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1c2b" w14:textId="8ac1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27 сентября 2013 года № 400. Зарегистрирован в Министерстве юстиции Республики Казахстан 7 ноября 2013 года № 8890. Утратил силу приказом Министра образования и науки Республики Казахстан от 17 мая 2019 года № 217.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образования и науки РК от 17.05.2019 </w:t>
      </w:r>
      <w:r>
        <w:rPr>
          <w:rFonts w:ascii="Times New Roman"/>
          <w:b w:val="false"/>
          <w:i w:val="false"/>
          <w:color w:val="ff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статьи 5 Закона Республики Казахстан от 27 июля 2007 года "Об образовании" в целях обеспечения учебной литературой организации образования Республики Казахстан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образования и науки РК от 08.01.2016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перечень учебников и учебно-методических комплексов для 1-11 классов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приказу;</w:t>
      </w:r>
    </w:p>
    <w:bookmarkEnd w:id="2"/>
    <w:bookmarkStart w:name="z4" w:id="3"/>
    <w:p>
      <w:pPr>
        <w:spacing w:after="0"/>
        <w:ind w:left="0"/>
        <w:jc w:val="both"/>
      </w:pPr>
      <w:r>
        <w:rPr>
          <w:rFonts w:ascii="Times New Roman"/>
          <w:b w:val="false"/>
          <w:i w:val="false"/>
          <w:color w:val="000000"/>
          <w:sz w:val="28"/>
        </w:rPr>
        <w:t xml:space="preserve">
      2) перечень пособий согласно </w:t>
      </w:r>
      <w:r>
        <w:rPr>
          <w:rFonts w:ascii="Times New Roman"/>
          <w:b w:val="false"/>
          <w:i w:val="false"/>
          <w:color w:val="000000"/>
          <w:sz w:val="28"/>
        </w:rPr>
        <w:t>приложению 2</w:t>
      </w:r>
      <w:r>
        <w:rPr>
          <w:rFonts w:ascii="Times New Roman"/>
          <w:b w:val="false"/>
          <w:i w:val="false"/>
          <w:color w:val="000000"/>
          <w:sz w:val="28"/>
        </w:rPr>
        <w:t xml:space="preserve"> к указанному приказу;</w:t>
      </w:r>
    </w:p>
    <w:bookmarkEnd w:id="3"/>
    <w:bookmarkStart w:name="z5" w:id="4"/>
    <w:p>
      <w:pPr>
        <w:spacing w:after="0"/>
        <w:ind w:left="0"/>
        <w:jc w:val="both"/>
      </w:pPr>
      <w:r>
        <w:rPr>
          <w:rFonts w:ascii="Times New Roman"/>
          <w:b w:val="false"/>
          <w:i w:val="false"/>
          <w:color w:val="000000"/>
          <w:sz w:val="28"/>
        </w:rPr>
        <w:t xml:space="preserve">
      3) перечень образовательных электронных изданий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указанному приказу;</w:t>
      </w:r>
    </w:p>
    <w:bookmarkEnd w:id="4"/>
    <w:bookmarkStart w:name="z6" w:id="5"/>
    <w:p>
      <w:pPr>
        <w:spacing w:after="0"/>
        <w:ind w:left="0"/>
        <w:jc w:val="both"/>
      </w:pPr>
      <w:r>
        <w:rPr>
          <w:rFonts w:ascii="Times New Roman"/>
          <w:b w:val="false"/>
          <w:i w:val="false"/>
          <w:color w:val="000000"/>
          <w:sz w:val="28"/>
        </w:rPr>
        <w:t xml:space="preserve">
      4) перечень учебной литературы для дошкольного воспитания и обучения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указанному приказу;</w:t>
      </w:r>
    </w:p>
    <w:bookmarkEnd w:id="5"/>
    <w:bookmarkStart w:name="z7" w:id="6"/>
    <w:p>
      <w:pPr>
        <w:spacing w:after="0"/>
        <w:ind w:left="0"/>
        <w:jc w:val="both"/>
      </w:pPr>
      <w:r>
        <w:rPr>
          <w:rFonts w:ascii="Times New Roman"/>
          <w:b w:val="false"/>
          <w:i w:val="false"/>
          <w:color w:val="000000"/>
          <w:sz w:val="28"/>
        </w:rPr>
        <w:t xml:space="preserve">
      5) перечень учебной литературы для специальных (коррекционных) школ согласно </w:t>
      </w:r>
      <w:r>
        <w:rPr>
          <w:rFonts w:ascii="Times New Roman"/>
          <w:b w:val="false"/>
          <w:i w:val="false"/>
          <w:color w:val="000000"/>
          <w:sz w:val="28"/>
        </w:rPr>
        <w:t>приложению 5</w:t>
      </w:r>
      <w:r>
        <w:rPr>
          <w:rFonts w:ascii="Times New Roman"/>
          <w:b w:val="false"/>
          <w:i w:val="false"/>
          <w:color w:val="000000"/>
          <w:sz w:val="28"/>
        </w:rPr>
        <w:t xml:space="preserve"> к указанному приказу;</w:t>
      </w:r>
    </w:p>
    <w:bookmarkEnd w:id="6"/>
    <w:bookmarkStart w:name="z8" w:id="7"/>
    <w:p>
      <w:pPr>
        <w:spacing w:after="0"/>
        <w:ind w:left="0"/>
        <w:jc w:val="both"/>
      </w:pPr>
      <w:r>
        <w:rPr>
          <w:rFonts w:ascii="Times New Roman"/>
          <w:b w:val="false"/>
          <w:i w:val="false"/>
          <w:color w:val="000000"/>
          <w:sz w:val="28"/>
        </w:rPr>
        <w:t xml:space="preserve">
      6) перечень учебных изданий для изучения иностранных языков согласно </w:t>
      </w:r>
      <w:r>
        <w:rPr>
          <w:rFonts w:ascii="Times New Roman"/>
          <w:b w:val="false"/>
          <w:i w:val="false"/>
          <w:color w:val="000000"/>
          <w:sz w:val="28"/>
        </w:rPr>
        <w:t>приложению 6</w:t>
      </w:r>
      <w:r>
        <w:rPr>
          <w:rFonts w:ascii="Times New Roman"/>
          <w:b w:val="false"/>
          <w:i w:val="false"/>
          <w:color w:val="000000"/>
          <w:sz w:val="28"/>
        </w:rPr>
        <w:t xml:space="preserve"> к указанному приказу;</w:t>
      </w:r>
    </w:p>
    <w:bookmarkEnd w:id="7"/>
    <w:bookmarkStart w:name="z9" w:id="8"/>
    <w:p>
      <w:pPr>
        <w:spacing w:after="0"/>
        <w:ind w:left="0"/>
        <w:jc w:val="both"/>
      </w:pPr>
      <w:r>
        <w:rPr>
          <w:rFonts w:ascii="Times New Roman"/>
          <w:b w:val="false"/>
          <w:i w:val="false"/>
          <w:color w:val="000000"/>
          <w:sz w:val="28"/>
        </w:rPr>
        <w:t xml:space="preserve">
      7) перечень дополнительной учебной литературы и художественной литературы для внеклассного чтения и пополнения фонда библиотек организаций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указанному приказу;</w:t>
      </w:r>
    </w:p>
    <w:bookmarkEnd w:id="8"/>
    <w:bookmarkStart w:name="z10" w:id="9"/>
    <w:p>
      <w:pPr>
        <w:spacing w:after="0"/>
        <w:ind w:left="0"/>
        <w:jc w:val="both"/>
      </w:pPr>
      <w:r>
        <w:rPr>
          <w:rFonts w:ascii="Times New Roman"/>
          <w:b w:val="false"/>
          <w:i w:val="false"/>
          <w:color w:val="000000"/>
          <w:sz w:val="28"/>
        </w:rPr>
        <w:t xml:space="preserve">
      8) перечень учебно-методических пособий и литературы для учителей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указанному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образования и науки РК от 08.01.2016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Департаменту дошкольного и среднего образования (Жонтаева Ж.А.):</w:t>
      </w:r>
    </w:p>
    <w:bookmarkEnd w:id="10"/>
    <w:bookmarkStart w:name="z12" w:id="11"/>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11"/>
    <w:bookmarkStart w:name="z13" w:id="12"/>
    <w:p>
      <w:pPr>
        <w:spacing w:after="0"/>
        <w:ind w:left="0"/>
        <w:jc w:val="both"/>
      </w:pPr>
      <w:r>
        <w:rPr>
          <w:rFonts w:ascii="Times New Roman"/>
          <w:b w:val="false"/>
          <w:i w:val="false"/>
          <w:color w:val="000000"/>
          <w:sz w:val="28"/>
        </w:rPr>
        <w:t>
      2) после государственной регистрации опубликовать настоящий приказ в средствах массовой информации;</w:t>
      </w:r>
    </w:p>
    <w:bookmarkEnd w:id="12"/>
    <w:bookmarkStart w:name="z14" w:id="13"/>
    <w:p>
      <w:pPr>
        <w:spacing w:after="0"/>
        <w:ind w:left="0"/>
        <w:jc w:val="both"/>
      </w:pPr>
      <w:r>
        <w:rPr>
          <w:rFonts w:ascii="Times New Roman"/>
          <w:b w:val="false"/>
          <w:i w:val="false"/>
          <w:color w:val="000000"/>
          <w:sz w:val="28"/>
        </w:rPr>
        <w:t>
      3) довести настоящий приказ до сведения организаций образования.</w:t>
      </w:r>
    </w:p>
    <w:bookmarkEnd w:id="13"/>
    <w:bookmarkStart w:name="z15" w:id="14"/>
    <w:p>
      <w:pPr>
        <w:spacing w:after="0"/>
        <w:ind w:left="0"/>
        <w:jc w:val="both"/>
      </w:pPr>
      <w:r>
        <w:rPr>
          <w:rFonts w:ascii="Times New Roman"/>
          <w:b w:val="false"/>
          <w:i w:val="false"/>
          <w:color w:val="000000"/>
          <w:sz w:val="28"/>
        </w:rPr>
        <w:t>
      3. Управлениям образования областей, городов Астана и Алматы обеспечить приобретение и доставку учебных изданий, разрешенных к использованию в организациях образования настоящим приказом.</w:t>
      </w:r>
    </w:p>
    <w:bookmarkEnd w:id="14"/>
    <w:bookmarkStart w:name="z16" w:id="15"/>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Абенова М.А.</w:t>
      </w:r>
    </w:p>
    <w:bookmarkEnd w:id="15"/>
    <w:bookmarkStart w:name="z17"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Орунханов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сентября 2013 года № 400</w:t>
            </w:r>
          </w:p>
        </w:tc>
      </w:tr>
    </w:tbl>
    <w:bookmarkStart w:name="z19" w:id="17"/>
    <w:p>
      <w:pPr>
        <w:spacing w:after="0"/>
        <w:ind w:left="0"/>
        <w:jc w:val="left"/>
      </w:pPr>
      <w:r>
        <w:rPr>
          <w:rFonts w:ascii="Times New Roman"/>
          <w:b/>
          <w:i w:val="false"/>
          <w:color w:val="000000"/>
        </w:rPr>
        <w:t xml:space="preserve"> Перечень</w:t>
      </w:r>
      <w:r>
        <w:br/>
      </w:r>
      <w:r>
        <w:rPr>
          <w:rFonts w:ascii="Times New Roman"/>
          <w:b/>
          <w:i w:val="false"/>
          <w:color w:val="000000"/>
        </w:rPr>
        <w:t>учебников и учебно-методических комплексов для 1-11 классов</w:t>
      </w:r>
    </w:p>
    <w:bookmarkEnd w:id="17"/>
    <w:p>
      <w:pPr>
        <w:spacing w:after="0"/>
        <w:ind w:left="0"/>
        <w:jc w:val="both"/>
      </w:pPr>
      <w:r>
        <w:rPr>
          <w:rFonts w:ascii="Times New Roman"/>
          <w:b w:val="false"/>
          <w:i w:val="false"/>
          <w:color w:val="ff0000"/>
          <w:sz w:val="28"/>
        </w:rPr>
        <w:t xml:space="preserve">
      Сноска. Приложение 1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образования и науки РК от 06.04.2016 года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06.05.2016 </w:t>
      </w:r>
      <w:r>
        <w:rPr>
          <w:rFonts w:ascii="Times New Roman"/>
          <w:b w:val="false"/>
          <w:i w:val="false"/>
          <w:color w:val="ff0000"/>
          <w:sz w:val="28"/>
        </w:rPr>
        <w:t>№ 309</w:t>
      </w:r>
      <w:r>
        <w:rPr>
          <w:rFonts w:ascii="Times New Roman"/>
          <w:b w:val="false"/>
          <w:i w:val="false"/>
          <w:color w:val="ff0000"/>
          <w:sz w:val="28"/>
        </w:rPr>
        <w:t xml:space="preserve"> (вводится в действие со дня его первого официального опубликования); от 19.07.2016 </w:t>
      </w:r>
      <w:r>
        <w:rPr>
          <w:rFonts w:ascii="Times New Roman"/>
          <w:b w:val="false"/>
          <w:i w:val="false"/>
          <w:color w:val="ff0000"/>
          <w:sz w:val="28"/>
        </w:rPr>
        <w:t>№ 458</w:t>
      </w:r>
      <w:r>
        <w:rPr>
          <w:rFonts w:ascii="Times New Roman"/>
          <w:b w:val="false"/>
          <w:i w:val="false"/>
          <w:color w:val="ff0000"/>
          <w:sz w:val="28"/>
        </w:rPr>
        <w:t xml:space="preserve"> (вводится в действие со дня его первого официального опубликования); от 18.08.2016 </w:t>
      </w:r>
      <w:r>
        <w:rPr>
          <w:rFonts w:ascii="Times New Roman"/>
          <w:b w:val="false"/>
          <w:i w:val="false"/>
          <w:color w:val="ff0000"/>
          <w:sz w:val="28"/>
        </w:rPr>
        <w:t>№ 514</w:t>
      </w:r>
      <w:r>
        <w:rPr>
          <w:rFonts w:ascii="Times New Roman"/>
          <w:b w:val="false"/>
          <w:i w:val="false"/>
          <w:color w:val="ff0000"/>
          <w:sz w:val="28"/>
        </w:rPr>
        <w:t xml:space="preserve"> (вводится в действие со дня его первого официального опубликования); от 04.04.2017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28.09.2017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24.07.2018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Казахский язык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4511"/>
        <w:gridCol w:w="1209"/>
        <w:gridCol w:w="2202"/>
        <w:gridCol w:w="2863"/>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Оқулық.</w:t>
            </w:r>
            <w:r>
              <w:br/>
            </w:r>
            <w:r>
              <w:rPr>
                <w:rFonts w:ascii="Times New Roman"/>
                <w:b w:val="false"/>
                <w:i w:val="false"/>
                <w:color w:val="000000"/>
                <w:sz w:val="20"/>
              </w:rPr>
              <w:t>
І бөлім + CD, ІІ бөлім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w:t>
            </w:r>
            <w:r>
              <w:br/>
            </w:r>
            <w:r>
              <w:rPr>
                <w:rFonts w:ascii="Times New Roman"/>
                <w:b w:val="false"/>
                <w:i w:val="false"/>
                <w:color w:val="000000"/>
                <w:sz w:val="20"/>
              </w:rPr>
              <w:t>
Г.Уайсова,</w:t>
            </w:r>
            <w:r>
              <w:br/>
            </w:r>
            <w:r>
              <w:rPr>
                <w:rFonts w:ascii="Times New Roman"/>
                <w:b w:val="false"/>
                <w:i w:val="false"/>
                <w:color w:val="000000"/>
                <w:sz w:val="20"/>
              </w:rPr>
              <w:t>
Г.Сәдуақас,</w:t>
            </w:r>
            <w:r>
              <w:br/>
            </w:r>
            <w:r>
              <w:rPr>
                <w:rFonts w:ascii="Times New Roman"/>
                <w:b w:val="false"/>
                <w:i w:val="false"/>
                <w:color w:val="000000"/>
                <w:sz w:val="20"/>
              </w:rPr>
              <w:t>
М.Оспанбекова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әдістемесі. І, ІІ бөлім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w:t>
            </w:r>
            <w:r>
              <w:br/>
            </w:r>
            <w:r>
              <w:rPr>
                <w:rFonts w:ascii="Times New Roman"/>
                <w:b w:val="false"/>
                <w:i w:val="false"/>
                <w:color w:val="000000"/>
                <w:sz w:val="20"/>
              </w:rPr>
              <w:t>
М.Оспанбекова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Жазу дәптері. І бөлім №1, 2,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 ІІ бөлім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А.Ақжолова,</w:t>
            </w:r>
            <w:r>
              <w:br/>
            </w:r>
            <w:r>
              <w:rPr>
                <w:rFonts w:ascii="Times New Roman"/>
                <w:b w:val="false"/>
                <w:i w:val="false"/>
                <w:color w:val="000000"/>
                <w:sz w:val="20"/>
              </w:rPr>
              <w:t>
А.Жекеева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Гунько Н.,</w:t>
            </w:r>
            <w:r>
              <w:br/>
            </w:r>
            <w:r>
              <w:rPr>
                <w:rFonts w:ascii="Times New Roman"/>
                <w:b w:val="false"/>
                <w:i w:val="false"/>
                <w:color w:val="000000"/>
                <w:sz w:val="20"/>
              </w:rPr>
              <w:t>
Карлова О.,</w:t>
            </w:r>
            <w:r>
              <w:br/>
            </w:r>
            <w:r>
              <w:rPr>
                <w:rFonts w:ascii="Times New Roman"/>
                <w:b w:val="false"/>
                <w:i w:val="false"/>
                <w:color w:val="000000"/>
                <w:sz w:val="20"/>
              </w:rPr>
              <w:t>
Тренина 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Рабочие тетради № 1,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Н.Орехова,</w:t>
            </w:r>
            <w:r>
              <w:br/>
            </w:r>
            <w:r>
              <w:rPr>
                <w:rFonts w:ascii="Times New Roman"/>
                <w:b w:val="false"/>
                <w:i w:val="false"/>
                <w:color w:val="000000"/>
                <w:sz w:val="20"/>
              </w:rPr>
              <w:t>
Н.Лебедева,</w:t>
            </w:r>
            <w:r>
              <w:br/>
            </w:r>
            <w:r>
              <w:rPr>
                <w:rFonts w:ascii="Times New Roman"/>
                <w:b w:val="false"/>
                <w:i w:val="false"/>
                <w:color w:val="000000"/>
                <w:sz w:val="20"/>
              </w:rPr>
              <w:t>
С.Уакбаева,</w:t>
            </w:r>
            <w:r>
              <w:br/>
            </w:r>
            <w:r>
              <w:rPr>
                <w:rFonts w:ascii="Times New Roman"/>
                <w:b w:val="false"/>
                <w:i w:val="false"/>
                <w:color w:val="000000"/>
                <w:sz w:val="20"/>
              </w:rPr>
              <w:t>
А.Мадхалыкова,</w:t>
            </w:r>
            <w:r>
              <w:br/>
            </w:r>
            <w:r>
              <w:rPr>
                <w:rFonts w:ascii="Times New Roman"/>
                <w:b w:val="false"/>
                <w:i w:val="false"/>
                <w:color w:val="000000"/>
                <w:sz w:val="20"/>
              </w:rPr>
              <w:t>
Н.Иманбаева,</w:t>
            </w:r>
            <w:r>
              <w:br/>
            </w:r>
            <w:r>
              <w:rPr>
                <w:rFonts w:ascii="Times New Roman"/>
                <w:b w:val="false"/>
                <w:i w:val="false"/>
                <w:color w:val="000000"/>
                <w:sz w:val="20"/>
              </w:rPr>
              <w:t>
А.Мукашева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Мұғалімге арналған нұсқаулық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Н.Орехова,</w:t>
            </w:r>
            <w:r>
              <w:br/>
            </w:r>
            <w:r>
              <w:rPr>
                <w:rFonts w:ascii="Times New Roman"/>
                <w:b w:val="false"/>
                <w:i w:val="false"/>
                <w:color w:val="000000"/>
                <w:sz w:val="20"/>
              </w:rPr>
              <w:t>
Н.Лебедева,</w:t>
            </w:r>
            <w:r>
              <w:br/>
            </w:r>
            <w:r>
              <w:rPr>
                <w:rFonts w:ascii="Times New Roman"/>
                <w:b w:val="false"/>
                <w:i w:val="false"/>
                <w:color w:val="000000"/>
                <w:sz w:val="20"/>
              </w:rPr>
              <w:t>
С.Уакбаева,</w:t>
            </w:r>
            <w:r>
              <w:br/>
            </w:r>
            <w:r>
              <w:rPr>
                <w:rFonts w:ascii="Times New Roman"/>
                <w:b w:val="false"/>
                <w:i w:val="false"/>
                <w:color w:val="000000"/>
                <w:sz w:val="20"/>
              </w:rPr>
              <w:t>
А.Мукашева,</w:t>
            </w:r>
            <w:r>
              <w:br/>
            </w:r>
            <w:r>
              <w:rPr>
                <w:rFonts w:ascii="Times New Roman"/>
                <w:b w:val="false"/>
                <w:i w:val="false"/>
                <w:color w:val="000000"/>
                <w:sz w:val="20"/>
              </w:rPr>
              <w:t>
А.Мадхалыкова,</w:t>
            </w:r>
            <w:r>
              <w:br/>
            </w:r>
            <w:r>
              <w:rPr>
                <w:rFonts w:ascii="Times New Roman"/>
                <w:b w:val="false"/>
                <w:i w:val="false"/>
                <w:color w:val="000000"/>
                <w:sz w:val="20"/>
              </w:rPr>
              <w:t>
Н.Иманбаева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Жұмыс дәптері. 1, 2-бөлім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Н.Орехова,</w:t>
            </w:r>
            <w:r>
              <w:br/>
            </w:r>
            <w:r>
              <w:rPr>
                <w:rFonts w:ascii="Times New Roman"/>
                <w:b w:val="false"/>
                <w:i w:val="false"/>
                <w:color w:val="000000"/>
                <w:sz w:val="20"/>
              </w:rPr>
              <w:t>
Н.Лебедева,</w:t>
            </w:r>
            <w:r>
              <w:br/>
            </w:r>
            <w:r>
              <w:rPr>
                <w:rFonts w:ascii="Times New Roman"/>
                <w:b w:val="false"/>
                <w:i w:val="false"/>
                <w:color w:val="000000"/>
                <w:sz w:val="20"/>
              </w:rPr>
              <w:t>
С.Уакбаева,</w:t>
            </w:r>
            <w:r>
              <w:br/>
            </w:r>
            <w:r>
              <w:rPr>
                <w:rFonts w:ascii="Times New Roman"/>
                <w:b w:val="false"/>
                <w:i w:val="false"/>
                <w:color w:val="000000"/>
                <w:sz w:val="20"/>
              </w:rPr>
              <w:t>
А.Мукашева,</w:t>
            </w:r>
            <w:r>
              <w:br/>
            </w:r>
            <w:r>
              <w:rPr>
                <w:rFonts w:ascii="Times New Roman"/>
                <w:b w:val="false"/>
                <w:i w:val="false"/>
                <w:color w:val="000000"/>
                <w:sz w:val="20"/>
              </w:rPr>
              <w:t>
А.Мадхалыкова,</w:t>
            </w:r>
            <w:r>
              <w:br/>
            </w:r>
            <w:r>
              <w:rPr>
                <w:rFonts w:ascii="Times New Roman"/>
                <w:b w:val="false"/>
                <w:i w:val="false"/>
                <w:color w:val="000000"/>
                <w:sz w:val="20"/>
              </w:rPr>
              <w:t>
Н.Иманбаева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Оқулық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Мұғалімге арналған нұсқаулық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С.Кузнецова,</w:t>
            </w:r>
            <w:r>
              <w:br/>
            </w:r>
            <w:r>
              <w:rPr>
                <w:rFonts w:ascii="Times New Roman"/>
                <w:b w:val="false"/>
                <w:i w:val="false"/>
                <w:color w:val="000000"/>
                <w:sz w:val="20"/>
              </w:rPr>
              <w:t>
Д.Сапаков,</w:t>
            </w:r>
            <w:r>
              <w:br/>
            </w:r>
            <w:r>
              <w:rPr>
                <w:rFonts w:ascii="Times New Roman"/>
                <w:b w:val="false"/>
                <w:i w:val="false"/>
                <w:color w:val="000000"/>
                <w:sz w:val="20"/>
              </w:rPr>
              <w:t>
И.Васева,</w:t>
            </w:r>
            <w:r>
              <w:br/>
            </w:r>
            <w:r>
              <w:rPr>
                <w:rFonts w:ascii="Times New Roman"/>
                <w:b w:val="false"/>
                <w:i w:val="false"/>
                <w:color w:val="000000"/>
                <w:sz w:val="20"/>
              </w:rPr>
              <w:t>
А.Жамиева,</w:t>
            </w:r>
            <w:r>
              <w:br/>
            </w:r>
            <w:r>
              <w:rPr>
                <w:rFonts w:ascii="Times New Roman"/>
                <w:b w:val="false"/>
                <w:i w:val="false"/>
                <w:color w:val="000000"/>
                <w:sz w:val="20"/>
              </w:rPr>
              <w:t>
М.Кусаинова,</w:t>
            </w:r>
            <w:r>
              <w:br/>
            </w:r>
            <w:r>
              <w:rPr>
                <w:rFonts w:ascii="Times New Roman"/>
                <w:b w:val="false"/>
                <w:i w:val="false"/>
                <w:color w:val="000000"/>
                <w:sz w:val="20"/>
              </w:rPr>
              <w:t>
М.Тасбулатова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Жұмыс дәптері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Мұғалімге арналған нұсқаулық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Р.Мұқажанова,</w:t>
            </w:r>
            <w:r>
              <w:br/>
            </w:r>
            <w:r>
              <w:rPr>
                <w:rFonts w:ascii="Times New Roman"/>
                <w:b w:val="false"/>
                <w:i w:val="false"/>
                <w:color w:val="000000"/>
                <w:sz w:val="20"/>
              </w:rPr>
              <w:t>
Г.Омарова,</w:t>
            </w:r>
            <w:r>
              <w:br/>
            </w:r>
            <w:r>
              <w:rPr>
                <w:rFonts w:ascii="Times New Roman"/>
                <w:b w:val="false"/>
                <w:i w:val="false"/>
                <w:color w:val="000000"/>
                <w:sz w:val="20"/>
              </w:rPr>
              <w:t>
Р.Ізғұттынова,</w:t>
            </w:r>
            <w:r>
              <w:br/>
            </w:r>
            <w:r>
              <w:rPr>
                <w:rFonts w:ascii="Times New Roman"/>
                <w:b w:val="false"/>
                <w:i w:val="false"/>
                <w:color w:val="000000"/>
                <w:sz w:val="20"/>
              </w:rPr>
              <w:t>
Ж.Әкімбаева,</w:t>
            </w:r>
            <w:r>
              <w:br/>
            </w:r>
            <w:r>
              <w:rPr>
                <w:rFonts w:ascii="Times New Roman"/>
                <w:b w:val="false"/>
                <w:i w:val="false"/>
                <w:color w:val="000000"/>
                <w:sz w:val="20"/>
              </w:rPr>
              <w:t>
Л.Жетпісбаева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Р.Мұқажанова,</w:t>
            </w:r>
            <w:r>
              <w:br/>
            </w:r>
            <w:r>
              <w:rPr>
                <w:rFonts w:ascii="Times New Roman"/>
                <w:b w:val="false"/>
                <w:i w:val="false"/>
                <w:color w:val="000000"/>
                <w:sz w:val="20"/>
              </w:rPr>
              <w:t>
Г.Омарова,</w:t>
            </w:r>
            <w:r>
              <w:br/>
            </w:r>
            <w:r>
              <w:rPr>
                <w:rFonts w:ascii="Times New Roman"/>
                <w:b w:val="false"/>
                <w:i w:val="false"/>
                <w:color w:val="000000"/>
                <w:sz w:val="20"/>
              </w:rPr>
              <w:t>
Р.Ізғұттынова,</w:t>
            </w:r>
            <w:r>
              <w:br/>
            </w:r>
            <w:r>
              <w:rPr>
                <w:rFonts w:ascii="Times New Roman"/>
                <w:b w:val="false"/>
                <w:i w:val="false"/>
                <w:color w:val="000000"/>
                <w:sz w:val="20"/>
              </w:rPr>
              <w:t>
Ж.Әкімбаева,</w:t>
            </w:r>
            <w:r>
              <w:br/>
            </w:r>
            <w:r>
              <w:rPr>
                <w:rFonts w:ascii="Times New Roman"/>
                <w:b w:val="false"/>
                <w:i w:val="false"/>
                <w:color w:val="000000"/>
                <w:sz w:val="20"/>
              </w:rPr>
              <w:t>
Л.Жетпісбаева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Р.Мұқажанова,</w:t>
            </w:r>
            <w:r>
              <w:br/>
            </w:r>
            <w:r>
              <w:rPr>
                <w:rFonts w:ascii="Times New Roman"/>
                <w:b w:val="false"/>
                <w:i w:val="false"/>
                <w:color w:val="000000"/>
                <w:sz w:val="20"/>
              </w:rPr>
              <w:t>
Г.Омарова,</w:t>
            </w:r>
            <w:r>
              <w:br/>
            </w:r>
            <w:r>
              <w:rPr>
                <w:rFonts w:ascii="Times New Roman"/>
                <w:b w:val="false"/>
                <w:i w:val="false"/>
                <w:color w:val="000000"/>
                <w:sz w:val="20"/>
              </w:rPr>
              <w:t>
Р.Ізғұттынова,</w:t>
            </w:r>
            <w:r>
              <w:br/>
            </w:r>
            <w:r>
              <w:rPr>
                <w:rFonts w:ascii="Times New Roman"/>
                <w:b w:val="false"/>
                <w:i w:val="false"/>
                <w:color w:val="000000"/>
                <w:sz w:val="20"/>
              </w:rPr>
              <w:t>
Ж.Әкімбаева,</w:t>
            </w:r>
            <w:r>
              <w:br/>
            </w:r>
            <w:r>
              <w:rPr>
                <w:rFonts w:ascii="Times New Roman"/>
                <w:b w:val="false"/>
                <w:i w:val="false"/>
                <w:color w:val="000000"/>
                <w:sz w:val="20"/>
              </w:rPr>
              <w:t>
Л.Жетпісбаева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С.Омарова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С.Омарова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Нота хрестоматиясы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Н.Раупова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Н.Раупова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 №1,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Н.Раупова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290"/>
        <w:gridCol w:w="4115"/>
        <w:gridCol w:w="656"/>
        <w:gridCol w:w="2217"/>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приказом Министра образования и науки РК от 06.05.2016 </w:t>
            </w:r>
            <w:r>
              <w:rPr>
                <w:rFonts w:ascii="Times New Roman"/>
                <w:b w:val="false"/>
                <w:i w:val="false"/>
                <w:color w:val="000000"/>
                <w:sz w:val="20"/>
              </w:rPr>
              <w:t>№ 309</w:t>
            </w:r>
            <w:r>
              <w:rPr>
                <w:rFonts w:ascii="Times New Roman"/>
                <w:b w:val="false"/>
                <w:i/>
                <w:color w:val="000000"/>
                <w:sz w:val="20"/>
              </w:rPr>
              <w:t xml:space="preserve"> (вводится в действие со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класс</w:t>
            </w:r>
            <w:r>
              <w:br/>
            </w:r>
            <w:r>
              <w:rPr>
                <w:rFonts w:ascii="Times New Roman"/>
                <w:b w:val="false"/>
                <w:i w:val="false"/>
                <w:color w:val="000000"/>
                <w:sz w:val="20"/>
              </w:rPr>
              <w:t>
для школ с казахским и русским языками обучения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1 for Kazakhstan</w:t>
            </w:r>
            <w:r>
              <w:br/>
            </w:r>
            <w:r>
              <w:rPr>
                <w:rFonts w:ascii="Times New Roman"/>
                <w:b w:val="false"/>
                <w:i w:val="false"/>
                <w:color w:val="000000"/>
                <w:sz w:val="20"/>
              </w:rPr>
              <w:t>
Pupil’s Book,</w:t>
            </w:r>
            <w:r>
              <w:br/>
            </w:r>
            <w:r>
              <w:rPr>
                <w:rFonts w:ascii="Times New Roman"/>
                <w:b w:val="false"/>
                <w:i w:val="false"/>
                <w:color w:val="000000"/>
                <w:sz w:val="20"/>
              </w:rPr>
              <w:t>
Activity Book,</w:t>
            </w:r>
            <w:r>
              <w:br/>
            </w:r>
            <w:r>
              <w:rPr>
                <w:rFonts w:ascii="Times New Roman"/>
                <w:b w:val="false"/>
                <w:i w:val="false"/>
                <w:color w:val="000000"/>
                <w:sz w:val="20"/>
              </w:rPr>
              <w:t>
Teacher’s Book,</w:t>
            </w:r>
            <w:r>
              <w:br/>
            </w:r>
            <w:r>
              <w:rPr>
                <w:rFonts w:ascii="Times New Roman"/>
                <w:b w:val="false"/>
                <w:i w:val="false"/>
                <w:color w:val="000000"/>
                <w:sz w:val="20"/>
              </w:rPr>
              <w:t>
Flashcards,</w:t>
            </w:r>
            <w:r>
              <w:br/>
            </w:r>
            <w:r>
              <w:rPr>
                <w:rFonts w:ascii="Times New Roman"/>
                <w:b w:val="false"/>
                <w:i w:val="false"/>
                <w:color w:val="000000"/>
                <w:sz w:val="20"/>
              </w:rPr>
              <w:t>
Story cards,</w:t>
            </w:r>
            <w:r>
              <w:br/>
            </w:r>
            <w:r>
              <w:rPr>
                <w:rFonts w:ascii="Times New Roman"/>
                <w:b w:val="false"/>
                <w:i w:val="false"/>
                <w:color w:val="000000"/>
                <w:sz w:val="20"/>
              </w:rPr>
              <w:t>
Teacher’s Multimedia Resource Pack,</w:t>
            </w:r>
            <w:r>
              <w:br/>
            </w:r>
            <w:r>
              <w:rPr>
                <w:rFonts w:ascii="Times New Roman"/>
                <w:b w:val="false"/>
                <w:i w:val="false"/>
                <w:color w:val="000000"/>
                <w:sz w:val="20"/>
              </w:rPr>
              <w:t>
Pupil’s Multi-Rom, ieBook,</w:t>
            </w:r>
            <w:r>
              <w:br/>
            </w:r>
            <w:r>
              <w:rPr>
                <w:rFonts w:ascii="Times New Roman"/>
                <w:b w:val="false"/>
                <w:i w:val="false"/>
                <w:color w:val="000000"/>
                <w:sz w:val="20"/>
              </w:rPr>
              <w:t>
IWS</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Translations by N.Mukhamedjanova</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приказом Министра образования и науки РК от 06.05.2016 </w:t>
            </w:r>
            <w:r>
              <w:rPr>
                <w:rFonts w:ascii="Times New Roman"/>
                <w:b w:val="false"/>
                <w:i w:val="false"/>
                <w:color w:val="000000"/>
                <w:sz w:val="20"/>
              </w:rPr>
              <w:t>№ 309</w:t>
            </w:r>
            <w:r>
              <w:rPr>
                <w:rFonts w:ascii="Times New Roman"/>
                <w:b w:val="false"/>
                <w:i/>
                <w:color w:val="000000"/>
                <w:sz w:val="20"/>
              </w:rPr>
              <w:t xml:space="preserve"> (вводится в действие со дня его первого официального опубликования).</w:t>
            </w:r>
          </w:p>
        </w:tc>
      </w:tr>
    </w:tbl>
    <w:p>
      <w:pPr>
        <w:spacing w:after="0"/>
        <w:ind w:left="0"/>
        <w:jc w:val="left"/>
      </w:pPr>
      <w:r>
        <w:rPr>
          <w:rFonts w:ascii="Times New Roman"/>
          <w:b/>
          <w:i w:val="false"/>
          <w:color w:val="000000"/>
        </w:rPr>
        <w:t xml:space="preserve"> 2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5577"/>
        <w:gridCol w:w="996"/>
        <w:gridCol w:w="2078"/>
        <w:gridCol w:w="1708"/>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 үнтаспа. 1, 2-бөлім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 №1,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М. Оспанбекова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xml:space="preserve">
Г. Уайсова, </w:t>
            </w:r>
            <w:r>
              <w:br/>
            </w:r>
            <w:r>
              <w:rPr>
                <w:rFonts w:ascii="Times New Roman"/>
                <w:b w:val="false"/>
                <w:i w:val="false"/>
                <w:color w:val="000000"/>
                <w:sz w:val="20"/>
              </w:rPr>
              <w:t>
А. Тұралбаева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Электрондық оқу құралы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2-бөлім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Оқыту әдістемесі. 1, 2-бөлім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Электрондық оқу құралы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 CD. Часть 1,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 + CD</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Карлова 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1,2,3,4-бөлім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1,2,3,4 жұмыс дәптері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xml:space="preserve">
А. Полежаева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Н. Оналбаева,</w:t>
            </w:r>
            <w:r>
              <w:br/>
            </w:r>
            <w:r>
              <w:rPr>
                <w:rFonts w:ascii="Times New Roman"/>
                <w:b w:val="false"/>
                <w:i w:val="false"/>
                <w:color w:val="000000"/>
                <w:sz w:val="20"/>
              </w:rPr>
              <w:t>
Б. Ахатаева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Мұғалімге арналған әдістемелік құрал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24.</w:t>
            </w:r>
          </w:p>
          <w:bookmarkEnd w:id="18"/>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25.</w:t>
            </w:r>
          </w:p>
          <w:bookmarkEnd w:id="19"/>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26.</w:t>
            </w:r>
          </w:p>
          <w:bookmarkEnd w:id="20"/>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М. Сауғабаева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27.</w:t>
            </w:r>
          </w:p>
          <w:bookmarkEnd w:id="21"/>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дәптерлері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Электрондық оқу құралы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Строки 33-63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№1, 2 жұмыс дәптері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Калиева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r>
        <w:rPr>
          <w:rFonts w:ascii="Times New Roman"/>
          <w:b/>
          <w:i w:val="false"/>
          <w:color w:val="000000"/>
        </w:rPr>
        <w:t xml:space="preserve"> 2 класс</w:t>
      </w:r>
      <w:r>
        <w:br/>
      </w:r>
      <w:r>
        <w:rPr>
          <w:rFonts w:ascii="Times New Roman"/>
          <w:b/>
          <w:i w:val="false"/>
          <w:color w:val="000000"/>
        </w:rPr>
        <w:t>для школ с казахским и русским языками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714"/>
        <w:gridCol w:w="5247"/>
        <w:gridCol w:w="641"/>
        <w:gridCol w:w="139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Activity 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Vocabulary and Grammar Practice</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r>
              <w:br/>
            </w:r>
            <w:r>
              <w:rPr>
                <w:rFonts w:ascii="Times New Roman"/>
                <w:b w:val="false"/>
                <w:i w:val="false"/>
                <w:color w:val="000000"/>
                <w:sz w:val="20"/>
              </w:rPr>
              <w:t>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Story Cards, Posters</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Flashcards</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IWS</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DVD</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Resource Pack CD-Rom</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e-Book</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Class CDs 1, 2</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CD</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Строка 2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Строка 3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p>
      <w:pPr>
        <w:spacing w:after="0"/>
        <w:ind w:left="0"/>
        <w:jc w:val="left"/>
      </w:pPr>
      <w:r>
        <w:rPr>
          <w:rFonts w:ascii="Times New Roman"/>
          <w:b/>
          <w:i w:val="false"/>
          <w:color w:val="000000"/>
        </w:rPr>
        <w:t xml:space="preserve"> 3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309"/>
        <w:gridCol w:w="5"/>
        <w:gridCol w:w="5565"/>
        <w:gridCol w:w="641"/>
        <w:gridCol w:w="133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CD (1, 2 бөлім)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(CD - Б. Сабденова)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 бөлім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 1, 2, 3, 4 жұмыс дәптері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2 -бөлім + CD (1, 2бөлім)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У. Зейнетоллина,</w:t>
            </w:r>
            <w:r>
              <w:br/>
            </w:r>
            <w:r>
              <w:rPr>
                <w:rFonts w:ascii="Times New Roman"/>
                <w:b w:val="false"/>
                <w:i w:val="false"/>
                <w:color w:val="000000"/>
                <w:sz w:val="20"/>
              </w:rPr>
              <w:t>
В. Қалиева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 1, 2 жұмыс дәптері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1, 2 часть + CD</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Беспалова Р. ,</w:t>
            </w:r>
            <w:r>
              <w:br/>
            </w:r>
            <w:r>
              <w:rPr>
                <w:rFonts w:ascii="Times New Roman"/>
                <w:b w:val="false"/>
                <w:i w:val="false"/>
                <w:color w:val="000000"/>
                <w:sz w:val="20"/>
              </w:rPr>
              <w:t>
Карпыкова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r>
              <w:br/>
            </w:r>
            <w:r>
              <w:rPr>
                <w:rFonts w:ascii="Times New Roman"/>
                <w:b w:val="false"/>
                <w:i w:val="false"/>
                <w:color w:val="000000"/>
                <w:sz w:val="20"/>
              </w:rPr>
              <w:t>
Электронный вариант</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r>
              <w:br/>
            </w:r>
            <w:r>
              <w:rPr>
                <w:rFonts w:ascii="Times New Roman"/>
                <w:b w:val="false"/>
                <w:i w:val="false"/>
                <w:color w:val="000000"/>
                <w:sz w:val="20"/>
              </w:rPr>
              <w:t>
Гунько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 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1, 2, 3, 4 бөлім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нұсқау + CD. Электронды нұсқа</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коммуникациялық технологиялар. </w:t>
            </w:r>
            <w:r>
              <w:br/>
            </w:r>
            <w:r>
              <w:rPr>
                <w:rFonts w:ascii="Times New Roman"/>
                <w:b w:val="false"/>
                <w:i w:val="false"/>
                <w:color w:val="000000"/>
                <w:sz w:val="20"/>
              </w:rPr>
              <w:t>
Оқулық + CD</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xml:space="preserve">
Мұғалім кітабы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w:t>
            </w:r>
            <w:r>
              <w:br/>
            </w:r>
            <w:r>
              <w:rPr>
                <w:rFonts w:ascii="Times New Roman"/>
                <w:b w:val="false"/>
                <w:i w:val="false"/>
                <w:color w:val="000000"/>
                <w:sz w:val="20"/>
              </w:rPr>
              <w:t>
Жұмыс дәптері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xml:space="preserve">
А. Полежаева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 1, 2 бөлім</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Т. Тоқжанов,</w:t>
            </w:r>
            <w:r>
              <w:br/>
            </w:r>
            <w:r>
              <w:rPr>
                <w:rFonts w:ascii="Times New Roman"/>
                <w:b w:val="false"/>
                <w:i w:val="false"/>
                <w:color w:val="000000"/>
                <w:sz w:val="20"/>
              </w:rPr>
              <w:t xml:space="preserve">
Ж. Махамбетова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xml:space="preserve">
Ә. Бүшікова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Ә. Төлебиев, </w:t>
            </w:r>
            <w:r>
              <w:br/>
            </w:r>
            <w:r>
              <w:rPr>
                <w:rFonts w:ascii="Times New Roman"/>
                <w:b w:val="false"/>
                <w:i w:val="false"/>
                <w:color w:val="000000"/>
                <w:sz w:val="20"/>
              </w:rPr>
              <w:t xml:space="preserve">
Е. Дашкевич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 + CD</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r>
              <w:br/>
            </w:r>
            <w:r>
              <w:rPr>
                <w:rFonts w:ascii="Times New Roman"/>
                <w:b w:val="false"/>
                <w:i w:val="false"/>
                <w:color w:val="000000"/>
                <w:sz w:val="20"/>
              </w:rPr>
              <w:t>
для школ с казахским и русским языками обучения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"Улыбка" для Казахстана (3 класс) Учебник</w:t>
            </w:r>
            <w:r>
              <w:br/>
            </w:r>
            <w:r>
              <w:rPr>
                <w:rFonts w:ascii="Times New Roman"/>
                <w:b w:val="false"/>
                <w:i w:val="false"/>
                <w:color w:val="000000"/>
                <w:sz w:val="20"/>
              </w:rPr>
              <w:t>
(Smiles for Kazakhstan (Grade 3) Pupil's Book)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консультант серии Боб Оби, перевод Мухамеджанова Наталья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"Улыбка" для Казахстана (3 класс) Рабочая тетрадь </w:t>
            </w:r>
            <w:r>
              <w:br/>
            </w:r>
            <w:r>
              <w:rPr>
                <w:rFonts w:ascii="Times New Roman"/>
                <w:b w:val="false"/>
                <w:i w:val="false"/>
                <w:color w:val="000000"/>
                <w:sz w:val="20"/>
              </w:rPr>
              <w:t>
(Smiles 3 for Kazakhstan (Grade 3) Activity Book)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консультант серии Боб Оби, перевод Мухамеджанова Наталья</w:t>
            </w:r>
            <w:r>
              <w:br/>
            </w:r>
            <w:r>
              <w:rPr>
                <w:rFonts w:ascii="Times New Roman"/>
                <w:b w:val="false"/>
                <w:i w:val="false"/>
                <w:color w:val="000000"/>
                <w:sz w:val="20"/>
              </w:rPr>
              <w:t>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Улыбка" для Казахстана (3 класс) Книга для учителя </w:t>
            </w:r>
            <w:r>
              <w:br/>
            </w:r>
            <w:r>
              <w:rPr>
                <w:rFonts w:ascii="Times New Roman"/>
                <w:b w:val="false"/>
                <w:i w:val="false"/>
                <w:color w:val="000000"/>
                <w:sz w:val="20"/>
              </w:rPr>
              <w:t>
(Smiles for Kazakhstan (Grade 3) Teacher's Book)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консультант серии Боб Оби, перевод Мухамеджанова Наталья (Jenny Dooley,  Series</w:t>
            </w:r>
            <w:r>
              <w:br/>
            </w:r>
            <w:r>
              <w:rPr>
                <w:rFonts w:ascii="Times New Roman"/>
                <w:b w:val="false"/>
                <w:i w:val="false"/>
                <w:color w:val="000000"/>
                <w:sz w:val="20"/>
              </w:rPr>
              <w:t xml:space="preserve">
Consultant: Bob Obee. </w:t>
            </w:r>
            <w:r>
              <w:br/>
            </w:r>
            <w:r>
              <w:rPr>
                <w:rFonts w:ascii="Times New Roman"/>
                <w:b w:val="false"/>
                <w:i w:val="false"/>
                <w:color w:val="000000"/>
                <w:sz w:val="20"/>
              </w:rPr>
              <w:t>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"Улыбка" для Казахстана </w:t>
            </w:r>
            <w:r>
              <w:br/>
            </w:r>
            <w:r>
              <w:rPr>
                <w:rFonts w:ascii="Times New Roman"/>
                <w:b w:val="false"/>
                <w:i w:val="false"/>
                <w:color w:val="000000"/>
                <w:sz w:val="20"/>
              </w:rPr>
              <w:t>
(3 класс) Дополнительные упражнения по грамматике и словарю</w:t>
            </w:r>
            <w:r>
              <w:br/>
            </w:r>
            <w:r>
              <w:rPr>
                <w:rFonts w:ascii="Times New Roman"/>
                <w:b w:val="false"/>
                <w:i w:val="false"/>
                <w:color w:val="000000"/>
                <w:sz w:val="20"/>
              </w:rPr>
              <w:t>
(Smiles for Kazakhstan (Grade 3) Vocabulary and Grammar Practice)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консультант серии Боб Оби, перевод Мухамеджанова Наталья (Jenny Dooley,  Series</w:t>
            </w:r>
            <w:r>
              <w:br/>
            </w:r>
            <w:r>
              <w:rPr>
                <w:rFonts w:ascii="Times New Roman"/>
                <w:b w:val="false"/>
                <w:i w:val="false"/>
                <w:color w:val="000000"/>
                <w:sz w:val="20"/>
              </w:rPr>
              <w:t xml:space="preserve">
Consultant: Bob Obee. </w:t>
            </w:r>
            <w:r>
              <w:br/>
            </w:r>
            <w:r>
              <w:rPr>
                <w:rFonts w:ascii="Times New Roman"/>
                <w:b w:val="false"/>
                <w:i w:val="false"/>
                <w:color w:val="000000"/>
                <w:sz w:val="20"/>
              </w:rPr>
              <w:t>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"Улыбка" для Казахстана</w:t>
            </w:r>
            <w:r>
              <w:br/>
            </w:r>
            <w:r>
              <w:rPr>
                <w:rFonts w:ascii="Times New Roman"/>
                <w:b w:val="false"/>
                <w:i w:val="false"/>
                <w:color w:val="000000"/>
                <w:sz w:val="20"/>
              </w:rPr>
              <w:t>
(3 класс ) Дополнительный методический материал для учителя</w:t>
            </w:r>
            <w:r>
              <w:br/>
            </w:r>
            <w:r>
              <w:rPr>
                <w:rFonts w:ascii="Times New Roman"/>
                <w:b w:val="false"/>
                <w:i w:val="false"/>
                <w:color w:val="000000"/>
                <w:sz w:val="20"/>
              </w:rPr>
              <w:t xml:space="preserve">
(Аудио диски, </w:t>
            </w:r>
            <w:r>
              <w:br/>
            </w:r>
            <w:r>
              <w:rPr>
                <w:rFonts w:ascii="Times New Roman"/>
                <w:b w:val="false"/>
                <w:i w:val="false"/>
                <w:color w:val="000000"/>
                <w:sz w:val="20"/>
              </w:rPr>
              <w:t>
Видео диски, диск с дополнительным материалом)</w:t>
            </w:r>
            <w:r>
              <w:br/>
            </w:r>
            <w:r>
              <w:rPr>
                <w:rFonts w:ascii="Times New Roman"/>
                <w:b w:val="false"/>
                <w:i w:val="false"/>
                <w:color w:val="000000"/>
                <w:sz w:val="20"/>
              </w:rPr>
              <w:t xml:space="preserve">
(Smiles for Kazakhstan (Grade 3) </w:t>
            </w:r>
            <w:r>
              <w:br/>
            </w:r>
            <w:r>
              <w:rPr>
                <w:rFonts w:ascii="Times New Roman"/>
                <w:b w:val="false"/>
                <w:i w:val="false"/>
                <w:color w:val="000000"/>
                <w:sz w:val="20"/>
              </w:rPr>
              <w:t xml:space="preserve">
Teacher's Multimedia Resource Pack (Class CDs/DVD/Resource </w:t>
            </w:r>
            <w:r>
              <w:br/>
            </w:r>
            <w:r>
              <w:rPr>
                <w:rFonts w:ascii="Times New Roman"/>
                <w:b w:val="false"/>
                <w:i w:val="false"/>
                <w:color w:val="000000"/>
                <w:sz w:val="20"/>
              </w:rPr>
              <w:t>
Pack CD-ROM))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"Улыбка" для Казахстана (3 класс) диск для интерактивной доски </w:t>
            </w:r>
            <w:r>
              <w:br/>
            </w:r>
            <w:r>
              <w:rPr>
                <w:rFonts w:ascii="Times New Roman"/>
                <w:b w:val="false"/>
                <w:i w:val="false"/>
                <w:color w:val="000000"/>
                <w:sz w:val="20"/>
              </w:rPr>
              <w:t xml:space="preserve">
(Smiles for Kazakhstan (Grade 3)  </w:t>
            </w:r>
            <w:r>
              <w:br/>
            </w:r>
            <w:r>
              <w:rPr>
                <w:rFonts w:ascii="Times New Roman"/>
                <w:b w:val="false"/>
                <w:i w:val="false"/>
                <w:color w:val="000000"/>
                <w:sz w:val="20"/>
              </w:rPr>
              <w:t>
Interactive Whiteboard Software)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"Улыбка" для Казахстана (3 класс) электронный учебник для ученика</w:t>
            </w:r>
            <w:r>
              <w:br/>
            </w:r>
            <w:r>
              <w:rPr>
                <w:rFonts w:ascii="Times New Roman"/>
                <w:b w:val="false"/>
                <w:i w:val="false"/>
                <w:color w:val="000000"/>
                <w:sz w:val="20"/>
              </w:rPr>
              <w:t>
(Smiles for Kazakhstan (Grade 3) e-Book)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Вирджиния Эванс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"Улыбка" для Казахстана (3 класс) Карточки с картинками</w:t>
            </w:r>
            <w:r>
              <w:br/>
            </w:r>
            <w:r>
              <w:rPr>
                <w:rFonts w:ascii="Times New Roman"/>
                <w:b w:val="false"/>
                <w:i w:val="false"/>
                <w:color w:val="000000"/>
                <w:sz w:val="20"/>
              </w:rPr>
              <w:t>
(Smiles for Kazakhstan (Grade 3) Picture Flashcards)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консультант серии Боб Оби, перевод Мухамеджанова Наталья (Jenny Dooley,  Series</w:t>
            </w:r>
            <w:r>
              <w:br/>
            </w:r>
            <w:r>
              <w:rPr>
                <w:rFonts w:ascii="Times New Roman"/>
                <w:b w:val="false"/>
                <w:i w:val="false"/>
                <w:color w:val="000000"/>
                <w:sz w:val="20"/>
              </w:rPr>
              <w:t>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"Улыбка" для Казахстана (3 класс) Постеры</w:t>
            </w:r>
            <w:r>
              <w:br/>
            </w:r>
            <w:r>
              <w:rPr>
                <w:rFonts w:ascii="Times New Roman"/>
                <w:b w:val="false"/>
                <w:i w:val="false"/>
                <w:color w:val="000000"/>
                <w:sz w:val="20"/>
              </w:rPr>
              <w:t>
(Smiles for Kazakhstan (Grade 3) Posters)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консультант серии Боб Оби, перевод Мухамеджанова Наталья (Jenny Dooley,  Series</w:t>
            </w:r>
            <w:r>
              <w:br/>
            </w:r>
            <w:r>
              <w:rPr>
                <w:rFonts w:ascii="Times New Roman"/>
                <w:b w:val="false"/>
                <w:i w:val="false"/>
                <w:color w:val="000000"/>
                <w:sz w:val="20"/>
              </w:rPr>
              <w:t>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7706"/>
        <w:gridCol w:w="1444"/>
        <w:gridCol w:w="1608"/>
        <w:gridCol w:w="437"/>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Оқулық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Уайсова, </w:t>
            </w:r>
            <w:r>
              <w:br/>
            </w:r>
            <w:r>
              <w:rPr>
                <w:rFonts w:ascii="Times New Roman"/>
                <w:b w:val="false"/>
                <w:i w:val="false"/>
                <w:color w:val="000000"/>
                <w:sz w:val="20"/>
              </w:rPr>
              <w:t xml:space="preserve">
Ә. Жұмабаева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2-бөлім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М. Солтанғазина,</w:t>
            </w:r>
            <w:r>
              <w:br/>
            </w:r>
            <w:r>
              <w:rPr>
                <w:rFonts w:ascii="Times New Roman"/>
                <w:b w:val="false"/>
                <w:i w:val="false"/>
                <w:color w:val="000000"/>
                <w:sz w:val="20"/>
              </w:rPr>
              <w:t>
Ф. Лекерова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М. Солтанғазина,</w:t>
            </w:r>
            <w:r>
              <w:br/>
            </w:r>
            <w:r>
              <w:rPr>
                <w:rFonts w:ascii="Times New Roman"/>
                <w:b w:val="false"/>
                <w:i w:val="false"/>
                <w:color w:val="000000"/>
                <w:sz w:val="20"/>
              </w:rPr>
              <w:t>
Ф. Лекерова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№1, №2 жұмыс дәптері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Солтанғазина,</w:t>
            </w:r>
            <w:r>
              <w:br/>
            </w:r>
            <w:r>
              <w:rPr>
                <w:rFonts w:ascii="Times New Roman"/>
                <w:b w:val="false"/>
                <w:i w:val="false"/>
                <w:color w:val="000000"/>
                <w:sz w:val="20"/>
              </w:rPr>
              <w:t>
Ф. Лекерова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Дидактикалық материалдар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Балтабаева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Диктанттар мен мазмұндамалар жинағы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Солтанғазина,</w:t>
            </w:r>
            <w:r>
              <w:br/>
            </w:r>
            <w:r>
              <w:rPr>
                <w:rFonts w:ascii="Times New Roman"/>
                <w:b w:val="false"/>
                <w:i w:val="false"/>
                <w:color w:val="000000"/>
                <w:sz w:val="20"/>
              </w:rPr>
              <w:t>
Ф. Лекерова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Қызықты грамматика. Жұмыс дәптері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Муфтибекова,</w:t>
            </w:r>
            <w:r>
              <w:br/>
            </w:r>
            <w:r>
              <w:rPr>
                <w:rFonts w:ascii="Times New Roman"/>
                <w:b w:val="false"/>
                <w:i w:val="false"/>
                <w:color w:val="000000"/>
                <w:sz w:val="20"/>
              </w:rPr>
              <w:t>
Ж. Шакиева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Рахметова, </w:t>
            </w:r>
            <w:r>
              <w:br/>
            </w:r>
            <w:r>
              <w:rPr>
                <w:rFonts w:ascii="Times New Roman"/>
                <w:b w:val="false"/>
                <w:i w:val="false"/>
                <w:color w:val="000000"/>
                <w:sz w:val="20"/>
              </w:rPr>
              <w:t>
Т. Әбдікәрім,</w:t>
            </w:r>
            <w:r>
              <w:br/>
            </w:r>
            <w:r>
              <w:rPr>
                <w:rFonts w:ascii="Times New Roman"/>
                <w:b w:val="false"/>
                <w:i w:val="false"/>
                <w:color w:val="000000"/>
                <w:sz w:val="20"/>
              </w:rPr>
              <w:t xml:space="preserve">
Р. Базарбекова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Рахметова,</w:t>
            </w:r>
            <w:r>
              <w:br/>
            </w:r>
            <w:r>
              <w:rPr>
                <w:rFonts w:ascii="Times New Roman"/>
                <w:b w:val="false"/>
                <w:i w:val="false"/>
                <w:color w:val="000000"/>
                <w:sz w:val="20"/>
              </w:rPr>
              <w:t xml:space="preserve">
Р. Базарбекова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Хрестоматия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Жаманқұлова,</w:t>
            </w:r>
            <w:r>
              <w:br/>
            </w:r>
            <w:r>
              <w:rPr>
                <w:rFonts w:ascii="Times New Roman"/>
                <w:b w:val="false"/>
                <w:i w:val="false"/>
                <w:color w:val="000000"/>
                <w:sz w:val="20"/>
              </w:rPr>
              <w:t>
Г. Құрманбай,</w:t>
            </w:r>
            <w:r>
              <w:br/>
            </w:r>
            <w:r>
              <w:rPr>
                <w:rFonts w:ascii="Times New Roman"/>
                <w:b w:val="false"/>
                <w:i w:val="false"/>
                <w:color w:val="000000"/>
                <w:sz w:val="20"/>
              </w:rPr>
              <w:t xml:space="preserve">
Ш. Таубаева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Оқулық. 1, 2-бөлім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Тұрғынбаева, </w:t>
            </w:r>
            <w:r>
              <w:br/>
            </w:r>
            <w:r>
              <w:rPr>
                <w:rFonts w:ascii="Times New Roman"/>
                <w:b w:val="false"/>
                <w:i w:val="false"/>
                <w:color w:val="000000"/>
                <w:sz w:val="20"/>
              </w:rPr>
              <w:t>
З. Муфтибекова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Тұрғынбаева, </w:t>
            </w:r>
            <w:r>
              <w:br/>
            </w:r>
            <w:r>
              <w:rPr>
                <w:rFonts w:ascii="Times New Roman"/>
                <w:b w:val="false"/>
                <w:i w:val="false"/>
                <w:color w:val="000000"/>
                <w:sz w:val="20"/>
              </w:rPr>
              <w:t>
З. Муфтибекова,</w:t>
            </w:r>
            <w:r>
              <w:br/>
            </w:r>
            <w:r>
              <w:rPr>
                <w:rFonts w:ascii="Times New Roman"/>
                <w:b w:val="false"/>
                <w:i w:val="false"/>
                <w:color w:val="000000"/>
                <w:sz w:val="20"/>
              </w:rPr>
              <w:t>
К. Алтаева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Хрестоматия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Муфтибекова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Жұмыс дәптері №1, №2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Муфтибекова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Бадамбаева Г., </w:t>
            </w:r>
            <w:r>
              <w:br/>
            </w:r>
            <w:r>
              <w:rPr>
                <w:rFonts w:ascii="Times New Roman"/>
                <w:b w:val="false"/>
                <w:i w:val="false"/>
                <w:color w:val="000000"/>
                <w:sz w:val="20"/>
              </w:rPr>
              <w:t>
Тюлебаева М.,</w:t>
            </w:r>
            <w:r>
              <w:br/>
            </w:r>
            <w:r>
              <w:rPr>
                <w:rFonts w:ascii="Times New Roman"/>
                <w:b w:val="false"/>
                <w:i w:val="false"/>
                <w:color w:val="000000"/>
                <w:sz w:val="20"/>
              </w:rPr>
              <w:t>
Кабдолова 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w:t>
            </w:r>
            <w:r>
              <w:br/>
            </w:r>
            <w:r>
              <w:rPr>
                <w:rFonts w:ascii="Times New Roman"/>
                <w:b w:val="false"/>
                <w:i w:val="false"/>
                <w:color w:val="000000"/>
                <w:sz w:val="20"/>
              </w:rPr>
              <w:t>
Тюлебаева 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и текстов для изложений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w:t>
            </w:r>
            <w:r>
              <w:br/>
            </w:r>
            <w:r>
              <w:rPr>
                <w:rFonts w:ascii="Times New Roman"/>
                <w:b w:val="false"/>
                <w:i w:val="false"/>
                <w:color w:val="000000"/>
                <w:sz w:val="20"/>
              </w:rPr>
              <w:t xml:space="preserve">
Тюлебаева М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Внеклассное чтение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w:t>
            </w:r>
            <w:r>
              <w:br/>
            </w:r>
            <w:r>
              <w:rPr>
                <w:rFonts w:ascii="Times New Roman"/>
                <w:b w:val="false"/>
                <w:i w:val="false"/>
                <w:color w:val="000000"/>
                <w:sz w:val="20"/>
              </w:rPr>
              <w:t>
Тюлебаева 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пособие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диктантов и изложений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Pupil`s book. Оқулық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Т.Кузнецова, </w:t>
            </w:r>
            <w:r>
              <w:br/>
            </w:r>
            <w:r>
              <w:rPr>
                <w:rFonts w:ascii="Times New Roman"/>
                <w:b w:val="false"/>
                <w:i w:val="false"/>
                <w:color w:val="000000"/>
                <w:sz w:val="20"/>
              </w:rPr>
              <w:t>
К. Бобровская,</w:t>
            </w:r>
            <w:r>
              <w:br/>
            </w:r>
            <w:r>
              <w:rPr>
                <w:rFonts w:ascii="Times New Roman"/>
                <w:b w:val="false"/>
                <w:i w:val="false"/>
                <w:color w:val="000000"/>
                <w:sz w:val="20"/>
              </w:rPr>
              <w:t xml:space="preserve">
О.Трофимова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СД.</w:t>
            </w:r>
            <w:r>
              <w:br/>
            </w:r>
            <w:r>
              <w:rPr>
                <w:rFonts w:ascii="Times New Roman"/>
                <w:b w:val="false"/>
                <w:i w:val="false"/>
                <w:color w:val="000000"/>
                <w:sz w:val="20"/>
              </w:rPr>
              <w:t>
Негізгі оқулыққа дыбыстық қосымша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Бобровская,</w:t>
            </w:r>
            <w:r>
              <w:br/>
            </w:r>
            <w:r>
              <w:rPr>
                <w:rFonts w:ascii="Times New Roman"/>
                <w:b w:val="false"/>
                <w:i w:val="false"/>
                <w:color w:val="000000"/>
                <w:sz w:val="20"/>
              </w:rPr>
              <w:t xml:space="preserve">
З. Решетова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Workbook.</w:t>
            </w:r>
            <w:r>
              <w:br/>
            </w:r>
            <w:r>
              <w:rPr>
                <w:rFonts w:ascii="Times New Roman"/>
                <w:b w:val="false"/>
                <w:i w:val="false"/>
                <w:color w:val="000000"/>
                <w:sz w:val="20"/>
              </w:rPr>
              <w:t>
Дәптер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Кузнецова, </w:t>
            </w:r>
            <w:r>
              <w:br/>
            </w:r>
            <w:r>
              <w:rPr>
                <w:rFonts w:ascii="Times New Roman"/>
                <w:b w:val="false"/>
                <w:i w:val="false"/>
                <w:color w:val="000000"/>
                <w:sz w:val="20"/>
              </w:rPr>
              <w:t xml:space="preserve">
К. Бобровская, </w:t>
            </w:r>
            <w:r>
              <w:br/>
            </w:r>
            <w:r>
              <w:rPr>
                <w:rFonts w:ascii="Times New Roman"/>
                <w:b w:val="false"/>
                <w:i w:val="false"/>
                <w:color w:val="000000"/>
                <w:sz w:val="20"/>
              </w:rPr>
              <w:t xml:space="preserve">
О. Трофимова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Teacher's вook. Мұғалімдерге арналған оқу құралы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Кузнецова, </w:t>
            </w:r>
            <w:r>
              <w:br/>
            </w:r>
            <w:r>
              <w:rPr>
                <w:rFonts w:ascii="Times New Roman"/>
                <w:b w:val="false"/>
                <w:i w:val="false"/>
                <w:color w:val="000000"/>
                <w:sz w:val="20"/>
              </w:rPr>
              <w:t xml:space="preserve">
К. Бобровская, </w:t>
            </w:r>
            <w:r>
              <w:br/>
            </w:r>
            <w:r>
              <w:rPr>
                <w:rFonts w:ascii="Times New Roman"/>
                <w:b w:val="false"/>
                <w:i w:val="false"/>
                <w:color w:val="000000"/>
                <w:sz w:val="20"/>
              </w:rPr>
              <w:t xml:space="preserve">
О. Трофимова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4.СД. Оқыту әдістемесіне электронды қосымша (грамматика ережелері)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Трофимова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Оқулық + CD.</w:t>
            </w:r>
            <w:r>
              <w:br/>
            </w:r>
            <w:r>
              <w:rPr>
                <w:rFonts w:ascii="Times New Roman"/>
                <w:b w:val="false"/>
                <w:i w:val="false"/>
                <w:color w:val="000000"/>
                <w:sz w:val="20"/>
              </w:rPr>
              <w:t xml:space="preserve">
Учебник + CD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xml:space="preserve">
А. Волкова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Жұмыс дәптері.</w:t>
            </w:r>
            <w:r>
              <w:br/>
            </w:r>
            <w:r>
              <w:rPr>
                <w:rFonts w:ascii="Times New Roman"/>
                <w:b w:val="false"/>
                <w:i w:val="false"/>
                <w:color w:val="000000"/>
                <w:sz w:val="20"/>
              </w:rPr>
              <w:t xml:space="preserve">
Рабочая тетрадь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xml:space="preserve">
А. Волкова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Extra activities. Жұмыс дәптері.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xml:space="preserve">
А. Волкова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Әдістемелік құрал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Аскарова, С. Рахимжанова,</w:t>
            </w:r>
            <w:r>
              <w:br/>
            </w:r>
            <w:r>
              <w:rPr>
                <w:rFonts w:ascii="Times New Roman"/>
                <w:b w:val="false"/>
                <w:i w:val="false"/>
                <w:color w:val="000000"/>
                <w:sz w:val="20"/>
              </w:rPr>
              <w:t xml:space="preserve">
А. Волкова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r>
              <w:br/>
            </w:r>
            <w:r>
              <w:rPr>
                <w:rFonts w:ascii="Times New Roman"/>
                <w:b w:val="false"/>
                <w:i w:val="false"/>
                <w:color w:val="000000"/>
                <w:sz w:val="20"/>
              </w:rPr>
              <w:t xml:space="preserve">
Ш. Құрманалина, </w:t>
            </w:r>
            <w:r>
              <w:br/>
            </w:r>
            <w:r>
              <w:rPr>
                <w:rFonts w:ascii="Times New Roman"/>
                <w:b w:val="false"/>
                <w:i w:val="false"/>
                <w:color w:val="000000"/>
                <w:sz w:val="20"/>
              </w:rPr>
              <w:t>
Б. Қосанов,</w:t>
            </w:r>
            <w:r>
              <w:br/>
            </w:r>
            <w:r>
              <w:rPr>
                <w:rFonts w:ascii="Times New Roman"/>
                <w:b w:val="false"/>
                <w:i w:val="false"/>
                <w:color w:val="000000"/>
                <w:sz w:val="20"/>
              </w:rPr>
              <w:t xml:space="preserve">
Ж. Қайынбаев, </w:t>
            </w:r>
            <w:r>
              <w:br/>
            </w:r>
            <w:r>
              <w:rPr>
                <w:rFonts w:ascii="Times New Roman"/>
                <w:b w:val="false"/>
                <w:i w:val="false"/>
                <w:color w:val="000000"/>
                <w:sz w:val="20"/>
              </w:rPr>
              <w:t xml:space="preserve">
К. Ерешева, </w:t>
            </w:r>
            <w:r>
              <w:br/>
            </w:r>
            <w:r>
              <w:rPr>
                <w:rFonts w:ascii="Times New Roman"/>
                <w:b w:val="false"/>
                <w:i w:val="false"/>
                <w:color w:val="000000"/>
                <w:sz w:val="20"/>
              </w:rPr>
              <w:t>
М. Маркина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r>
              <w:br/>
            </w:r>
            <w:r>
              <w:rPr>
                <w:rFonts w:ascii="Times New Roman"/>
                <w:b w:val="false"/>
                <w:i w:val="false"/>
                <w:color w:val="000000"/>
                <w:sz w:val="20"/>
              </w:rPr>
              <w:t>
М. Маркина,</w:t>
            </w:r>
            <w:r>
              <w:br/>
            </w:r>
            <w:r>
              <w:rPr>
                <w:rFonts w:ascii="Times New Roman"/>
                <w:b w:val="false"/>
                <w:i w:val="false"/>
                <w:color w:val="000000"/>
                <w:sz w:val="20"/>
              </w:rPr>
              <w:t>
И. Свидченко,</w:t>
            </w:r>
            <w:r>
              <w:br/>
            </w:r>
            <w:r>
              <w:rPr>
                <w:rFonts w:ascii="Times New Roman"/>
                <w:b w:val="false"/>
                <w:i w:val="false"/>
                <w:color w:val="000000"/>
                <w:sz w:val="20"/>
              </w:rPr>
              <w:t>
Ж. Астамбаева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Дидактикалық материалдар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w:t>
            </w:r>
            <w:r>
              <w:br/>
            </w:r>
            <w:r>
              <w:rPr>
                <w:rFonts w:ascii="Times New Roman"/>
                <w:b w:val="false"/>
                <w:i w:val="false"/>
                <w:color w:val="000000"/>
                <w:sz w:val="20"/>
              </w:rPr>
              <w:t xml:space="preserve">
А. Козленко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Көрнекі кестелер</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w:t>
            </w:r>
            <w:r>
              <w:br/>
            </w:r>
            <w:r>
              <w:rPr>
                <w:rFonts w:ascii="Times New Roman"/>
                <w:b w:val="false"/>
                <w:i w:val="false"/>
                <w:color w:val="000000"/>
                <w:sz w:val="20"/>
              </w:rPr>
              <w:t xml:space="preserve">
К. Баелова, </w:t>
            </w:r>
            <w:r>
              <w:br/>
            </w:r>
            <w:r>
              <w:rPr>
                <w:rFonts w:ascii="Times New Roman"/>
                <w:b w:val="false"/>
                <w:i w:val="false"/>
                <w:color w:val="000000"/>
                <w:sz w:val="20"/>
              </w:rPr>
              <w:t xml:space="preserve">
Е. Засоба, </w:t>
            </w:r>
            <w:r>
              <w:br/>
            </w:r>
            <w:r>
              <w:rPr>
                <w:rFonts w:ascii="Times New Roman"/>
                <w:b w:val="false"/>
                <w:i w:val="false"/>
                <w:color w:val="000000"/>
                <w:sz w:val="20"/>
              </w:rPr>
              <w:t xml:space="preserve">
Ж. Астамбаева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Бақылау жұмыстарына арналған дәптер</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r>
              <w:br/>
            </w:r>
            <w:r>
              <w:rPr>
                <w:rFonts w:ascii="Times New Roman"/>
                <w:b w:val="false"/>
                <w:i w:val="false"/>
                <w:color w:val="000000"/>
                <w:sz w:val="20"/>
              </w:rPr>
              <w:t xml:space="preserve">
М. Маркина, </w:t>
            </w:r>
            <w:r>
              <w:br/>
            </w:r>
            <w:r>
              <w:rPr>
                <w:rFonts w:ascii="Times New Roman"/>
                <w:b w:val="false"/>
                <w:i w:val="false"/>
                <w:color w:val="000000"/>
                <w:sz w:val="20"/>
              </w:rPr>
              <w:t xml:space="preserve">
Е. Засоба, </w:t>
            </w:r>
            <w:r>
              <w:br/>
            </w:r>
            <w:r>
              <w:rPr>
                <w:rFonts w:ascii="Times New Roman"/>
                <w:b w:val="false"/>
                <w:i w:val="false"/>
                <w:color w:val="000000"/>
                <w:sz w:val="20"/>
              </w:rPr>
              <w:t xml:space="preserve">
К. Баелова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А. Акрамова, </w:t>
            </w:r>
            <w:r>
              <w:br/>
            </w:r>
            <w:r>
              <w:rPr>
                <w:rFonts w:ascii="Times New Roman"/>
                <w:b w:val="false"/>
                <w:i w:val="false"/>
                <w:color w:val="000000"/>
                <w:sz w:val="20"/>
              </w:rPr>
              <w:t xml:space="preserve">
Г. Кукарина, </w:t>
            </w:r>
            <w:r>
              <w:br/>
            </w:r>
            <w:r>
              <w:rPr>
                <w:rFonts w:ascii="Times New Roman"/>
                <w:b w:val="false"/>
                <w:i w:val="false"/>
                <w:color w:val="000000"/>
                <w:sz w:val="20"/>
              </w:rPr>
              <w:t xml:space="preserve">
А. Әділбекова, </w:t>
            </w:r>
            <w:r>
              <w:br/>
            </w:r>
            <w:r>
              <w:rPr>
                <w:rFonts w:ascii="Times New Roman"/>
                <w:b w:val="false"/>
                <w:i w:val="false"/>
                <w:color w:val="000000"/>
                <w:sz w:val="20"/>
              </w:rPr>
              <w:t xml:space="preserve">
А. Төлебаева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Акрамова,</w:t>
            </w:r>
            <w:r>
              <w:br/>
            </w:r>
            <w:r>
              <w:rPr>
                <w:rFonts w:ascii="Times New Roman"/>
                <w:b w:val="false"/>
                <w:i w:val="false"/>
                <w:color w:val="000000"/>
                <w:sz w:val="20"/>
              </w:rPr>
              <w:t xml:space="preserve">
Г. Кукарина, </w:t>
            </w:r>
            <w:r>
              <w:br/>
            </w:r>
            <w:r>
              <w:rPr>
                <w:rFonts w:ascii="Times New Roman"/>
                <w:b w:val="false"/>
                <w:i w:val="false"/>
                <w:color w:val="000000"/>
                <w:sz w:val="20"/>
              </w:rPr>
              <w:t xml:space="preserve">
А. Әділбекова, </w:t>
            </w:r>
            <w:r>
              <w:br/>
            </w:r>
            <w:r>
              <w:rPr>
                <w:rFonts w:ascii="Times New Roman"/>
                <w:b w:val="false"/>
                <w:i w:val="false"/>
                <w:color w:val="000000"/>
                <w:sz w:val="20"/>
              </w:rPr>
              <w:t>
Т. Кучер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Оқулық 1, 2-бөлім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Әдістемелік құрал + CD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r>
              <w:br/>
            </w:r>
            <w:r>
              <w:rPr>
                <w:rFonts w:ascii="Times New Roman"/>
                <w:b w:val="false"/>
                <w:i w:val="false"/>
                <w:color w:val="000000"/>
                <w:sz w:val="20"/>
              </w:rPr>
              <w:t>
Т. Лихобабенко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Бақылау және тексеру жұмыстарына арналған дәптер. </w:t>
            </w:r>
            <w:r>
              <w:br/>
            </w:r>
            <w:r>
              <w:rPr>
                <w:rFonts w:ascii="Times New Roman"/>
                <w:b w:val="false"/>
                <w:i w:val="false"/>
                <w:color w:val="000000"/>
                <w:sz w:val="20"/>
              </w:rPr>
              <w:t xml:space="preserve">
І, ІІ нұсқа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Қызықты математика. Жұмыс дәптері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Мыңжасарова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Есептер мен жаттығулар жинағы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Мыңжасарова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Демонстрациялық материалдар. </w:t>
            </w:r>
            <w:r>
              <w:br/>
            </w:r>
            <w:r>
              <w:rPr>
                <w:rFonts w:ascii="Times New Roman"/>
                <w:b w:val="false"/>
                <w:i w:val="false"/>
                <w:color w:val="000000"/>
                <w:sz w:val="20"/>
              </w:rPr>
              <w:t xml:space="preserve">
(Электронды нұсқа)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Т. Лихобабенко</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Жүнісқызы, </w:t>
            </w:r>
            <w:r>
              <w:br/>
            </w:r>
            <w:r>
              <w:rPr>
                <w:rFonts w:ascii="Times New Roman"/>
                <w:b w:val="false"/>
                <w:i w:val="false"/>
                <w:color w:val="000000"/>
                <w:sz w:val="20"/>
              </w:rPr>
              <w:t xml:space="preserve">
Ә. Бірмағамбетов, </w:t>
            </w:r>
            <w:r>
              <w:br/>
            </w:r>
            <w:r>
              <w:rPr>
                <w:rFonts w:ascii="Times New Roman"/>
                <w:b w:val="false"/>
                <w:i w:val="false"/>
                <w:color w:val="000000"/>
                <w:sz w:val="20"/>
              </w:rPr>
              <w:t xml:space="preserve">
Н. Жапанбаева, </w:t>
            </w:r>
            <w:r>
              <w:br/>
            </w:r>
            <w:r>
              <w:rPr>
                <w:rFonts w:ascii="Times New Roman"/>
                <w:b w:val="false"/>
                <w:i w:val="false"/>
                <w:color w:val="000000"/>
                <w:sz w:val="20"/>
              </w:rPr>
              <w:t xml:space="preserve">
И. Нұғыманов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Жүнісқызы, </w:t>
            </w:r>
            <w:r>
              <w:br/>
            </w:r>
            <w:r>
              <w:rPr>
                <w:rFonts w:ascii="Times New Roman"/>
                <w:b w:val="false"/>
                <w:i w:val="false"/>
                <w:color w:val="000000"/>
                <w:sz w:val="20"/>
              </w:rPr>
              <w:t xml:space="preserve">
Ә. Бірмағамбетов, </w:t>
            </w:r>
            <w:r>
              <w:br/>
            </w:r>
            <w:r>
              <w:rPr>
                <w:rFonts w:ascii="Times New Roman"/>
                <w:b w:val="false"/>
                <w:i w:val="false"/>
                <w:color w:val="000000"/>
                <w:sz w:val="20"/>
              </w:rPr>
              <w:t xml:space="preserve">
Н. Жапанбаева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Айналадағы дүниені бақылау күнделігі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Маркина,</w:t>
            </w:r>
            <w:r>
              <w:br/>
            </w:r>
            <w:r>
              <w:rPr>
                <w:rFonts w:ascii="Times New Roman"/>
                <w:b w:val="false"/>
                <w:i w:val="false"/>
                <w:color w:val="000000"/>
                <w:sz w:val="20"/>
              </w:rPr>
              <w:t xml:space="preserve">
Е. Жукова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Аймағамбетова, </w:t>
            </w:r>
            <w:r>
              <w:br/>
            </w:r>
            <w:r>
              <w:rPr>
                <w:rFonts w:ascii="Times New Roman"/>
                <w:b w:val="false"/>
                <w:i w:val="false"/>
                <w:color w:val="000000"/>
                <w:sz w:val="20"/>
              </w:rPr>
              <w:t xml:space="preserve">
Н. Ким, </w:t>
            </w:r>
            <w:r>
              <w:br/>
            </w:r>
            <w:r>
              <w:rPr>
                <w:rFonts w:ascii="Times New Roman"/>
                <w:b w:val="false"/>
                <w:i w:val="false"/>
                <w:color w:val="000000"/>
                <w:sz w:val="20"/>
              </w:rPr>
              <w:t>
Г. Мырзақанова,</w:t>
            </w:r>
            <w:r>
              <w:br/>
            </w:r>
            <w:r>
              <w:rPr>
                <w:rFonts w:ascii="Times New Roman"/>
                <w:b w:val="false"/>
                <w:i w:val="false"/>
                <w:color w:val="000000"/>
                <w:sz w:val="20"/>
              </w:rPr>
              <w:t xml:space="preserve">
Т. Напалкова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Ким,</w:t>
            </w:r>
            <w:r>
              <w:br/>
            </w:r>
            <w:r>
              <w:rPr>
                <w:rFonts w:ascii="Times New Roman"/>
                <w:b w:val="false"/>
                <w:i w:val="false"/>
                <w:color w:val="000000"/>
                <w:sz w:val="20"/>
              </w:rPr>
              <w:t>
Г. Мырзақанова,</w:t>
            </w:r>
            <w:r>
              <w:br/>
            </w:r>
            <w:r>
              <w:rPr>
                <w:rFonts w:ascii="Times New Roman"/>
                <w:b w:val="false"/>
                <w:i w:val="false"/>
                <w:color w:val="000000"/>
                <w:sz w:val="20"/>
              </w:rPr>
              <w:t>
Т. Напалкова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Жұмыс дәптері</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Ким, </w:t>
            </w:r>
            <w:r>
              <w:br/>
            </w:r>
            <w:r>
              <w:rPr>
                <w:rFonts w:ascii="Times New Roman"/>
                <w:b w:val="false"/>
                <w:i w:val="false"/>
                <w:color w:val="000000"/>
                <w:sz w:val="20"/>
              </w:rPr>
              <w:t>
Г. Мырзақанова,</w:t>
            </w:r>
            <w:r>
              <w:br/>
            </w:r>
            <w:r>
              <w:rPr>
                <w:rFonts w:ascii="Times New Roman"/>
                <w:b w:val="false"/>
                <w:i w:val="false"/>
                <w:color w:val="000000"/>
                <w:sz w:val="20"/>
              </w:rPr>
              <w:t>
Т. Напалкова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Ұ. Әбдігапбарова, </w:t>
            </w:r>
            <w:r>
              <w:br/>
            </w: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Ж. Әкімбаева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xml:space="preserve">
Ұ. Әбдігапбарова,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Әріпова, </w:t>
            </w:r>
            <w:r>
              <w:br/>
            </w:r>
            <w:r>
              <w:rPr>
                <w:rFonts w:ascii="Times New Roman"/>
                <w:b w:val="false"/>
                <w:i w:val="false"/>
                <w:color w:val="000000"/>
                <w:sz w:val="20"/>
              </w:rPr>
              <w:t xml:space="preserve">
Л. Сатымбаева, </w:t>
            </w:r>
            <w:r>
              <w:br/>
            </w:r>
            <w:r>
              <w:rPr>
                <w:rFonts w:ascii="Times New Roman"/>
                <w:b w:val="false"/>
                <w:i w:val="false"/>
                <w:color w:val="000000"/>
                <w:sz w:val="20"/>
              </w:rPr>
              <w:t>
Н. Мырқасымова,</w:t>
            </w:r>
            <w:r>
              <w:br/>
            </w:r>
            <w:r>
              <w:rPr>
                <w:rFonts w:ascii="Times New Roman"/>
                <w:b w:val="false"/>
                <w:i w:val="false"/>
                <w:color w:val="000000"/>
                <w:sz w:val="20"/>
              </w:rPr>
              <w:t>
Қ. Жұманова,</w:t>
            </w:r>
            <w:r>
              <w:br/>
            </w:r>
            <w:r>
              <w:rPr>
                <w:rFonts w:ascii="Times New Roman"/>
                <w:b w:val="false"/>
                <w:i w:val="false"/>
                <w:color w:val="000000"/>
                <w:sz w:val="20"/>
              </w:rPr>
              <w:t xml:space="preserve">
Г. Мешітбаева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r>
              <w:br/>
            </w:r>
            <w:r>
              <w:rPr>
                <w:rFonts w:ascii="Times New Roman"/>
                <w:b w:val="false"/>
                <w:i w:val="false"/>
                <w:color w:val="000000"/>
                <w:sz w:val="20"/>
              </w:rPr>
              <w:t xml:space="preserve">
Ұ. Әбдігапбарова,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Әріпова, </w:t>
            </w:r>
            <w:r>
              <w:br/>
            </w:r>
            <w:r>
              <w:rPr>
                <w:rFonts w:ascii="Times New Roman"/>
                <w:b w:val="false"/>
                <w:i w:val="false"/>
                <w:color w:val="000000"/>
                <w:sz w:val="20"/>
              </w:rPr>
              <w:t xml:space="preserve">
Л. Сатымбаева, </w:t>
            </w:r>
            <w:r>
              <w:br/>
            </w:r>
            <w:r>
              <w:rPr>
                <w:rFonts w:ascii="Times New Roman"/>
                <w:b w:val="false"/>
                <w:i w:val="false"/>
                <w:color w:val="000000"/>
                <w:sz w:val="20"/>
              </w:rPr>
              <w:t xml:space="preserve">
Н. Мырқасымова, </w:t>
            </w:r>
            <w:r>
              <w:br/>
            </w:r>
            <w:r>
              <w:rPr>
                <w:rFonts w:ascii="Times New Roman"/>
                <w:b w:val="false"/>
                <w:i w:val="false"/>
                <w:color w:val="000000"/>
                <w:sz w:val="20"/>
              </w:rPr>
              <w:t xml:space="preserve">
Қ. Жұманова, </w:t>
            </w:r>
            <w:r>
              <w:br/>
            </w:r>
            <w:r>
              <w:rPr>
                <w:rFonts w:ascii="Times New Roman"/>
                <w:b w:val="false"/>
                <w:i w:val="false"/>
                <w:color w:val="000000"/>
                <w:sz w:val="20"/>
              </w:rPr>
              <w:t>
Г. Мешітбаева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Оқулық </w:t>
            </w:r>
            <w:r>
              <w:br/>
            </w:r>
            <w:r>
              <w:rPr>
                <w:rFonts w:ascii="Times New Roman"/>
                <w:b w:val="false"/>
                <w:i w:val="false"/>
                <w:color w:val="000000"/>
                <w:sz w:val="20"/>
              </w:rPr>
              <w:t>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Райымбергенов,</w:t>
            </w:r>
            <w:r>
              <w:br/>
            </w:r>
            <w:r>
              <w:rPr>
                <w:rFonts w:ascii="Times New Roman"/>
                <w:b w:val="false"/>
                <w:i w:val="false"/>
                <w:color w:val="000000"/>
                <w:sz w:val="20"/>
              </w:rPr>
              <w:t xml:space="preserve">
С. Райымбергенова, </w:t>
            </w:r>
            <w:r>
              <w:br/>
            </w:r>
            <w:r>
              <w:rPr>
                <w:rFonts w:ascii="Times New Roman"/>
                <w:b w:val="false"/>
                <w:i w:val="false"/>
                <w:color w:val="000000"/>
                <w:sz w:val="20"/>
              </w:rPr>
              <w:t>
У. Байбусынова,</w:t>
            </w:r>
            <w:r>
              <w:br/>
            </w:r>
            <w:r>
              <w:rPr>
                <w:rFonts w:ascii="Times New Roman"/>
                <w:b w:val="false"/>
                <w:i w:val="false"/>
                <w:color w:val="000000"/>
                <w:sz w:val="20"/>
              </w:rPr>
              <w:t xml:space="preserve">
А. Байбек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Райымбергенов,</w:t>
            </w:r>
            <w:r>
              <w:br/>
            </w:r>
            <w:r>
              <w:rPr>
                <w:rFonts w:ascii="Times New Roman"/>
                <w:b w:val="false"/>
                <w:i w:val="false"/>
                <w:color w:val="000000"/>
                <w:sz w:val="20"/>
              </w:rPr>
              <w:t xml:space="preserve">
С. Райымбергенова, </w:t>
            </w:r>
            <w:r>
              <w:br/>
            </w:r>
            <w:r>
              <w:rPr>
                <w:rFonts w:ascii="Times New Roman"/>
                <w:b w:val="false"/>
                <w:i w:val="false"/>
                <w:color w:val="000000"/>
                <w:sz w:val="20"/>
              </w:rPr>
              <w:t xml:space="preserve">
У. Байбусынова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Фонохрестоматия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Райымбергенов, </w:t>
            </w:r>
            <w:r>
              <w:br/>
            </w:r>
            <w:r>
              <w:rPr>
                <w:rFonts w:ascii="Times New Roman"/>
                <w:b w:val="false"/>
                <w:i w:val="false"/>
                <w:color w:val="000000"/>
                <w:sz w:val="20"/>
              </w:rPr>
              <w:t xml:space="preserve">
С. Райымбергенова, </w:t>
            </w:r>
            <w:r>
              <w:br/>
            </w:r>
            <w:r>
              <w:rPr>
                <w:rFonts w:ascii="Times New Roman"/>
                <w:b w:val="false"/>
                <w:i w:val="false"/>
                <w:color w:val="000000"/>
                <w:sz w:val="20"/>
              </w:rPr>
              <w:t xml:space="preserve">
У. Байбусынова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Оқулық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Рахметова, </w:t>
            </w:r>
            <w:r>
              <w:br/>
            </w:r>
            <w:r>
              <w:rPr>
                <w:rFonts w:ascii="Times New Roman"/>
                <w:b w:val="false"/>
                <w:i w:val="false"/>
                <w:color w:val="000000"/>
                <w:sz w:val="20"/>
              </w:rPr>
              <w:t>
А. Маханиязова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Әдістемелік құрал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Рахметова,</w:t>
            </w:r>
            <w:r>
              <w:br/>
            </w:r>
            <w:r>
              <w:rPr>
                <w:rFonts w:ascii="Times New Roman"/>
                <w:b w:val="false"/>
                <w:i w:val="false"/>
                <w:color w:val="000000"/>
                <w:sz w:val="20"/>
              </w:rPr>
              <w:t>
А. Маханиязова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r>
              <w:br/>
            </w:r>
            <w:r>
              <w:rPr>
                <w:rFonts w:ascii="Times New Roman"/>
                <w:b w:val="false"/>
                <w:i w:val="false"/>
                <w:color w:val="000000"/>
                <w:sz w:val="20"/>
              </w:rPr>
              <w:t xml:space="preserve">
Оқулық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Королькова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xml:space="preserve">
№1, №2 жұмыс дәптері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Королькова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Әдістемелік құрал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xml:space="preserve">
Н. Королькова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өнерi. </w:t>
            </w:r>
            <w:r>
              <w:br/>
            </w:r>
            <w:r>
              <w:rPr>
                <w:rFonts w:ascii="Times New Roman"/>
                <w:b w:val="false"/>
                <w:i w:val="false"/>
                <w:color w:val="000000"/>
                <w:sz w:val="20"/>
              </w:rPr>
              <w:t xml:space="preserve">
Оқулық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xml:space="preserve">
Ә. Төлебиев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өнерi. </w:t>
            </w:r>
            <w:r>
              <w:br/>
            </w:r>
            <w:r>
              <w:rPr>
                <w:rFonts w:ascii="Times New Roman"/>
                <w:b w:val="false"/>
                <w:i w:val="false"/>
                <w:color w:val="000000"/>
                <w:sz w:val="20"/>
              </w:rPr>
              <w:t xml:space="preserve">
Оқыту әдістемесі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xml:space="preserve">
Ә. Төлебиев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өнерi. </w:t>
            </w:r>
            <w:r>
              <w:br/>
            </w:r>
            <w:r>
              <w:rPr>
                <w:rFonts w:ascii="Times New Roman"/>
                <w:b w:val="false"/>
                <w:i w:val="false"/>
                <w:color w:val="000000"/>
                <w:sz w:val="20"/>
              </w:rPr>
              <w:t xml:space="preserve">
№ 1, № 2 жұмыс дәптері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xml:space="preserve">
Ә. Төлебиев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w:t>
            </w:r>
            <w:r>
              <w:br/>
            </w:r>
            <w:r>
              <w:rPr>
                <w:rFonts w:ascii="Times New Roman"/>
                <w:b w:val="false"/>
                <w:i w:val="false"/>
                <w:color w:val="000000"/>
                <w:sz w:val="20"/>
              </w:rPr>
              <w:t>
Оқулық</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Қалназаров, </w:t>
            </w:r>
            <w:r>
              <w:br/>
            </w:r>
            <w:r>
              <w:rPr>
                <w:rFonts w:ascii="Times New Roman"/>
                <w:b w:val="false"/>
                <w:i w:val="false"/>
                <w:color w:val="000000"/>
                <w:sz w:val="20"/>
              </w:rPr>
              <w:t>
Н. Рахметова,</w:t>
            </w:r>
            <w:r>
              <w:br/>
            </w:r>
            <w:r>
              <w:rPr>
                <w:rFonts w:ascii="Times New Roman"/>
                <w:b w:val="false"/>
                <w:i w:val="false"/>
                <w:color w:val="000000"/>
                <w:sz w:val="20"/>
              </w:rPr>
              <w:t xml:space="preserve">
А. Сманова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w:t>
            </w:r>
            <w:r>
              <w:br/>
            </w:r>
            <w:r>
              <w:rPr>
                <w:rFonts w:ascii="Times New Roman"/>
                <w:b w:val="false"/>
                <w:i w:val="false"/>
                <w:color w:val="000000"/>
                <w:sz w:val="20"/>
              </w:rPr>
              <w:t>
Оқыту әдістемесі</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Қалназаров,</w:t>
            </w:r>
            <w:r>
              <w:br/>
            </w:r>
            <w:r>
              <w:rPr>
                <w:rFonts w:ascii="Times New Roman"/>
                <w:b w:val="false"/>
                <w:i w:val="false"/>
                <w:color w:val="000000"/>
                <w:sz w:val="20"/>
              </w:rPr>
              <w:t xml:space="preserve">
Н. Рахметова, </w:t>
            </w:r>
            <w:r>
              <w:br/>
            </w:r>
            <w:r>
              <w:rPr>
                <w:rFonts w:ascii="Times New Roman"/>
                <w:b w:val="false"/>
                <w:i w:val="false"/>
                <w:color w:val="000000"/>
                <w:sz w:val="20"/>
              </w:rPr>
              <w:t xml:space="preserve">
А. Сманова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Оқулық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Жолдасбекова,</w:t>
            </w:r>
            <w:r>
              <w:br/>
            </w:r>
            <w:r>
              <w:rPr>
                <w:rFonts w:ascii="Times New Roman"/>
                <w:b w:val="false"/>
                <w:i w:val="false"/>
                <w:color w:val="000000"/>
                <w:sz w:val="20"/>
              </w:rPr>
              <w:t>
Б. Қалназаров,</w:t>
            </w:r>
            <w:r>
              <w:br/>
            </w:r>
            <w:r>
              <w:rPr>
                <w:rFonts w:ascii="Times New Roman"/>
                <w:b w:val="false"/>
                <w:i w:val="false"/>
                <w:color w:val="000000"/>
                <w:sz w:val="20"/>
              </w:rPr>
              <w:t>
Д. Мадиева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Әдістемелік құрал</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Жолдасбекова,</w:t>
            </w:r>
            <w:r>
              <w:br/>
            </w:r>
            <w:r>
              <w:rPr>
                <w:rFonts w:ascii="Times New Roman"/>
                <w:b w:val="false"/>
                <w:i w:val="false"/>
                <w:color w:val="000000"/>
                <w:sz w:val="20"/>
              </w:rPr>
              <w:t>
С. Байзахова,</w:t>
            </w:r>
            <w:r>
              <w:br/>
            </w:r>
            <w:r>
              <w:rPr>
                <w:rFonts w:ascii="Times New Roman"/>
                <w:b w:val="false"/>
                <w:i w:val="false"/>
                <w:color w:val="000000"/>
                <w:sz w:val="20"/>
              </w:rPr>
              <w:t>
Д. Мадиева,</w:t>
            </w:r>
            <w:r>
              <w:br/>
            </w:r>
            <w:r>
              <w:rPr>
                <w:rFonts w:ascii="Times New Roman"/>
                <w:b w:val="false"/>
                <w:i w:val="false"/>
                <w:color w:val="000000"/>
                <w:sz w:val="20"/>
              </w:rPr>
              <w:t>
П. Абашева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Займолдина,</w:t>
            </w:r>
            <w:r>
              <w:br/>
            </w:r>
            <w:r>
              <w:rPr>
                <w:rFonts w:ascii="Times New Roman"/>
                <w:b w:val="false"/>
                <w:i w:val="false"/>
                <w:color w:val="000000"/>
                <w:sz w:val="20"/>
              </w:rPr>
              <w:t>
Б. Бұқарбаев,</w:t>
            </w:r>
            <w:r>
              <w:br/>
            </w:r>
            <w:r>
              <w:rPr>
                <w:rFonts w:ascii="Times New Roman"/>
                <w:b w:val="false"/>
                <w:i w:val="false"/>
                <w:color w:val="000000"/>
                <w:sz w:val="20"/>
              </w:rPr>
              <w:t>
Б. Ораз,</w:t>
            </w:r>
            <w:r>
              <w:br/>
            </w:r>
            <w:r>
              <w:rPr>
                <w:rFonts w:ascii="Times New Roman"/>
                <w:b w:val="false"/>
                <w:i w:val="false"/>
                <w:color w:val="000000"/>
                <w:sz w:val="20"/>
              </w:rPr>
              <w:t>
О. Ұлқабай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класс</w:t>
      </w:r>
      <w:r>
        <w:br/>
      </w:r>
      <w:r>
        <w:rPr>
          <w:rFonts w:ascii="Times New Roman"/>
          <w:b/>
          <w:i w:val="false"/>
          <w:color w:val="000000"/>
        </w:rPr>
        <w:t>для школ с казахским и русским языками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137"/>
        <w:gridCol w:w="4065"/>
        <w:gridCol w:w="641"/>
        <w:gridCol w:w="2149"/>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Colours 4 for Kazakhstan Pupil's Book. Activity Book. </w:t>
            </w:r>
            <w:r>
              <w:br/>
            </w:r>
            <w:r>
              <w:rPr>
                <w:rFonts w:ascii="Times New Roman"/>
                <w:b w:val="false"/>
                <w:i w:val="false"/>
                <w:color w:val="000000"/>
                <w:sz w:val="20"/>
              </w:rPr>
              <w:t>
Teacher's Book.</w:t>
            </w:r>
            <w:r>
              <w:br/>
            </w:r>
            <w:r>
              <w:rPr>
                <w:rFonts w:ascii="Times New Roman"/>
                <w:b w:val="false"/>
                <w:i w:val="false"/>
                <w:color w:val="000000"/>
                <w:sz w:val="20"/>
              </w:rPr>
              <w:t xml:space="preserve">
Class Audio CD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Hicks/</w:t>
            </w:r>
            <w:r>
              <w:br/>
            </w:r>
            <w:r>
              <w:rPr>
                <w:rFonts w:ascii="Times New Roman"/>
                <w:b w:val="false"/>
                <w:i w:val="false"/>
                <w:color w:val="000000"/>
                <w:sz w:val="20"/>
              </w:rPr>
              <w:t xml:space="preserve">
Andrew Littlejohn/ </w:t>
            </w:r>
            <w:r>
              <w:br/>
            </w:r>
            <w:r>
              <w:rPr>
                <w:rFonts w:ascii="Times New Roman"/>
                <w:b w:val="false"/>
                <w:i w:val="false"/>
                <w:color w:val="000000"/>
                <w:sz w:val="20"/>
              </w:rPr>
              <w:t xml:space="preserve">
N. Mukhamedjanova/ </w:t>
            </w:r>
            <w:r>
              <w:br/>
            </w:r>
            <w:r>
              <w:rPr>
                <w:rFonts w:ascii="Times New Roman"/>
                <w:b w:val="false"/>
                <w:i w:val="false"/>
                <w:color w:val="000000"/>
                <w:sz w:val="20"/>
              </w:rPr>
              <w:t>
B. Berdimbetova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Discovery Island 3 for Kazakhstan</w:t>
            </w:r>
            <w:r>
              <w:br/>
            </w:r>
            <w:r>
              <w:rPr>
                <w:rFonts w:ascii="Times New Roman"/>
                <w:b w:val="false"/>
                <w:i w:val="false"/>
                <w:color w:val="000000"/>
                <w:sz w:val="20"/>
              </w:rPr>
              <w:t>
Student's Book plus pin code.</w:t>
            </w:r>
            <w:r>
              <w:br/>
            </w:r>
            <w:r>
              <w:rPr>
                <w:rFonts w:ascii="Times New Roman"/>
                <w:b w:val="false"/>
                <w:i w:val="false"/>
                <w:color w:val="000000"/>
                <w:sz w:val="20"/>
              </w:rPr>
              <w:t>
Activity Book and CD ROM (Pupil) Pack.</w:t>
            </w:r>
            <w:r>
              <w:br/>
            </w:r>
            <w:r>
              <w:rPr>
                <w:rFonts w:ascii="Times New Roman"/>
                <w:b w:val="false"/>
                <w:i w:val="false"/>
                <w:color w:val="000000"/>
                <w:sz w:val="20"/>
              </w:rPr>
              <w:t>
Teacher`s book plus pin code</w:t>
            </w:r>
            <w:r>
              <w:br/>
            </w:r>
            <w:r>
              <w:rPr>
                <w:rFonts w:ascii="Times New Roman"/>
                <w:b w:val="false"/>
                <w:i w:val="false"/>
                <w:color w:val="000000"/>
                <w:sz w:val="20"/>
              </w:rPr>
              <w:t>
Audio CD.</w:t>
            </w:r>
            <w:r>
              <w:br/>
            </w:r>
            <w:r>
              <w:rPr>
                <w:rFonts w:ascii="Times New Roman"/>
                <w:b w:val="false"/>
                <w:i w:val="false"/>
                <w:color w:val="000000"/>
                <w:sz w:val="20"/>
              </w:rPr>
              <w:t>
Active Teach.</w:t>
            </w:r>
            <w:r>
              <w:br/>
            </w:r>
            <w:r>
              <w:rPr>
                <w:rFonts w:ascii="Times New Roman"/>
                <w:b w:val="false"/>
                <w:i w:val="false"/>
                <w:color w:val="000000"/>
                <w:sz w:val="20"/>
              </w:rPr>
              <w:t xml:space="preserve">
Flashcards Storycards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Tessa Lochowski, </w:t>
            </w:r>
            <w:r>
              <w:br/>
            </w:r>
            <w:r>
              <w:rPr>
                <w:rFonts w:ascii="Times New Roman"/>
                <w:b w:val="false"/>
                <w:i w:val="false"/>
                <w:color w:val="000000"/>
                <w:sz w:val="20"/>
              </w:rPr>
              <w:t>
Jeanne Perrett, translation by Mariya Batyrbekova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Peаrson Education Limited</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Spot 1 KZ</w:t>
            </w:r>
            <w:r>
              <w:br/>
            </w:r>
            <w:r>
              <w:rPr>
                <w:rFonts w:ascii="Times New Roman"/>
                <w:b w:val="false"/>
                <w:i w:val="false"/>
                <w:color w:val="000000"/>
                <w:sz w:val="20"/>
              </w:rPr>
              <w:t>
Student’s Book &amp; CD-RO. Hot Spot 1 KZ Activity Book M.</w:t>
            </w:r>
            <w:r>
              <w:br/>
            </w:r>
            <w:r>
              <w:rPr>
                <w:rFonts w:ascii="Times New Roman"/>
                <w:b w:val="false"/>
                <w:i w:val="false"/>
                <w:color w:val="000000"/>
                <w:sz w:val="20"/>
              </w:rPr>
              <w:t>
Hot Spot 1 KZ Teacher’s. Book &amp; Test CD</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 Granger, Katherine Stannet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bl>
    <w:p>
      <w:pPr>
        <w:spacing w:after="0"/>
        <w:ind w:left="0"/>
        <w:jc w:val="left"/>
      </w:pPr>
      <w:r>
        <w:rPr>
          <w:rFonts w:ascii="Times New Roman"/>
          <w:b/>
          <w:i w:val="false"/>
          <w:color w:val="000000"/>
        </w:rPr>
        <w:t xml:space="preserve">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4191"/>
        <w:gridCol w:w="1130"/>
        <w:gridCol w:w="2353"/>
        <w:gridCol w:w="2685"/>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22"/>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тiлi</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Оқулық</w:t>
            </w:r>
            <w:r>
              <w:rPr>
                <w:rFonts w:ascii="Times New Roman"/>
                <w:b/>
                <w:i w:val="false"/>
                <w:color w:val="000000"/>
                <w:sz w:val="20"/>
              </w:rPr>
              <w:t>+</w:t>
            </w:r>
            <w:r>
              <w:rPr>
                <w:rFonts w:ascii="Times New Roman"/>
                <w:b/>
                <w:i w:val="false"/>
                <w:color w:val="000000"/>
                <w:sz w:val="20"/>
              </w:rPr>
              <w:t>аудиодиск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 xml:space="preserve">Қапалбек, </w:t>
            </w:r>
            <w:r>
              <w:br/>
            </w: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 xml:space="preserve">Жолшаева, </w:t>
            </w:r>
            <w:r>
              <w:br/>
            </w:r>
            <w:r>
              <w:rPr>
                <w:rFonts w:ascii="Times New Roman"/>
                <w:b w:val="false"/>
                <w:i w:val="false"/>
                <w:color w:val="000000"/>
                <w:sz w:val="20"/>
              </w:rPr>
              <w:t>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Мадиева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3"/>
          <w:p>
            <w:pPr>
              <w:spacing w:after="20"/>
              <w:ind w:left="20"/>
              <w:jc w:val="both"/>
            </w:pPr>
            <w:r>
              <w:rPr>
                <w:rFonts w:ascii="Times New Roman"/>
                <w:b w:val="false"/>
                <w:i w:val="false"/>
                <w:color w:val="000000"/>
                <w:sz w:val="20"/>
              </w:rPr>
              <w:t>
2.</w:t>
            </w:r>
          </w:p>
          <w:bookmarkEnd w:id="23"/>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М. Жолшаева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 CD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Р. Мұнасаева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4"/>
          <w:p>
            <w:pPr>
              <w:spacing w:after="20"/>
              <w:ind w:left="20"/>
              <w:jc w:val="both"/>
            </w:pPr>
            <w:r>
              <w:rPr>
                <w:rFonts w:ascii="Times New Roman"/>
                <w:b w:val="false"/>
                <w:i w:val="false"/>
                <w:color w:val="000000"/>
                <w:sz w:val="20"/>
              </w:rPr>
              <w:t>
4.</w:t>
            </w:r>
          </w:p>
          <w:bookmarkEnd w:id="24"/>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5"/>
          <w:p>
            <w:pPr>
              <w:spacing w:after="20"/>
              <w:ind w:left="20"/>
              <w:jc w:val="both"/>
            </w:pPr>
            <w:r>
              <w:rPr>
                <w:rFonts w:ascii="Times New Roman"/>
                <w:b w:val="false"/>
                <w:i w:val="false"/>
                <w:color w:val="000000"/>
                <w:sz w:val="20"/>
              </w:rPr>
              <w:t>
5.</w:t>
            </w:r>
          </w:p>
          <w:bookmarkEnd w:id="25"/>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Ғ. Шойбекова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6"/>
          <w:p>
            <w:pPr>
              <w:spacing w:after="20"/>
              <w:ind w:left="20"/>
              <w:jc w:val="both"/>
            </w:pPr>
            <w:r>
              <w:rPr>
                <w:rFonts w:ascii="Times New Roman"/>
                <w:b w:val="false"/>
                <w:i w:val="false"/>
                <w:color w:val="000000"/>
                <w:sz w:val="20"/>
              </w:rPr>
              <w:t>
6.</w:t>
            </w:r>
          </w:p>
          <w:bookmarkEnd w:id="26"/>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С. Оданова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7"/>
          <w:p>
            <w:pPr>
              <w:spacing w:after="20"/>
              <w:ind w:left="20"/>
              <w:jc w:val="both"/>
            </w:pPr>
            <w:r>
              <w:rPr>
                <w:rFonts w:ascii="Times New Roman"/>
                <w:b w:val="false"/>
                <w:i w:val="false"/>
                <w:color w:val="000000"/>
                <w:sz w:val="20"/>
              </w:rPr>
              <w:t>
7.</w:t>
            </w:r>
          </w:p>
          <w:bookmarkEnd w:id="27"/>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Оқулық+аудиодиск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8"/>
          <w:p>
            <w:pPr>
              <w:spacing w:after="20"/>
              <w:ind w:left="20"/>
              <w:jc w:val="both"/>
            </w:pPr>
            <w:r>
              <w:rPr>
                <w:rFonts w:ascii="Times New Roman"/>
                <w:b w:val="false"/>
                <w:i w:val="false"/>
                <w:color w:val="000000"/>
                <w:sz w:val="20"/>
              </w:rPr>
              <w:t>
8.</w:t>
            </w:r>
          </w:p>
          <w:bookmarkEnd w:id="28"/>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r>
              <w:br/>
            </w:r>
            <w:r>
              <w:rPr>
                <w:rFonts w:ascii="Times New Roman"/>
                <w:b w:val="false"/>
                <w:i w:val="false"/>
                <w:color w:val="000000"/>
                <w:sz w:val="20"/>
              </w:rPr>
              <w:t>
П. Юсуп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9"/>
          <w:p>
            <w:pPr>
              <w:spacing w:after="20"/>
              <w:ind w:left="20"/>
              <w:jc w:val="both"/>
            </w:pPr>
            <w:r>
              <w:rPr>
                <w:rFonts w:ascii="Times New Roman"/>
                <w:b w:val="false"/>
                <w:i w:val="false"/>
                <w:color w:val="000000"/>
                <w:sz w:val="20"/>
              </w:rPr>
              <w:t>
9.</w:t>
            </w:r>
          </w:p>
          <w:bookmarkEnd w:id="29"/>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Оқулық+аудиодиск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0"/>
          <w:p>
            <w:pPr>
              <w:spacing w:after="20"/>
              <w:ind w:left="20"/>
              <w:jc w:val="both"/>
            </w:pPr>
            <w:r>
              <w:rPr>
                <w:rFonts w:ascii="Times New Roman"/>
                <w:b w:val="false"/>
                <w:i w:val="false"/>
                <w:color w:val="000000"/>
                <w:sz w:val="20"/>
              </w:rPr>
              <w:t>
10.</w:t>
            </w:r>
          </w:p>
          <w:bookmarkEnd w:id="30"/>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1"/>
          <w:p>
            <w:pPr>
              <w:spacing w:after="20"/>
              <w:ind w:left="20"/>
              <w:jc w:val="both"/>
            </w:pPr>
            <w:r>
              <w:rPr>
                <w:rFonts w:ascii="Times New Roman"/>
                <w:b w:val="false"/>
                <w:i w:val="false"/>
                <w:color w:val="000000"/>
                <w:sz w:val="20"/>
              </w:rPr>
              <w:t>
11.</w:t>
            </w:r>
          </w:p>
          <w:bookmarkEnd w:id="31"/>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2"/>
          <w:p>
            <w:pPr>
              <w:spacing w:after="20"/>
              <w:ind w:left="20"/>
              <w:jc w:val="both"/>
            </w:pPr>
            <w:r>
              <w:rPr>
                <w:rFonts w:ascii="Times New Roman"/>
                <w:b w:val="false"/>
                <w:i w:val="false"/>
                <w:color w:val="000000"/>
                <w:sz w:val="20"/>
              </w:rPr>
              <w:t>
12.</w:t>
            </w:r>
          </w:p>
          <w:bookmarkEnd w:id="32"/>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3"/>
          <w:p>
            <w:pPr>
              <w:spacing w:after="20"/>
              <w:ind w:left="20"/>
              <w:jc w:val="both"/>
            </w:pPr>
            <w:r>
              <w:rPr>
                <w:rFonts w:ascii="Times New Roman"/>
                <w:b w:val="false"/>
                <w:i w:val="false"/>
                <w:color w:val="000000"/>
                <w:sz w:val="20"/>
              </w:rPr>
              <w:t>
13.</w:t>
            </w:r>
          </w:p>
          <w:bookmarkEnd w:id="33"/>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Жундибаева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4"/>
          <w:p>
            <w:pPr>
              <w:spacing w:after="20"/>
              <w:ind w:left="20"/>
              <w:jc w:val="both"/>
            </w:pPr>
            <w:r>
              <w:rPr>
                <w:rFonts w:ascii="Times New Roman"/>
                <w:b w:val="false"/>
                <w:i w:val="false"/>
                <w:color w:val="000000"/>
                <w:sz w:val="20"/>
              </w:rPr>
              <w:t>
14.</w:t>
            </w:r>
          </w:p>
          <w:bookmarkEnd w:id="34"/>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5"/>
          <w:p>
            <w:pPr>
              <w:spacing w:after="20"/>
              <w:ind w:left="20"/>
              <w:jc w:val="both"/>
            </w:pPr>
            <w:r>
              <w:rPr>
                <w:rFonts w:ascii="Times New Roman"/>
                <w:b w:val="false"/>
                <w:i w:val="false"/>
                <w:color w:val="000000"/>
                <w:sz w:val="20"/>
              </w:rPr>
              <w:t>
15.</w:t>
            </w:r>
          </w:p>
          <w:bookmarkEnd w:id="35"/>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6"/>
          <w:p>
            <w:pPr>
              <w:spacing w:after="20"/>
              <w:ind w:left="20"/>
              <w:jc w:val="both"/>
            </w:pPr>
            <w:r>
              <w:rPr>
                <w:rFonts w:ascii="Times New Roman"/>
                <w:b w:val="false"/>
                <w:i w:val="false"/>
                <w:color w:val="000000"/>
                <w:sz w:val="20"/>
              </w:rPr>
              <w:t>
16.</w:t>
            </w:r>
          </w:p>
          <w:bookmarkEnd w:id="36"/>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r>
              <w:br/>
            </w:r>
            <w:r>
              <w:rPr>
                <w:rFonts w:ascii="Times New Roman"/>
                <w:b w:val="false"/>
                <w:i w:val="false"/>
                <w:color w:val="000000"/>
                <w:sz w:val="20"/>
              </w:rPr>
              <w:t>
К. Жабаева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7"/>
          <w:p>
            <w:pPr>
              <w:spacing w:after="20"/>
              <w:ind w:left="20"/>
              <w:jc w:val="both"/>
            </w:pPr>
            <w:r>
              <w:rPr>
                <w:rFonts w:ascii="Times New Roman"/>
                <w:b w:val="false"/>
                <w:i w:val="false"/>
                <w:color w:val="000000"/>
                <w:sz w:val="20"/>
              </w:rPr>
              <w:t>
17.</w:t>
            </w:r>
          </w:p>
          <w:bookmarkEnd w:id="37"/>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8"/>
          <w:p>
            <w:pPr>
              <w:spacing w:after="20"/>
              <w:ind w:left="20"/>
              <w:jc w:val="both"/>
            </w:pPr>
            <w:r>
              <w:rPr>
                <w:rFonts w:ascii="Times New Roman"/>
                <w:b w:val="false"/>
                <w:i w:val="false"/>
                <w:color w:val="000000"/>
                <w:sz w:val="20"/>
              </w:rPr>
              <w:t>
18.</w:t>
            </w:r>
          </w:p>
          <w:bookmarkEnd w:id="38"/>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9"/>
          <w:p>
            <w:pPr>
              <w:spacing w:after="20"/>
              <w:ind w:left="20"/>
              <w:jc w:val="both"/>
            </w:pPr>
            <w:r>
              <w:rPr>
                <w:rFonts w:ascii="Times New Roman"/>
                <w:b w:val="false"/>
                <w:i w:val="false"/>
                <w:color w:val="000000"/>
                <w:sz w:val="20"/>
              </w:rPr>
              <w:t>
19.</w:t>
            </w:r>
          </w:p>
          <w:bookmarkEnd w:id="39"/>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0"/>
          <w:p>
            <w:pPr>
              <w:spacing w:after="20"/>
              <w:ind w:left="20"/>
              <w:jc w:val="both"/>
            </w:pPr>
            <w:r>
              <w:rPr>
                <w:rFonts w:ascii="Times New Roman"/>
                <w:b w:val="false"/>
                <w:i w:val="false"/>
                <w:color w:val="000000"/>
                <w:sz w:val="20"/>
              </w:rPr>
              <w:t>
20.</w:t>
            </w:r>
          </w:p>
          <w:bookmarkEnd w:id="40"/>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Қ. Байшоланова, </w:t>
            </w:r>
            <w:r>
              <w:br/>
            </w:r>
            <w:r>
              <w:rPr>
                <w:rFonts w:ascii="Times New Roman"/>
                <w:b w:val="false"/>
                <w:i w:val="false"/>
                <w:color w:val="000000"/>
                <w:sz w:val="20"/>
              </w:rPr>
              <w:t>
Е. Байшоланов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1"/>
          <w:p>
            <w:pPr>
              <w:spacing w:after="20"/>
              <w:ind w:left="20"/>
              <w:jc w:val="both"/>
            </w:pPr>
            <w:r>
              <w:rPr>
                <w:rFonts w:ascii="Times New Roman"/>
                <w:b w:val="false"/>
                <w:i w:val="false"/>
                <w:color w:val="000000"/>
                <w:sz w:val="20"/>
              </w:rPr>
              <w:t>
21.</w:t>
            </w:r>
          </w:p>
          <w:bookmarkEnd w:id="41"/>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Оқыту әдiстемесi</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С. Әбдібаева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2"/>
          <w:p>
            <w:pPr>
              <w:spacing w:after="20"/>
              <w:ind w:left="20"/>
              <w:jc w:val="both"/>
            </w:pPr>
            <w:r>
              <w:rPr>
                <w:rFonts w:ascii="Times New Roman"/>
                <w:b w:val="false"/>
                <w:i w:val="false"/>
                <w:color w:val="000000"/>
                <w:sz w:val="20"/>
              </w:rPr>
              <w:t>
22.</w:t>
            </w:r>
          </w:p>
          <w:bookmarkEnd w:id="42"/>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есептер мен тапсырмалар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3"/>
          <w:p>
            <w:pPr>
              <w:spacing w:after="20"/>
              <w:ind w:left="20"/>
              <w:jc w:val="both"/>
            </w:pPr>
            <w:r>
              <w:rPr>
                <w:rFonts w:ascii="Times New Roman"/>
                <w:b w:val="false"/>
                <w:i w:val="false"/>
                <w:color w:val="000000"/>
                <w:sz w:val="20"/>
              </w:rPr>
              <w:t>
23.</w:t>
            </w:r>
          </w:p>
          <w:bookmarkEnd w:id="43"/>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Жұмағұлова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4"/>
          <w:p>
            <w:pPr>
              <w:spacing w:after="20"/>
              <w:ind w:left="20"/>
              <w:jc w:val="both"/>
            </w:pPr>
            <w:r>
              <w:rPr>
                <w:rFonts w:ascii="Times New Roman"/>
                <w:b w:val="false"/>
                <w:i w:val="false"/>
                <w:color w:val="000000"/>
                <w:sz w:val="20"/>
              </w:rPr>
              <w:t>
24.</w:t>
            </w:r>
          </w:p>
          <w:bookmarkEnd w:id="44"/>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5"/>
          <w:p>
            <w:pPr>
              <w:spacing w:after="20"/>
              <w:ind w:left="20"/>
              <w:jc w:val="both"/>
            </w:pPr>
            <w:r>
              <w:rPr>
                <w:rFonts w:ascii="Times New Roman"/>
                <w:b w:val="false"/>
                <w:i w:val="false"/>
                <w:color w:val="000000"/>
                <w:sz w:val="20"/>
              </w:rPr>
              <w:t>
25.</w:t>
            </w:r>
          </w:p>
          <w:bookmarkEnd w:id="45"/>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Жұмағулова, </w:t>
            </w:r>
            <w:r>
              <w:br/>
            </w:r>
            <w:r>
              <w:rPr>
                <w:rFonts w:ascii="Times New Roman"/>
                <w:b w:val="false"/>
                <w:i w:val="false"/>
                <w:color w:val="000000"/>
                <w:sz w:val="20"/>
              </w:rPr>
              <w:t>
М. Дюсов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6"/>
          <w:p>
            <w:pPr>
              <w:spacing w:after="20"/>
              <w:ind w:left="20"/>
              <w:jc w:val="both"/>
            </w:pPr>
            <w:r>
              <w:rPr>
                <w:rFonts w:ascii="Times New Roman"/>
                <w:b w:val="false"/>
                <w:i w:val="false"/>
                <w:color w:val="000000"/>
                <w:sz w:val="20"/>
              </w:rPr>
              <w:t>
26.</w:t>
            </w:r>
          </w:p>
          <w:bookmarkEnd w:id="46"/>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7"/>
          <w:p>
            <w:pPr>
              <w:spacing w:after="20"/>
              <w:ind w:left="20"/>
              <w:jc w:val="both"/>
            </w:pPr>
            <w:r>
              <w:rPr>
                <w:rFonts w:ascii="Times New Roman"/>
                <w:b w:val="false"/>
                <w:i w:val="false"/>
                <w:color w:val="000000"/>
                <w:sz w:val="20"/>
              </w:rPr>
              <w:t>
27.</w:t>
            </w:r>
          </w:p>
          <w:bookmarkEnd w:id="47"/>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r>
              <w:br/>
            </w:r>
            <w:r>
              <w:rPr>
                <w:rFonts w:ascii="Times New Roman"/>
                <w:b w:val="false"/>
                <w:i w:val="false"/>
                <w:color w:val="000000"/>
                <w:sz w:val="20"/>
              </w:rPr>
              <w:t>
Н. Бошакова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8"/>
          <w:p>
            <w:pPr>
              <w:spacing w:after="20"/>
              <w:ind w:left="20"/>
              <w:jc w:val="both"/>
            </w:pPr>
            <w:r>
              <w:rPr>
                <w:rFonts w:ascii="Times New Roman"/>
                <w:b w:val="false"/>
                <w:i w:val="false"/>
                <w:color w:val="000000"/>
                <w:sz w:val="20"/>
              </w:rPr>
              <w:t>
28.</w:t>
            </w:r>
          </w:p>
          <w:bookmarkEnd w:id="48"/>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9"/>
          <w:p>
            <w:pPr>
              <w:spacing w:after="20"/>
              <w:ind w:left="20"/>
              <w:jc w:val="both"/>
            </w:pPr>
            <w:r>
              <w:rPr>
                <w:rFonts w:ascii="Times New Roman"/>
                <w:b w:val="false"/>
                <w:i w:val="false"/>
                <w:color w:val="000000"/>
                <w:sz w:val="20"/>
              </w:rPr>
              <w:t>
29.</w:t>
            </w:r>
          </w:p>
          <w:bookmarkEnd w:id="49"/>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Атлас кескін карта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К. Ысқақова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0"/>
          <w:p>
            <w:pPr>
              <w:spacing w:after="20"/>
              <w:ind w:left="20"/>
              <w:jc w:val="both"/>
            </w:pPr>
            <w:r>
              <w:rPr>
                <w:rFonts w:ascii="Times New Roman"/>
                <w:b w:val="false"/>
                <w:i w:val="false"/>
                <w:color w:val="000000"/>
                <w:sz w:val="20"/>
              </w:rPr>
              <w:t>
30.</w:t>
            </w:r>
          </w:p>
          <w:bookmarkEnd w:id="50"/>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1"/>
          <w:p>
            <w:pPr>
              <w:spacing w:after="20"/>
              <w:ind w:left="20"/>
              <w:jc w:val="both"/>
            </w:pPr>
            <w:r>
              <w:rPr>
                <w:rFonts w:ascii="Times New Roman"/>
                <w:b w:val="false"/>
                <w:i w:val="false"/>
                <w:color w:val="000000"/>
                <w:sz w:val="20"/>
              </w:rPr>
              <w:t>
31.</w:t>
            </w:r>
          </w:p>
          <w:bookmarkEnd w:id="51"/>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2"/>
          <w:p>
            <w:pPr>
              <w:spacing w:after="20"/>
              <w:ind w:left="20"/>
              <w:jc w:val="both"/>
            </w:pPr>
            <w:r>
              <w:rPr>
                <w:rFonts w:ascii="Times New Roman"/>
                <w:b w:val="false"/>
                <w:i w:val="false"/>
                <w:color w:val="000000"/>
                <w:sz w:val="20"/>
              </w:rPr>
              <w:t>
32.</w:t>
            </w:r>
          </w:p>
          <w:bookmarkEnd w:id="52"/>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3"/>
          <w:p>
            <w:pPr>
              <w:spacing w:after="20"/>
              <w:ind w:left="20"/>
              <w:jc w:val="both"/>
            </w:pPr>
            <w:r>
              <w:rPr>
                <w:rFonts w:ascii="Times New Roman"/>
                <w:b w:val="false"/>
                <w:i w:val="false"/>
                <w:color w:val="000000"/>
                <w:sz w:val="20"/>
              </w:rPr>
              <w:t>
33.</w:t>
            </w:r>
          </w:p>
          <w:bookmarkEnd w:id="53"/>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4"/>
          <w:p>
            <w:pPr>
              <w:spacing w:after="20"/>
              <w:ind w:left="20"/>
              <w:jc w:val="both"/>
            </w:pPr>
            <w:r>
              <w:rPr>
                <w:rFonts w:ascii="Times New Roman"/>
                <w:b w:val="false"/>
                <w:i w:val="false"/>
                <w:color w:val="000000"/>
                <w:sz w:val="20"/>
              </w:rPr>
              <w:t>
34.</w:t>
            </w:r>
          </w:p>
          <w:bookmarkEnd w:id="54"/>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(Ежелгі дүние). </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5"/>
          <w:p>
            <w:pPr>
              <w:spacing w:after="20"/>
              <w:ind w:left="20"/>
              <w:jc w:val="both"/>
            </w:pPr>
            <w:r>
              <w:rPr>
                <w:rFonts w:ascii="Times New Roman"/>
                <w:b w:val="false"/>
                <w:i w:val="false"/>
                <w:color w:val="000000"/>
                <w:sz w:val="20"/>
              </w:rPr>
              <w:t>
35.</w:t>
            </w:r>
          </w:p>
          <w:bookmarkEnd w:id="55"/>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(Ежелгі дүние). </w:t>
            </w:r>
            <w:r>
              <w:br/>
            </w:r>
            <w:r>
              <w:rPr>
                <w:rFonts w:ascii="Times New Roman"/>
                <w:b w:val="false"/>
                <w:i w:val="false"/>
                <w:color w:val="000000"/>
                <w:sz w:val="20"/>
              </w:rPr>
              <w:t>
Әдiстемелiк нұсқау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6"/>
          <w:p>
            <w:pPr>
              <w:spacing w:after="20"/>
              <w:ind w:left="20"/>
              <w:jc w:val="both"/>
            </w:pPr>
            <w:r>
              <w:rPr>
                <w:rFonts w:ascii="Times New Roman"/>
                <w:b w:val="false"/>
                <w:i w:val="false"/>
                <w:color w:val="000000"/>
                <w:sz w:val="20"/>
              </w:rPr>
              <w:t>
36.</w:t>
            </w:r>
          </w:p>
          <w:bookmarkEnd w:id="56"/>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7"/>
          <w:p>
            <w:pPr>
              <w:spacing w:after="20"/>
              <w:ind w:left="20"/>
              <w:jc w:val="both"/>
            </w:pPr>
            <w:r>
              <w:rPr>
                <w:rFonts w:ascii="Times New Roman"/>
                <w:b w:val="false"/>
                <w:i w:val="false"/>
                <w:color w:val="000000"/>
                <w:sz w:val="20"/>
              </w:rPr>
              <w:t>
37.</w:t>
            </w:r>
          </w:p>
          <w:bookmarkEnd w:id="57"/>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8"/>
          <w:p>
            <w:pPr>
              <w:spacing w:after="20"/>
              <w:ind w:left="20"/>
              <w:jc w:val="both"/>
            </w:pPr>
            <w:r>
              <w:rPr>
                <w:rFonts w:ascii="Times New Roman"/>
                <w:b w:val="false"/>
                <w:i w:val="false"/>
                <w:color w:val="000000"/>
                <w:sz w:val="20"/>
              </w:rPr>
              <w:t>
38.</w:t>
            </w:r>
          </w:p>
          <w:bookmarkEnd w:id="58"/>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9"/>
          <w:p>
            <w:pPr>
              <w:spacing w:after="20"/>
              <w:ind w:left="20"/>
              <w:jc w:val="both"/>
            </w:pPr>
            <w:r>
              <w:rPr>
                <w:rFonts w:ascii="Times New Roman"/>
                <w:b w:val="false"/>
                <w:i w:val="false"/>
                <w:color w:val="000000"/>
                <w:sz w:val="20"/>
              </w:rPr>
              <w:t>
39.</w:t>
            </w:r>
          </w:p>
          <w:bookmarkEnd w:id="59"/>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0"/>
          <w:p>
            <w:pPr>
              <w:spacing w:after="20"/>
              <w:ind w:left="20"/>
              <w:jc w:val="both"/>
            </w:pPr>
            <w:r>
              <w:rPr>
                <w:rFonts w:ascii="Times New Roman"/>
                <w:b w:val="false"/>
                <w:i w:val="false"/>
                <w:color w:val="000000"/>
                <w:sz w:val="20"/>
              </w:rPr>
              <w:t>
40.</w:t>
            </w:r>
          </w:p>
          <w:bookmarkEnd w:id="60"/>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А. Марқабаева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1"/>
          <w:p>
            <w:pPr>
              <w:spacing w:after="20"/>
              <w:ind w:left="20"/>
              <w:jc w:val="both"/>
            </w:pPr>
            <w:r>
              <w:rPr>
                <w:rFonts w:ascii="Times New Roman"/>
                <w:b w:val="false"/>
                <w:i w:val="false"/>
                <w:color w:val="000000"/>
                <w:sz w:val="20"/>
              </w:rPr>
              <w:t>
41.</w:t>
            </w:r>
          </w:p>
          <w:bookmarkEnd w:id="61"/>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Мұғалімге арналған нұсқаулық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xml:space="preserve">
А. Марқабаева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2"/>
          <w:p>
            <w:pPr>
              <w:spacing w:after="20"/>
              <w:ind w:left="20"/>
              <w:jc w:val="both"/>
            </w:pPr>
            <w:r>
              <w:rPr>
                <w:rFonts w:ascii="Times New Roman"/>
                <w:b w:val="false"/>
                <w:i w:val="false"/>
                <w:color w:val="000000"/>
                <w:sz w:val="20"/>
              </w:rPr>
              <w:t>
42.</w:t>
            </w:r>
          </w:p>
          <w:bookmarkEnd w:id="62"/>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Д. Мукатаева,</w:t>
            </w:r>
            <w:r>
              <w:br/>
            </w:r>
            <w:r>
              <w:rPr>
                <w:rFonts w:ascii="Times New Roman"/>
                <w:b w:val="false"/>
                <w:i w:val="false"/>
                <w:color w:val="000000"/>
                <w:sz w:val="20"/>
              </w:rPr>
              <w:t>
И. Тен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3"/>
          <w:p>
            <w:pPr>
              <w:spacing w:after="20"/>
              <w:ind w:left="20"/>
              <w:jc w:val="both"/>
            </w:pPr>
            <w:r>
              <w:rPr>
                <w:rFonts w:ascii="Times New Roman"/>
                <w:b w:val="false"/>
                <w:i w:val="false"/>
                <w:color w:val="000000"/>
                <w:sz w:val="20"/>
              </w:rPr>
              <w:t>
43.</w:t>
            </w:r>
          </w:p>
          <w:bookmarkEnd w:id="63"/>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Букаева, </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xml:space="preserve">
Д. Мукатаева, </w:t>
            </w:r>
            <w:r>
              <w:br/>
            </w:r>
            <w:r>
              <w:rPr>
                <w:rFonts w:ascii="Times New Roman"/>
                <w:b w:val="false"/>
                <w:i w:val="false"/>
                <w:color w:val="000000"/>
                <w:sz w:val="20"/>
              </w:rPr>
              <w:t>
И. Тен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4"/>
          <w:p>
            <w:pPr>
              <w:spacing w:after="20"/>
              <w:ind w:left="20"/>
              <w:jc w:val="both"/>
            </w:pPr>
            <w:r>
              <w:rPr>
                <w:rFonts w:ascii="Times New Roman"/>
                <w:b w:val="false"/>
                <w:i w:val="false"/>
                <w:color w:val="000000"/>
                <w:sz w:val="20"/>
              </w:rPr>
              <w:t>
44.</w:t>
            </w:r>
          </w:p>
          <w:bookmarkEnd w:id="64"/>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r>
              <w:br/>
            </w:r>
            <w:r>
              <w:rPr>
                <w:rFonts w:ascii="Times New Roman"/>
                <w:b w:val="false"/>
                <w:i w:val="false"/>
                <w:color w:val="000000"/>
                <w:sz w:val="20"/>
              </w:rPr>
              <w:t xml:space="preserve">
Л. Момынтаева, </w:t>
            </w:r>
            <w:r>
              <w:br/>
            </w:r>
            <w:r>
              <w:rPr>
                <w:rFonts w:ascii="Times New Roman"/>
                <w:b w:val="false"/>
                <w:i w:val="false"/>
                <w:color w:val="000000"/>
                <w:sz w:val="20"/>
              </w:rPr>
              <w:t xml:space="preserve">
Л. Төлбаева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5"/>
          <w:p>
            <w:pPr>
              <w:spacing w:after="20"/>
              <w:ind w:left="20"/>
              <w:jc w:val="both"/>
            </w:pPr>
            <w:r>
              <w:rPr>
                <w:rFonts w:ascii="Times New Roman"/>
                <w:b w:val="false"/>
                <w:i w:val="false"/>
                <w:color w:val="000000"/>
                <w:sz w:val="20"/>
              </w:rPr>
              <w:t>
45.</w:t>
            </w:r>
          </w:p>
          <w:bookmarkEnd w:id="65"/>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Оқыту әдістемесі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r>
              <w:br/>
            </w:r>
            <w:r>
              <w:rPr>
                <w:rFonts w:ascii="Times New Roman"/>
                <w:b w:val="false"/>
                <w:i w:val="false"/>
                <w:color w:val="000000"/>
                <w:sz w:val="20"/>
              </w:rPr>
              <w:t xml:space="preserve">
Л. Момынтаева, </w:t>
            </w:r>
            <w:r>
              <w:br/>
            </w:r>
            <w:r>
              <w:rPr>
                <w:rFonts w:ascii="Times New Roman"/>
                <w:b w:val="false"/>
                <w:i w:val="false"/>
                <w:color w:val="000000"/>
                <w:sz w:val="20"/>
              </w:rPr>
              <w:t>
А. Махаева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6"/>
          <w:p>
            <w:pPr>
              <w:spacing w:after="20"/>
              <w:ind w:left="20"/>
              <w:jc w:val="both"/>
            </w:pPr>
            <w:r>
              <w:rPr>
                <w:rFonts w:ascii="Times New Roman"/>
                <w:b w:val="false"/>
                <w:i w:val="false"/>
                <w:color w:val="000000"/>
                <w:sz w:val="20"/>
              </w:rPr>
              <w:t>
46.</w:t>
            </w:r>
          </w:p>
          <w:bookmarkEnd w:id="66"/>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7"/>
          <w:p>
            <w:pPr>
              <w:spacing w:after="20"/>
              <w:ind w:left="20"/>
              <w:jc w:val="both"/>
            </w:pPr>
            <w:r>
              <w:rPr>
                <w:rFonts w:ascii="Times New Roman"/>
                <w:b w:val="false"/>
                <w:i w:val="false"/>
                <w:color w:val="000000"/>
                <w:sz w:val="20"/>
              </w:rPr>
              <w:t>
47.</w:t>
            </w:r>
          </w:p>
          <w:bookmarkEnd w:id="67"/>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Көшкеева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8"/>
          <w:p>
            <w:pPr>
              <w:spacing w:after="20"/>
              <w:ind w:left="20"/>
              <w:jc w:val="both"/>
            </w:pPr>
            <w:r>
              <w:rPr>
                <w:rFonts w:ascii="Times New Roman"/>
                <w:b w:val="false"/>
                <w:i w:val="false"/>
                <w:color w:val="000000"/>
                <w:sz w:val="20"/>
              </w:rPr>
              <w:t>
48.</w:t>
            </w:r>
          </w:p>
          <w:bookmarkEnd w:id="68"/>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9"/>
          <w:p>
            <w:pPr>
              <w:spacing w:after="20"/>
              <w:ind w:left="20"/>
              <w:jc w:val="both"/>
            </w:pPr>
            <w:r>
              <w:rPr>
                <w:rFonts w:ascii="Times New Roman"/>
                <w:b w:val="false"/>
                <w:i w:val="false"/>
                <w:color w:val="000000"/>
                <w:sz w:val="20"/>
              </w:rPr>
              <w:t>
49.</w:t>
            </w:r>
          </w:p>
          <w:bookmarkEnd w:id="69"/>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0"/>
          <w:p>
            <w:pPr>
              <w:spacing w:after="20"/>
              <w:ind w:left="20"/>
              <w:jc w:val="both"/>
            </w:pPr>
            <w:r>
              <w:rPr>
                <w:rFonts w:ascii="Times New Roman"/>
                <w:b w:val="false"/>
                <w:i w:val="false"/>
                <w:color w:val="000000"/>
                <w:sz w:val="20"/>
              </w:rPr>
              <w:t>
50.</w:t>
            </w:r>
          </w:p>
          <w:bookmarkEnd w:id="70"/>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r>
              <w:br/>
            </w:r>
            <w:r>
              <w:rPr>
                <w:rFonts w:ascii="Times New Roman"/>
                <w:b w:val="false"/>
                <w:i w:val="false"/>
                <w:color w:val="000000"/>
                <w:sz w:val="20"/>
              </w:rPr>
              <w:t>
Н. Мирманов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1"/>
          <w:p>
            <w:pPr>
              <w:spacing w:after="20"/>
              <w:ind w:left="20"/>
              <w:jc w:val="both"/>
            </w:pPr>
            <w:r>
              <w:rPr>
                <w:rFonts w:ascii="Times New Roman"/>
                <w:b w:val="false"/>
                <w:i w:val="false"/>
                <w:color w:val="000000"/>
                <w:sz w:val="20"/>
              </w:rPr>
              <w:t>
51.</w:t>
            </w:r>
          </w:p>
          <w:bookmarkEnd w:id="71"/>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Фонохрестоматия</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2"/>
          <w:p>
            <w:pPr>
              <w:spacing w:after="20"/>
              <w:ind w:left="20"/>
              <w:jc w:val="both"/>
            </w:pPr>
            <w:r>
              <w:rPr>
                <w:rFonts w:ascii="Times New Roman"/>
                <w:b w:val="false"/>
                <w:i w:val="false"/>
                <w:color w:val="000000"/>
                <w:sz w:val="20"/>
              </w:rPr>
              <w:t>
52.</w:t>
            </w:r>
          </w:p>
          <w:bookmarkEnd w:id="72"/>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+CD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3"/>
          <w:p>
            <w:pPr>
              <w:spacing w:after="20"/>
              <w:ind w:left="20"/>
              <w:jc w:val="both"/>
            </w:pPr>
            <w:r>
              <w:rPr>
                <w:rFonts w:ascii="Times New Roman"/>
                <w:b w:val="false"/>
                <w:i w:val="false"/>
                <w:color w:val="000000"/>
                <w:sz w:val="20"/>
              </w:rPr>
              <w:t>
53.</w:t>
            </w:r>
          </w:p>
          <w:bookmarkEnd w:id="73"/>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нұсқау+CD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Х. Танбаев,</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4"/>
          <w:p>
            <w:pPr>
              <w:spacing w:after="20"/>
              <w:ind w:left="20"/>
              <w:jc w:val="both"/>
            </w:pPr>
            <w:r>
              <w:rPr>
                <w:rFonts w:ascii="Times New Roman"/>
                <w:b w:val="false"/>
                <w:i w:val="false"/>
                <w:color w:val="000000"/>
                <w:sz w:val="20"/>
              </w:rPr>
              <w:t>
54.</w:t>
            </w:r>
          </w:p>
          <w:bookmarkEnd w:id="74"/>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Строки 56-61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5 класс</w:t>
      </w:r>
      <w:r>
        <w:br/>
      </w:r>
      <w:r>
        <w:rPr>
          <w:rFonts w:ascii="Times New Roman"/>
          <w:b/>
          <w:i w:val="false"/>
          <w:color w:val="000000"/>
        </w:rPr>
        <w:t>для школ с казахским и русским языками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918"/>
        <w:gridCol w:w="2486"/>
        <w:gridCol w:w="771"/>
        <w:gridCol w:w="3755"/>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5"/>
          <w:p>
            <w:pPr>
              <w:spacing w:after="20"/>
              <w:ind w:left="20"/>
              <w:jc w:val="both"/>
            </w:pPr>
            <w:r>
              <w:rPr>
                <w:rFonts w:ascii="Times New Roman"/>
                <w:b w:val="false"/>
                <w:i w:val="false"/>
                <w:color w:val="000000"/>
                <w:sz w:val="20"/>
              </w:rPr>
              <w:t>
1.</w:t>
            </w:r>
          </w:p>
          <w:bookmarkEnd w:id="75"/>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xml:space="preserve">
Student`s book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Workbook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Teacher`s book</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Course plan</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Class Audio CD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Video DVD</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397"/>
        <w:gridCol w:w="6333"/>
        <w:gridCol w:w="641"/>
        <w:gridCol w:w="162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6"/>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76"/>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Excel for Kazakhstan </w:t>
            </w:r>
            <w:r>
              <w:br/>
            </w:r>
            <w:r>
              <w:rPr>
                <w:rFonts w:ascii="Times New Roman"/>
                <w:b w:val="false"/>
                <w:i w:val="false"/>
                <w:color w:val="000000"/>
                <w:sz w:val="20"/>
              </w:rPr>
              <w:t>
</w:t>
            </w:r>
            <w:r>
              <w:rPr>
                <w:rFonts w:ascii="Times New Roman"/>
                <w:b/>
                <w:i w:val="false"/>
                <w:color w:val="000000"/>
                <w:sz w:val="20"/>
              </w:rPr>
              <w:t>(Grade 5)</w:t>
            </w:r>
            <w:r>
              <w:br/>
            </w:r>
            <w:r>
              <w:rPr>
                <w:rFonts w:ascii="Times New Roman"/>
                <w:b w:val="false"/>
                <w:i w:val="false"/>
                <w:color w:val="000000"/>
                <w:sz w:val="20"/>
              </w:rPr>
              <w:t>
</w:t>
            </w:r>
            <w:r>
              <w:rPr>
                <w:rFonts w:ascii="Times New Roman"/>
                <w:b/>
                <w:i w:val="false"/>
                <w:color w:val="000000"/>
                <w:sz w:val="20"/>
              </w:rPr>
              <w:t xml:space="preserve">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Virginia Evans, </w:t>
            </w:r>
            <w:r>
              <w:br/>
            </w:r>
            <w:r>
              <w:rPr>
                <w:rFonts w:ascii="Times New Roman"/>
                <w:b w:val="false"/>
                <w:i w:val="false"/>
                <w:color w:val="000000"/>
                <w:sz w:val="20"/>
              </w:rPr>
              <w:t>
</w:t>
            </w:r>
            <w:r>
              <w:rPr>
                <w:rFonts w:ascii="Times New Roman"/>
                <w:b/>
                <w:i w:val="false"/>
                <w:color w:val="000000"/>
                <w:sz w:val="20"/>
              </w:rPr>
              <w:t xml:space="preserve">Jenny Dooley, </w:t>
            </w:r>
            <w:r>
              <w:br/>
            </w:r>
            <w:r>
              <w:rPr>
                <w:rFonts w:ascii="Times New Roman"/>
                <w:b w:val="false"/>
                <w:i w:val="false"/>
                <w:color w:val="000000"/>
                <w:sz w:val="20"/>
              </w:rPr>
              <w:t>
</w:t>
            </w:r>
            <w:r>
              <w:rPr>
                <w:rFonts w:ascii="Times New Roman"/>
                <w:b/>
                <w:i w:val="false"/>
                <w:color w:val="000000"/>
                <w:sz w:val="20"/>
              </w:rPr>
              <w:t xml:space="preserve">Bob Obee. </w:t>
            </w:r>
            <w:r>
              <w:br/>
            </w:r>
            <w:r>
              <w:rPr>
                <w:rFonts w:ascii="Times New Roman"/>
                <w:b w:val="false"/>
                <w:i w:val="false"/>
                <w:color w:val="000000"/>
                <w:sz w:val="20"/>
              </w:rPr>
              <w:t>
</w:t>
            </w:r>
            <w:r>
              <w:rPr>
                <w:rFonts w:ascii="Times New Roman"/>
                <w:b/>
                <w:i w:val="false"/>
                <w:color w:val="000000"/>
                <w:sz w:val="20"/>
              </w:rPr>
              <w:t>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Workbook &amp; Grammar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Teacher`s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DVD Activity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DVD Activity Book Key</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Class CD (1,2,3)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Interactive Whiteboard Software</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Teacher`s Resource Pack &amp; Tests (CD-ROM)</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e-Book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7"/>
          <w:p>
            <w:pPr>
              <w:spacing w:after="20"/>
              <w:ind w:left="20"/>
              <w:jc w:val="both"/>
            </w:pPr>
            <w:r>
              <w:rPr>
                <w:rFonts w:ascii="Times New Roman"/>
                <w:b w:val="false"/>
                <w:i w:val="false"/>
                <w:color w:val="000000"/>
                <w:sz w:val="20"/>
              </w:rPr>
              <w:t>
3.</w:t>
            </w:r>
          </w:p>
          <w:bookmarkEnd w:id="77"/>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Ronan McGuinness, Lara Storton, </w:t>
            </w:r>
            <w:r>
              <w:br/>
            </w:r>
            <w:r>
              <w:rPr>
                <w:rFonts w:ascii="Times New Roman"/>
                <w:b w:val="false"/>
                <w:i w:val="false"/>
                <w:color w:val="000000"/>
                <w:sz w:val="20"/>
              </w:rPr>
              <w:t>
Beth Godfrey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8"/>
          <w:p>
            <w:pPr>
              <w:spacing w:after="20"/>
              <w:ind w:left="20"/>
              <w:jc w:val="both"/>
            </w:pPr>
            <w:r>
              <w:rPr>
                <w:rFonts w:ascii="Times New Roman"/>
                <w:b w:val="false"/>
                <w:i w:val="false"/>
                <w:color w:val="000000"/>
                <w:sz w:val="20"/>
              </w:rPr>
              <w:t>
4.</w:t>
            </w:r>
          </w:p>
          <w:bookmarkEnd w:id="78"/>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xml:space="preserve">
Student`s Book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Activity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Teacher`s Book</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w:t>
            </w:r>
            <w:r>
              <w:br/>
            </w:r>
            <w:r>
              <w:rPr>
                <w:rFonts w:ascii="Times New Roman"/>
                <w:b w:val="false"/>
                <w:i w:val="false"/>
                <w:color w:val="000000"/>
                <w:sz w:val="20"/>
              </w:rPr>
              <w:t>
Ресурсный диск по УМК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061"/>
        <w:gridCol w:w="1197"/>
        <w:gridCol w:w="2491"/>
        <w:gridCol w:w="2838"/>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r>
              <w:br/>
            </w:r>
            <w:r>
              <w:rPr>
                <w:rFonts w:ascii="Times New Roman"/>
                <w:b w:val="false"/>
                <w:i w:val="false"/>
                <w:color w:val="000000"/>
                <w:sz w:val="20"/>
              </w:rPr>
              <w:t xml:space="preserve">
Л. Жұмекенова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xml:space="preserve">
Г. Тоқтыбаева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r>
              <w:br/>
            </w:r>
            <w:r>
              <w:rPr>
                <w:rFonts w:ascii="Times New Roman"/>
                <w:b w:val="false"/>
                <w:i w:val="false"/>
                <w:color w:val="000000"/>
                <w:sz w:val="20"/>
              </w:rPr>
              <w:t>
Л. Жұмекенова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Есетова А.,</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Книга для учителя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xml:space="preserve">
Аульбекова Г., </w:t>
            </w:r>
            <w:r>
              <w:br/>
            </w:r>
            <w:r>
              <w:rPr>
                <w:rFonts w:ascii="Times New Roman"/>
                <w:b w:val="false"/>
                <w:i w:val="false"/>
                <w:color w:val="000000"/>
                <w:sz w:val="20"/>
              </w:rPr>
              <w:t>
Сырымбетова 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Книга для учителя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Рабочая тетрадь № 1, 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Қ. Байшоланова, </w:t>
            </w:r>
            <w:r>
              <w:br/>
            </w:r>
            <w:r>
              <w:rPr>
                <w:rFonts w:ascii="Times New Roman"/>
                <w:b w:val="false"/>
                <w:i w:val="false"/>
                <w:color w:val="000000"/>
                <w:sz w:val="20"/>
              </w:rPr>
              <w:t xml:space="preserve">
Е. Байшоланов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А. Бейсенбаева, </w:t>
            </w:r>
            <w:r>
              <w:br/>
            </w:r>
            <w:r>
              <w:rPr>
                <w:rFonts w:ascii="Times New Roman"/>
                <w:b w:val="false"/>
                <w:i w:val="false"/>
                <w:color w:val="000000"/>
                <w:sz w:val="20"/>
              </w:rPr>
              <w:t xml:space="preserve">
Қ. Байшоланова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Олимпиадаға дайындық есептер жинағы (5-6-сыныптар)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xml:space="preserve">
Т. Байшоланов </w:t>
            </w:r>
            <w:r>
              <w:br/>
            </w:r>
            <w:r>
              <w:rPr>
                <w:rFonts w:ascii="Times New Roman"/>
                <w:b w:val="false"/>
                <w:i w:val="false"/>
                <w:color w:val="000000"/>
                <w:sz w:val="20"/>
              </w:rPr>
              <w:t>
Е. Байшоланов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 + CD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Ө. Қыдырбек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Г. Рахметова,</w:t>
            </w:r>
            <w:r>
              <w:br/>
            </w:r>
            <w:r>
              <w:rPr>
                <w:rFonts w:ascii="Times New Roman"/>
                <w:b w:val="false"/>
                <w:i w:val="false"/>
                <w:color w:val="000000"/>
                <w:sz w:val="20"/>
              </w:rPr>
              <w:t xml:space="preserve">
Л. Одинцова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К. Сүлейменова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Н. Гвоздева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С. Митинева,</w:t>
            </w:r>
            <w:r>
              <w:br/>
            </w:r>
            <w:r>
              <w:rPr>
                <w:rFonts w:ascii="Times New Roman"/>
                <w:b w:val="false"/>
                <w:i w:val="false"/>
                <w:color w:val="000000"/>
                <w:sz w:val="20"/>
              </w:rPr>
              <w:t xml:space="preserve">
Н. Лукина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Ә. Қасымова,</w:t>
            </w:r>
            <w:r>
              <w:br/>
            </w:r>
            <w:r>
              <w:rPr>
                <w:rFonts w:ascii="Times New Roman"/>
                <w:b w:val="false"/>
                <w:i w:val="false"/>
                <w:color w:val="000000"/>
                <w:sz w:val="20"/>
              </w:rPr>
              <w:t>
А. Ешмұқамбетов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Қасымова, </w:t>
            </w:r>
            <w:r>
              <w:br/>
            </w:r>
            <w:r>
              <w:rPr>
                <w:rFonts w:ascii="Times New Roman"/>
                <w:b w:val="false"/>
                <w:i w:val="false"/>
                <w:color w:val="000000"/>
                <w:sz w:val="20"/>
              </w:rPr>
              <w:t xml:space="preserve">
А. Ешмұқамбетов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М. Мәженова,</w:t>
            </w:r>
            <w:r>
              <w:br/>
            </w:r>
            <w:r>
              <w:rPr>
                <w:rFonts w:ascii="Times New Roman"/>
                <w:b w:val="false"/>
                <w:i w:val="false"/>
                <w:color w:val="000000"/>
                <w:sz w:val="20"/>
              </w:rPr>
              <w:t>
С. Тортаев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Әдiстемелiк нұсқау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Ж. Жұматаева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r>
              <w:br/>
            </w:r>
            <w:r>
              <w:rPr>
                <w:rFonts w:ascii="Times New Roman"/>
                <w:b w:val="false"/>
                <w:i w:val="false"/>
                <w:color w:val="000000"/>
                <w:sz w:val="20"/>
              </w:rPr>
              <w:t xml:space="preserve">
С. Нүркенова, </w:t>
            </w:r>
            <w:r>
              <w:br/>
            </w:r>
            <w:r>
              <w:rPr>
                <w:rFonts w:ascii="Times New Roman"/>
                <w:b w:val="false"/>
                <w:i w:val="false"/>
                <w:color w:val="000000"/>
                <w:sz w:val="20"/>
              </w:rPr>
              <w:t>
А. Әбілғазиев,</w:t>
            </w:r>
            <w:r>
              <w:br/>
            </w:r>
            <w:r>
              <w:rPr>
                <w:rFonts w:ascii="Times New Roman"/>
                <w:b w:val="false"/>
                <w:i w:val="false"/>
                <w:color w:val="000000"/>
                <w:sz w:val="20"/>
              </w:rPr>
              <w:t xml:space="preserve">
Г. Әуезова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Сүлейменова, </w:t>
            </w:r>
            <w:r>
              <w:br/>
            </w:r>
            <w:r>
              <w:rPr>
                <w:rFonts w:ascii="Times New Roman"/>
                <w:b w:val="false"/>
                <w:i w:val="false"/>
                <w:color w:val="000000"/>
                <w:sz w:val="20"/>
              </w:rPr>
              <w:t xml:space="preserve">
С. Касимова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Әдiстемелiк нұсқау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xml:space="preserve">
Оқулық. </w:t>
            </w:r>
            <w:r>
              <w:br/>
            </w:r>
            <w:r>
              <w:rPr>
                <w:rFonts w:ascii="Times New Roman"/>
                <w:b w:val="false"/>
                <w:i w:val="false"/>
                <w:color w:val="000000"/>
                <w:sz w:val="20"/>
              </w:rPr>
              <w:t>
1, 2 бөлім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xml:space="preserve">
В. Прахнау, </w:t>
            </w:r>
            <w:r>
              <w:br/>
            </w:r>
            <w:r>
              <w:rPr>
                <w:rFonts w:ascii="Times New Roman"/>
                <w:b w:val="false"/>
                <w:i w:val="false"/>
                <w:color w:val="000000"/>
                <w:sz w:val="20"/>
              </w:rPr>
              <w:t xml:space="preserve">
Г. Бойко, </w:t>
            </w:r>
            <w:r>
              <w:br/>
            </w:r>
            <w:r>
              <w:rPr>
                <w:rFonts w:ascii="Times New Roman"/>
                <w:b w:val="false"/>
                <w:i w:val="false"/>
                <w:color w:val="000000"/>
                <w:sz w:val="20"/>
              </w:rPr>
              <w:t xml:space="preserve">
С. Матвеева, </w:t>
            </w:r>
            <w:r>
              <w:br/>
            </w:r>
            <w:r>
              <w:rPr>
                <w:rFonts w:ascii="Times New Roman"/>
                <w:b w:val="false"/>
                <w:i w:val="false"/>
                <w:color w:val="000000"/>
                <w:sz w:val="20"/>
              </w:rPr>
              <w:t>
М. Мұсабаева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С. Матвеева</w:t>
            </w:r>
            <w:r>
              <w:br/>
            </w:r>
            <w:r>
              <w:rPr>
                <w:rFonts w:ascii="Times New Roman"/>
                <w:b w:val="false"/>
                <w:i w:val="false"/>
                <w:color w:val="000000"/>
                <w:sz w:val="20"/>
              </w:rPr>
              <w:t>
В. Прахнау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xml:space="preserve">
Е. Бақаш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Е. Бақаш</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+СD </w:t>
            </w:r>
            <w:r>
              <w:br/>
            </w:r>
            <w:r>
              <w:rPr>
                <w:rFonts w:ascii="Times New Roman"/>
                <w:b w:val="false"/>
                <w:i w:val="false"/>
                <w:color w:val="000000"/>
                <w:sz w:val="20"/>
              </w:rPr>
              <w:t>
(қыз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(қыз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(қыз балаларға арналған нұсқа)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 СD</w:t>
            </w:r>
            <w:r>
              <w:br/>
            </w:r>
            <w:r>
              <w:rPr>
                <w:rFonts w:ascii="Times New Roman"/>
                <w:b w:val="false"/>
                <w:i w:val="false"/>
                <w:color w:val="000000"/>
                <w:sz w:val="20"/>
              </w:rPr>
              <w:t xml:space="preserve">
(ұл балаларға арналған нұсқа)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Әдістемелік нұсқау</w:t>
            </w:r>
            <w:r>
              <w:br/>
            </w:r>
            <w:r>
              <w:rPr>
                <w:rFonts w:ascii="Times New Roman"/>
                <w:b w:val="false"/>
                <w:i w:val="false"/>
                <w:color w:val="000000"/>
                <w:sz w:val="20"/>
              </w:rPr>
              <w:t>
(ұл балаларға арналған нұсқа)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Мұсақожаева, </w:t>
            </w:r>
            <w:r>
              <w:br/>
            </w:r>
            <w:r>
              <w:rPr>
                <w:rFonts w:ascii="Times New Roman"/>
                <w:b w:val="false"/>
                <w:i w:val="false"/>
                <w:color w:val="000000"/>
                <w:sz w:val="20"/>
              </w:rPr>
              <w:t>
Ә. Сабырова,</w:t>
            </w:r>
            <w:r>
              <w:br/>
            </w:r>
            <w:r>
              <w:rPr>
                <w:rFonts w:ascii="Times New Roman"/>
                <w:b w:val="false"/>
                <w:i w:val="false"/>
                <w:color w:val="000000"/>
                <w:sz w:val="20"/>
              </w:rPr>
              <w:t>
М. Әбуғазы,</w:t>
            </w:r>
            <w:r>
              <w:br/>
            </w:r>
            <w:r>
              <w:rPr>
                <w:rFonts w:ascii="Times New Roman"/>
                <w:b w:val="false"/>
                <w:i w:val="false"/>
                <w:color w:val="000000"/>
                <w:sz w:val="20"/>
              </w:rPr>
              <w:t>
Г. Ғизатова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6 класс</w:t>
      </w:r>
      <w:r>
        <w:br/>
      </w:r>
      <w:r>
        <w:rPr>
          <w:rFonts w:ascii="Times New Roman"/>
          <w:b/>
          <w:i w:val="false"/>
          <w:color w:val="000000"/>
        </w:rPr>
        <w:t>для школ с казахским и русским языками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158"/>
        <w:gridCol w:w="3349"/>
        <w:gridCol w:w="641"/>
        <w:gridCol w:w="1844"/>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2" для Казахстана (Класс 6)</w:t>
            </w:r>
            <w:r>
              <w:br/>
            </w:r>
            <w:r>
              <w:rPr>
                <w:rFonts w:ascii="Times New Roman"/>
                <w:b w:val="false"/>
                <w:i w:val="false"/>
                <w:color w:val="000000"/>
                <w:sz w:val="20"/>
              </w:rPr>
              <w:t xml:space="preserve">
Учебник </w:t>
            </w:r>
            <w:r>
              <w:br/>
            </w:r>
            <w:r>
              <w:rPr>
                <w:rFonts w:ascii="Times New Roman"/>
                <w:b w:val="false"/>
                <w:i w:val="false"/>
                <w:color w:val="000000"/>
                <w:sz w:val="20"/>
              </w:rPr>
              <w:t>
(Eyes Open 2 for Kazakhstan(Grade 6)</w:t>
            </w:r>
            <w:r>
              <w:br/>
            </w:r>
            <w:r>
              <w:rPr>
                <w:rFonts w:ascii="Times New Roman"/>
                <w:b w:val="false"/>
                <w:i w:val="false"/>
                <w:color w:val="000000"/>
                <w:sz w:val="20"/>
              </w:rPr>
              <w:t>
Student`s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Эмма Хейдерман,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2" для Казахстана (Класс 6)</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(Eyes Open 2 for Kazakhstan (Grade 6)Workbook)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Андерсон, </w:t>
            </w:r>
            <w:r>
              <w:br/>
            </w:r>
            <w:r>
              <w:rPr>
                <w:rFonts w:ascii="Times New Roman"/>
                <w:b w:val="false"/>
                <w:i w:val="false"/>
                <w:color w:val="000000"/>
                <w:sz w:val="20"/>
              </w:rPr>
              <w:t xml:space="preserve">
Оуэн Хиггинс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2" для Казахстана (Класс 6)</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(Eyes Open 2 for Kazakhstan (Grade 6) Teacher`s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2" для Казахстана (Класс 6)</w:t>
            </w:r>
            <w:r>
              <w:br/>
            </w:r>
            <w:r>
              <w:rPr>
                <w:rFonts w:ascii="Times New Roman"/>
                <w:b w:val="false"/>
                <w:i w:val="false"/>
                <w:color w:val="000000"/>
                <w:sz w:val="20"/>
              </w:rPr>
              <w:t>
Аудио компакт-диск (1,2,3)</w:t>
            </w:r>
            <w:r>
              <w:br/>
            </w:r>
            <w:r>
              <w:rPr>
                <w:rFonts w:ascii="Times New Roman"/>
                <w:b w:val="false"/>
                <w:i w:val="false"/>
                <w:color w:val="000000"/>
                <w:sz w:val="20"/>
              </w:rPr>
              <w:t xml:space="preserve">
(Eyes Open 2 for Kazakhstan (Grade 6) Class Audio CD (1,2,3))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Эмма Хейдерман,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2" для Казахстана (Класс 6)</w:t>
            </w:r>
            <w:r>
              <w:br/>
            </w:r>
            <w:r>
              <w:rPr>
                <w:rFonts w:ascii="Times New Roman"/>
                <w:b w:val="false"/>
                <w:i w:val="false"/>
                <w:color w:val="000000"/>
                <w:sz w:val="20"/>
              </w:rPr>
              <w:t xml:space="preserve">
Видеокомпакт-диск </w:t>
            </w:r>
            <w:r>
              <w:br/>
            </w:r>
            <w:r>
              <w:rPr>
                <w:rFonts w:ascii="Times New Roman"/>
                <w:b w:val="false"/>
                <w:i w:val="false"/>
                <w:color w:val="000000"/>
                <w:sz w:val="20"/>
              </w:rPr>
              <w:t>
(Eyes Open 2 for Kazakhstan (Grade 6) Video DVD)</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2" для Казахстана (Класс 6)</w:t>
            </w:r>
            <w:r>
              <w:br/>
            </w:r>
            <w:r>
              <w:rPr>
                <w:rFonts w:ascii="Times New Roman"/>
                <w:b w:val="false"/>
                <w:i w:val="false"/>
                <w:color w:val="000000"/>
                <w:sz w:val="20"/>
              </w:rPr>
              <w:t xml:space="preserve">
Дополнительные материалы для учителя </w:t>
            </w:r>
            <w:r>
              <w:br/>
            </w:r>
            <w:r>
              <w:rPr>
                <w:rFonts w:ascii="Times New Roman"/>
                <w:b w:val="false"/>
                <w:i w:val="false"/>
                <w:color w:val="000000"/>
                <w:sz w:val="20"/>
              </w:rPr>
              <w:t>
(Eyes Open 2 for Kazakhstan (Grade 6) Supplementary Materials for teachers)</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Джоунс, </w:t>
            </w:r>
            <w:r>
              <w:br/>
            </w:r>
            <w:r>
              <w:rPr>
                <w:rFonts w:ascii="Times New Roman"/>
                <w:b w:val="false"/>
                <w:i w:val="false"/>
                <w:color w:val="000000"/>
                <w:sz w:val="20"/>
              </w:rPr>
              <w:t xml:space="preserve">
Дэвид МакКиган, Мередит Леви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Учебник</w:t>
            </w:r>
            <w:r>
              <w:br/>
            </w:r>
            <w:r>
              <w:rPr>
                <w:rFonts w:ascii="Times New Roman"/>
                <w:b w:val="false"/>
                <w:i w:val="false"/>
                <w:color w:val="000000"/>
                <w:sz w:val="20"/>
              </w:rPr>
              <w:t>
(Excel  for Kazakhstan</w:t>
            </w:r>
            <w:r>
              <w:br/>
            </w:r>
            <w:r>
              <w:rPr>
                <w:rFonts w:ascii="Times New Roman"/>
                <w:b w:val="false"/>
                <w:i w:val="false"/>
                <w:color w:val="000000"/>
                <w:sz w:val="20"/>
              </w:rPr>
              <w:t>
(Grade 6) Student`s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Рабочая тетрадь с дополнительными заданиями по грамматике</w:t>
            </w:r>
            <w:r>
              <w:br/>
            </w:r>
            <w:r>
              <w:rPr>
                <w:rFonts w:ascii="Times New Roman"/>
                <w:b w:val="false"/>
                <w:i w:val="false"/>
                <w:color w:val="000000"/>
                <w:sz w:val="20"/>
              </w:rPr>
              <w:t>
(Excel  for Kazakhstan (Grade 6) Workbook &amp; Grammar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Книга для учителя</w:t>
            </w:r>
            <w:r>
              <w:br/>
            </w:r>
            <w:r>
              <w:rPr>
                <w:rFonts w:ascii="Times New Roman"/>
                <w:b w:val="false"/>
                <w:i w:val="false"/>
                <w:color w:val="000000"/>
                <w:sz w:val="20"/>
              </w:rPr>
              <w:t>
(Excel  for Kazakhstan (Grade 6) Teacher`s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Аудио Диски (1, 2, 3)</w:t>
            </w:r>
            <w:r>
              <w:br/>
            </w:r>
            <w:r>
              <w:rPr>
                <w:rFonts w:ascii="Times New Roman"/>
                <w:b w:val="false"/>
                <w:i w:val="false"/>
                <w:color w:val="000000"/>
                <w:sz w:val="20"/>
              </w:rPr>
              <w:t>
(Excel  for Kazakhstan (Grade 6) Class CD (1, 2,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Электронный учебник для ученика</w:t>
            </w:r>
            <w:r>
              <w:br/>
            </w:r>
            <w:r>
              <w:rPr>
                <w:rFonts w:ascii="Times New Roman"/>
                <w:b w:val="false"/>
                <w:i w:val="false"/>
                <w:color w:val="000000"/>
                <w:sz w:val="20"/>
              </w:rPr>
              <w:t>
(Excel  for Kazakhstan (Grade 6) e-Book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Дополнительный методический материал для учителя</w:t>
            </w:r>
            <w:r>
              <w:br/>
            </w:r>
            <w:r>
              <w:rPr>
                <w:rFonts w:ascii="Times New Roman"/>
                <w:b w:val="false"/>
                <w:i w:val="false"/>
                <w:color w:val="000000"/>
                <w:sz w:val="20"/>
              </w:rPr>
              <w:t>
(Excel  for Kazakhstan (Grade 6) Teacher`s Resource Pack &amp; Tests (CD-ROM))</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Диск для интерактивной доски</w:t>
            </w:r>
            <w:r>
              <w:br/>
            </w:r>
            <w:r>
              <w:rPr>
                <w:rFonts w:ascii="Times New Roman"/>
                <w:b w:val="false"/>
                <w:i w:val="false"/>
                <w:color w:val="000000"/>
                <w:sz w:val="20"/>
              </w:rPr>
              <w:t>
(Excel  for Kazakhstan (Grade 6) Interactive Whiteboard Software)</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Видео диск</w:t>
            </w:r>
            <w:r>
              <w:br/>
            </w:r>
            <w:r>
              <w:rPr>
                <w:rFonts w:ascii="Times New Roman"/>
                <w:b w:val="false"/>
                <w:i w:val="false"/>
                <w:color w:val="000000"/>
                <w:sz w:val="20"/>
              </w:rPr>
              <w:t>
(Excel  for Kazakhstan (Grade 6) Express DVD Video (PAL))</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Сборник с упражнениями для Видео</w:t>
            </w:r>
            <w:r>
              <w:br/>
            </w:r>
            <w:r>
              <w:rPr>
                <w:rFonts w:ascii="Times New Roman"/>
                <w:b w:val="false"/>
                <w:i w:val="false"/>
                <w:color w:val="000000"/>
                <w:sz w:val="20"/>
              </w:rPr>
              <w:t xml:space="preserve">
(Excel  for Kazakhstan (Grade 6) </w:t>
            </w:r>
            <w:r>
              <w:br/>
            </w:r>
            <w:r>
              <w:rPr>
                <w:rFonts w:ascii="Times New Roman"/>
                <w:b w:val="false"/>
                <w:i w:val="false"/>
                <w:color w:val="000000"/>
                <w:sz w:val="20"/>
              </w:rPr>
              <w:t>
DVD Activity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(6 класс) Ответы к сборнику с упражнениями для Видео</w:t>
            </w:r>
            <w:r>
              <w:br/>
            </w:r>
            <w:r>
              <w:rPr>
                <w:rFonts w:ascii="Times New Roman"/>
                <w:b w:val="false"/>
                <w:i w:val="false"/>
                <w:color w:val="000000"/>
                <w:sz w:val="20"/>
              </w:rPr>
              <w:t xml:space="preserve">
(Excel  for Kazakhstan (Grade 6) </w:t>
            </w:r>
            <w:r>
              <w:br/>
            </w:r>
            <w:r>
              <w:rPr>
                <w:rFonts w:ascii="Times New Roman"/>
                <w:b w:val="false"/>
                <w:i w:val="false"/>
                <w:color w:val="000000"/>
                <w:sz w:val="20"/>
              </w:rPr>
              <w:t xml:space="preserve">
DVD </w:t>
            </w:r>
            <w:r>
              <w:br/>
            </w:r>
            <w:r>
              <w:rPr>
                <w:rFonts w:ascii="Times New Roman"/>
                <w:b w:val="false"/>
                <w:i w:val="false"/>
                <w:color w:val="000000"/>
                <w:sz w:val="20"/>
              </w:rPr>
              <w:t>
Activity Book Key)</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и не только" для Казахстана (6 класс) Учебник</w:t>
            </w:r>
            <w:r>
              <w:br/>
            </w:r>
            <w:r>
              <w:rPr>
                <w:rFonts w:ascii="Times New Roman"/>
                <w:b w:val="false"/>
                <w:i w:val="false"/>
                <w:color w:val="000000"/>
                <w:sz w:val="20"/>
              </w:rPr>
              <w:t>
(English Plus for Kazakhstan (Grade 6) Student`s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Уэтц, </w:t>
            </w:r>
            <w:r>
              <w:br/>
            </w:r>
            <w:r>
              <w:rPr>
                <w:rFonts w:ascii="Times New Roman"/>
                <w:b w:val="false"/>
                <w:i w:val="false"/>
                <w:color w:val="000000"/>
                <w:sz w:val="20"/>
              </w:rPr>
              <w:t xml:space="preserve">
Дайана Пай </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и не только" для Казахстана (6 класс) Рабочая тетрадь </w:t>
            </w:r>
            <w:r>
              <w:br/>
            </w:r>
            <w:r>
              <w:rPr>
                <w:rFonts w:ascii="Times New Roman"/>
                <w:b w:val="false"/>
                <w:i w:val="false"/>
                <w:color w:val="000000"/>
                <w:sz w:val="20"/>
              </w:rPr>
              <w:t>
(English Plus for Kazakhstan (Grade 6) Workbook)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Джанет Харди - Гоулд </w:t>
            </w:r>
            <w:r>
              <w:br/>
            </w: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и не только" для Казахстана (6 класс) Методческое пособие для учителя </w:t>
            </w:r>
            <w:r>
              <w:br/>
            </w:r>
            <w:r>
              <w:rPr>
                <w:rFonts w:ascii="Times New Roman"/>
                <w:b w:val="false"/>
                <w:i w:val="false"/>
                <w:color w:val="000000"/>
                <w:sz w:val="20"/>
              </w:rPr>
              <w:t>
(English Plus for Kazakhstan (Grade 6) Teacher`s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Шэйла Дигнэн, </w:t>
            </w:r>
            <w:r>
              <w:br/>
            </w:r>
            <w:r>
              <w:rPr>
                <w:rFonts w:ascii="Times New Roman"/>
                <w:b w:val="false"/>
                <w:i w:val="false"/>
                <w:color w:val="000000"/>
                <w:sz w:val="20"/>
              </w:rPr>
              <w:t>
Эмма Уаткинс,</w:t>
            </w:r>
            <w:r>
              <w:br/>
            </w:r>
            <w:r>
              <w:rPr>
                <w:rFonts w:ascii="Times New Roman"/>
                <w:b w:val="false"/>
                <w:i w:val="false"/>
                <w:color w:val="000000"/>
                <w:sz w:val="20"/>
              </w:rPr>
              <w:t>
Бэсс Брэдфиэлд,</w:t>
            </w:r>
            <w:r>
              <w:br/>
            </w:r>
            <w:r>
              <w:rPr>
                <w:rFonts w:ascii="Times New Roman"/>
                <w:b w:val="false"/>
                <w:i w:val="false"/>
                <w:color w:val="000000"/>
                <w:sz w:val="20"/>
              </w:rPr>
              <w:t>
(Sheila Dignen, Emma Watkins, Bess Bradfield)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и не только" для Казахстана (6 класс) Аудио-диски (1, 2)</w:t>
            </w:r>
            <w:r>
              <w:br/>
            </w:r>
            <w:r>
              <w:rPr>
                <w:rFonts w:ascii="Times New Roman"/>
                <w:b w:val="false"/>
                <w:i w:val="false"/>
                <w:color w:val="000000"/>
                <w:sz w:val="20"/>
              </w:rPr>
              <w:t xml:space="preserve">
(English Plus for Kazakhstan </w:t>
            </w:r>
            <w:r>
              <w:br/>
            </w:r>
            <w:r>
              <w:rPr>
                <w:rFonts w:ascii="Times New Roman"/>
                <w:b w:val="false"/>
                <w:i w:val="false"/>
                <w:color w:val="000000"/>
                <w:sz w:val="20"/>
              </w:rPr>
              <w:t xml:space="preserve">
(Grade 6) </w:t>
            </w:r>
            <w:r>
              <w:br/>
            </w:r>
            <w:r>
              <w:rPr>
                <w:rFonts w:ascii="Times New Roman"/>
                <w:b w:val="false"/>
                <w:i w:val="false"/>
                <w:color w:val="000000"/>
                <w:sz w:val="20"/>
              </w:rPr>
              <w:t>
Class Audio CDs (1,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и не только" для Казахстана (6 класс) Диск с тестами </w:t>
            </w:r>
            <w:r>
              <w:br/>
            </w:r>
            <w:r>
              <w:rPr>
                <w:rFonts w:ascii="Times New Roman"/>
                <w:b w:val="false"/>
                <w:i w:val="false"/>
                <w:color w:val="000000"/>
                <w:sz w:val="20"/>
              </w:rPr>
              <w:t xml:space="preserve">
(English Plus for Kazakhstan </w:t>
            </w:r>
            <w:r>
              <w:br/>
            </w:r>
            <w:r>
              <w:rPr>
                <w:rFonts w:ascii="Times New Roman"/>
                <w:b w:val="false"/>
                <w:i w:val="false"/>
                <w:color w:val="000000"/>
                <w:sz w:val="20"/>
              </w:rPr>
              <w:t>
(Grade 6) Test CDs)</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Бэсс Брэдфиэлд,</w:t>
            </w:r>
            <w:r>
              <w:br/>
            </w:r>
            <w:r>
              <w:rPr>
                <w:rFonts w:ascii="Times New Roman"/>
                <w:b w:val="false"/>
                <w:i w:val="false"/>
                <w:color w:val="000000"/>
                <w:sz w:val="20"/>
              </w:rPr>
              <w:t>
Шэйла Дигнэн</w:t>
            </w:r>
            <w:r>
              <w:br/>
            </w:r>
            <w:r>
              <w:rPr>
                <w:rFonts w:ascii="Times New Roman"/>
                <w:b w:val="false"/>
                <w:i w:val="false"/>
                <w:color w:val="000000"/>
                <w:sz w:val="20"/>
              </w:rPr>
              <w:t>
(Bess Bradfield,</w:t>
            </w:r>
            <w:r>
              <w:br/>
            </w:r>
            <w:r>
              <w:rPr>
                <w:rFonts w:ascii="Times New Roman"/>
                <w:b w:val="false"/>
                <w:i w:val="false"/>
                <w:color w:val="000000"/>
                <w:sz w:val="20"/>
              </w:rPr>
              <w:t xml:space="preserve">
Sheila Dignen)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для Казахстана (6 класс) Книга для ученика</w:t>
            </w:r>
            <w:r>
              <w:br/>
            </w:r>
            <w:r>
              <w:rPr>
                <w:rFonts w:ascii="Times New Roman"/>
                <w:b w:val="false"/>
                <w:i w:val="false"/>
                <w:color w:val="000000"/>
                <w:sz w:val="20"/>
              </w:rPr>
              <w:t xml:space="preserve">
(Laser A1+ for Kazakhstan (Grade 6) </w:t>
            </w:r>
            <w:r>
              <w:br/>
            </w:r>
            <w:r>
              <w:rPr>
                <w:rFonts w:ascii="Times New Roman"/>
                <w:b w:val="false"/>
                <w:i w:val="false"/>
                <w:color w:val="000000"/>
                <w:sz w:val="20"/>
              </w:rPr>
              <w:t>
Student`s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для Казахстана (6 класс) Рабочая тетрадь</w:t>
            </w:r>
            <w:r>
              <w:br/>
            </w:r>
            <w:r>
              <w:rPr>
                <w:rFonts w:ascii="Times New Roman"/>
                <w:b w:val="false"/>
                <w:i w:val="false"/>
                <w:color w:val="000000"/>
                <w:sz w:val="20"/>
              </w:rPr>
              <w:t>
(Laser A1+ for Kazakhstan (Grade 6) Workbook)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для Казахстана (6 класс) Книга для учителя (цифровая книга, DVD-ROM для учителя )</w:t>
            </w:r>
            <w:r>
              <w:br/>
            </w:r>
            <w:r>
              <w:rPr>
                <w:rFonts w:ascii="Times New Roman"/>
                <w:b w:val="false"/>
                <w:i w:val="false"/>
                <w:color w:val="000000"/>
                <w:sz w:val="20"/>
              </w:rPr>
              <w:t>
(Laser A1+ for Kazakhstan (Grade 6) Teacher`s Book (Digibook, Teacher`s DVD-ROM))</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A1+" для Казахстана (6 класс) Аудио CD для класса</w:t>
            </w:r>
            <w:r>
              <w:br/>
            </w:r>
            <w:r>
              <w:rPr>
                <w:rFonts w:ascii="Times New Roman"/>
                <w:b w:val="false"/>
                <w:i w:val="false"/>
                <w:color w:val="000000"/>
                <w:sz w:val="20"/>
              </w:rPr>
              <w:t>
(Laser A1+ for Kazakhstan (Grade 6) Class Audio CD)</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6 класс" Учебник</w:t>
            </w:r>
            <w:r>
              <w:br/>
            </w:r>
            <w:r>
              <w:rPr>
                <w:rFonts w:ascii="Times New Roman"/>
                <w:b w:val="false"/>
                <w:i w:val="false"/>
                <w:color w:val="000000"/>
                <w:sz w:val="20"/>
              </w:rPr>
              <w:t>
(Full Blast for Kazakhstan</w:t>
            </w:r>
            <w:r>
              <w:br/>
            </w:r>
            <w:r>
              <w:rPr>
                <w:rFonts w:ascii="Times New Roman"/>
                <w:b w:val="false"/>
                <w:i w:val="false"/>
                <w:color w:val="000000"/>
                <w:sz w:val="20"/>
              </w:rPr>
              <w:t>
Grade 6 Student’s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6 класс" Рабочая тетрадь</w:t>
            </w:r>
            <w:r>
              <w:br/>
            </w:r>
            <w:r>
              <w:rPr>
                <w:rFonts w:ascii="Times New Roman"/>
                <w:b w:val="false"/>
                <w:i w:val="false"/>
                <w:color w:val="000000"/>
                <w:sz w:val="20"/>
              </w:rPr>
              <w:t>
(Full Blast for Kazakhstan</w:t>
            </w:r>
            <w:r>
              <w:br/>
            </w:r>
            <w:r>
              <w:rPr>
                <w:rFonts w:ascii="Times New Roman"/>
                <w:b w:val="false"/>
                <w:i w:val="false"/>
                <w:color w:val="000000"/>
                <w:sz w:val="20"/>
              </w:rPr>
              <w:t>
Grade 6 Workbook &amp; Grammar Section+ Student’s CD/CD-ROM)</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6 класс" Пособие для учителя</w:t>
            </w:r>
            <w:r>
              <w:br/>
            </w:r>
            <w:r>
              <w:rPr>
                <w:rFonts w:ascii="Times New Roman"/>
                <w:b w:val="false"/>
                <w:i w:val="false"/>
                <w:color w:val="000000"/>
                <w:sz w:val="20"/>
              </w:rPr>
              <w:t>
(Full Blast for Kazakhstan</w:t>
            </w:r>
            <w:r>
              <w:br/>
            </w:r>
            <w:r>
              <w:rPr>
                <w:rFonts w:ascii="Times New Roman"/>
                <w:b w:val="false"/>
                <w:i w:val="false"/>
                <w:color w:val="000000"/>
                <w:sz w:val="20"/>
              </w:rPr>
              <w:t>
Grade 6 Teacher’s Book)</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6 класс" Компакт диск смешанного содержания с материалами для учителя</w:t>
            </w:r>
            <w:r>
              <w:br/>
            </w:r>
            <w:r>
              <w:rPr>
                <w:rFonts w:ascii="Times New Roman"/>
                <w:b w:val="false"/>
                <w:i w:val="false"/>
                <w:color w:val="000000"/>
                <w:sz w:val="20"/>
              </w:rPr>
              <w:t>
(Full Blast for Kazakhstan</w:t>
            </w:r>
            <w:r>
              <w:br/>
            </w:r>
            <w:r>
              <w:rPr>
                <w:rFonts w:ascii="Times New Roman"/>
                <w:b w:val="false"/>
                <w:i w:val="false"/>
                <w:color w:val="000000"/>
                <w:sz w:val="20"/>
              </w:rPr>
              <w:t>
Grade 6 Teacher’s Resource CD/CD-ROM)</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6 класс" Классовые компакт диски (1, 2, 3, 4)</w:t>
            </w:r>
            <w:r>
              <w:br/>
            </w:r>
            <w:r>
              <w:rPr>
                <w:rFonts w:ascii="Times New Roman"/>
                <w:b w:val="false"/>
                <w:i w:val="false"/>
                <w:color w:val="000000"/>
                <w:sz w:val="20"/>
              </w:rPr>
              <w:t>
(Full Blast for Kazakhstan</w:t>
            </w:r>
            <w:r>
              <w:br/>
            </w:r>
            <w:r>
              <w:rPr>
                <w:rFonts w:ascii="Times New Roman"/>
                <w:b w:val="false"/>
                <w:i w:val="false"/>
                <w:color w:val="000000"/>
                <w:sz w:val="20"/>
              </w:rPr>
              <w:t>
Grade 6 Class CDs (1, 2, 3, 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для интерактивной доски "На полную мощность для Казахстана 6 класс"</w:t>
            </w:r>
            <w:r>
              <w:br/>
            </w:r>
            <w:r>
              <w:rPr>
                <w:rFonts w:ascii="Times New Roman"/>
                <w:b w:val="false"/>
                <w:i w:val="false"/>
                <w:color w:val="000000"/>
                <w:sz w:val="20"/>
              </w:rPr>
              <w:t>
(Full Blast for Kazakhstan</w:t>
            </w:r>
            <w:r>
              <w:br/>
            </w:r>
            <w:r>
              <w:rPr>
                <w:rFonts w:ascii="Times New Roman"/>
                <w:b w:val="false"/>
                <w:i w:val="false"/>
                <w:color w:val="000000"/>
                <w:sz w:val="20"/>
              </w:rPr>
              <w:t>
Grade 6 Interactive Whiteboard Material)</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в интернете "На полную мощность для Казахстана 6 класс"</w:t>
            </w:r>
            <w:r>
              <w:br/>
            </w:r>
            <w:r>
              <w:rPr>
                <w:rFonts w:ascii="Times New Roman"/>
                <w:b w:val="false"/>
                <w:i w:val="false"/>
                <w:color w:val="000000"/>
                <w:sz w:val="20"/>
              </w:rPr>
              <w:t>
(Full Blast for Kazakhstan</w:t>
            </w:r>
            <w:r>
              <w:br/>
            </w:r>
            <w:r>
              <w:rPr>
                <w:rFonts w:ascii="Times New Roman"/>
                <w:b w:val="false"/>
                <w:i w:val="false"/>
                <w:color w:val="000000"/>
                <w:sz w:val="20"/>
              </w:rPr>
              <w:t>
Grade 6 Online Material)</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7 класс</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4052"/>
        <w:gridCol w:w="1705"/>
        <w:gridCol w:w="2151"/>
        <w:gridCol w:w="2451"/>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тiлi</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Оқулық</w:t>
            </w:r>
            <w:r>
              <w:rPr>
                <w:rFonts w:ascii="Times New Roman"/>
                <w:b/>
                <w:i w:val="false"/>
                <w:color w:val="000000"/>
                <w:sz w:val="20"/>
              </w:rPr>
              <w:t>+ аудиодиск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 xml:space="preserve">Қапалбек, </w:t>
            </w:r>
            <w:r>
              <w:br/>
            </w: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 xml:space="preserve">Жантасова, </w:t>
            </w:r>
            <w:r>
              <w:br/>
            </w:r>
            <w:r>
              <w:rPr>
                <w:rFonts w:ascii="Times New Roman"/>
                <w:b w:val="false"/>
                <w:i w:val="false"/>
                <w:color w:val="000000"/>
                <w:sz w:val="20"/>
              </w:rPr>
              <w:t>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Мадиева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С. Жантасова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Р. Рахметова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Юсуп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r>
              <w:br/>
            </w:r>
            <w:r>
              <w:rPr>
                <w:rFonts w:ascii="Times New Roman"/>
                <w:b w:val="false"/>
                <w:i w:val="false"/>
                <w:color w:val="000000"/>
                <w:sz w:val="20"/>
              </w:rPr>
              <w:t>
К. Бертілеуова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Г. Абдирасилова, </w:t>
            </w:r>
            <w:r>
              <w:br/>
            </w:r>
            <w:r>
              <w:rPr>
                <w:rFonts w:ascii="Times New Roman"/>
                <w:b w:val="false"/>
                <w:i w:val="false"/>
                <w:color w:val="000000"/>
                <w:sz w:val="20"/>
              </w:rPr>
              <w:t>
С. Оданова,</w:t>
            </w:r>
            <w:r>
              <w:br/>
            </w:r>
            <w:r>
              <w:rPr>
                <w:rFonts w:ascii="Times New Roman"/>
                <w:b w:val="false"/>
                <w:i w:val="false"/>
                <w:color w:val="000000"/>
                <w:sz w:val="20"/>
              </w:rPr>
              <w:t>
Р. Мунасаева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К. Бертілеуова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аудиодиск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 CD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xml:space="preserve">
А. Жундибаева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әдiстемесi</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Әдістемелік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Есептер жинағы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r>
              <w:br/>
            </w:r>
            <w:r>
              <w:rPr>
                <w:rFonts w:ascii="Times New Roman"/>
                <w:b w:val="false"/>
                <w:i w:val="false"/>
                <w:color w:val="000000"/>
                <w:sz w:val="20"/>
              </w:rPr>
              <w:t>
Л. Жұмалиева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Әдістемелік құрал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Д. Исабаева,</w:t>
            </w:r>
            <w:r>
              <w:br/>
            </w:r>
            <w:r>
              <w:rPr>
                <w:rFonts w:ascii="Times New Roman"/>
                <w:b w:val="false"/>
                <w:i w:val="false"/>
                <w:color w:val="000000"/>
                <w:sz w:val="20"/>
              </w:rPr>
              <w:t xml:space="preserve">
В. Сербин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Б. Ахмадуллаева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С. Нүркенова,</w:t>
            </w:r>
            <w:r>
              <w:br/>
            </w:r>
            <w:r>
              <w:rPr>
                <w:rFonts w:ascii="Times New Roman"/>
                <w:b w:val="false"/>
                <w:i w:val="false"/>
                <w:color w:val="000000"/>
                <w:sz w:val="20"/>
              </w:rPr>
              <w:t>
Е. Шимина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Оқыту әдістемесі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r>
              <w:br/>
            </w:r>
            <w:r>
              <w:rPr>
                <w:rFonts w:ascii="Times New Roman"/>
                <w:b w:val="false"/>
                <w:i w:val="false"/>
                <w:color w:val="000000"/>
                <w:sz w:val="20"/>
              </w:rPr>
              <w:t>
А. Егорина,</w:t>
            </w:r>
            <w:r>
              <w:br/>
            </w:r>
            <w:r>
              <w:rPr>
                <w:rFonts w:ascii="Times New Roman"/>
                <w:b w:val="false"/>
                <w:i w:val="false"/>
                <w:color w:val="000000"/>
                <w:sz w:val="20"/>
              </w:rPr>
              <w:t>
Е. Шимина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xml:space="preserve">
С. Нүркенова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Оқулық.1, 2 бөлім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Әдiстемелiк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Д. Тұрсынбаева, </w:t>
            </w:r>
            <w:r>
              <w:br/>
            </w:r>
            <w:r>
              <w:rPr>
                <w:rFonts w:ascii="Times New Roman"/>
                <w:b w:val="false"/>
                <w:i w:val="false"/>
                <w:color w:val="000000"/>
                <w:sz w:val="20"/>
              </w:rPr>
              <w:t>
Б. Ерженбек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Шуиншина, </w:t>
            </w:r>
            <w:r>
              <w:br/>
            </w:r>
            <w:r>
              <w:rPr>
                <w:rFonts w:ascii="Times New Roman"/>
                <w:b w:val="false"/>
                <w:i w:val="false"/>
                <w:color w:val="000000"/>
                <w:sz w:val="20"/>
              </w:rPr>
              <w:t xml:space="preserve">
К. Сейфоллина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Есептер мен жаттығулар жинағы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xml:space="preserve">
В. Кем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Т. Белоусова,</w:t>
            </w:r>
            <w:r>
              <w:br/>
            </w:r>
            <w:r>
              <w:rPr>
                <w:rFonts w:ascii="Times New Roman"/>
                <w:b w:val="false"/>
                <w:i w:val="false"/>
                <w:color w:val="000000"/>
                <w:sz w:val="20"/>
              </w:rPr>
              <w:t>
Қ. Аухадиева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Әдiстемелiк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xml:space="preserve">
Н. Гвоздева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С. Митинева, </w:t>
            </w:r>
            <w:r>
              <w:br/>
            </w:r>
            <w:r>
              <w:rPr>
                <w:rFonts w:ascii="Times New Roman"/>
                <w:b w:val="false"/>
                <w:i w:val="false"/>
                <w:color w:val="000000"/>
                <w:sz w:val="20"/>
              </w:rPr>
              <w:t xml:space="preserve">
Н. Лукина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Ж. Джұматаева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xml:space="preserve">
Ә. Касымова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Оқыту әдістемесі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Касымова, </w:t>
            </w:r>
            <w:r>
              <w:br/>
            </w:r>
            <w:r>
              <w:rPr>
                <w:rFonts w:ascii="Times New Roman"/>
                <w:b w:val="false"/>
                <w:i w:val="false"/>
                <w:color w:val="000000"/>
                <w:sz w:val="20"/>
              </w:rPr>
              <w:t xml:space="preserve">
А. Ешмукамбетов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xml:space="preserve">
М. Мәженова, </w:t>
            </w:r>
            <w:r>
              <w:br/>
            </w:r>
            <w:r>
              <w:rPr>
                <w:rFonts w:ascii="Times New Roman"/>
                <w:b w:val="false"/>
                <w:i w:val="false"/>
                <w:color w:val="000000"/>
                <w:sz w:val="20"/>
              </w:rPr>
              <w:t xml:space="preserve">
С. Тортаев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Нұркеева, </w:t>
            </w:r>
            <w:r>
              <w:br/>
            </w:r>
            <w:r>
              <w:rPr>
                <w:rFonts w:ascii="Times New Roman"/>
                <w:b w:val="false"/>
                <w:i w:val="false"/>
                <w:color w:val="000000"/>
                <w:sz w:val="20"/>
              </w:rPr>
              <w:t>
Р. Мұратханова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Мұратханова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(ұл балаларға арналған). Оқулық + CD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құрал+CD</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ұлдарға арналған.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Мұғалімге арналған нұсқаулық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қыздарға арналған. </w:t>
            </w:r>
            <w:r>
              <w:br/>
            </w:r>
            <w:r>
              <w:rPr>
                <w:rFonts w:ascii="Times New Roman"/>
                <w:b w:val="false"/>
                <w:i w:val="false"/>
                <w:color w:val="000000"/>
                <w:sz w:val="20"/>
              </w:rPr>
              <w:t>
Оқулық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қыздарға арналған.</w:t>
            </w:r>
            <w:r>
              <w:br/>
            </w:r>
            <w:r>
              <w:rPr>
                <w:rFonts w:ascii="Times New Roman"/>
                <w:b w:val="false"/>
                <w:i w:val="false"/>
                <w:color w:val="000000"/>
                <w:sz w:val="20"/>
              </w:rPr>
              <w:t>
Мұғалімге арналған нұсқаулық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Строки 66-69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класс</w:t>
            </w:r>
            <w:r>
              <w:br/>
            </w:r>
            <w:r>
              <w:rPr>
                <w:rFonts w:ascii="Times New Roman"/>
                <w:b w:val="false"/>
                <w:i w:val="false"/>
                <w:color w:val="000000"/>
                <w:sz w:val="20"/>
              </w:rPr>
              <w:t>
для школ с казахским и русским языками обучения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015"/>
        <w:gridCol w:w="4806"/>
        <w:gridCol w:w="641"/>
        <w:gridCol w:w="2530"/>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9"/>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79"/>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Eyes Open 3 for Kazakhstan Grade 7</w:t>
            </w:r>
            <w:r>
              <w:br/>
            </w:r>
            <w:r>
              <w:rPr>
                <w:rFonts w:ascii="Times New Roman"/>
                <w:b w:val="false"/>
                <w:i w:val="false"/>
                <w:color w:val="000000"/>
                <w:sz w:val="20"/>
              </w:rPr>
              <w:t>
</w:t>
            </w:r>
            <w:r>
              <w:rPr>
                <w:rFonts w:ascii="Times New Roman"/>
                <w:b/>
                <w:i w:val="false"/>
                <w:color w:val="000000"/>
                <w:sz w:val="20"/>
              </w:rPr>
              <w:t xml:space="preserve">Student`s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Ben Goldstein, </w:t>
            </w:r>
            <w:r>
              <w:br/>
            </w:r>
            <w:r>
              <w:rPr>
                <w:rFonts w:ascii="Times New Roman"/>
                <w:b w:val="false"/>
                <w:i w:val="false"/>
                <w:color w:val="000000"/>
                <w:sz w:val="20"/>
              </w:rPr>
              <w:t>
</w:t>
            </w:r>
            <w:r>
              <w:rPr>
                <w:rFonts w:ascii="Times New Roman"/>
                <w:b/>
                <w:i w:val="false"/>
                <w:color w:val="000000"/>
                <w:sz w:val="20"/>
              </w:rPr>
              <w:t xml:space="preserve">Ceri Jones, </w:t>
            </w:r>
            <w:r>
              <w:br/>
            </w:r>
            <w:r>
              <w:rPr>
                <w:rFonts w:ascii="Times New Roman"/>
                <w:b w:val="false"/>
                <w:i w:val="false"/>
                <w:color w:val="000000"/>
                <w:sz w:val="20"/>
              </w:rPr>
              <w:t>
</w:t>
            </w:r>
            <w:r>
              <w:rPr>
                <w:rFonts w:ascii="Times New Roman"/>
                <w:b/>
                <w:i w:val="false"/>
                <w:color w:val="000000"/>
                <w:sz w:val="20"/>
              </w:rPr>
              <w:t>David McKeegan,</w:t>
            </w:r>
            <w:r>
              <w:br/>
            </w:r>
            <w:r>
              <w:rPr>
                <w:rFonts w:ascii="Times New Roman"/>
                <w:b w:val="false"/>
                <w:i w:val="false"/>
                <w:color w:val="000000"/>
                <w:sz w:val="20"/>
              </w:rPr>
              <w:t>
</w:t>
            </w:r>
            <w:r>
              <w:rPr>
                <w:rFonts w:ascii="Times New Roman"/>
                <w:b/>
                <w:i w:val="false"/>
                <w:color w:val="000000"/>
                <w:sz w:val="20"/>
              </w:rPr>
              <w:t>Vicki Anderson,</w:t>
            </w:r>
            <w:r>
              <w:br/>
            </w:r>
            <w:r>
              <w:rPr>
                <w:rFonts w:ascii="Times New Roman"/>
                <w:b w:val="false"/>
                <w:i w:val="false"/>
                <w:color w:val="000000"/>
                <w:sz w:val="20"/>
              </w:rPr>
              <w:t>
</w:t>
            </w:r>
            <w:r>
              <w:rPr>
                <w:rFonts w:ascii="Times New Roman"/>
                <w:b/>
                <w:i w:val="false"/>
                <w:color w:val="000000"/>
                <w:sz w:val="20"/>
              </w:rPr>
              <w:t>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Workbook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Teacher`s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Course plan</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Class Audio CD (3)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Video DVD</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0"/>
          <w:p>
            <w:pPr>
              <w:spacing w:after="20"/>
              <w:ind w:left="20"/>
              <w:jc w:val="both"/>
            </w:pPr>
            <w:r>
              <w:rPr>
                <w:rFonts w:ascii="Times New Roman"/>
                <w:b w:val="false"/>
                <w:i w:val="false"/>
                <w:color w:val="000000"/>
                <w:sz w:val="20"/>
              </w:rPr>
              <w:t>
2.</w:t>
            </w:r>
          </w:p>
          <w:bookmarkEnd w:id="80"/>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xml:space="preserve">
(Grade 7) Student`s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Workbook &amp; Grammar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Teacher`s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DVD Activity Book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 Key</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Class CD (1,2,3,4)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xml:space="preserve">
Translations by: </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Interactive Whiteboard Software</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7)</w:t>
            </w:r>
            <w:r>
              <w:br/>
            </w:r>
            <w:r>
              <w:rPr>
                <w:rFonts w:ascii="Times New Roman"/>
                <w:b w:val="false"/>
                <w:i w:val="false"/>
                <w:color w:val="000000"/>
                <w:sz w:val="20"/>
              </w:rPr>
              <w:t>
Teacher`s Resource Pack &amp; Tests (CD-ROM)</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e-Book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1"/>
          <w:p>
            <w:pPr>
              <w:spacing w:after="20"/>
              <w:ind w:left="20"/>
              <w:jc w:val="both"/>
            </w:pPr>
            <w:r>
              <w:rPr>
                <w:rFonts w:ascii="Times New Roman"/>
                <w:b w:val="false"/>
                <w:i w:val="false"/>
                <w:color w:val="000000"/>
                <w:sz w:val="20"/>
              </w:rPr>
              <w:t>
3.</w:t>
            </w:r>
          </w:p>
          <w:bookmarkEnd w:id="81"/>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Оқушы кітабы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xml:space="preserve">
James Styring, </w:t>
            </w:r>
            <w:r>
              <w:br/>
            </w:r>
            <w:r>
              <w:rPr>
                <w:rFonts w:ascii="Times New Roman"/>
                <w:b w:val="false"/>
                <w:i w:val="false"/>
                <w:color w:val="000000"/>
                <w:sz w:val="20"/>
              </w:rPr>
              <w:t>
Nicholas Tims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Жұмыс дәптері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r>
              <w:br/>
            </w:r>
            <w:r>
              <w:rPr>
                <w:rFonts w:ascii="Times New Roman"/>
                <w:b w:val="false"/>
                <w:i w:val="false"/>
                <w:color w:val="000000"/>
                <w:sz w:val="20"/>
              </w:rPr>
              <w:t>Kate Mellersh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Мұғалім кітабы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Аудио CD (1,2,3)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Тест дискісі</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 Bradfield, </w:t>
            </w:r>
            <w:r>
              <w:br/>
            </w:r>
            <w:r>
              <w:rPr>
                <w:rFonts w:ascii="Times New Roman"/>
                <w:b w:val="false"/>
                <w:i w:val="false"/>
                <w:color w:val="000000"/>
                <w:sz w:val="20"/>
              </w:rPr>
              <w:t>
Sheila Dignen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2"/>
          <w:p>
            <w:pPr>
              <w:spacing w:after="20"/>
              <w:ind w:left="20"/>
              <w:jc w:val="both"/>
            </w:pPr>
            <w:r>
              <w:rPr>
                <w:rFonts w:ascii="Times New Roman"/>
                <w:b w:val="false"/>
                <w:i w:val="false"/>
                <w:color w:val="000000"/>
                <w:sz w:val="20"/>
              </w:rPr>
              <w:t>
4.</w:t>
            </w:r>
          </w:p>
          <w:bookmarkEnd w:id="82"/>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Student`s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Work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Teacher`s 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Digibook</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Teacher`s DVD-ROM</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Class Audio CD</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3"/>
          <w:p>
            <w:pPr>
              <w:spacing w:after="20"/>
              <w:ind w:left="20"/>
              <w:jc w:val="both"/>
            </w:pPr>
            <w:r>
              <w:rPr>
                <w:rFonts w:ascii="Times New Roman"/>
                <w:b w:val="false"/>
                <w:i w:val="false"/>
                <w:color w:val="000000"/>
                <w:sz w:val="20"/>
              </w:rPr>
              <w:t>
5.</w:t>
            </w:r>
          </w:p>
          <w:bookmarkEnd w:id="83"/>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r>
              <w:br/>
            </w:r>
            <w:r>
              <w:rPr>
                <w:rFonts w:ascii="Times New Roman"/>
                <w:b w:val="false"/>
                <w:i w:val="false"/>
                <w:color w:val="000000"/>
                <w:sz w:val="20"/>
              </w:rPr>
              <w:t>
Grade 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K.Kozhakhmetov, </w:t>
            </w:r>
            <w:r>
              <w:br/>
            </w:r>
            <w:r>
              <w:rPr>
                <w:rFonts w:ascii="Times New Roman"/>
                <w:b w:val="false"/>
                <w:i w:val="false"/>
                <w:color w:val="000000"/>
                <w:sz w:val="20"/>
              </w:rPr>
              <w:t xml:space="preserve">
B.Kulmagambetov, </w:t>
            </w:r>
            <w:r>
              <w:br/>
            </w:r>
            <w:r>
              <w:rPr>
                <w:rFonts w:ascii="Times New Roman"/>
                <w:b w:val="false"/>
                <w:i w:val="false"/>
                <w:color w:val="000000"/>
                <w:sz w:val="20"/>
              </w:rPr>
              <w:t xml:space="preserve">
Y.Bazarov, </w:t>
            </w:r>
            <w:r>
              <w:br/>
            </w:r>
            <w:r>
              <w:rPr>
                <w:rFonts w:ascii="Times New Roman"/>
                <w:b w:val="false"/>
                <w:i w:val="false"/>
                <w:color w:val="000000"/>
                <w:sz w:val="20"/>
              </w:rPr>
              <w:t xml:space="preserve">
Y.Palzhanov, </w:t>
            </w:r>
            <w:r>
              <w:br/>
            </w:r>
            <w:r>
              <w:rPr>
                <w:rFonts w:ascii="Times New Roman"/>
                <w:b w:val="false"/>
                <w:i w:val="false"/>
                <w:color w:val="000000"/>
                <w:sz w:val="20"/>
              </w:rPr>
              <w:t>
A.Mirzakhmedov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223"/>
        <w:gridCol w:w="4942"/>
        <w:gridCol w:w="641"/>
        <w:gridCol w:w="20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Teachers Book</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Сambridge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3 for Kazakhstan</w:t>
            </w:r>
            <w:r>
              <w:br/>
            </w:r>
            <w:r>
              <w:rPr>
                <w:rFonts w:ascii="Times New Roman"/>
                <w:b w:val="false"/>
                <w:i w:val="false"/>
                <w:color w:val="000000"/>
                <w:sz w:val="20"/>
              </w:rPr>
              <w:t>
Teachers Resourse Pack</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McDonnel, Sarah Ackroyd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Сambridge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Class Audio CD</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Neol Goodey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Сambridge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3 for Kazakhstan DVD</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Neol Goodey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Сambridge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Student's Book Kazakhstan</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Upbeat Pre-Intermediate </w:t>
            </w:r>
            <w:r>
              <w:br/>
            </w:r>
            <w:r>
              <w:rPr>
                <w:rFonts w:ascii="Times New Roman"/>
                <w:b w:val="false"/>
                <w:i w:val="false"/>
                <w:color w:val="000000"/>
                <w:sz w:val="20"/>
              </w:rPr>
              <w:t>
Language Builder Kazakhstan</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Ingrid Freebairn, Jonathan </w:t>
            </w:r>
            <w:r>
              <w:br/>
            </w:r>
            <w:r>
              <w:rPr>
                <w:rFonts w:ascii="Times New Roman"/>
                <w:b w:val="false"/>
                <w:i w:val="false"/>
                <w:color w:val="000000"/>
                <w:sz w:val="20"/>
              </w:rPr>
              <w:t>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Upbeat Pre-Intermediate Teacher`s Book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Upbeat Pre-Intermediate class Audio CD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Test Book</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Motivator</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w:t>
            </w:r>
            <w:r>
              <w:br/>
            </w:r>
            <w:r>
              <w:rPr>
                <w:rFonts w:ascii="Times New Roman"/>
                <w:b w:val="false"/>
                <w:i w:val="false"/>
                <w:color w:val="000000"/>
                <w:sz w:val="20"/>
              </w:rPr>
              <w:t xml:space="preserve">
Students’ book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WorkBook</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teacher’s book</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Wakeman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Discover English 3 for Kazakhstan </w:t>
            </w:r>
            <w:r>
              <w:br/>
            </w:r>
            <w:r>
              <w:rPr>
                <w:rFonts w:ascii="Times New Roman"/>
                <w:b w:val="false"/>
                <w:i w:val="false"/>
                <w:color w:val="000000"/>
                <w:sz w:val="20"/>
              </w:rPr>
              <w:t>
Class audio CD</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860"/>
        <w:gridCol w:w="1631"/>
        <w:gridCol w:w="2055"/>
        <w:gridCol w:w="2341"/>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xml:space="preserve">
А. Байшағырова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А. Байшағырова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А. Омарова,</w:t>
            </w:r>
            <w:r>
              <w:br/>
            </w:r>
            <w:r>
              <w:rPr>
                <w:rFonts w:ascii="Times New Roman"/>
                <w:b w:val="false"/>
                <w:i w:val="false"/>
                <w:color w:val="000000"/>
                <w:sz w:val="20"/>
              </w:rPr>
              <w:t xml:space="preserve">
Г. Закиряева, </w:t>
            </w:r>
            <w:r>
              <w:br/>
            </w:r>
            <w:r>
              <w:rPr>
                <w:rFonts w:ascii="Times New Roman"/>
                <w:b w:val="false"/>
                <w:i w:val="false"/>
                <w:color w:val="000000"/>
                <w:sz w:val="20"/>
              </w:rPr>
              <w:t xml:space="preserve">
Г. Абнасырова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Г. Абнасырова,</w:t>
            </w:r>
            <w:r>
              <w:br/>
            </w:r>
            <w:r>
              <w:rPr>
                <w:rFonts w:ascii="Times New Roman"/>
                <w:b w:val="false"/>
                <w:i w:val="false"/>
                <w:color w:val="000000"/>
                <w:sz w:val="20"/>
              </w:rPr>
              <w:t>
С. Арзымбетова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Тымболова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Л. Жұмекенова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Д. Оспан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Озекбаева Н.,</w:t>
            </w:r>
            <w:r>
              <w:br/>
            </w:r>
            <w:r>
              <w:rPr>
                <w:rFonts w:ascii="Times New Roman"/>
                <w:b w:val="false"/>
                <w:i w:val="false"/>
                <w:color w:val="000000"/>
                <w:sz w:val="20"/>
              </w:rPr>
              <w:t xml:space="preserve">
Даркембаева Р., </w:t>
            </w:r>
            <w:r>
              <w:br/>
            </w:r>
            <w:r>
              <w:rPr>
                <w:rFonts w:ascii="Times New Roman"/>
                <w:b w:val="false"/>
                <w:i w:val="false"/>
                <w:color w:val="000000"/>
                <w:sz w:val="20"/>
              </w:rPr>
              <w:t>
Атембаева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Методическое руководство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Атембаева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 Сырымбетова 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xml:space="preserve">
Д. Шыныбеков, </w:t>
            </w:r>
            <w:r>
              <w:br/>
            </w:r>
            <w:r>
              <w:rPr>
                <w:rFonts w:ascii="Times New Roman"/>
                <w:b w:val="false"/>
                <w:i w:val="false"/>
                <w:color w:val="000000"/>
                <w:sz w:val="20"/>
              </w:rPr>
              <w:t>
Р. Жұмабаев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З. Жұмағұлова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Жұмабаев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 + жаттықтырғыш</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r>
              <w:br/>
            </w:r>
            <w:r>
              <w:rPr>
                <w:rFonts w:ascii="Times New Roman"/>
                <w:b w:val="false"/>
                <w:i w:val="false"/>
                <w:color w:val="000000"/>
                <w:sz w:val="20"/>
              </w:rPr>
              <w:t xml:space="preserve">
жаттықтырғыш: </w:t>
            </w:r>
            <w:r>
              <w:br/>
            </w:r>
            <w:r>
              <w:rPr>
                <w:rFonts w:ascii="Times New Roman"/>
                <w:b w:val="false"/>
                <w:i w:val="false"/>
                <w:color w:val="000000"/>
                <w:sz w:val="20"/>
              </w:rPr>
              <w:t>
О. Колубекова,</w:t>
            </w:r>
            <w:r>
              <w:br/>
            </w:r>
            <w:r>
              <w:rPr>
                <w:rFonts w:ascii="Times New Roman"/>
                <w:b w:val="false"/>
                <w:i w:val="false"/>
                <w:color w:val="000000"/>
                <w:sz w:val="20"/>
              </w:rPr>
              <w:t xml:space="preserve">
С. Алибеков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Н. Маликова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А.Тен, </w:t>
            </w:r>
            <w:r>
              <w:br/>
            </w:r>
            <w:r>
              <w:rPr>
                <w:rFonts w:ascii="Times New Roman"/>
                <w:b w:val="false"/>
                <w:i w:val="false"/>
                <w:color w:val="000000"/>
                <w:sz w:val="20"/>
              </w:rPr>
              <w:t xml:space="preserve">
И. Комова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А. Бекежанова,</w:t>
            </w:r>
            <w:r>
              <w:br/>
            </w:r>
            <w:r>
              <w:rPr>
                <w:rFonts w:ascii="Times New Roman"/>
                <w:b w:val="false"/>
                <w:i w:val="false"/>
                <w:color w:val="000000"/>
                <w:sz w:val="20"/>
              </w:rPr>
              <w:t>
Ж. Базаева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А. Бекежанова, </w:t>
            </w:r>
            <w:r>
              <w:br/>
            </w:r>
            <w:r>
              <w:rPr>
                <w:rFonts w:ascii="Times New Roman"/>
                <w:b w:val="false"/>
                <w:i w:val="false"/>
                <w:color w:val="000000"/>
                <w:sz w:val="20"/>
              </w:rPr>
              <w:t>
Ж. Базаева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Г. Нұрмұханбетова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құрал. Электронды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Әдiстемелiк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А. Бейкитова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 1, 2 бөлім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xml:space="preserve">
Ж. Байметова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А.Соловьева, </w:t>
            </w:r>
            <w:r>
              <w:br/>
            </w:r>
            <w:r>
              <w:rPr>
                <w:rFonts w:ascii="Times New Roman"/>
                <w:b w:val="false"/>
                <w:i w:val="false"/>
                <w:color w:val="000000"/>
                <w:sz w:val="20"/>
              </w:rPr>
              <w:t xml:space="preserve">
Б. Ибраимова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r>
              <w:br/>
            </w:r>
            <w:r>
              <w:rPr>
                <w:rFonts w:ascii="Times New Roman"/>
                <w:b w:val="false"/>
                <w:i w:val="false"/>
                <w:color w:val="000000"/>
                <w:sz w:val="20"/>
              </w:rPr>
              <w:t xml:space="preserve">
Н. Нурадинов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Ш. Насохова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 СD</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xml:space="preserve">
Б. Сахариева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Есептер және жаттығулар жинағы </w:t>
            </w:r>
            <w:r>
              <w:br/>
            </w:r>
            <w:r>
              <w:rPr>
                <w:rFonts w:ascii="Times New Roman"/>
                <w:b w:val="false"/>
                <w:i w:val="false"/>
                <w:color w:val="000000"/>
                <w:sz w:val="20"/>
              </w:rPr>
              <w:t>
(7-8-сыныптар)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Ж. Калиев,</w:t>
            </w:r>
            <w:r>
              <w:br/>
            </w:r>
            <w:r>
              <w:rPr>
                <w:rFonts w:ascii="Times New Roman"/>
                <w:b w:val="false"/>
                <w:i w:val="false"/>
                <w:color w:val="000000"/>
                <w:sz w:val="20"/>
              </w:rPr>
              <w:t xml:space="preserve">
А. Бейсембаева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Момынтаева, </w:t>
            </w:r>
            <w:r>
              <w:br/>
            </w:r>
            <w:r>
              <w:rPr>
                <w:rFonts w:ascii="Times New Roman"/>
                <w:b w:val="false"/>
                <w:i w:val="false"/>
                <w:color w:val="000000"/>
                <w:sz w:val="20"/>
              </w:rPr>
              <w:t xml:space="preserve">
М. Мамытова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r>
              <w:br/>
            </w:r>
            <w:r>
              <w:rPr>
                <w:rFonts w:ascii="Times New Roman"/>
                <w:b w:val="false"/>
                <w:i w:val="false"/>
                <w:color w:val="000000"/>
                <w:sz w:val="20"/>
              </w:rPr>
              <w:t xml:space="preserve">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Қ. Байзақова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Әдiстемелiк нұсқау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Б. Аманқұлова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Хрестоматия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Қ. Байзақова, </w:t>
            </w:r>
            <w:r>
              <w:br/>
            </w:r>
            <w:r>
              <w:rPr>
                <w:rFonts w:ascii="Times New Roman"/>
                <w:b w:val="false"/>
                <w:i w:val="false"/>
                <w:color w:val="000000"/>
                <w:sz w:val="20"/>
              </w:rPr>
              <w:t xml:space="preserve">
К. Мақашева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(қыз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(қыз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w:t>
            </w:r>
            <w:r>
              <w:br/>
            </w:r>
            <w:r>
              <w:rPr>
                <w:rFonts w:ascii="Times New Roman"/>
                <w:b w:val="false"/>
                <w:i w:val="false"/>
                <w:color w:val="000000"/>
                <w:sz w:val="20"/>
              </w:rPr>
              <w:t>
(қыз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r>
              <w:br/>
            </w:r>
            <w:r>
              <w:rPr>
                <w:rFonts w:ascii="Times New Roman"/>
                <w:b w:val="false"/>
                <w:i w:val="false"/>
                <w:color w:val="000000"/>
                <w:sz w:val="20"/>
              </w:rPr>
              <w:t>
И. Развенкова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(ұл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(ұл балаларға арналған нұсқа)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(Informatics) </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Н. Ташев</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Н. Кәрімова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8 класс</w:t>
      </w:r>
      <w:r>
        <w:br/>
      </w:r>
      <w:r>
        <w:rPr>
          <w:rFonts w:ascii="Times New Roman"/>
          <w:b/>
          <w:i w:val="false"/>
          <w:color w:val="000000"/>
        </w:rPr>
        <w:t>для школ с казахским и русским языками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591"/>
        <w:gridCol w:w="3683"/>
        <w:gridCol w:w="641"/>
        <w:gridCol w:w="194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Глаза 4" для Казахстана (Класс 8) </w:t>
            </w:r>
            <w:r>
              <w:br/>
            </w:r>
            <w:r>
              <w:rPr>
                <w:rFonts w:ascii="Times New Roman"/>
                <w:b w:val="false"/>
                <w:i w:val="false"/>
                <w:color w:val="000000"/>
                <w:sz w:val="20"/>
              </w:rPr>
              <w:t xml:space="preserve">
Учебник </w:t>
            </w:r>
            <w:r>
              <w:br/>
            </w:r>
            <w:r>
              <w:rPr>
                <w:rFonts w:ascii="Times New Roman"/>
                <w:b w:val="false"/>
                <w:i w:val="false"/>
                <w:color w:val="000000"/>
                <w:sz w:val="20"/>
              </w:rPr>
              <w:t>
(Eyes Open 4 for Kazakhstan (Grade 8)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Лаура Маккензи,</w:t>
            </w:r>
            <w:r>
              <w:br/>
            </w:r>
            <w:r>
              <w:rPr>
                <w:rFonts w:ascii="Times New Roman"/>
                <w:b w:val="false"/>
                <w:i w:val="false"/>
                <w:color w:val="000000"/>
                <w:sz w:val="20"/>
              </w:rPr>
              <w:t xml:space="preserve">
Лиз Килби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4" для Казахстана (Класс 8)</w:t>
            </w:r>
            <w:r>
              <w:br/>
            </w:r>
            <w:r>
              <w:rPr>
                <w:rFonts w:ascii="Times New Roman"/>
                <w:b w:val="false"/>
                <w:i w:val="false"/>
                <w:color w:val="000000"/>
                <w:sz w:val="20"/>
              </w:rPr>
              <w:t>
Аудио компакт-диск (1, 2, 3)</w:t>
            </w:r>
            <w:r>
              <w:br/>
            </w:r>
            <w:r>
              <w:rPr>
                <w:rFonts w:ascii="Times New Roman"/>
                <w:b w:val="false"/>
                <w:i w:val="false"/>
                <w:color w:val="000000"/>
                <w:sz w:val="20"/>
              </w:rPr>
              <w:t>
(Eyes Open 4 for Kazakhstan (Grade 8)Class Audio CD (1, 2,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Лаура Маккензи,</w:t>
            </w:r>
            <w:r>
              <w:br/>
            </w:r>
            <w:r>
              <w:rPr>
                <w:rFonts w:ascii="Times New Roman"/>
                <w:b w:val="false"/>
                <w:i w:val="false"/>
                <w:color w:val="000000"/>
                <w:sz w:val="20"/>
              </w:rPr>
              <w:t xml:space="preserve">
Лиз Килби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Глаза 4" для Казахстана (Класс 8)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(Eyes Open 4 for Kazakhstan (Grade 8) Workbook)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Андерсон, </w:t>
            </w:r>
            <w:r>
              <w:br/>
            </w:r>
            <w:r>
              <w:rPr>
                <w:rFonts w:ascii="Times New Roman"/>
                <w:b w:val="false"/>
                <w:i w:val="false"/>
                <w:color w:val="000000"/>
                <w:sz w:val="20"/>
              </w:rPr>
              <w:t xml:space="preserve">
Еоин Хиггинс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Глаза 4" для Казахстана (Класс 8) </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(Eyes Open 4 for Kazakhstan (Grade 8) Teacher`s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Холкомбе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4" для Казахстана (Класс 8)</w:t>
            </w:r>
            <w:r>
              <w:br/>
            </w:r>
            <w:r>
              <w:rPr>
                <w:rFonts w:ascii="Times New Roman"/>
                <w:b w:val="false"/>
                <w:i w:val="false"/>
                <w:color w:val="000000"/>
                <w:sz w:val="20"/>
              </w:rPr>
              <w:t xml:space="preserve">
Видеокомпакт-диск </w:t>
            </w:r>
            <w:r>
              <w:br/>
            </w:r>
            <w:r>
              <w:rPr>
                <w:rFonts w:ascii="Times New Roman"/>
                <w:b w:val="false"/>
                <w:i w:val="false"/>
                <w:color w:val="000000"/>
                <w:sz w:val="20"/>
              </w:rPr>
              <w:t>
(Eyes Open 4 for Kazakhstan (Grade 8) Video DVD)</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 Холкомб </w:t>
            </w:r>
            <w:r>
              <w:br/>
            </w: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Глаза 4" для Казахстана (Класс 8)</w:t>
            </w:r>
            <w:r>
              <w:br/>
            </w:r>
            <w:r>
              <w:rPr>
                <w:rFonts w:ascii="Times New Roman"/>
                <w:b w:val="false"/>
                <w:i w:val="false"/>
                <w:color w:val="000000"/>
                <w:sz w:val="20"/>
              </w:rPr>
              <w:t xml:space="preserve">
Дополнительные материалы для учителя </w:t>
            </w:r>
            <w:r>
              <w:br/>
            </w:r>
            <w:r>
              <w:rPr>
                <w:rFonts w:ascii="Times New Roman"/>
                <w:b w:val="false"/>
                <w:i w:val="false"/>
                <w:color w:val="000000"/>
                <w:sz w:val="20"/>
              </w:rPr>
              <w:t>
(Eyes Open 4 for Kazakhstan (Grade 8) Supplementary Materials for teachers)</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Голдстайн, </w:t>
            </w:r>
            <w:r>
              <w:br/>
            </w:r>
            <w:r>
              <w:rPr>
                <w:rFonts w:ascii="Times New Roman"/>
                <w:b w:val="false"/>
                <w:i w:val="false"/>
                <w:color w:val="000000"/>
                <w:sz w:val="20"/>
              </w:rPr>
              <w:t xml:space="preserve">
Сери Джонс, </w:t>
            </w:r>
            <w:r>
              <w:br/>
            </w:r>
            <w:r>
              <w:rPr>
                <w:rFonts w:ascii="Times New Roman"/>
                <w:b w:val="false"/>
                <w:i w:val="false"/>
                <w:color w:val="000000"/>
                <w:sz w:val="20"/>
              </w:rPr>
              <w:t>
Викки Андерсон,</w:t>
            </w:r>
            <w:r>
              <w:br/>
            </w:r>
            <w:r>
              <w:rPr>
                <w:rFonts w:ascii="Times New Roman"/>
                <w:b w:val="false"/>
                <w:i w:val="false"/>
                <w:color w:val="000000"/>
                <w:sz w:val="20"/>
              </w:rPr>
              <w:t xml:space="preserve">
Еоин Хиггинс </w:t>
            </w:r>
            <w:r>
              <w:br/>
            </w:r>
            <w:r>
              <w:rPr>
                <w:rFonts w:ascii="Times New Roman"/>
                <w:b w:val="false"/>
                <w:i w:val="false"/>
                <w:color w:val="000000"/>
                <w:sz w:val="20"/>
              </w:rPr>
              <w:t xml:space="preserve">
 (Ben Goldstein, </w:t>
            </w:r>
            <w:r>
              <w:br/>
            </w:r>
            <w:r>
              <w:rPr>
                <w:rFonts w:ascii="Times New Roman"/>
                <w:b w:val="false"/>
                <w:i w:val="false"/>
                <w:color w:val="000000"/>
                <w:sz w:val="20"/>
              </w:rPr>
              <w:t xml:space="preserve">
Ceri Jones,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Учебник</w:t>
            </w:r>
            <w:r>
              <w:br/>
            </w:r>
            <w:r>
              <w:rPr>
                <w:rFonts w:ascii="Times New Roman"/>
                <w:b w:val="false"/>
                <w:i w:val="false"/>
                <w:color w:val="000000"/>
                <w:sz w:val="20"/>
              </w:rPr>
              <w:t>
(Excel for Kazakhstan</w:t>
            </w:r>
            <w:r>
              <w:br/>
            </w:r>
            <w:r>
              <w:rPr>
                <w:rFonts w:ascii="Times New Roman"/>
                <w:b w:val="false"/>
                <w:i w:val="false"/>
                <w:color w:val="000000"/>
                <w:sz w:val="20"/>
              </w:rPr>
              <w:t>
(Grade 8)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Рабочая тетрадь с дополнительными заданиями по грамматике</w:t>
            </w:r>
            <w:r>
              <w:br/>
            </w:r>
            <w:r>
              <w:rPr>
                <w:rFonts w:ascii="Times New Roman"/>
                <w:b w:val="false"/>
                <w:i w:val="false"/>
                <w:color w:val="000000"/>
                <w:sz w:val="20"/>
              </w:rPr>
              <w:t>
(Excel for Kazakhstan</w:t>
            </w:r>
            <w:r>
              <w:br/>
            </w:r>
            <w:r>
              <w:rPr>
                <w:rFonts w:ascii="Times New Roman"/>
                <w:b w:val="false"/>
                <w:i w:val="false"/>
                <w:color w:val="000000"/>
                <w:sz w:val="20"/>
              </w:rPr>
              <w:t>
(Grade 8) Workbook &amp; Grammar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Книга для учителя</w:t>
            </w:r>
            <w:r>
              <w:br/>
            </w:r>
            <w:r>
              <w:rPr>
                <w:rFonts w:ascii="Times New Roman"/>
                <w:b w:val="false"/>
                <w:i w:val="false"/>
                <w:color w:val="000000"/>
                <w:sz w:val="20"/>
              </w:rPr>
              <w:t>
(Excel for Kazakhstan</w:t>
            </w:r>
            <w:r>
              <w:br/>
            </w:r>
            <w:r>
              <w:rPr>
                <w:rFonts w:ascii="Times New Roman"/>
                <w:b w:val="false"/>
                <w:i w:val="false"/>
                <w:color w:val="000000"/>
                <w:sz w:val="20"/>
              </w:rPr>
              <w:t>
(Grade 8) Teacher`s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Аудио Диски (1,2,3)</w:t>
            </w:r>
            <w:r>
              <w:br/>
            </w:r>
            <w:r>
              <w:rPr>
                <w:rFonts w:ascii="Times New Roman"/>
                <w:b w:val="false"/>
                <w:i w:val="false"/>
                <w:color w:val="000000"/>
                <w:sz w:val="20"/>
              </w:rPr>
              <w:t>
(Excel for Kazakhstan</w:t>
            </w:r>
            <w:r>
              <w:br/>
            </w:r>
            <w:r>
              <w:rPr>
                <w:rFonts w:ascii="Times New Roman"/>
                <w:b w:val="false"/>
                <w:i w:val="false"/>
                <w:color w:val="000000"/>
                <w:sz w:val="20"/>
              </w:rPr>
              <w:t>
(Grade 8) Class CD (1,2,3))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Электронный учебник для ученика</w:t>
            </w:r>
            <w:r>
              <w:br/>
            </w:r>
            <w:r>
              <w:rPr>
                <w:rFonts w:ascii="Times New Roman"/>
                <w:b w:val="false"/>
                <w:i w:val="false"/>
                <w:color w:val="000000"/>
                <w:sz w:val="20"/>
              </w:rPr>
              <w:t>
(Excel for Kazakhstan</w:t>
            </w:r>
            <w:r>
              <w:br/>
            </w:r>
            <w:r>
              <w:rPr>
                <w:rFonts w:ascii="Times New Roman"/>
                <w:b w:val="false"/>
                <w:i w:val="false"/>
                <w:color w:val="000000"/>
                <w:sz w:val="20"/>
              </w:rPr>
              <w:t>
(Grade 8) e-Book)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w:t>
            </w:r>
            <w:r>
              <w:br/>
            </w:r>
            <w:r>
              <w:rPr>
                <w:rFonts w:ascii="Times New Roman"/>
                <w:b w:val="false"/>
                <w:i w:val="false"/>
                <w:color w:val="000000"/>
                <w:sz w:val="20"/>
              </w:rPr>
              <w:t>
Дополнительный методический материал для учителя</w:t>
            </w:r>
            <w:r>
              <w:br/>
            </w:r>
            <w:r>
              <w:rPr>
                <w:rFonts w:ascii="Times New Roman"/>
                <w:b w:val="false"/>
                <w:i w:val="false"/>
                <w:color w:val="000000"/>
                <w:sz w:val="20"/>
              </w:rPr>
              <w:t>
(Excel for Kazakhstan</w:t>
            </w:r>
            <w:r>
              <w:br/>
            </w:r>
            <w:r>
              <w:rPr>
                <w:rFonts w:ascii="Times New Roman"/>
                <w:b w:val="false"/>
                <w:i w:val="false"/>
                <w:color w:val="000000"/>
                <w:sz w:val="20"/>
              </w:rPr>
              <w:t>
(Grade 8) Teacher`s Resource Pack &amp; Tests (CD-ROM))</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 Диск для интерактивной доски</w:t>
            </w:r>
            <w:r>
              <w:br/>
            </w:r>
            <w:r>
              <w:rPr>
                <w:rFonts w:ascii="Times New Roman"/>
                <w:b w:val="false"/>
                <w:i w:val="false"/>
                <w:color w:val="000000"/>
                <w:sz w:val="20"/>
              </w:rPr>
              <w:t>
(Excel for Kazakhstan</w:t>
            </w:r>
            <w:r>
              <w:br/>
            </w:r>
            <w:r>
              <w:rPr>
                <w:rFonts w:ascii="Times New Roman"/>
                <w:b w:val="false"/>
                <w:i w:val="false"/>
                <w:color w:val="000000"/>
                <w:sz w:val="20"/>
              </w:rPr>
              <w:t>
(Grade 8) Interactive Whiteboard Software)</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Видео диск</w:t>
            </w:r>
            <w:r>
              <w:br/>
            </w:r>
            <w:r>
              <w:rPr>
                <w:rFonts w:ascii="Times New Roman"/>
                <w:b w:val="false"/>
                <w:i w:val="false"/>
                <w:color w:val="000000"/>
                <w:sz w:val="20"/>
              </w:rPr>
              <w:t>
(Excel for Kazakhstan</w:t>
            </w:r>
            <w:r>
              <w:br/>
            </w:r>
            <w:r>
              <w:rPr>
                <w:rFonts w:ascii="Times New Roman"/>
                <w:b w:val="false"/>
                <w:i w:val="false"/>
                <w:color w:val="000000"/>
                <w:sz w:val="20"/>
              </w:rPr>
              <w:t>
(Grade 8) DVD Video (PAL))</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перевод:</w:t>
            </w:r>
            <w:r>
              <w:br/>
            </w:r>
            <w:r>
              <w:rPr>
                <w:rFonts w:ascii="Times New Roman"/>
                <w:b w:val="false"/>
                <w:i w:val="false"/>
                <w:color w:val="000000"/>
                <w:sz w:val="20"/>
              </w:rPr>
              <w:t>
Мухамеджанова Наталья</w:t>
            </w:r>
            <w:r>
              <w:br/>
            </w: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Сборник с упражнениями для Видео</w:t>
            </w:r>
            <w:r>
              <w:br/>
            </w:r>
            <w:r>
              <w:rPr>
                <w:rFonts w:ascii="Times New Roman"/>
                <w:b w:val="false"/>
                <w:i w:val="false"/>
                <w:color w:val="000000"/>
                <w:sz w:val="20"/>
              </w:rPr>
              <w:t>
(Excel for Kazakhstan</w:t>
            </w:r>
            <w:r>
              <w:br/>
            </w:r>
            <w:r>
              <w:rPr>
                <w:rFonts w:ascii="Times New Roman"/>
                <w:b w:val="false"/>
                <w:i w:val="false"/>
                <w:color w:val="000000"/>
                <w:sz w:val="20"/>
              </w:rPr>
              <w:t>
(Grade 8) DVD Activity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(Virginia Evans,</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"Эксэль" для Казахстана (8 класс) Ответы к сборнику с упражнениями для Видео</w:t>
            </w:r>
            <w:r>
              <w:br/>
            </w:r>
            <w:r>
              <w:rPr>
                <w:rFonts w:ascii="Times New Roman"/>
                <w:b w:val="false"/>
                <w:i w:val="false"/>
                <w:color w:val="000000"/>
                <w:sz w:val="20"/>
              </w:rPr>
              <w:t>
(Excel for Kazakhstan</w:t>
            </w:r>
            <w:r>
              <w:br/>
            </w:r>
            <w:r>
              <w:rPr>
                <w:rFonts w:ascii="Times New Roman"/>
                <w:b w:val="false"/>
                <w:i w:val="false"/>
                <w:color w:val="000000"/>
                <w:sz w:val="20"/>
              </w:rPr>
              <w:t xml:space="preserve">
(Grade 8) </w:t>
            </w:r>
            <w:r>
              <w:br/>
            </w:r>
            <w:r>
              <w:rPr>
                <w:rFonts w:ascii="Times New Roman"/>
                <w:b w:val="false"/>
                <w:i w:val="false"/>
                <w:color w:val="000000"/>
                <w:sz w:val="20"/>
              </w:rPr>
              <w:t xml:space="preserve">
DVD Activity Book </w:t>
            </w:r>
            <w:r>
              <w:br/>
            </w:r>
            <w:r>
              <w:rPr>
                <w:rFonts w:ascii="Times New Roman"/>
                <w:b w:val="false"/>
                <w:i w:val="false"/>
                <w:color w:val="000000"/>
                <w:sz w:val="20"/>
              </w:rPr>
              <w:t>
Key)</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Эванс, Дженни Дули, Боб Оби (Virginia Evans,</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и не только" для Казахстана (8 класс) Учебник</w:t>
            </w:r>
            <w:r>
              <w:br/>
            </w:r>
            <w:r>
              <w:rPr>
                <w:rFonts w:ascii="Times New Roman"/>
                <w:b w:val="false"/>
                <w:i w:val="false"/>
                <w:color w:val="000000"/>
                <w:sz w:val="20"/>
              </w:rPr>
              <w:t>
(English Plus for Kazakhstan (Grade 8)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Уэтц, </w:t>
            </w:r>
            <w:r>
              <w:br/>
            </w:r>
            <w:r>
              <w:rPr>
                <w:rFonts w:ascii="Times New Roman"/>
                <w:b w:val="false"/>
                <w:i w:val="false"/>
                <w:color w:val="000000"/>
                <w:sz w:val="20"/>
              </w:rPr>
              <w:t xml:space="preserve">
Дайана Пай </w:t>
            </w:r>
            <w:r>
              <w:br/>
            </w:r>
            <w:r>
              <w:rPr>
                <w:rFonts w:ascii="Times New Roman"/>
                <w:b w:val="false"/>
                <w:i w:val="false"/>
                <w:color w:val="000000"/>
                <w:sz w:val="20"/>
              </w:rPr>
              <w:t>
(Ben Wetz,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w:t>
            </w:r>
            <w:r>
              <w:br/>
            </w:r>
            <w:r>
              <w:rPr>
                <w:rFonts w:ascii="Times New Roman"/>
                <w:b w:val="false"/>
                <w:i w:val="false"/>
                <w:color w:val="000000"/>
                <w:sz w:val="20"/>
              </w:rPr>
              <w:t xml:space="preserve">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и не только" для Казахстана (8 класс) Рабочая тетрадь </w:t>
            </w:r>
            <w:r>
              <w:br/>
            </w:r>
            <w:r>
              <w:rPr>
                <w:rFonts w:ascii="Times New Roman"/>
                <w:b w:val="false"/>
                <w:i w:val="false"/>
                <w:color w:val="000000"/>
                <w:sz w:val="20"/>
              </w:rPr>
              <w:t>
(English Plus for Kazakhstan (Grade 8) Workbook)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Джанет Харид-Гоулд,</w:t>
            </w:r>
            <w:r>
              <w:br/>
            </w:r>
            <w:r>
              <w:rPr>
                <w:rFonts w:ascii="Times New Roman"/>
                <w:b w:val="false"/>
                <w:i w:val="false"/>
                <w:color w:val="000000"/>
                <w:sz w:val="20"/>
              </w:rPr>
              <w:t>
Джеймс Стайринг</w:t>
            </w:r>
            <w:r>
              <w:br/>
            </w: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и не только" для Казахстана (8 класс) Методческое пособие для учителя </w:t>
            </w:r>
            <w:r>
              <w:br/>
            </w:r>
            <w:r>
              <w:rPr>
                <w:rFonts w:ascii="Times New Roman"/>
                <w:b w:val="false"/>
                <w:i w:val="false"/>
                <w:color w:val="000000"/>
                <w:sz w:val="20"/>
              </w:rPr>
              <w:t xml:space="preserve">
(English Plus for Kazakhstan (Grade 8) </w:t>
            </w:r>
            <w:r>
              <w:br/>
            </w:r>
            <w:r>
              <w:rPr>
                <w:rFonts w:ascii="Times New Roman"/>
                <w:b w:val="false"/>
                <w:i w:val="false"/>
                <w:color w:val="000000"/>
                <w:sz w:val="20"/>
              </w:rPr>
              <w:t>
Teacher`s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Шейла Динен,</w:t>
            </w:r>
            <w:r>
              <w:br/>
            </w:r>
            <w:r>
              <w:rPr>
                <w:rFonts w:ascii="Times New Roman"/>
                <w:b w:val="false"/>
                <w:i w:val="false"/>
                <w:color w:val="000000"/>
                <w:sz w:val="20"/>
              </w:rPr>
              <w:t>
Эмма Уоткинс,</w:t>
            </w:r>
            <w:r>
              <w:br/>
            </w:r>
            <w:r>
              <w:rPr>
                <w:rFonts w:ascii="Times New Roman"/>
                <w:b w:val="false"/>
                <w:i w:val="false"/>
                <w:color w:val="000000"/>
                <w:sz w:val="20"/>
              </w:rPr>
              <w:t>
Питер Редпат</w:t>
            </w:r>
            <w:r>
              <w:br/>
            </w: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и не только" для Казахстана (8 класс) Аудио-диски </w:t>
            </w:r>
            <w:r>
              <w:br/>
            </w:r>
            <w:r>
              <w:rPr>
                <w:rFonts w:ascii="Times New Roman"/>
                <w:b w:val="false"/>
                <w:i w:val="false"/>
                <w:color w:val="000000"/>
                <w:sz w:val="20"/>
              </w:rPr>
              <w:t xml:space="preserve">
(English Plus for Kazakhstan (Grade 8) </w:t>
            </w:r>
            <w:r>
              <w:br/>
            </w:r>
            <w:r>
              <w:rPr>
                <w:rFonts w:ascii="Times New Roman"/>
                <w:b w:val="false"/>
                <w:i w:val="false"/>
                <w:color w:val="000000"/>
                <w:sz w:val="20"/>
              </w:rPr>
              <w:t>
Class Audio CDs (1, 2,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 Уэтц</w:t>
            </w:r>
            <w:r>
              <w:br/>
            </w:r>
            <w:r>
              <w:rPr>
                <w:rFonts w:ascii="Times New Roman"/>
                <w:b w:val="false"/>
                <w:i w:val="false"/>
                <w:color w:val="000000"/>
                <w:sz w:val="20"/>
              </w:rPr>
              <w:t>
Диана Пай</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и не только" для Казахстана (8 класс) Диск с тестами </w:t>
            </w:r>
            <w:r>
              <w:br/>
            </w:r>
            <w:r>
              <w:rPr>
                <w:rFonts w:ascii="Times New Roman"/>
                <w:b w:val="false"/>
                <w:i w:val="false"/>
                <w:color w:val="000000"/>
                <w:sz w:val="20"/>
              </w:rPr>
              <w:t>
(English Plus for Kazakhstan (Grade 8) Test CDs)</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Шэйла Дигнэн, </w:t>
            </w:r>
            <w:r>
              <w:br/>
            </w:r>
            <w:r>
              <w:rPr>
                <w:rFonts w:ascii="Times New Roman"/>
                <w:b w:val="false"/>
                <w:i w:val="false"/>
                <w:color w:val="000000"/>
                <w:sz w:val="20"/>
              </w:rPr>
              <w:t xml:space="preserve">
Питер Редпат, </w:t>
            </w:r>
            <w:r>
              <w:br/>
            </w:r>
            <w:r>
              <w:rPr>
                <w:rFonts w:ascii="Times New Roman"/>
                <w:b w:val="false"/>
                <w:i w:val="false"/>
                <w:color w:val="000000"/>
                <w:sz w:val="20"/>
              </w:rPr>
              <w:t xml:space="preserve">
Эмма Уоткинс </w:t>
            </w:r>
            <w:r>
              <w:br/>
            </w:r>
            <w:r>
              <w:rPr>
                <w:rFonts w:ascii="Times New Roman"/>
                <w:b w:val="false"/>
                <w:i w:val="false"/>
                <w:color w:val="000000"/>
                <w:sz w:val="20"/>
              </w:rPr>
              <w:t xml:space="preserve">
(Sheila Dignen, </w:t>
            </w:r>
            <w:r>
              <w:br/>
            </w:r>
            <w:r>
              <w:rPr>
                <w:rFonts w:ascii="Times New Roman"/>
                <w:b w:val="false"/>
                <w:i w:val="false"/>
                <w:color w:val="000000"/>
                <w:sz w:val="20"/>
              </w:rPr>
              <w:t xml:space="preserve">
Peter Redpath, </w:t>
            </w:r>
            <w:r>
              <w:br/>
            </w:r>
            <w:r>
              <w:rPr>
                <w:rFonts w:ascii="Times New Roman"/>
                <w:b w:val="false"/>
                <w:i w:val="false"/>
                <w:color w:val="000000"/>
                <w:sz w:val="20"/>
              </w:rPr>
              <w:t>
Emma Watkins)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для Казахстана (8 класс) книга для ученика</w:t>
            </w:r>
            <w:r>
              <w:br/>
            </w:r>
            <w:r>
              <w:rPr>
                <w:rFonts w:ascii="Times New Roman"/>
                <w:b w:val="false"/>
                <w:i w:val="false"/>
                <w:color w:val="000000"/>
                <w:sz w:val="20"/>
              </w:rPr>
              <w:t>
(Laser B1 for Kazakhstan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для Казахстана (8 класс) рабочая тетрадь</w:t>
            </w:r>
            <w:r>
              <w:br/>
            </w:r>
            <w:r>
              <w:rPr>
                <w:rFonts w:ascii="Times New Roman"/>
                <w:b w:val="false"/>
                <w:i w:val="false"/>
                <w:color w:val="000000"/>
                <w:sz w:val="20"/>
              </w:rPr>
              <w:t>
(Laser B1 for Kazakhstan Workbook)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для Казахстана (8 класс) книга для учителя (цифровая книга, DVD-ROM для учителя)</w:t>
            </w:r>
            <w:r>
              <w:br/>
            </w:r>
            <w:r>
              <w:rPr>
                <w:rFonts w:ascii="Times New Roman"/>
                <w:b w:val="false"/>
                <w:i w:val="false"/>
                <w:color w:val="000000"/>
                <w:sz w:val="20"/>
              </w:rPr>
              <w:t>
(Laser B1 for Kazakhstan Teacher`s Book (Digibook, Teacher`s DVD-ROM))</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В1" для Казахстана (8 класс) Аудио CD для класса</w:t>
            </w:r>
            <w:r>
              <w:br/>
            </w:r>
            <w:r>
              <w:rPr>
                <w:rFonts w:ascii="Times New Roman"/>
                <w:b w:val="false"/>
                <w:i w:val="false"/>
                <w:color w:val="000000"/>
                <w:sz w:val="20"/>
              </w:rPr>
              <w:t>
(Laser B1 for Kazakhstan</w:t>
            </w:r>
            <w:r>
              <w:br/>
            </w:r>
            <w:r>
              <w:rPr>
                <w:rFonts w:ascii="Times New Roman"/>
                <w:b w:val="false"/>
                <w:i w:val="false"/>
                <w:color w:val="000000"/>
                <w:sz w:val="20"/>
              </w:rPr>
              <w:t>
Class Audio CD)</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Малколм Манн, Стив Тейлор-Ноулс </w:t>
            </w:r>
            <w:r>
              <w:br/>
            </w: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8 класс" Учебник</w:t>
            </w:r>
            <w:r>
              <w:br/>
            </w:r>
            <w:r>
              <w:rPr>
                <w:rFonts w:ascii="Times New Roman"/>
                <w:b w:val="false"/>
                <w:i w:val="false"/>
                <w:color w:val="000000"/>
                <w:sz w:val="20"/>
              </w:rPr>
              <w:t>
(Full Blast for Kazakhstan</w:t>
            </w:r>
            <w:r>
              <w:br/>
            </w:r>
            <w:r>
              <w:rPr>
                <w:rFonts w:ascii="Times New Roman"/>
                <w:b w:val="false"/>
                <w:i w:val="false"/>
                <w:color w:val="000000"/>
                <w:sz w:val="20"/>
              </w:rPr>
              <w:t>
Grade 8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8 класс" Рабочая тетрадь</w:t>
            </w:r>
            <w:r>
              <w:br/>
            </w:r>
            <w:r>
              <w:rPr>
                <w:rFonts w:ascii="Times New Roman"/>
                <w:b w:val="false"/>
                <w:i w:val="false"/>
                <w:color w:val="000000"/>
                <w:sz w:val="20"/>
              </w:rPr>
              <w:t>
(Full Blast for Kazakhstan</w:t>
            </w:r>
            <w:r>
              <w:br/>
            </w:r>
            <w:r>
              <w:rPr>
                <w:rFonts w:ascii="Times New Roman"/>
                <w:b w:val="false"/>
                <w:i w:val="false"/>
                <w:color w:val="000000"/>
                <w:sz w:val="20"/>
              </w:rPr>
              <w:t>
Grade 8 Workbook &amp; Grammar Section+ Student’s CD/CD-ROM)</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8 класс" Пособие для учителя</w:t>
            </w:r>
            <w:r>
              <w:br/>
            </w:r>
            <w:r>
              <w:rPr>
                <w:rFonts w:ascii="Times New Roman"/>
                <w:b w:val="false"/>
                <w:i w:val="false"/>
                <w:color w:val="000000"/>
                <w:sz w:val="20"/>
              </w:rPr>
              <w:t>
(Full Blast for Kazakhstan</w:t>
            </w:r>
            <w:r>
              <w:br/>
            </w:r>
            <w:r>
              <w:rPr>
                <w:rFonts w:ascii="Times New Roman"/>
                <w:b w:val="false"/>
                <w:i w:val="false"/>
                <w:color w:val="000000"/>
                <w:sz w:val="20"/>
              </w:rPr>
              <w:t>
Grade 8 Teacher’s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8 класс" Компакт диск смешанного содержания с материалами для учителя</w:t>
            </w:r>
            <w:r>
              <w:br/>
            </w:r>
            <w:r>
              <w:rPr>
                <w:rFonts w:ascii="Times New Roman"/>
                <w:b w:val="false"/>
                <w:i w:val="false"/>
                <w:color w:val="000000"/>
                <w:sz w:val="20"/>
              </w:rPr>
              <w:t>
(Full Blast for Kazakhstan</w:t>
            </w:r>
            <w:r>
              <w:br/>
            </w:r>
            <w:r>
              <w:rPr>
                <w:rFonts w:ascii="Times New Roman"/>
                <w:b w:val="false"/>
                <w:i w:val="false"/>
                <w:color w:val="000000"/>
                <w:sz w:val="20"/>
              </w:rPr>
              <w:t>
Grade 8 Teacher’s Resource CD/CD-ROM)</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8 класс" Классовые компакт диски (1,2,3,4)</w:t>
            </w:r>
            <w:r>
              <w:br/>
            </w:r>
            <w:r>
              <w:rPr>
                <w:rFonts w:ascii="Times New Roman"/>
                <w:b w:val="false"/>
                <w:i w:val="false"/>
                <w:color w:val="000000"/>
                <w:sz w:val="20"/>
              </w:rPr>
              <w:t>
(Full Blast for Kazakhstan</w:t>
            </w:r>
            <w:r>
              <w:br/>
            </w:r>
            <w:r>
              <w:rPr>
                <w:rFonts w:ascii="Times New Roman"/>
                <w:b w:val="false"/>
                <w:i w:val="false"/>
                <w:color w:val="000000"/>
                <w:sz w:val="20"/>
              </w:rPr>
              <w:t>
Grade 8 Class CDs (1, 2, 3, 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8 класс" Материал для интерактивной доски</w:t>
            </w:r>
            <w:r>
              <w:br/>
            </w:r>
            <w:r>
              <w:rPr>
                <w:rFonts w:ascii="Times New Roman"/>
                <w:b w:val="false"/>
                <w:i w:val="false"/>
                <w:color w:val="000000"/>
                <w:sz w:val="20"/>
              </w:rPr>
              <w:t>
(Full Blast for Kazakhstan</w:t>
            </w:r>
            <w:r>
              <w:br/>
            </w:r>
            <w:r>
              <w:rPr>
                <w:rFonts w:ascii="Times New Roman"/>
                <w:b w:val="false"/>
                <w:i w:val="false"/>
                <w:color w:val="000000"/>
                <w:sz w:val="20"/>
              </w:rPr>
              <w:t>
Grade 8 Interactive Whiteboard Material)</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полную мощность для Казахстана 8 класс" Материал в интернете</w:t>
            </w:r>
            <w:r>
              <w:br/>
            </w:r>
            <w:r>
              <w:rPr>
                <w:rFonts w:ascii="Times New Roman"/>
                <w:b w:val="false"/>
                <w:i w:val="false"/>
                <w:color w:val="000000"/>
                <w:sz w:val="20"/>
              </w:rPr>
              <w:t>
(Full Blast for Kazakhstan</w:t>
            </w:r>
            <w:r>
              <w:br/>
            </w:r>
            <w:r>
              <w:rPr>
                <w:rFonts w:ascii="Times New Roman"/>
                <w:b w:val="false"/>
                <w:i w:val="false"/>
                <w:color w:val="000000"/>
                <w:sz w:val="20"/>
              </w:rPr>
              <w:t xml:space="preserve">
Grade 8 </w:t>
            </w:r>
            <w:r>
              <w:br/>
            </w:r>
            <w:r>
              <w:rPr>
                <w:rFonts w:ascii="Times New Roman"/>
                <w:b w:val="false"/>
                <w:i w:val="false"/>
                <w:color w:val="000000"/>
                <w:sz w:val="20"/>
              </w:rPr>
              <w:t>
Online Material)</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Пабликейшенс </w:t>
            </w:r>
            <w:r>
              <w:br/>
            </w:r>
            <w:r>
              <w:rPr>
                <w:rFonts w:ascii="Times New Roman"/>
                <w:b w:val="false"/>
                <w:i w:val="false"/>
                <w:color w:val="000000"/>
                <w:sz w:val="20"/>
              </w:rPr>
              <w:t>
(MM Publications)</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Физика.8 класс. Учебник</w:t>
            </w:r>
            <w:r>
              <w:br/>
            </w:r>
            <w:r>
              <w:rPr>
                <w:rFonts w:ascii="Times New Roman"/>
                <w:b w:val="false"/>
                <w:i w:val="false"/>
                <w:color w:val="000000"/>
                <w:sz w:val="20"/>
              </w:rPr>
              <w:t>
(Physics Grade 8</w:t>
            </w:r>
            <w:r>
              <w:br/>
            </w:r>
            <w:r>
              <w:rPr>
                <w:rFonts w:ascii="Times New Roman"/>
                <w:b w:val="false"/>
                <w:i w:val="false"/>
                <w:color w:val="000000"/>
                <w:sz w:val="20"/>
              </w:rPr>
              <w:t>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w:t>
            </w:r>
            <w:r>
              <w:br/>
            </w:r>
            <w:r>
              <w:rPr>
                <w:rFonts w:ascii="Times New Roman"/>
                <w:b w:val="false"/>
                <w:i w:val="false"/>
                <w:color w:val="000000"/>
                <w:sz w:val="20"/>
              </w:rPr>
              <w:t xml:space="preserve">
Пэт Дайол,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xml:space="preserve">
Захидам Джулай, </w:t>
            </w:r>
            <w:r>
              <w:br/>
            </w:r>
            <w:r>
              <w:rPr>
                <w:rFonts w:ascii="Times New Roman"/>
                <w:b w:val="false"/>
                <w:i w:val="false"/>
                <w:color w:val="000000"/>
                <w:sz w:val="20"/>
              </w:rPr>
              <w:t xml:space="preserve">
Айзат Аймаханова </w:t>
            </w:r>
            <w:r>
              <w:br/>
            </w:r>
            <w:r>
              <w:rPr>
                <w:rFonts w:ascii="Times New Roman"/>
                <w:b w:val="false"/>
                <w:i w:val="false"/>
                <w:color w:val="000000"/>
                <w:sz w:val="20"/>
              </w:rPr>
              <w:t xml:space="preserve">
(Michael O`Callaghan,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8 класс. Книга для учителя </w:t>
            </w:r>
            <w:r>
              <w:br/>
            </w:r>
            <w:r>
              <w:rPr>
                <w:rFonts w:ascii="Times New Roman"/>
                <w:b w:val="false"/>
                <w:i w:val="false"/>
                <w:color w:val="000000"/>
                <w:sz w:val="20"/>
              </w:rPr>
              <w:t>
(Physics Grade 8</w:t>
            </w:r>
            <w:r>
              <w:br/>
            </w:r>
            <w:r>
              <w:rPr>
                <w:rFonts w:ascii="Times New Roman"/>
                <w:b w:val="false"/>
                <w:i w:val="false"/>
                <w:color w:val="000000"/>
                <w:sz w:val="20"/>
              </w:rPr>
              <w:t>
Teacher’s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w:t>
            </w:r>
            <w:r>
              <w:br/>
            </w:r>
            <w:r>
              <w:rPr>
                <w:rFonts w:ascii="Times New Roman"/>
                <w:b w:val="false"/>
                <w:i w:val="false"/>
                <w:color w:val="000000"/>
                <w:sz w:val="20"/>
              </w:rPr>
              <w:t xml:space="preserve">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xml:space="preserve">
Захидам Джулай, </w:t>
            </w:r>
            <w:r>
              <w:br/>
            </w:r>
            <w:r>
              <w:rPr>
                <w:rFonts w:ascii="Times New Roman"/>
                <w:b w:val="false"/>
                <w:i w:val="false"/>
                <w:color w:val="000000"/>
                <w:sz w:val="20"/>
              </w:rPr>
              <w:t xml:space="preserve">
Айзат Аймаханова </w:t>
            </w:r>
            <w:r>
              <w:br/>
            </w:r>
            <w:r>
              <w:rPr>
                <w:rFonts w:ascii="Times New Roman"/>
                <w:b w:val="false"/>
                <w:i w:val="false"/>
                <w:color w:val="000000"/>
                <w:sz w:val="20"/>
              </w:rPr>
              <w:t xml:space="preserve">
(Michael O`Callaghan, Pat Doyle,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8 класс. Портфолио для ученика </w:t>
            </w:r>
            <w:r>
              <w:br/>
            </w:r>
            <w:r>
              <w:rPr>
                <w:rFonts w:ascii="Times New Roman"/>
                <w:b w:val="false"/>
                <w:i w:val="false"/>
                <w:color w:val="000000"/>
                <w:sz w:val="20"/>
              </w:rPr>
              <w:t>
(Physics Grade 8</w:t>
            </w:r>
            <w:r>
              <w:br/>
            </w:r>
            <w:r>
              <w:rPr>
                <w:rFonts w:ascii="Times New Roman"/>
                <w:b w:val="false"/>
                <w:i w:val="false"/>
                <w:color w:val="000000"/>
                <w:sz w:val="20"/>
              </w:rPr>
              <w:t>
Student’s Portfolio)</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xml:space="preserve">
Захидам Джулай, </w:t>
            </w:r>
            <w:r>
              <w:br/>
            </w:r>
            <w:r>
              <w:rPr>
                <w:rFonts w:ascii="Times New Roman"/>
                <w:b w:val="false"/>
                <w:i w:val="false"/>
                <w:color w:val="000000"/>
                <w:sz w:val="20"/>
              </w:rPr>
              <w:t xml:space="preserve">
Айзат Аймаханова </w:t>
            </w:r>
            <w:r>
              <w:br/>
            </w:r>
            <w:r>
              <w:rPr>
                <w:rFonts w:ascii="Times New Roman"/>
                <w:b w:val="false"/>
                <w:i w:val="false"/>
                <w:color w:val="000000"/>
                <w:sz w:val="20"/>
              </w:rPr>
              <w:t xml:space="preserve">
(Michael O`Callaghan,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8 класс. Учебник </w:t>
            </w:r>
            <w:r>
              <w:br/>
            </w:r>
            <w:r>
              <w:rPr>
                <w:rFonts w:ascii="Times New Roman"/>
                <w:b w:val="false"/>
                <w:i w:val="false"/>
                <w:color w:val="000000"/>
                <w:sz w:val="20"/>
              </w:rPr>
              <w:t>
(Chemistry Grade 8 </w:t>
            </w:r>
            <w:r>
              <w:br/>
            </w:r>
            <w:r>
              <w:rPr>
                <w:rFonts w:ascii="Times New Roman"/>
                <w:b w:val="false"/>
                <w:i w:val="false"/>
                <w:color w:val="000000"/>
                <w:sz w:val="20"/>
              </w:rPr>
              <w:t>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w:t>
            </w:r>
            <w:r>
              <w:br/>
            </w:r>
            <w:r>
              <w:rPr>
                <w:rFonts w:ascii="Times New Roman"/>
                <w:b w:val="false"/>
                <w:i w:val="false"/>
                <w:color w:val="000000"/>
                <w:sz w:val="20"/>
              </w:rPr>
              <w:t xml:space="preserve">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Ольга Полуева</w:t>
            </w:r>
            <w:r>
              <w:br/>
            </w: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8 класс. Книга для учителя </w:t>
            </w:r>
            <w:r>
              <w:br/>
            </w:r>
            <w:r>
              <w:rPr>
                <w:rFonts w:ascii="Times New Roman"/>
                <w:b w:val="false"/>
                <w:i w:val="false"/>
                <w:color w:val="000000"/>
                <w:sz w:val="20"/>
              </w:rPr>
              <w:t>
 (Chemistry Grade 8 </w:t>
            </w:r>
            <w:r>
              <w:br/>
            </w:r>
            <w:r>
              <w:rPr>
                <w:rFonts w:ascii="Times New Roman"/>
                <w:b w:val="false"/>
                <w:i w:val="false"/>
                <w:color w:val="000000"/>
                <w:sz w:val="20"/>
              </w:rPr>
              <w:t>
Teacher’s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w:t>
            </w:r>
            <w:r>
              <w:br/>
            </w:r>
            <w:r>
              <w:rPr>
                <w:rFonts w:ascii="Times New Roman"/>
                <w:b w:val="false"/>
                <w:i w:val="false"/>
                <w:color w:val="000000"/>
                <w:sz w:val="20"/>
              </w:rPr>
              <w:t xml:space="preserve">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Ольга Полуева</w:t>
            </w:r>
            <w:r>
              <w:br/>
            </w: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8 класс. Портфолио для ученика </w:t>
            </w:r>
            <w:r>
              <w:br/>
            </w:r>
            <w:r>
              <w:rPr>
                <w:rFonts w:ascii="Times New Roman"/>
                <w:b w:val="false"/>
                <w:i w:val="false"/>
                <w:color w:val="000000"/>
                <w:sz w:val="20"/>
              </w:rPr>
              <w:t>
(Chemistry Grade 8 </w:t>
            </w:r>
            <w:r>
              <w:br/>
            </w:r>
            <w:r>
              <w:rPr>
                <w:rFonts w:ascii="Times New Roman"/>
                <w:b w:val="false"/>
                <w:i w:val="false"/>
                <w:color w:val="000000"/>
                <w:sz w:val="20"/>
              </w:rPr>
              <w:t>
Student`s Portfolio)</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w:t>
            </w:r>
            <w:r>
              <w:br/>
            </w:r>
            <w:r>
              <w:rPr>
                <w:rFonts w:ascii="Times New Roman"/>
                <w:b w:val="false"/>
                <w:i w:val="false"/>
                <w:color w:val="000000"/>
                <w:sz w:val="20"/>
              </w:rPr>
              <w:t xml:space="preserve">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Ольга Полуева</w:t>
            </w:r>
            <w:r>
              <w:br/>
            </w: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8 класс. Учебник</w:t>
            </w:r>
            <w:r>
              <w:br/>
            </w:r>
            <w:r>
              <w:rPr>
                <w:rFonts w:ascii="Times New Roman"/>
                <w:b w:val="false"/>
                <w:i w:val="false"/>
                <w:color w:val="000000"/>
                <w:sz w:val="20"/>
              </w:rPr>
              <w:t>
(Biology Grade 8</w:t>
            </w:r>
            <w:r>
              <w:br/>
            </w:r>
            <w:r>
              <w:rPr>
                <w:rFonts w:ascii="Times New Roman"/>
                <w:b w:val="false"/>
                <w:i w:val="false"/>
                <w:color w:val="000000"/>
                <w:sz w:val="20"/>
              </w:rPr>
              <w:t>
Student`s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w:t>
            </w:r>
            <w:r>
              <w:br/>
            </w:r>
            <w:r>
              <w:rPr>
                <w:rFonts w:ascii="Times New Roman"/>
                <w:b w:val="false"/>
                <w:i w:val="false"/>
                <w:color w:val="000000"/>
                <w:sz w:val="20"/>
              </w:rPr>
              <w:t xml:space="preserve">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xml:space="preserve">
Дякина Елена, </w:t>
            </w:r>
            <w:r>
              <w:br/>
            </w:r>
            <w:r>
              <w:rPr>
                <w:rFonts w:ascii="Times New Roman"/>
                <w:b w:val="false"/>
                <w:i w:val="false"/>
                <w:color w:val="000000"/>
                <w:sz w:val="20"/>
              </w:rPr>
              <w:t>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8 класс.</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(Biology Grade 8</w:t>
            </w:r>
            <w:r>
              <w:br/>
            </w:r>
            <w:r>
              <w:rPr>
                <w:rFonts w:ascii="Times New Roman"/>
                <w:b w:val="false"/>
                <w:i w:val="false"/>
                <w:color w:val="000000"/>
                <w:sz w:val="20"/>
              </w:rPr>
              <w:t>
Teacher`s 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xml:space="preserve">
Дякина Елена, </w:t>
            </w:r>
            <w:r>
              <w:br/>
            </w:r>
            <w:r>
              <w:rPr>
                <w:rFonts w:ascii="Times New Roman"/>
                <w:b w:val="false"/>
                <w:i w:val="false"/>
                <w:color w:val="000000"/>
                <w:sz w:val="20"/>
              </w:rPr>
              <w:t>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8 класс. Портфолио для ученика </w:t>
            </w:r>
            <w:r>
              <w:br/>
            </w:r>
            <w:r>
              <w:rPr>
                <w:rFonts w:ascii="Times New Roman"/>
                <w:b w:val="false"/>
                <w:i w:val="false"/>
                <w:color w:val="000000"/>
                <w:sz w:val="20"/>
              </w:rPr>
              <w:t>
(Biology Grade 8</w:t>
            </w:r>
            <w:r>
              <w:br/>
            </w:r>
            <w:r>
              <w:rPr>
                <w:rFonts w:ascii="Times New Roman"/>
                <w:b w:val="false"/>
                <w:i w:val="false"/>
                <w:color w:val="000000"/>
                <w:sz w:val="20"/>
              </w:rPr>
              <w:t>
Student`s Portfolio)</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О' Калаган, </w:t>
            </w:r>
            <w:r>
              <w:br/>
            </w:r>
            <w:r>
              <w:rPr>
                <w:rFonts w:ascii="Times New Roman"/>
                <w:b w:val="false"/>
                <w:i w:val="false"/>
                <w:color w:val="000000"/>
                <w:sz w:val="20"/>
              </w:rPr>
              <w:t xml:space="preserve">
Пэт Дайол, </w:t>
            </w:r>
            <w:r>
              <w:br/>
            </w:r>
            <w:r>
              <w:rPr>
                <w:rFonts w:ascii="Times New Roman"/>
                <w:b w:val="false"/>
                <w:i w:val="false"/>
                <w:color w:val="000000"/>
                <w:sz w:val="20"/>
              </w:rPr>
              <w:t xml:space="preserve">
Орла Моламфи, </w:t>
            </w:r>
            <w:r>
              <w:br/>
            </w:r>
            <w:r>
              <w:rPr>
                <w:rFonts w:ascii="Times New Roman"/>
                <w:b w:val="false"/>
                <w:i w:val="false"/>
                <w:color w:val="000000"/>
                <w:sz w:val="20"/>
              </w:rPr>
              <w:t xml:space="preserve">
Гер Рили, </w:t>
            </w:r>
            <w:r>
              <w:br/>
            </w:r>
            <w:r>
              <w:rPr>
                <w:rFonts w:ascii="Times New Roman"/>
                <w:b w:val="false"/>
                <w:i w:val="false"/>
                <w:color w:val="000000"/>
                <w:sz w:val="20"/>
              </w:rPr>
              <w:t xml:space="preserve">
Дякина Елена, </w:t>
            </w:r>
            <w:r>
              <w:br/>
            </w:r>
            <w:r>
              <w:rPr>
                <w:rFonts w:ascii="Times New Roman"/>
                <w:b w:val="false"/>
                <w:i w:val="false"/>
                <w:color w:val="000000"/>
                <w:sz w:val="20"/>
              </w:rPr>
              <w:t>
Ынтык Шаяхметова</w:t>
            </w:r>
            <w:r>
              <w:br/>
            </w:r>
            <w:r>
              <w:rPr>
                <w:rFonts w:ascii="Times New Roman"/>
                <w:b w:val="false"/>
                <w:i w:val="false"/>
                <w:color w:val="000000"/>
                <w:sz w:val="20"/>
              </w:rPr>
              <w:t>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r>
              <w:br/>
            </w:r>
            <w:r>
              <w:rPr>
                <w:rFonts w:ascii="Times New Roman"/>
                <w:b w:val="false"/>
                <w:i w:val="false"/>
                <w:color w:val="000000"/>
                <w:sz w:val="20"/>
              </w:rPr>
              <w:t xml:space="preserve">
(Informatics. </w:t>
            </w:r>
            <w:r>
              <w:br/>
            </w:r>
            <w:r>
              <w:rPr>
                <w:rFonts w:ascii="Times New Roman"/>
                <w:b w:val="false"/>
                <w:i w:val="false"/>
                <w:color w:val="000000"/>
                <w:sz w:val="20"/>
              </w:rPr>
              <w:t>
Textbook)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xml:space="preserve">
Э. Ержанов </w:t>
            </w:r>
            <w:r>
              <w:br/>
            </w:r>
            <w:r>
              <w:rPr>
                <w:rFonts w:ascii="Times New Roman"/>
                <w:b w:val="false"/>
                <w:i w:val="false"/>
                <w:color w:val="000000"/>
                <w:sz w:val="20"/>
              </w:rPr>
              <w:t xml:space="preserve">
(Y. Shaniyev, </w:t>
            </w:r>
            <w:r>
              <w:br/>
            </w:r>
            <w:r>
              <w:rPr>
                <w:rFonts w:ascii="Times New Roman"/>
                <w:b w:val="false"/>
                <w:i w:val="false"/>
                <w:color w:val="000000"/>
                <w:sz w:val="20"/>
              </w:rPr>
              <w:t xml:space="preserve">
I. Gesen, </w:t>
            </w:r>
            <w:r>
              <w:br/>
            </w:r>
            <w:r>
              <w:rPr>
                <w:rFonts w:ascii="Times New Roman"/>
                <w:b w:val="false"/>
                <w:i w:val="false"/>
                <w:color w:val="000000"/>
                <w:sz w:val="20"/>
              </w:rPr>
              <w:t xml:space="preserve">
N. Aidarbayev, </w:t>
            </w:r>
            <w:r>
              <w:br/>
            </w:r>
            <w:r>
              <w:rPr>
                <w:rFonts w:ascii="Times New Roman"/>
                <w:b w:val="false"/>
                <w:i w:val="false"/>
                <w:color w:val="000000"/>
                <w:sz w:val="20"/>
              </w:rPr>
              <w:t xml:space="preserve">
N. Akhmetov, </w:t>
            </w:r>
            <w:r>
              <w:br/>
            </w:r>
            <w:r>
              <w:rPr>
                <w:rFonts w:ascii="Times New Roman"/>
                <w:b w:val="false"/>
                <w:i w:val="false"/>
                <w:color w:val="000000"/>
                <w:sz w:val="20"/>
              </w:rPr>
              <w:t>
E. Yerzhanov)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r>
              <w:br/>
            </w:r>
            <w:r>
              <w:rPr>
                <w:rFonts w:ascii="Times New Roman"/>
                <w:b w:val="false"/>
                <w:i w:val="false"/>
                <w:color w:val="000000"/>
                <w:sz w:val="20"/>
              </w:rPr>
              <w:t xml:space="preserve">
 (Physics. </w:t>
            </w:r>
            <w:r>
              <w:br/>
            </w:r>
            <w:r>
              <w:rPr>
                <w:rFonts w:ascii="Times New Roman"/>
                <w:b w:val="false"/>
                <w:i w:val="false"/>
                <w:color w:val="000000"/>
                <w:sz w:val="20"/>
              </w:rPr>
              <w:t>
Textbook)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xml:space="preserve">
Н. Ташев </w:t>
            </w:r>
            <w:r>
              <w:br/>
            </w:r>
            <w:r>
              <w:rPr>
                <w:rFonts w:ascii="Times New Roman"/>
                <w:b w:val="false"/>
                <w:i w:val="false"/>
                <w:color w:val="000000"/>
                <w:sz w:val="20"/>
              </w:rPr>
              <w:t xml:space="preserve">
(A. Karabatyrov, </w:t>
            </w:r>
            <w:r>
              <w:br/>
            </w:r>
            <w:r>
              <w:rPr>
                <w:rFonts w:ascii="Times New Roman"/>
                <w:b w:val="false"/>
                <w:i w:val="false"/>
                <w:color w:val="000000"/>
                <w:sz w:val="20"/>
              </w:rPr>
              <w:t xml:space="preserve">
A. Baieshov, </w:t>
            </w:r>
            <w:r>
              <w:br/>
            </w:r>
            <w:r>
              <w:rPr>
                <w:rFonts w:ascii="Times New Roman"/>
                <w:b w:val="false"/>
                <w:i w:val="false"/>
                <w:color w:val="000000"/>
                <w:sz w:val="20"/>
              </w:rPr>
              <w:t xml:space="preserve">
Y. Duiseyev, </w:t>
            </w:r>
            <w:r>
              <w:br/>
            </w:r>
            <w:r>
              <w:rPr>
                <w:rFonts w:ascii="Times New Roman"/>
                <w:b w:val="false"/>
                <w:i w:val="false"/>
                <w:color w:val="000000"/>
                <w:sz w:val="20"/>
              </w:rPr>
              <w:t xml:space="preserve">
N. Shokobalinov, </w:t>
            </w:r>
            <w:r>
              <w:br/>
            </w:r>
            <w:r>
              <w:rPr>
                <w:rFonts w:ascii="Times New Roman"/>
                <w:b w:val="false"/>
                <w:i w:val="false"/>
                <w:color w:val="000000"/>
                <w:sz w:val="20"/>
              </w:rPr>
              <w:t>
N. Tashev)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r>
              <w:br/>
            </w:r>
            <w:r>
              <w:rPr>
                <w:rFonts w:ascii="Times New Roman"/>
                <w:b w:val="false"/>
                <w:i w:val="false"/>
                <w:color w:val="000000"/>
                <w:sz w:val="20"/>
              </w:rPr>
              <w:t xml:space="preserve">
 (Biology. </w:t>
            </w:r>
            <w:r>
              <w:br/>
            </w:r>
            <w:r>
              <w:rPr>
                <w:rFonts w:ascii="Times New Roman"/>
                <w:b w:val="false"/>
                <w:i w:val="false"/>
                <w:color w:val="000000"/>
                <w:sz w:val="20"/>
              </w:rPr>
              <w:t>
Textbook)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xml:space="preserve">
Н. Кәрімова </w:t>
            </w:r>
            <w:r>
              <w:br/>
            </w:r>
            <w:r>
              <w:rPr>
                <w:rFonts w:ascii="Times New Roman"/>
                <w:b w:val="false"/>
                <w:i w:val="false"/>
                <w:color w:val="000000"/>
                <w:sz w:val="20"/>
              </w:rPr>
              <w:t xml:space="preserve">
(B. Ermetov, </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K. Bayram, </w:t>
            </w:r>
            <w:r>
              <w:br/>
            </w:r>
            <w:r>
              <w:rPr>
                <w:rFonts w:ascii="Times New Roman"/>
                <w:b w:val="false"/>
                <w:i w:val="false"/>
                <w:color w:val="000000"/>
                <w:sz w:val="20"/>
              </w:rPr>
              <w:t xml:space="preserve">
A. Akhmetova, </w:t>
            </w:r>
            <w:r>
              <w:br/>
            </w:r>
            <w:r>
              <w:rPr>
                <w:rFonts w:ascii="Times New Roman"/>
                <w:b w:val="false"/>
                <w:i w:val="false"/>
                <w:color w:val="000000"/>
                <w:sz w:val="20"/>
              </w:rPr>
              <w:t xml:space="preserve">
L. Nuraliyeva, </w:t>
            </w:r>
            <w:r>
              <w:br/>
            </w:r>
            <w:r>
              <w:rPr>
                <w:rFonts w:ascii="Times New Roman"/>
                <w:b w:val="false"/>
                <w:i w:val="false"/>
                <w:color w:val="000000"/>
                <w:sz w:val="20"/>
              </w:rPr>
              <w:t xml:space="preserve">
A. Jilkaidarova, </w:t>
            </w:r>
            <w:r>
              <w:br/>
            </w:r>
            <w:r>
              <w:rPr>
                <w:rFonts w:ascii="Times New Roman"/>
                <w:b w:val="false"/>
                <w:i w:val="false"/>
                <w:color w:val="000000"/>
                <w:sz w:val="20"/>
              </w:rPr>
              <w:t>
N. Karimova)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r>
              <w:br/>
            </w:r>
            <w:r>
              <w:rPr>
                <w:rFonts w:ascii="Times New Roman"/>
                <w:b w:val="false"/>
                <w:i w:val="false"/>
                <w:color w:val="000000"/>
                <w:sz w:val="20"/>
              </w:rPr>
              <w:t xml:space="preserve">
(Chemistry. </w:t>
            </w:r>
            <w:r>
              <w:br/>
            </w:r>
            <w:r>
              <w:rPr>
                <w:rFonts w:ascii="Times New Roman"/>
                <w:b w:val="false"/>
                <w:i w:val="false"/>
                <w:color w:val="000000"/>
                <w:sz w:val="20"/>
              </w:rPr>
              <w:t>
Textbook)</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xml:space="preserve">
А. Тор </w:t>
            </w:r>
            <w:r>
              <w:br/>
            </w:r>
            <w:r>
              <w:rPr>
                <w:rFonts w:ascii="Times New Roman"/>
                <w:b w:val="false"/>
                <w:i w:val="false"/>
                <w:color w:val="000000"/>
                <w:sz w:val="20"/>
              </w:rPr>
              <w:t xml:space="preserve">
(D. Kaliyev, </w:t>
            </w:r>
            <w:r>
              <w:br/>
            </w:r>
            <w:r>
              <w:rPr>
                <w:rFonts w:ascii="Times New Roman"/>
                <w:b w:val="false"/>
                <w:i w:val="false"/>
                <w:color w:val="000000"/>
                <w:sz w:val="20"/>
              </w:rPr>
              <w:t xml:space="preserve">
A. Ordabayev, </w:t>
            </w:r>
            <w:r>
              <w:br/>
            </w:r>
            <w:r>
              <w:rPr>
                <w:rFonts w:ascii="Times New Roman"/>
                <w:b w:val="false"/>
                <w:i w:val="false"/>
                <w:color w:val="000000"/>
                <w:sz w:val="20"/>
              </w:rPr>
              <w:t xml:space="preserve">
N. Zhumagulov, </w:t>
            </w:r>
            <w:r>
              <w:br/>
            </w:r>
            <w:r>
              <w:rPr>
                <w:rFonts w:ascii="Times New Roman"/>
                <w:b w:val="false"/>
                <w:i w:val="false"/>
                <w:color w:val="000000"/>
                <w:sz w:val="20"/>
              </w:rPr>
              <w:t xml:space="preserve">
A. Samatov, </w:t>
            </w:r>
            <w:r>
              <w:br/>
            </w:r>
            <w:r>
              <w:rPr>
                <w:rFonts w:ascii="Times New Roman"/>
                <w:b w:val="false"/>
                <w:i w:val="false"/>
                <w:color w:val="000000"/>
                <w:sz w:val="20"/>
              </w:rPr>
              <w:t>
A.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left"/>
      </w:pPr>
      <w:r>
        <w:rPr>
          <w:rFonts w:ascii="Times New Roman"/>
          <w:b/>
          <w:i w:val="false"/>
          <w:color w:val="000000"/>
        </w:rPr>
        <w:t xml:space="preserve">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5378"/>
        <w:gridCol w:w="1316"/>
        <w:gridCol w:w="1846"/>
        <w:gridCol w:w="2104"/>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r>
              <w:br/>
            </w:r>
            <w:r>
              <w:rPr>
                <w:rFonts w:ascii="Times New Roman"/>
                <w:b w:val="false"/>
                <w:i w:val="false"/>
                <w:color w:val="000000"/>
                <w:sz w:val="20"/>
              </w:rPr>
              <w:t>
М. Атабаева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r>
              <w:br/>
            </w:r>
            <w:r>
              <w:rPr>
                <w:rFonts w:ascii="Times New Roman"/>
                <w:b w:val="false"/>
                <w:i w:val="false"/>
                <w:color w:val="000000"/>
                <w:sz w:val="20"/>
              </w:rPr>
              <w:t>
М. Атабаева,</w:t>
            </w:r>
            <w:r>
              <w:br/>
            </w:r>
            <w:r>
              <w:rPr>
                <w:rFonts w:ascii="Times New Roman"/>
                <w:b w:val="false"/>
                <w:i w:val="false"/>
                <w:color w:val="000000"/>
                <w:sz w:val="20"/>
              </w:rPr>
              <w:t xml:space="preserve">
Ш. Есмағанбетова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Есмағанбетова,</w:t>
            </w:r>
            <w:r>
              <w:br/>
            </w:r>
            <w:r>
              <w:rPr>
                <w:rFonts w:ascii="Times New Roman"/>
                <w:b w:val="false"/>
                <w:i w:val="false"/>
                <w:color w:val="000000"/>
                <w:sz w:val="20"/>
              </w:rPr>
              <w:t>
З. Бүркiтбаева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Хасанов,</w:t>
            </w:r>
            <w:r>
              <w:br/>
            </w:r>
            <w:r>
              <w:rPr>
                <w:rFonts w:ascii="Times New Roman"/>
                <w:b w:val="false"/>
                <w:i w:val="false"/>
                <w:color w:val="000000"/>
                <w:sz w:val="20"/>
              </w:rPr>
              <w:t>
А. Қасымбек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Хасанов,</w:t>
            </w:r>
            <w:r>
              <w:br/>
            </w:r>
            <w:r>
              <w:rPr>
                <w:rFonts w:ascii="Times New Roman"/>
                <w:b w:val="false"/>
                <w:i w:val="false"/>
                <w:color w:val="000000"/>
                <w:sz w:val="20"/>
              </w:rPr>
              <w:t>
А. Қасымбек,</w:t>
            </w:r>
            <w:r>
              <w:br/>
            </w:r>
            <w:r>
              <w:rPr>
                <w:rFonts w:ascii="Times New Roman"/>
                <w:b w:val="false"/>
                <w:i w:val="false"/>
                <w:color w:val="000000"/>
                <w:sz w:val="20"/>
              </w:rPr>
              <w:t>
З. Сәбитова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Ақшолақов,</w:t>
            </w:r>
            <w:r>
              <w:br/>
            </w:r>
            <w:r>
              <w:rPr>
                <w:rFonts w:ascii="Times New Roman"/>
                <w:b w:val="false"/>
                <w:i w:val="false"/>
                <w:color w:val="000000"/>
                <w:sz w:val="20"/>
              </w:rPr>
              <w:t>
Т. Жұмажанова,</w:t>
            </w:r>
            <w:r>
              <w:br/>
            </w:r>
            <w:r>
              <w:rPr>
                <w:rFonts w:ascii="Times New Roman"/>
                <w:b w:val="false"/>
                <w:i w:val="false"/>
                <w:color w:val="000000"/>
                <w:sz w:val="20"/>
              </w:rPr>
              <w:t>
С. Қалиев,</w:t>
            </w:r>
            <w:r>
              <w:br/>
            </w:r>
            <w:r>
              <w:rPr>
                <w:rFonts w:ascii="Times New Roman"/>
                <w:b w:val="false"/>
                <w:i w:val="false"/>
                <w:color w:val="000000"/>
                <w:sz w:val="20"/>
              </w:rPr>
              <w:t xml:space="preserve">
С. Дүйсебаев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r>
              <w:br/>
            </w:r>
            <w:r>
              <w:rPr>
                <w:rFonts w:ascii="Times New Roman"/>
                <w:b w:val="false"/>
                <w:i w:val="false"/>
                <w:color w:val="000000"/>
                <w:sz w:val="20"/>
              </w:rPr>
              <w:t>
Т. Ақшолақов,</w:t>
            </w:r>
            <w:r>
              <w:br/>
            </w:r>
            <w:r>
              <w:rPr>
                <w:rFonts w:ascii="Times New Roman"/>
                <w:b w:val="false"/>
                <w:i w:val="false"/>
                <w:color w:val="000000"/>
                <w:sz w:val="20"/>
              </w:rPr>
              <w:t>
С. Қалиев,</w:t>
            </w:r>
            <w:r>
              <w:br/>
            </w:r>
            <w:r>
              <w:rPr>
                <w:rFonts w:ascii="Times New Roman"/>
                <w:b w:val="false"/>
                <w:i w:val="false"/>
                <w:color w:val="000000"/>
                <w:sz w:val="20"/>
              </w:rPr>
              <w:t xml:space="preserve">
С. Дүйсебаев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Хрестоматия</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Т. Жұмажанова,</w:t>
            </w:r>
            <w:r>
              <w:br/>
            </w:r>
            <w:r>
              <w:rPr>
                <w:rFonts w:ascii="Times New Roman"/>
                <w:b w:val="false"/>
                <w:i w:val="false"/>
                <w:color w:val="000000"/>
                <w:sz w:val="20"/>
              </w:rPr>
              <w:t xml:space="preserve">
Ѓ. Бейсенбаев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Әдістемелік құрал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Хрестоматия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Жұмыс дәптері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xml:space="preserve">
Г. Бәкенова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w:t>
            </w:r>
            <w:r>
              <w:br/>
            </w:r>
            <w:r>
              <w:rPr>
                <w:rFonts w:ascii="Times New Roman"/>
                <w:b w:val="false"/>
                <w:i w:val="false"/>
                <w:color w:val="000000"/>
                <w:sz w:val="20"/>
              </w:rPr>
              <w:t>
Шаймерденова Н.,</w:t>
            </w:r>
            <w:r>
              <w:br/>
            </w:r>
            <w:r>
              <w:rPr>
                <w:rFonts w:ascii="Times New Roman"/>
                <w:b w:val="false"/>
                <w:i w:val="false"/>
                <w:color w:val="000000"/>
                <w:sz w:val="20"/>
              </w:rPr>
              <w:t>
Кошерова 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руководство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w:t>
            </w:r>
            <w:r>
              <w:br/>
            </w:r>
            <w:r>
              <w:rPr>
                <w:rFonts w:ascii="Times New Roman"/>
                <w:b w:val="false"/>
                <w:i w:val="false"/>
                <w:color w:val="000000"/>
                <w:sz w:val="20"/>
              </w:rPr>
              <w:t>
Байбурина К.,</w:t>
            </w:r>
            <w:r>
              <w:br/>
            </w:r>
            <w:r>
              <w:rPr>
                <w:rFonts w:ascii="Times New Roman"/>
                <w:b w:val="false"/>
                <w:i w:val="false"/>
                <w:color w:val="000000"/>
                <w:sz w:val="20"/>
              </w:rPr>
              <w:t>
Байбурина 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xml:space="preserve">
Учебник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Аульбекова Г.</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Методическое руководство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Аульбекова Г.</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xml:space="preserve">
Хрестоматия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пособие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 кiтабы</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Жұмыс дәптерi</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Әбiлдаева,</w:t>
            </w:r>
            <w:r>
              <w:br/>
            </w:r>
            <w:r>
              <w:rPr>
                <w:rFonts w:ascii="Times New Roman"/>
                <w:b w:val="false"/>
                <w:i w:val="false"/>
                <w:color w:val="000000"/>
                <w:sz w:val="20"/>
              </w:rPr>
              <w:t xml:space="preserve">
Ж. Тұтбаева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Артықбаева,</w:t>
            </w:r>
            <w:r>
              <w:br/>
            </w:r>
            <w:r>
              <w:rPr>
                <w:rFonts w:ascii="Times New Roman"/>
                <w:b w:val="false"/>
                <w:i w:val="false"/>
                <w:color w:val="000000"/>
                <w:sz w:val="20"/>
              </w:rPr>
              <w:t>
Б. Әбдiғалиева,</w:t>
            </w:r>
            <w:r>
              <w:br/>
            </w:r>
            <w:r>
              <w:rPr>
                <w:rFonts w:ascii="Times New Roman"/>
                <w:b w:val="false"/>
                <w:i w:val="false"/>
                <w:color w:val="000000"/>
                <w:sz w:val="20"/>
              </w:rPr>
              <w:t>
Ұ. Байгелова,</w:t>
            </w:r>
            <w:r>
              <w:br/>
            </w:r>
            <w:r>
              <w:rPr>
                <w:rFonts w:ascii="Times New Roman"/>
                <w:b w:val="false"/>
                <w:i w:val="false"/>
                <w:color w:val="000000"/>
                <w:sz w:val="20"/>
              </w:rPr>
              <w:t>
Ш. Бәйнеш,</w:t>
            </w:r>
            <w:r>
              <w:br/>
            </w:r>
            <w:r>
              <w:rPr>
                <w:rFonts w:ascii="Times New Roman"/>
                <w:b w:val="false"/>
                <w:i w:val="false"/>
                <w:color w:val="000000"/>
                <w:sz w:val="20"/>
              </w:rPr>
              <w:t>
Б. Есiмова,</w:t>
            </w:r>
            <w:r>
              <w:br/>
            </w:r>
            <w:r>
              <w:rPr>
                <w:rFonts w:ascii="Times New Roman"/>
                <w:b w:val="false"/>
                <w:i w:val="false"/>
                <w:color w:val="000000"/>
                <w:sz w:val="20"/>
              </w:rPr>
              <w:t>
Ү. Таникина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Артықбаева,</w:t>
            </w:r>
            <w:r>
              <w:br/>
            </w:r>
            <w:r>
              <w:rPr>
                <w:rFonts w:ascii="Times New Roman"/>
                <w:b w:val="false"/>
                <w:i w:val="false"/>
                <w:color w:val="000000"/>
                <w:sz w:val="20"/>
              </w:rPr>
              <w:t>
Ұ. Байгелова,</w:t>
            </w:r>
            <w:r>
              <w:br/>
            </w:r>
            <w:r>
              <w:rPr>
                <w:rFonts w:ascii="Times New Roman"/>
                <w:b w:val="false"/>
                <w:i w:val="false"/>
                <w:color w:val="000000"/>
                <w:sz w:val="20"/>
              </w:rPr>
              <w:t>
Д. Сүлейменова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xml:space="preserve">
Оқу кiтабы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Әбдiғалиева,</w:t>
            </w:r>
            <w:r>
              <w:br/>
            </w:r>
            <w:r>
              <w:rPr>
                <w:rFonts w:ascii="Times New Roman"/>
                <w:b w:val="false"/>
                <w:i w:val="false"/>
                <w:color w:val="000000"/>
                <w:sz w:val="20"/>
              </w:rPr>
              <w:t xml:space="preserve">
Ү. Таникина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xml:space="preserve">
Жаттығулар жинағы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Бәйнеш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Мулдашева,</w:t>
            </w:r>
            <w:r>
              <w:br/>
            </w:r>
            <w:r>
              <w:rPr>
                <w:rFonts w:ascii="Times New Roman"/>
                <w:b w:val="false"/>
                <w:i w:val="false"/>
                <w:color w:val="000000"/>
                <w:sz w:val="20"/>
              </w:rPr>
              <w:t xml:space="preserve">
К. Ермекова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Әдiстемелiк нұсқау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Ермекова,</w:t>
            </w:r>
            <w:r>
              <w:br/>
            </w:r>
            <w:r>
              <w:rPr>
                <w:rFonts w:ascii="Times New Roman"/>
                <w:b w:val="false"/>
                <w:i w:val="false"/>
                <w:color w:val="000000"/>
                <w:sz w:val="20"/>
              </w:rPr>
              <w:t xml:space="preserve">
М. Мулдашева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Оқу кiтабы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Жұмыс дәптерi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Мулдашева,</w:t>
            </w:r>
            <w:r>
              <w:br/>
            </w:r>
            <w:r>
              <w:rPr>
                <w:rFonts w:ascii="Times New Roman"/>
                <w:b w:val="false"/>
                <w:i w:val="false"/>
                <w:color w:val="000000"/>
                <w:sz w:val="20"/>
              </w:rPr>
              <w:t>
К. Ермекова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Әдiстемелiк нұсқау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В. Корчевский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З. Жұмағұлова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К. Дәрібаева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Оқыту әдістемесі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Оқыту әдістемесі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Шәкiлiкова,</w:t>
            </w:r>
            <w:r>
              <w:br/>
            </w:r>
            <w:r>
              <w:rPr>
                <w:rFonts w:ascii="Times New Roman"/>
                <w:b w:val="false"/>
                <w:i w:val="false"/>
                <w:color w:val="000000"/>
                <w:sz w:val="20"/>
              </w:rPr>
              <w:t>
Ж. Нұрпейiс,</w:t>
            </w:r>
            <w:r>
              <w:br/>
            </w:r>
            <w:r>
              <w:rPr>
                <w:rFonts w:ascii="Times New Roman"/>
                <w:b w:val="false"/>
                <w:i w:val="false"/>
                <w:color w:val="000000"/>
                <w:sz w:val="20"/>
              </w:rPr>
              <w:t>
Г. Қалдыбаева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Әдiстемелiк нұсқау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Шәкiлiкова,</w:t>
            </w:r>
            <w:r>
              <w:br/>
            </w:r>
            <w:r>
              <w:rPr>
                <w:rFonts w:ascii="Times New Roman"/>
                <w:b w:val="false"/>
                <w:i w:val="false"/>
                <w:color w:val="000000"/>
                <w:sz w:val="20"/>
              </w:rPr>
              <w:t xml:space="preserve">
Б. Саяқова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Шәкiлiкова,</w:t>
            </w:r>
            <w:r>
              <w:br/>
            </w:r>
            <w:r>
              <w:rPr>
                <w:rFonts w:ascii="Times New Roman"/>
                <w:b w:val="false"/>
                <w:i w:val="false"/>
                <w:color w:val="000000"/>
                <w:sz w:val="20"/>
              </w:rPr>
              <w:t xml:space="preserve">
С. Жақсымбетова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Бүкүбаева,</w:t>
            </w:r>
            <w:r>
              <w:br/>
            </w:r>
            <w:r>
              <w:rPr>
                <w:rFonts w:ascii="Times New Roman"/>
                <w:b w:val="false"/>
                <w:i w:val="false"/>
                <w:color w:val="000000"/>
                <w:sz w:val="20"/>
              </w:rPr>
              <w:t>
А. Миразова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Бөрiбаев,</w:t>
            </w:r>
            <w:r>
              <w:br/>
            </w:r>
            <w:r>
              <w:rPr>
                <w:rFonts w:ascii="Times New Roman"/>
                <w:b w:val="false"/>
                <w:i w:val="false"/>
                <w:color w:val="000000"/>
                <w:sz w:val="20"/>
              </w:rPr>
              <w:t>
Б. Нақысбеков,</w:t>
            </w:r>
            <w:r>
              <w:br/>
            </w:r>
            <w:r>
              <w:rPr>
                <w:rFonts w:ascii="Times New Roman"/>
                <w:b w:val="false"/>
                <w:i w:val="false"/>
                <w:color w:val="000000"/>
                <w:sz w:val="20"/>
              </w:rPr>
              <w:t xml:space="preserve">
Г. Мадиярова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Нақысбеков,</w:t>
            </w:r>
            <w:r>
              <w:br/>
            </w:r>
            <w:r>
              <w:rPr>
                <w:rFonts w:ascii="Times New Roman"/>
                <w:b w:val="false"/>
                <w:i w:val="false"/>
                <w:color w:val="000000"/>
                <w:sz w:val="20"/>
              </w:rPr>
              <w:t>
А. Мұхамади,</w:t>
            </w:r>
            <w:r>
              <w:br/>
            </w:r>
            <w:r>
              <w:rPr>
                <w:rFonts w:ascii="Times New Roman"/>
                <w:b w:val="false"/>
                <w:i w:val="false"/>
                <w:color w:val="000000"/>
                <w:sz w:val="20"/>
              </w:rPr>
              <w:t xml:space="preserve">
Г. Мадиярова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Есептер мен жаттығулар жинағы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Бөрiбаев,</w:t>
            </w:r>
            <w:r>
              <w:br/>
            </w:r>
            <w:r>
              <w:rPr>
                <w:rFonts w:ascii="Times New Roman"/>
                <w:b w:val="false"/>
                <w:i w:val="false"/>
                <w:color w:val="000000"/>
                <w:sz w:val="20"/>
              </w:rPr>
              <w:t>
Р. Дузбаева,</w:t>
            </w:r>
            <w:r>
              <w:br/>
            </w:r>
            <w:r>
              <w:rPr>
                <w:rFonts w:ascii="Times New Roman"/>
                <w:b w:val="false"/>
                <w:i w:val="false"/>
                <w:color w:val="000000"/>
                <w:sz w:val="20"/>
              </w:rPr>
              <w:t>
А. Махметова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xml:space="preserve">
Н. Масалимова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Әдістемелік құрал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HTML тілінде web-құжаттар жасау негіздері. Оқу кітабы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Бөрібаев</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М. Ахметжанов</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r>
              <w:br/>
            </w:r>
            <w:r>
              <w:rPr>
                <w:rFonts w:ascii="Times New Roman"/>
                <w:b w:val="false"/>
                <w:i w:val="false"/>
                <w:color w:val="000000"/>
                <w:sz w:val="20"/>
              </w:rPr>
              <w:t xml:space="preserve">
Оқыту әдістемесі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Ахметжанов,</w:t>
            </w:r>
            <w:r>
              <w:br/>
            </w:r>
            <w:r>
              <w:rPr>
                <w:rFonts w:ascii="Times New Roman"/>
                <w:b w:val="false"/>
                <w:i w:val="false"/>
                <w:color w:val="000000"/>
                <w:sz w:val="20"/>
              </w:rPr>
              <w:t xml:space="preserve">
В. Чукалин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 CD.</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Никитенко,</w:t>
            </w:r>
            <w:r>
              <w:br/>
            </w:r>
            <w:r>
              <w:rPr>
                <w:rFonts w:ascii="Times New Roman"/>
                <w:b w:val="false"/>
                <w:i w:val="false"/>
                <w:color w:val="000000"/>
                <w:sz w:val="20"/>
              </w:rPr>
              <w:t>
В. Күлбаева,</w:t>
            </w:r>
            <w:r>
              <w:br/>
            </w:r>
            <w:r>
              <w:rPr>
                <w:rFonts w:ascii="Times New Roman"/>
                <w:b w:val="false"/>
                <w:i w:val="false"/>
                <w:color w:val="000000"/>
                <w:sz w:val="20"/>
              </w:rPr>
              <w:t xml:space="preserve">
Р. Мухамадеева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w:t>
            </w:r>
            <w:r>
              <w:br/>
            </w:r>
            <w:r>
              <w:rPr>
                <w:rFonts w:ascii="Times New Roman"/>
                <w:b w:val="false"/>
                <w:i w:val="false"/>
                <w:color w:val="000000"/>
                <w:sz w:val="20"/>
              </w:rPr>
              <w:t>
Әдістемелік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Күлбаева,</w:t>
            </w:r>
            <w:r>
              <w:br/>
            </w:r>
            <w:r>
              <w:rPr>
                <w:rFonts w:ascii="Times New Roman"/>
                <w:b w:val="false"/>
                <w:i w:val="false"/>
                <w:color w:val="000000"/>
                <w:sz w:val="20"/>
              </w:rPr>
              <w:t>
В. Никитенко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әлеуметтiк географиясы.</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Ахметов,</w:t>
            </w:r>
            <w:r>
              <w:br/>
            </w:r>
            <w:r>
              <w:rPr>
                <w:rFonts w:ascii="Times New Roman"/>
                <w:b w:val="false"/>
                <w:i w:val="false"/>
                <w:color w:val="000000"/>
                <w:sz w:val="20"/>
              </w:rPr>
              <w:t>
Н. Кәрменова,</w:t>
            </w:r>
            <w:r>
              <w:br/>
            </w:r>
            <w:r>
              <w:rPr>
                <w:rFonts w:ascii="Times New Roman"/>
                <w:b w:val="false"/>
                <w:i w:val="false"/>
                <w:color w:val="000000"/>
                <w:sz w:val="20"/>
              </w:rPr>
              <w:t>
Ш. Кәрiбаева,</w:t>
            </w:r>
            <w:r>
              <w:br/>
            </w:r>
            <w:r>
              <w:rPr>
                <w:rFonts w:ascii="Times New Roman"/>
                <w:b w:val="false"/>
                <w:i w:val="false"/>
                <w:color w:val="000000"/>
                <w:sz w:val="20"/>
              </w:rPr>
              <w:t>
Б. Асубаев</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әлеуметтiк географиясы. Әдiстемелiк нұсқау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Казановская,</w:t>
            </w:r>
            <w:r>
              <w:br/>
            </w:r>
            <w:r>
              <w:rPr>
                <w:rFonts w:ascii="Times New Roman"/>
                <w:b w:val="false"/>
                <w:i w:val="false"/>
                <w:color w:val="000000"/>
                <w:sz w:val="20"/>
              </w:rPr>
              <w:t>
И. Ульяшева,</w:t>
            </w:r>
            <w:r>
              <w:br/>
            </w:r>
            <w:r>
              <w:rPr>
                <w:rFonts w:ascii="Times New Roman"/>
                <w:b w:val="false"/>
                <w:i w:val="false"/>
                <w:color w:val="000000"/>
                <w:sz w:val="20"/>
              </w:rPr>
              <w:t>
К. Есдәулетова,</w:t>
            </w:r>
            <w:r>
              <w:br/>
            </w:r>
            <w:r>
              <w:rPr>
                <w:rFonts w:ascii="Times New Roman"/>
                <w:b w:val="false"/>
                <w:i w:val="false"/>
                <w:color w:val="000000"/>
                <w:sz w:val="20"/>
              </w:rPr>
              <w:t xml:space="preserve">
К. Мамырова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әлеуметтiк географиясы. Жұмыс дәптерi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Казановская,</w:t>
            </w:r>
            <w:r>
              <w:br/>
            </w:r>
            <w:r>
              <w:rPr>
                <w:rFonts w:ascii="Times New Roman"/>
                <w:b w:val="false"/>
                <w:i w:val="false"/>
                <w:color w:val="000000"/>
                <w:sz w:val="20"/>
              </w:rPr>
              <w:t>
И. Ульяшева,</w:t>
            </w:r>
            <w:r>
              <w:br/>
            </w:r>
            <w:r>
              <w:rPr>
                <w:rFonts w:ascii="Times New Roman"/>
                <w:b w:val="false"/>
                <w:i w:val="false"/>
                <w:color w:val="000000"/>
                <w:sz w:val="20"/>
              </w:rPr>
              <w:t>
К. Мамырова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әлеуметтiк географиясы. Атлас (кескiн карталар жиынтығымен)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К. Каймулдинова,</w:t>
            </w:r>
            <w:r>
              <w:br/>
            </w:r>
            <w:r>
              <w:rPr>
                <w:rFonts w:ascii="Times New Roman"/>
                <w:b w:val="false"/>
                <w:i w:val="false"/>
                <w:color w:val="000000"/>
                <w:sz w:val="20"/>
              </w:rPr>
              <w:t xml:space="preserve">
Б. Асубаев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әлеуметтік географиясы.</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Т. Казановская,</w:t>
            </w:r>
            <w:r>
              <w:br/>
            </w:r>
            <w:r>
              <w:rPr>
                <w:rFonts w:ascii="Times New Roman"/>
                <w:b w:val="false"/>
                <w:i w:val="false"/>
                <w:color w:val="000000"/>
                <w:sz w:val="20"/>
              </w:rPr>
              <w:t>
А. Усикова,</w:t>
            </w:r>
            <w:r>
              <w:br/>
            </w:r>
            <w:r>
              <w:rPr>
                <w:rFonts w:ascii="Times New Roman"/>
                <w:b w:val="false"/>
                <w:i w:val="false"/>
                <w:color w:val="000000"/>
                <w:sz w:val="20"/>
              </w:rPr>
              <w:t>
Г. Зәбенова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әлеуметтік географиясы. Оқыту әдістемесі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Усикова,</w:t>
            </w:r>
            <w:r>
              <w:br/>
            </w:r>
            <w:r>
              <w:rPr>
                <w:rFonts w:ascii="Times New Roman"/>
                <w:b w:val="false"/>
                <w:i w:val="false"/>
                <w:color w:val="000000"/>
                <w:sz w:val="20"/>
              </w:rPr>
              <w:t xml:space="preserve">
Г. Забенова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әлеуметтік географиясы. Атлас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Усикова,</w:t>
            </w:r>
            <w:r>
              <w:br/>
            </w:r>
            <w:r>
              <w:rPr>
                <w:rFonts w:ascii="Times New Roman"/>
                <w:b w:val="false"/>
                <w:i w:val="false"/>
                <w:color w:val="000000"/>
                <w:sz w:val="20"/>
              </w:rPr>
              <w:t xml:space="preserve">
Г. Искакова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Гильманов,</w:t>
            </w:r>
            <w:r>
              <w:br/>
            </w:r>
            <w:r>
              <w:rPr>
                <w:rFonts w:ascii="Times New Roman"/>
                <w:b w:val="false"/>
                <w:i w:val="false"/>
                <w:color w:val="000000"/>
                <w:sz w:val="20"/>
              </w:rPr>
              <w:t>
А. Соловьева,</w:t>
            </w:r>
            <w:r>
              <w:br/>
            </w:r>
            <w:r>
              <w:rPr>
                <w:rFonts w:ascii="Times New Roman"/>
                <w:b w:val="false"/>
                <w:i w:val="false"/>
                <w:color w:val="000000"/>
                <w:sz w:val="20"/>
              </w:rPr>
              <w:t xml:space="preserve">
Л. Әбшенова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Оқыту әдістемесі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И. Илиясова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Жұмыс дәптері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И. Илиясова,</w:t>
            </w:r>
            <w:r>
              <w:br/>
            </w:r>
            <w:r>
              <w:rPr>
                <w:rFonts w:ascii="Times New Roman"/>
                <w:b w:val="false"/>
                <w:i w:val="false"/>
                <w:color w:val="000000"/>
                <w:sz w:val="20"/>
              </w:rPr>
              <w:t xml:space="preserve">
А. Манжуга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Шiлдебаев,</w:t>
            </w:r>
            <w:r>
              <w:br/>
            </w:r>
            <w:r>
              <w:rPr>
                <w:rFonts w:ascii="Times New Roman"/>
                <w:b w:val="false"/>
                <w:i w:val="false"/>
                <w:color w:val="000000"/>
                <w:sz w:val="20"/>
              </w:rPr>
              <w:t>
Ж. Қожантаева,</w:t>
            </w:r>
            <w:r>
              <w:br/>
            </w:r>
            <w:r>
              <w:rPr>
                <w:rFonts w:ascii="Times New Roman"/>
                <w:b w:val="false"/>
                <w:i w:val="false"/>
                <w:color w:val="000000"/>
                <w:sz w:val="20"/>
              </w:rPr>
              <w:t xml:space="preserve">
Л. Аманжолова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Әдiстемелiк нұсқау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Шiлдебаев, </w:t>
            </w:r>
            <w:r>
              <w:br/>
            </w:r>
            <w:r>
              <w:rPr>
                <w:rFonts w:ascii="Times New Roman"/>
                <w:b w:val="false"/>
                <w:i w:val="false"/>
                <w:color w:val="000000"/>
                <w:sz w:val="20"/>
              </w:rPr>
              <w:t xml:space="preserve">
Р. Әлiмқұлова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Жұмыс дәптерi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Шiлдебаев, </w:t>
            </w:r>
            <w:r>
              <w:br/>
            </w:r>
            <w:r>
              <w:rPr>
                <w:rFonts w:ascii="Times New Roman"/>
                <w:b w:val="false"/>
                <w:i w:val="false"/>
                <w:color w:val="000000"/>
                <w:sz w:val="20"/>
              </w:rPr>
              <w:t>
Р. Әлiмқұлова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Д. Қазақбаева,</w:t>
            </w:r>
            <w:r>
              <w:br/>
            </w:r>
            <w:r>
              <w:rPr>
                <w:rFonts w:ascii="Times New Roman"/>
                <w:b w:val="false"/>
                <w:i w:val="false"/>
                <w:color w:val="000000"/>
                <w:sz w:val="20"/>
              </w:rPr>
              <w:t>
У. Тоқбергенова,</w:t>
            </w:r>
            <w:r>
              <w:br/>
            </w:r>
            <w:r>
              <w:rPr>
                <w:rFonts w:ascii="Times New Roman"/>
                <w:b w:val="false"/>
                <w:i w:val="false"/>
                <w:color w:val="000000"/>
                <w:sz w:val="20"/>
              </w:rPr>
              <w:t xml:space="preserve">
Н. Бекбасар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Д. Қазақбаева, </w:t>
            </w:r>
            <w:r>
              <w:br/>
            </w:r>
            <w:r>
              <w:rPr>
                <w:rFonts w:ascii="Times New Roman"/>
                <w:b w:val="false"/>
                <w:i w:val="false"/>
                <w:color w:val="000000"/>
                <w:sz w:val="20"/>
              </w:rPr>
              <w:t>
У. Тоқбергенова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Ж. Бақынов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Есептер жинағы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С. Тезекеев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астрономия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Бекбасар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Жұмыс дәптері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С. Баймаханова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бойынша зертханалық және практикалық жұмыс дәптері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Л. Зюбина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К. Сарманова,</w:t>
            </w:r>
            <w:r>
              <w:br/>
            </w:r>
            <w:r>
              <w:rPr>
                <w:rFonts w:ascii="Times New Roman"/>
                <w:b w:val="false"/>
                <w:i w:val="false"/>
                <w:color w:val="000000"/>
                <w:sz w:val="20"/>
              </w:rPr>
              <w:t>
К. Жексембина,</w:t>
            </w:r>
            <w:r>
              <w:br/>
            </w:r>
            <w:r>
              <w:rPr>
                <w:rFonts w:ascii="Times New Roman"/>
                <w:b w:val="false"/>
                <w:i w:val="false"/>
                <w:color w:val="000000"/>
                <w:sz w:val="20"/>
              </w:rPr>
              <w:t>
Н. Заграничная,</w:t>
            </w:r>
            <w:r>
              <w:br/>
            </w:r>
            <w:r>
              <w:rPr>
                <w:rFonts w:ascii="Times New Roman"/>
                <w:b w:val="false"/>
                <w:i w:val="false"/>
                <w:color w:val="000000"/>
                <w:sz w:val="20"/>
              </w:rPr>
              <w:t xml:space="preserve">
А. Темiрболатова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К. Жексембина,</w:t>
            </w:r>
            <w:r>
              <w:br/>
            </w:r>
            <w:r>
              <w:rPr>
                <w:rFonts w:ascii="Times New Roman"/>
                <w:b w:val="false"/>
                <w:i w:val="false"/>
                <w:color w:val="000000"/>
                <w:sz w:val="20"/>
              </w:rPr>
              <w:t xml:space="preserve">
К. Сарманова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Есептер мен жаттығулар жинағы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Темiрболатова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Жұмыс дәптерi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Н. Заграничная,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Нұғыманов,</w:t>
            </w:r>
            <w:r>
              <w:br/>
            </w:r>
            <w:r>
              <w:rPr>
                <w:rFonts w:ascii="Times New Roman"/>
                <w:b w:val="false"/>
                <w:i w:val="false"/>
                <w:color w:val="000000"/>
                <w:sz w:val="20"/>
              </w:rPr>
              <w:t>
Р. Жұмаділова,</w:t>
            </w:r>
            <w:r>
              <w:br/>
            </w:r>
            <w:r>
              <w:rPr>
                <w:rFonts w:ascii="Times New Roman"/>
                <w:b w:val="false"/>
                <w:i w:val="false"/>
                <w:color w:val="000000"/>
                <w:sz w:val="20"/>
              </w:rPr>
              <w:t xml:space="preserve">
Ж. Кембебаева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Нұғыманов,</w:t>
            </w:r>
            <w:r>
              <w:br/>
            </w:r>
            <w:r>
              <w:rPr>
                <w:rFonts w:ascii="Times New Roman"/>
                <w:b w:val="false"/>
                <w:i w:val="false"/>
                <w:color w:val="000000"/>
                <w:sz w:val="20"/>
              </w:rPr>
              <w:t>
Р. Жұмаділова,</w:t>
            </w:r>
            <w:r>
              <w:br/>
            </w:r>
            <w:r>
              <w:rPr>
                <w:rFonts w:ascii="Times New Roman"/>
                <w:b w:val="false"/>
                <w:i w:val="false"/>
                <w:color w:val="000000"/>
                <w:sz w:val="20"/>
              </w:rPr>
              <w:t>
Р. Қаржасбай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Оқу кiтабы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Нұғыманов,</w:t>
            </w:r>
            <w:r>
              <w:br/>
            </w:r>
            <w:r>
              <w:rPr>
                <w:rFonts w:ascii="Times New Roman"/>
                <w:b w:val="false"/>
                <w:i w:val="false"/>
                <w:color w:val="000000"/>
                <w:sz w:val="20"/>
              </w:rPr>
              <w:t xml:space="preserve">
Р. Мулкина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xml:space="preserve">
Қ. Сақариянова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Дидактикалық материалдар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w:t>
            </w:r>
            <w:r>
              <w:br/>
            </w:r>
            <w:r>
              <w:rPr>
                <w:rFonts w:ascii="Times New Roman"/>
                <w:b w:val="false"/>
                <w:i w:val="false"/>
                <w:color w:val="000000"/>
                <w:sz w:val="20"/>
              </w:rPr>
              <w:t xml:space="preserve">
М. Усманова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xml:space="preserve">
М. Шәймерденова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М. Шәймерденова,</w:t>
            </w:r>
            <w:r>
              <w:br/>
            </w:r>
            <w:r>
              <w:rPr>
                <w:rFonts w:ascii="Times New Roman"/>
                <w:b w:val="false"/>
                <w:i w:val="false"/>
                <w:color w:val="000000"/>
                <w:sz w:val="20"/>
              </w:rPr>
              <w:t xml:space="preserve">
В. Ткаченко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Хрестоматия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Аяған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Нұғыманова,</w:t>
            </w:r>
            <w:r>
              <w:br/>
            </w:r>
            <w:r>
              <w:rPr>
                <w:rFonts w:ascii="Times New Roman"/>
                <w:b w:val="false"/>
                <w:i w:val="false"/>
                <w:color w:val="000000"/>
                <w:sz w:val="20"/>
              </w:rPr>
              <w:t>
Қ. Күліпбаева,</w:t>
            </w:r>
            <w:r>
              <w:br/>
            </w:r>
            <w:r>
              <w:rPr>
                <w:rFonts w:ascii="Times New Roman"/>
                <w:b w:val="false"/>
                <w:i w:val="false"/>
                <w:color w:val="000000"/>
                <w:sz w:val="20"/>
              </w:rPr>
              <w:t>
Р. Бекіш</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r>
              <w:br/>
            </w:r>
            <w:r>
              <w:rPr>
                <w:rFonts w:ascii="Times New Roman"/>
                <w:b w:val="false"/>
                <w:i w:val="false"/>
                <w:color w:val="000000"/>
                <w:sz w:val="20"/>
              </w:rPr>
              <w:t xml:space="preserve">
Жұмыс дәптерi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Нұғыманова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Хрестоматия</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r>
              <w:br/>
            </w:r>
            <w:r>
              <w:rPr>
                <w:rFonts w:ascii="Times New Roman"/>
                <w:b w:val="false"/>
                <w:i w:val="false"/>
                <w:color w:val="000000"/>
                <w:sz w:val="20"/>
              </w:rPr>
              <w:t xml:space="preserve">
Р. Бекiш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w:t>
            </w:r>
            <w:r>
              <w:br/>
            </w:r>
            <w:r>
              <w:rPr>
                <w:rFonts w:ascii="Times New Roman"/>
                <w:b w:val="false"/>
                <w:i w:val="false"/>
                <w:color w:val="000000"/>
                <w:sz w:val="20"/>
              </w:rPr>
              <w:t>
К. Нұрпейіс,</w:t>
            </w:r>
            <w:r>
              <w:br/>
            </w:r>
            <w:r>
              <w:rPr>
                <w:rFonts w:ascii="Times New Roman"/>
                <w:b w:val="false"/>
                <w:i w:val="false"/>
                <w:color w:val="000000"/>
                <w:sz w:val="20"/>
              </w:rPr>
              <w:t>
Қ. Жүкешев</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Тұрлығұл,</w:t>
            </w:r>
            <w:r>
              <w:br/>
            </w:r>
            <w:r>
              <w:rPr>
                <w:rFonts w:ascii="Times New Roman"/>
                <w:b w:val="false"/>
                <w:i w:val="false"/>
                <w:color w:val="000000"/>
                <w:sz w:val="20"/>
              </w:rPr>
              <w:t>
К. Адамбосынов,</w:t>
            </w:r>
            <w:r>
              <w:br/>
            </w:r>
            <w:r>
              <w:rPr>
                <w:rFonts w:ascii="Times New Roman"/>
                <w:b w:val="false"/>
                <w:i w:val="false"/>
                <w:color w:val="000000"/>
                <w:sz w:val="20"/>
              </w:rPr>
              <w:t>
Қ. Жүкешев,</w:t>
            </w:r>
            <w:r>
              <w:br/>
            </w:r>
            <w:r>
              <w:rPr>
                <w:rFonts w:ascii="Times New Roman"/>
                <w:b w:val="false"/>
                <w:i w:val="false"/>
                <w:color w:val="000000"/>
                <w:sz w:val="20"/>
              </w:rPr>
              <w:t>
О. Қарабалина,</w:t>
            </w:r>
            <w:r>
              <w:br/>
            </w:r>
            <w:r>
              <w:rPr>
                <w:rFonts w:ascii="Times New Roman"/>
                <w:b w:val="false"/>
                <w:i w:val="false"/>
                <w:color w:val="000000"/>
                <w:sz w:val="20"/>
              </w:rPr>
              <w:t>
С. Құрманбек,</w:t>
            </w:r>
            <w:r>
              <w:br/>
            </w:r>
            <w:r>
              <w:rPr>
                <w:rFonts w:ascii="Times New Roman"/>
                <w:b w:val="false"/>
                <w:i w:val="false"/>
                <w:color w:val="000000"/>
                <w:sz w:val="20"/>
              </w:rPr>
              <w:t>
Р. Сәуенова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Құнапина,</w:t>
            </w:r>
            <w:r>
              <w:br/>
            </w:r>
            <w:r>
              <w:rPr>
                <w:rFonts w:ascii="Times New Roman"/>
                <w:b w:val="false"/>
                <w:i w:val="false"/>
                <w:color w:val="000000"/>
                <w:sz w:val="20"/>
              </w:rPr>
              <w:t>
Ә. Көпекбай,</w:t>
            </w:r>
            <w:r>
              <w:br/>
            </w:r>
            <w:r>
              <w:rPr>
                <w:rFonts w:ascii="Times New Roman"/>
                <w:b w:val="false"/>
                <w:i w:val="false"/>
                <w:color w:val="000000"/>
                <w:sz w:val="20"/>
              </w:rPr>
              <w:t>
Б. Адырбек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Нұрпейіс,</w:t>
            </w:r>
            <w:r>
              <w:br/>
            </w:r>
            <w:r>
              <w:rPr>
                <w:rFonts w:ascii="Times New Roman"/>
                <w:b w:val="false"/>
                <w:i w:val="false"/>
                <w:color w:val="000000"/>
                <w:sz w:val="20"/>
              </w:rPr>
              <w:t>
І. Қозыбаев,</w:t>
            </w:r>
            <w:r>
              <w:br/>
            </w:r>
            <w:r>
              <w:rPr>
                <w:rFonts w:ascii="Times New Roman"/>
                <w:b w:val="false"/>
                <w:i w:val="false"/>
                <w:color w:val="000000"/>
                <w:sz w:val="20"/>
              </w:rPr>
              <w:t>
Қ. Жүкешев</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Ғ. Сапарғалиев,</w:t>
            </w:r>
            <w:r>
              <w:br/>
            </w:r>
            <w:r>
              <w:rPr>
                <w:rFonts w:ascii="Times New Roman"/>
                <w:b w:val="false"/>
                <w:i w:val="false"/>
                <w:color w:val="000000"/>
                <w:sz w:val="20"/>
              </w:rPr>
              <w:t xml:space="preserve">
Г. Асанбекова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Г. Асанбекова,</w:t>
            </w:r>
            <w:r>
              <w:br/>
            </w:r>
            <w:r>
              <w:rPr>
                <w:rFonts w:ascii="Times New Roman"/>
                <w:b w:val="false"/>
                <w:i w:val="false"/>
                <w:color w:val="000000"/>
                <w:sz w:val="20"/>
              </w:rPr>
              <w:t xml:space="preserve">
Г. Бейсебекова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О. Локтионова,</w:t>
            </w:r>
            <w:r>
              <w:br/>
            </w:r>
            <w:r>
              <w:rPr>
                <w:rFonts w:ascii="Times New Roman"/>
                <w:b w:val="false"/>
                <w:i w:val="false"/>
                <w:color w:val="000000"/>
                <w:sz w:val="20"/>
              </w:rPr>
              <w:t xml:space="preserve">
Г. Бейсебекова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Хрестоматия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Жүкешев,</w:t>
            </w:r>
            <w:r>
              <w:br/>
            </w:r>
            <w:r>
              <w:rPr>
                <w:rFonts w:ascii="Times New Roman"/>
                <w:b w:val="false"/>
                <w:i w:val="false"/>
                <w:color w:val="000000"/>
                <w:sz w:val="20"/>
              </w:rPr>
              <w:t xml:space="preserve">
Г. Асанбекова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Ұ. Әбдіғапарова,</w:t>
            </w:r>
            <w:r>
              <w:br/>
            </w:r>
            <w:r>
              <w:rPr>
                <w:rFonts w:ascii="Times New Roman"/>
                <w:b w:val="false"/>
                <w:i w:val="false"/>
                <w:color w:val="000000"/>
                <w:sz w:val="20"/>
              </w:rPr>
              <w:t>
А. Исмаилова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Ұ. Әбдіғапбарова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xml:space="preserve">
Оқушы дәптері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Ұ. Әбдіғапбарова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(қыз балаларға арналған).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xml:space="preserve">
И. Товченик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Әдістемелік нұсқау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И. Товченик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Жұмыс дәптері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И. Товченик</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(ер балаларға арналған). Оқулық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Н. Адамқұлов,</w:t>
            </w:r>
            <w:r>
              <w:br/>
            </w:r>
            <w:r>
              <w:rPr>
                <w:rFonts w:ascii="Times New Roman"/>
                <w:b w:val="false"/>
                <w:i w:val="false"/>
                <w:color w:val="000000"/>
                <w:sz w:val="20"/>
              </w:rPr>
              <w:t xml:space="preserve">
И. Товченик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Әдістемелік нұсқау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Н. Адамқұлов,</w:t>
            </w:r>
            <w:r>
              <w:br/>
            </w:r>
            <w:r>
              <w:rPr>
                <w:rFonts w:ascii="Times New Roman"/>
                <w:b w:val="false"/>
                <w:i w:val="false"/>
                <w:color w:val="000000"/>
                <w:sz w:val="20"/>
              </w:rPr>
              <w:t xml:space="preserve">
И. Товченик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Дидактикалық материалдар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r>
              <w:br/>
            </w:r>
            <w:r>
              <w:rPr>
                <w:rFonts w:ascii="Times New Roman"/>
                <w:b w:val="false"/>
                <w:i w:val="false"/>
                <w:color w:val="000000"/>
                <w:sz w:val="20"/>
              </w:rPr>
              <w:t>
Н. Адамқұлов,</w:t>
            </w:r>
            <w:r>
              <w:br/>
            </w:r>
            <w:r>
              <w:rPr>
                <w:rFonts w:ascii="Times New Roman"/>
                <w:b w:val="false"/>
                <w:i w:val="false"/>
                <w:color w:val="000000"/>
                <w:sz w:val="20"/>
              </w:rPr>
              <w:t xml:space="preserve">
И. Товченик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(Informatics) </w:t>
            </w:r>
            <w:r>
              <w:br/>
            </w:r>
            <w:r>
              <w:rPr>
                <w:rFonts w:ascii="Times New Roman"/>
                <w:b w:val="false"/>
                <w:i w:val="false"/>
                <w:color w:val="000000"/>
                <w:sz w:val="20"/>
              </w:rPr>
              <w:t>
Қостілді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w:t>
            </w:r>
            <w:r>
              <w:br/>
            </w:r>
            <w:r>
              <w:rPr>
                <w:rFonts w:ascii="Times New Roman"/>
                <w:b w:val="false"/>
                <w:i w:val="false"/>
                <w:color w:val="000000"/>
                <w:sz w:val="20"/>
              </w:rPr>
              <w:t xml:space="preserve">
И. Гесен, </w:t>
            </w:r>
            <w:r>
              <w:br/>
            </w:r>
            <w:r>
              <w:rPr>
                <w:rFonts w:ascii="Times New Roman"/>
                <w:b w:val="false"/>
                <w:i w:val="false"/>
                <w:color w:val="000000"/>
                <w:sz w:val="20"/>
              </w:rPr>
              <w:t>
Н. Айдарбаев,</w:t>
            </w:r>
            <w:r>
              <w:br/>
            </w:r>
            <w:r>
              <w:rPr>
                <w:rFonts w:ascii="Times New Roman"/>
                <w:b w:val="false"/>
                <w:i w:val="false"/>
                <w:color w:val="000000"/>
                <w:sz w:val="20"/>
              </w:rPr>
              <w:t xml:space="preserve">
Н. Ахметов, </w:t>
            </w:r>
            <w:r>
              <w:br/>
            </w:r>
            <w:r>
              <w:rPr>
                <w:rFonts w:ascii="Times New Roman"/>
                <w:b w:val="false"/>
                <w:i w:val="false"/>
                <w:color w:val="000000"/>
                <w:sz w:val="20"/>
              </w:rPr>
              <w:t>
Е. Шаниев</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Ташев,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Е. Дуйсеев,</w:t>
            </w:r>
            <w:r>
              <w:br/>
            </w: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А. Артыкбаев, </w:t>
            </w:r>
            <w:r>
              <w:br/>
            </w:r>
            <w:r>
              <w:rPr>
                <w:rFonts w:ascii="Times New Roman"/>
                <w:b w:val="false"/>
                <w:i w:val="false"/>
                <w:color w:val="000000"/>
                <w:sz w:val="20"/>
              </w:rPr>
              <w:t xml:space="preserve">
К. Ауелбаева, </w:t>
            </w:r>
            <w:r>
              <w:br/>
            </w:r>
            <w:r>
              <w:rPr>
                <w:rFonts w:ascii="Times New Roman"/>
                <w:b w:val="false"/>
                <w:i w:val="false"/>
                <w:color w:val="000000"/>
                <w:sz w:val="20"/>
              </w:rPr>
              <w:t>
Ш. Алтынбеков</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Байкенов, </w:t>
            </w:r>
            <w:r>
              <w:br/>
            </w:r>
            <w:r>
              <w:rPr>
                <w:rFonts w:ascii="Times New Roman"/>
                <w:b w:val="false"/>
                <w:i w:val="false"/>
                <w:color w:val="000000"/>
                <w:sz w:val="20"/>
              </w:rPr>
              <w:t xml:space="preserve">
Т. Хасен, </w:t>
            </w:r>
            <w:r>
              <w:br/>
            </w:r>
            <w:r>
              <w:rPr>
                <w:rFonts w:ascii="Times New Roman"/>
                <w:b w:val="false"/>
                <w:i w:val="false"/>
                <w:color w:val="000000"/>
                <w:sz w:val="20"/>
              </w:rPr>
              <w:t>
Н. Жұмағұлов,</w:t>
            </w:r>
            <w:r>
              <w:br/>
            </w:r>
            <w:r>
              <w:rPr>
                <w:rFonts w:ascii="Times New Roman"/>
                <w:b w:val="false"/>
                <w:i w:val="false"/>
                <w:color w:val="000000"/>
                <w:sz w:val="20"/>
              </w:rPr>
              <w:t>
Д. Калиев,</w:t>
            </w:r>
            <w:r>
              <w:br/>
            </w:r>
            <w:r>
              <w:rPr>
                <w:rFonts w:ascii="Times New Roman"/>
                <w:b w:val="false"/>
                <w:i w:val="false"/>
                <w:color w:val="000000"/>
                <w:sz w:val="20"/>
              </w:rPr>
              <w:t>
О. Юсупов,</w:t>
            </w:r>
            <w:r>
              <w:br/>
            </w:r>
            <w:r>
              <w:rPr>
                <w:rFonts w:ascii="Times New Roman"/>
                <w:b w:val="false"/>
                <w:i w:val="false"/>
                <w:color w:val="000000"/>
                <w:sz w:val="20"/>
              </w:rPr>
              <w:t xml:space="preserve">
А. Саматов, </w:t>
            </w:r>
            <w:r>
              <w:br/>
            </w:r>
            <w:r>
              <w:rPr>
                <w:rFonts w:ascii="Times New Roman"/>
                <w:b w:val="false"/>
                <w:i w:val="false"/>
                <w:color w:val="000000"/>
                <w:sz w:val="20"/>
              </w:rPr>
              <w:t xml:space="preserve">
А. Сел, </w:t>
            </w:r>
            <w:r>
              <w:br/>
            </w:r>
            <w:r>
              <w:rPr>
                <w:rFonts w:ascii="Times New Roman"/>
                <w:b w:val="false"/>
                <w:i w:val="false"/>
                <w:color w:val="000000"/>
                <w:sz w:val="20"/>
              </w:rPr>
              <w:t>
А. Тор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xml:space="preserve">
А. Сагинтаев, </w:t>
            </w:r>
            <w:r>
              <w:br/>
            </w:r>
            <w:r>
              <w:rPr>
                <w:rFonts w:ascii="Times New Roman"/>
                <w:b w:val="false"/>
                <w:i w:val="false"/>
                <w:color w:val="000000"/>
                <w:sz w:val="20"/>
              </w:rPr>
              <w:t>
Б. Эрметов,</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А. Джилкайдарова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bookmarkStart w:name="z2564" w:id="84"/>
    <w:p>
      <w:pPr>
        <w:spacing w:after="0"/>
        <w:ind w:left="0"/>
        <w:jc w:val="left"/>
      </w:pPr>
      <w:r>
        <w:rPr>
          <w:rFonts w:ascii="Times New Roman"/>
          <w:b/>
          <w:i w:val="false"/>
          <w:color w:val="000000"/>
        </w:rPr>
        <w:t xml:space="preserve"> 9 класс для школ с казахским и русским языками обучения</w:t>
      </w:r>
    </w:p>
    <w:bookmarkEnd w:id="84"/>
    <w:p>
      <w:pPr>
        <w:spacing w:after="0"/>
        <w:ind w:left="0"/>
        <w:jc w:val="both"/>
      </w:pPr>
      <w:r>
        <w:rPr>
          <w:rFonts w:ascii="Times New Roman"/>
          <w:b w:val="false"/>
          <w:i w:val="false"/>
          <w:color w:val="ff0000"/>
          <w:sz w:val="28"/>
        </w:rPr>
        <w:t xml:space="preserve">
      Сноска. Приложение 1 дополнено разделом "9 класс для школ с казахским и русским языками обучения" в соответствии с приказом Министра образования и науки РК от 24.07.2018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5006"/>
        <w:gridCol w:w="3618"/>
        <w:gridCol w:w="716"/>
        <w:gridCol w:w="2616"/>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86"/>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w:t>
            </w:r>
            <w:r>
              <w:rPr>
                <w:rFonts w:ascii="Times New Roman"/>
                <w:b w:val="false"/>
                <w:i w:val="false"/>
                <w:color w:val="000000"/>
                <w:sz w:val="20"/>
              </w:rPr>
              <w:t>Учебник</w:t>
            </w:r>
            <w:r>
              <w:br/>
            </w:r>
            <w:r>
              <w:rPr>
                <w:rFonts w:ascii="Times New Roman"/>
                <w:b w:val="false"/>
                <w:i w:val="false"/>
                <w:color w:val="000000"/>
                <w:sz w:val="20"/>
              </w:rPr>
              <w:t>
(Informatics Textbook)</w:t>
            </w:r>
          </w:p>
          <w:bookmarkEnd w:id="86"/>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87"/>
          <w:p>
            <w:pPr>
              <w:spacing w:after="20"/>
              <w:ind w:left="20"/>
              <w:jc w:val="both"/>
            </w:pPr>
            <w:r>
              <w:rPr>
                <w:rFonts w:ascii="Times New Roman"/>
                <w:b w:val="false"/>
                <w:i w:val="false"/>
                <w:color w:val="000000"/>
                <w:sz w:val="20"/>
              </w:rPr>
              <w:t>
Э. Ержанов,</w:t>
            </w:r>
            <w:r>
              <w:br/>
            </w:r>
            <w:r>
              <w:rPr>
                <w:rFonts w:ascii="Times New Roman"/>
                <w:b w:val="false"/>
                <w:i w:val="false"/>
                <w:color w:val="000000"/>
                <w:sz w:val="20"/>
              </w:rPr>
              <w:t>
</w:t>
            </w:r>
            <w:r>
              <w:rPr>
                <w:rFonts w:ascii="Times New Roman"/>
                <w:b w:val="false"/>
                <w:i w:val="false"/>
                <w:color w:val="000000"/>
                <w:sz w:val="20"/>
              </w:rPr>
              <w:t xml:space="preserve">И. Гесен, </w:t>
            </w:r>
            <w:r>
              <w:br/>
            </w:r>
            <w:r>
              <w:rPr>
                <w:rFonts w:ascii="Times New Roman"/>
                <w:b w:val="false"/>
                <w:i w:val="false"/>
                <w:color w:val="000000"/>
                <w:sz w:val="20"/>
              </w:rPr>
              <w:t>
</w:t>
            </w:r>
            <w:r>
              <w:rPr>
                <w:rFonts w:ascii="Times New Roman"/>
                <w:b w:val="false"/>
                <w:i w:val="false"/>
                <w:color w:val="000000"/>
                <w:sz w:val="20"/>
              </w:rPr>
              <w:t>Н. Айдарбаев,</w:t>
            </w:r>
            <w:r>
              <w:br/>
            </w:r>
            <w:r>
              <w:rPr>
                <w:rFonts w:ascii="Times New Roman"/>
                <w:b w:val="false"/>
                <w:i w:val="false"/>
                <w:color w:val="000000"/>
                <w:sz w:val="20"/>
              </w:rPr>
              <w:t>
</w:t>
            </w:r>
            <w:r>
              <w:rPr>
                <w:rFonts w:ascii="Times New Roman"/>
                <w:b w:val="false"/>
                <w:i w:val="false"/>
                <w:color w:val="000000"/>
                <w:sz w:val="20"/>
              </w:rPr>
              <w:t xml:space="preserve">Н. Ахметов, </w:t>
            </w:r>
            <w:r>
              <w:br/>
            </w:r>
            <w:r>
              <w:rPr>
                <w:rFonts w:ascii="Times New Roman"/>
                <w:b w:val="false"/>
                <w:i w:val="false"/>
                <w:color w:val="000000"/>
                <w:sz w:val="20"/>
              </w:rPr>
              <w:t>
</w:t>
            </w:r>
            <w:r>
              <w:rPr>
                <w:rFonts w:ascii="Times New Roman"/>
                <w:b w:val="false"/>
                <w:i w:val="false"/>
                <w:color w:val="000000"/>
                <w:sz w:val="20"/>
              </w:rPr>
              <w:t xml:space="preserve">Е. Шаниев </w:t>
            </w:r>
            <w:r>
              <w:br/>
            </w:r>
            <w:r>
              <w:rPr>
                <w:rFonts w:ascii="Times New Roman"/>
                <w:b w:val="false"/>
                <w:i w:val="false"/>
                <w:color w:val="000000"/>
                <w:sz w:val="20"/>
              </w:rPr>
              <w:t>
</w:t>
            </w:r>
            <w:r>
              <w:rPr>
                <w:rFonts w:ascii="Times New Roman"/>
                <w:b w:val="false"/>
                <w:i w:val="false"/>
                <w:color w:val="000000"/>
                <w:sz w:val="20"/>
              </w:rPr>
              <w:t xml:space="preserve">(E. Yerzhanov, </w:t>
            </w:r>
            <w:r>
              <w:br/>
            </w:r>
            <w:r>
              <w:rPr>
                <w:rFonts w:ascii="Times New Roman"/>
                <w:b w:val="false"/>
                <w:i w:val="false"/>
                <w:color w:val="000000"/>
                <w:sz w:val="20"/>
              </w:rPr>
              <w:t>
</w:t>
            </w:r>
            <w:r>
              <w:rPr>
                <w:rFonts w:ascii="Times New Roman"/>
                <w:b w:val="false"/>
                <w:i w:val="false"/>
                <w:color w:val="000000"/>
                <w:sz w:val="20"/>
              </w:rPr>
              <w:t>I. Gesen,</w:t>
            </w:r>
            <w:r>
              <w:br/>
            </w:r>
            <w:r>
              <w:rPr>
                <w:rFonts w:ascii="Times New Roman"/>
                <w:b w:val="false"/>
                <w:i w:val="false"/>
                <w:color w:val="000000"/>
                <w:sz w:val="20"/>
              </w:rPr>
              <w:t>
</w:t>
            </w:r>
            <w:r>
              <w:rPr>
                <w:rFonts w:ascii="Times New Roman"/>
                <w:b w:val="false"/>
                <w:i w:val="false"/>
                <w:color w:val="000000"/>
                <w:sz w:val="20"/>
              </w:rPr>
              <w:t xml:space="preserve">N. Aidarbayev, </w:t>
            </w:r>
            <w:r>
              <w:br/>
            </w:r>
            <w:r>
              <w:rPr>
                <w:rFonts w:ascii="Times New Roman"/>
                <w:b w:val="false"/>
                <w:i w:val="false"/>
                <w:color w:val="000000"/>
                <w:sz w:val="20"/>
              </w:rPr>
              <w:t>
</w:t>
            </w:r>
            <w:r>
              <w:rPr>
                <w:rFonts w:ascii="Times New Roman"/>
                <w:b w:val="false"/>
                <w:i w:val="false"/>
                <w:color w:val="000000"/>
                <w:sz w:val="20"/>
              </w:rPr>
              <w:t xml:space="preserve">N. Akhmetov, </w:t>
            </w:r>
            <w:r>
              <w:br/>
            </w:r>
            <w:r>
              <w:rPr>
                <w:rFonts w:ascii="Times New Roman"/>
                <w:b w:val="false"/>
                <w:i w:val="false"/>
                <w:color w:val="000000"/>
                <w:sz w:val="20"/>
              </w:rPr>
              <w:t>
Y. Shaniyev)</w:t>
            </w:r>
          </w:p>
          <w:bookmarkEnd w:id="87"/>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89"/>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w:t>
            </w:r>
            <w:r>
              <w:rPr>
                <w:rFonts w:ascii="Times New Roman"/>
                <w:b w:val="false"/>
                <w:i w:val="false"/>
                <w:color w:val="000000"/>
                <w:sz w:val="20"/>
              </w:rPr>
              <w:t xml:space="preserve">Учебник </w:t>
            </w:r>
            <w:r>
              <w:br/>
            </w:r>
            <w:r>
              <w:rPr>
                <w:rFonts w:ascii="Times New Roman"/>
                <w:b w:val="false"/>
                <w:i w:val="false"/>
                <w:color w:val="000000"/>
                <w:sz w:val="20"/>
              </w:rPr>
              <w:t>
(Physics Textbook)</w:t>
            </w:r>
          </w:p>
          <w:bookmarkEnd w:id="89"/>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90"/>
          <w:p>
            <w:pPr>
              <w:spacing w:after="20"/>
              <w:ind w:left="20"/>
              <w:jc w:val="both"/>
            </w:pPr>
            <w:r>
              <w:rPr>
                <w:rFonts w:ascii="Times New Roman"/>
                <w:b w:val="false"/>
                <w:i w:val="false"/>
                <w:color w:val="000000"/>
                <w:sz w:val="20"/>
              </w:rPr>
              <w:t xml:space="preserve">
Н. Ташев, </w:t>
            </w:r>
            <w:r>
              <w:br/>
            </w:r>
            <w:r>
              <w:rPr>
                <w:rFonts w:ascii="Times New Roman"/>
                <w:b w:val="false"/>
                <w:i w:val="false"/>
                <w:color w:val="000000"/>
                <w:sz w:val="20"/>
              </w:rPr>
              <w:t>
</w:t>
            </w:r>
            <w:r>
              <w:rPr>
                <w:rFonts w:ascii="Times New Roman"/>
                <w:b w:val="false"/>
                <w:i w:val="false"/>
                <w:color w:val="000000"/>
                <w:sz w:val="20"/>
              </w:rPr>
              <w:t xml:space="preserve">Н. Шокобалинов, </w:t>
            </w:r>
            <w:r>
              <w:br/>
            </w:r>
            <w:r>
              <w:rPr>
                <w:rFonts w:ascii="Times New Roman"/>
                <w:b w:val="false"/>
                <w:i w:val="false"/>
                <w:color w:val="000000"/>
                <w:sz w:val="20"/>
              </w:rPr>
              <w:t>
</w:t>
            </w:r>
            <w:r>
              <w:rPr>
                <w:rFonts w:ascii="Times New Roman"/>
                <w:b w:val="false"/>
                <w:i w:val="false"/>
                <w:color w:val="000000"/>
                <w:sz w:val="20"/>
              </w:rPr>
              <w:t>Е. Дуйсеев,</w:t>
            </w:r>
            <w:r>
              <w:br/>
            </w:r>
            <w:r>
              <w:rPr>
                <w:rFonts w:ascii="Times New Roman"/>
                <w:b w:val="false"/>
                <w:i w:val="false"/>
                <w:color w:val="000000"/>
                <w:sz w:val="20"/>
              </w:rPr>
              <w:t>
</w:t>
            </w:r>
            <w:r>
              <w:rPr>
                <w:rFonts w:ascii="Times New Roman"/>
                <w:b w:val="false"/>
                <w:i w:val="false"/>
                <w:color w:val="000000"/>
                <w:sz w:val="20"/>
              </w:rPr>
              <w:t xml:space="preserve">А. Карабатыров, </w:t>
            </w:r>
            <w:r>
              <w:br/>
            </w:r>
            <w:r>
              <w:rPr>
                <w:rFonts w:ascii="Times New Roman"/>
                <w:b w:val="false"/>
                <w:i w:val="false"/>
                <w:color w:val="000000"/>
                <w:sz w:val="20"/>
              </w:rPr>
              <w:t>
</w:t>
            </w:r>
            <w:r>
              <w:rPr>
                <w:rFonts w:ascii="Times New Roman"/>
                <w:b w:val="false"/>
                <w:i w:val="false"/>
                <w:color w:val="000000"/>
                <w:sz w:val="20"/>
              </w:rPr>
              <w:t xml:space="preserve">А. Байешов, </w:t>
            </w:r>
            <w:r>
              <w:br/>
            </w:r>
            <w:r>
              <w:rPr>
                <w:rFonts w:ascii="Times New Roman"/>
                <w:b w:val="false"/>
                <w:i w:val="false"/>
                <w:color w:val="000000"/>
                <w:sz w:val="20"/>
              </w:rPr>
              <w:t>
</w:t>
            </w:r>
            <w:r>
              <w:rPr>
                <w:rFonts w:ascii="Times New Roman"/>
                <w:b w:val="false"/>
                <w:i w:val="false"/>
                <w:color w:val="000000"/>
                <w:sz w:val="20"/>
              </w:rPr>
              <w:t xml:space="preserve">А. Артыкбаев, </w:t>
            </w:r>
            <w:r>
              <w:br/>
            </w:r>
            <w:r>
              <w:rPr>
                <w:rFonts w:ascii="Times New Roman"/>
                <w:b w:val="false"/>
                <w:i w:val="false"/>
                <w:color w:val="000000"/>
                <w:sz w:val="20"/>
              </w:rPr>
              <w:t>
</w:t>
            </w:r>
            <w:r>
              <w:rPr>
                <w:rFonts w:ascii="Times New Roman"/>
                <w:b w:val="false"/>
                <w:i w:val="false"/>
                <w:color w:val="000000"/>
                <w:sz w:val="20"/>
              </w:rPr>
              <w:t xml:space="preserve">К. Ауелбаева, </w:t>
            </w:r>
            <w:r>
              <w:br/>
            </w:r>
            <w:r>
              <w:rPr>
                <w:rFonts w:ascii="Times New Roman"/>
                <w:b w:val="false"/>
                <w:i w:val="false"/>
                <w:color w:val="000000"/>
                <w:sz w:val="20"/>
              </w:rPr>
              <w:t>
</w:t>
            </w:r>
            <w:r>
              <w:rPr>
                <w:rFonts w:ascii="Times New Roman"/>
                <w:b w:val="false"/>
                <w:i w:val="false"/>
                <w:color w:val="000000"/>
                <w:sz w:val="20"/>
              </w:rPr>
              <w:t>Ш. Алтынбеков</w:t>
            </w:r>
            <w:r>
              <w:br/>
            </w:r>
            <w:r>
              <w:rPr>
                <w:rFonts w:ascii="Times New Roman"/>
                <w:b w:val="false"/>
                <w:i w:val="false"/>
                <w:color w:val="000000"/>
                <w:sz w:val="20"/>
              </w:rPr>
              <w:t>
</w:t>
            </w:r>
            <w:r>
              <w:rPr>
                <w:rFonts w:ascii="Times New Roman"/>
                <w:b w:val="false"/>
                <w:i w:val="false"/>
                <w:color w:val="000000"/>
                <w:sz w:val="20"/>
              </w:rPr>
              <w:t xml:space="preserve">(N. Tashev, N.Shokobalinov, </w:t>
            </w:r>
            <w:r>
              <w:br/>
            </w:r>
            <w:r>
              <w:rPr>
                <w:rFonts w:ascii="Times New Roman"/>
                <w:b w:val="false"/>
                <w:i w:val="false"/>
                <w:color w:val="000000"/>
                <w:sz w:val="20"/>
              </w:rPr>
              <w:t>
</w:t>
            </w:r>
            <w:r>
              <w:rPr>
                <w:rFonts w:ascii="Times New Roman"/>
                <w:b w:val="false"/>
                <w:i w:val="false"/>
                <w:color w:val="000000"/>
                <w:sz w:val="20"/>
              </w:rPr>
              <w:t xml:space="preserve">Y. Duiseyev, </w:t>
            </w:r>
            <w:r>
              <w:br/>
            </w:r>
            <w:r>
              <w:rPr>
                <w:rFonts w:ascii="Times New Roman"/>
                <w:b w:val="false"/>
                <w:i w:val="false"/>
                <w:color w:val="000000"/>
                <w:sz w:val="20"/>
              </w:rPr>
              <w:t>
</w:t>
            </w:r>
            <w:r>
              <w:rPr>
                <w:rFonts w:ascii="Times New Roman"/>
                <w:b w:val="false"/>
                <w:i w:val="false"/>
                <w:color w:val="000000"/>
                <w:sz w:val="20"/>
              </w:rPr>
              <w:t xml:space="preserve">A. Karabatyrov, </w:t>
            </w:r>
            <w:r>
              <w:br/>
            </w:r>
            <w:r>
              <w:rPr>
                <w:rFonts w:ascii="Times New Roman"/>
                <w:b w:val="false"/>
                <w:i w:val="false"/>
                <w:color w:val="000000"/>
                <w:sz w:val="20"/>
              </w:rPr>
              <w:t>
</w:t>
            </w:r>
            <w:r>
              <w:rPr>
                <w:rFonts w:ascii="Times New Roman"/>
                <w:b w:val="false"/>
                <w:i w:val="false"/>
                <w:color w:val="000000"/>
                <w:sz w:val="20"/>
              </w:rPr>
              <w:t xml:space="preserve">A. Baieshov, </w:t>
            </w:r>
            <w:r>
              <w:br/>
            </w:r>
            <w:r>
              <w:rPr>
                <w:rFonts w:ascii="Times New Roman"/>
                <w:b w:val="false"/>
                <w:i w:val="false"/>
                <w:color w:val="000000"/>
                <w:sz w:val="20"/>
              </w:rPr>
              <w:t>
</w:t>
            </w:r>
            <w:r>
              <w:rPr>
                <w:rFonts w:ascii="Times New Roman"/>
                <w:b w:val="false"/>
                <w:i w:val="false"/>
                <w:color w:val="000000"/>
                <w:sz w:val="20"/>
              </w:rPr>
              <w:t xml:space="preserve">A. Artykbayev, </w:t>
            </w:r>
            <w:r>
              <w:br/>
            </w:r>
            <w:r>
              <w:rPr>
                <w:rFonts w:ascii="Times New Roman"/>
                <w:b w:val="false"/>
                <w:i w:val="false"/>
                <w:color w:val="000000"/>
                <w:sz w:val="20"/>
              </w:rPr>
              <w:t>
K. Auyelbayeva)</w:t>
            </w:r>
          </w:p>
          <w:bookmarkEnd w:id="90"/>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92"/>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w:t>
            </w:r>
            <w:r>
              <w:rPr>
                <w:rFonts w:ascii="Times New Roman"/>
                <w:b w:val="false"/>
                <w:i w:val="false"/>
                <w:color w:val="000000"/>
                <w:sz w:val="20"/>
              </w:rPr>
              <w:t>Учебник</w:t>
            </w:r>
            <w:r>
              <w:br/>
            </w:r>
            <w:r>
              <w:rPr>
                <w:rFonts w:ascii="Times New Roman"/>
                <w:b w:val="false"/>
                <w:i w:val="false"/>
                <w:color w:val="000000"/>
                <w:sz w:val="20"/>
              </w:rPr>
              <w:t>
(Chemistry Textbook)</w:t>
            </w:r>
          </w:p>
          <w:bookmarkEnd w:id="92"/>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93"/>
          <w:p>
            <w:pPr>
              <w:spacing w:after="20"/>
              <w:ind w:left="20"/>
              <w:jc w:val="both"/>
            </w:pPr>
            <w:r>
              <w:rPr>
                <w:rFonts w:ascii="Times New Roman"/>
                <w:b w:val="false"/>
                <w:i w:val="false"/>
                <w:color w:val="000000"/>
                <w:sz w:val="20"/>
              </w:rPr>
              <w:t xml:space="preserve">
К. Байкенов, </w:t>
            </w:r>
            <w:r>
              <w:br/>
            </w:r>
            <w:r>
              <w:rPr>
                <w:rFonts w:ascii="Times New Roman"/>
                <w:b w:val="false"/>
                <w:i w:val="false"/>
                <w:color w:val="000000"/>
                <w:sz w:val="20"/>
              </w:rPr>
              <w:t>
</w:t>
            </w:r>
            <w:r>
              <w:rPr>
                <w:rFonts w:ascii="Times New Roman"/>
                <w:b w:val="false"/>
                <w:i w:val="false"/>
                <w:color w:val="000000"/>
                <w:sz w:val="20"/>
              </w:rPr>
              <w:t xml:space="preserve">Т. Хасен, </w:t>
            </w:r>
            <w:r>
              <w:br/>
            </w:r>
            <w:r>
              <w:rPr>
                <w:rFonts w:ascii="Times New Roman"/>
                <w:b w:val="false"/>
                <w:i w:val="false"/>
                <w:color w:val="000000"/>
                <w:sz w:val="20"/>
              </w:rPr>
              <w:t>
</w:t>
            </w:r>
            <w:r>
              <w:rPr>
                <w:rFonts w:ascii="Times New Roman"/>
                <w:b w:val="false"/>
                <w:i w:val="false"/>
                <w:color w:val="000000"/>
                <w:sz w:val="20"/>
              </w:rPr>
              <w:t>Н. Жұмағұлов,</w:t>
            </w:r>
            <w:r>
              <w:br/>
            </w:r>
            <w:r>
              <w:rPr>
                <w:rFonts w:ascii="Times New Roman"/>
                <w:b w:val="false"/>
                <w:i w:val="false"/>
                <w:color w:val="000000"/>
                <w:sz w:val="20"/>
              </w:rPr>
              <w:t>
</w:t>
            </w:r>
            <w:r>
              <w:rPr>
                <w:rFonts w:ascii="Times New Roman"/>
                <w:b w:val="false"/>
                <w:i w:val="false"/>
                <w:color w:val="000000"/>
                <w:sz w:val="20"/>
              </w:rPr>
              <w:t>Д. Калиев,</w:t>
            </w:r>
            <w:r>
              <w:br/>
            </w:r>
            <w:r>
              <w:rPr>
                <w:rFonts w:ascii="Times New Roman"/>
                <w:b w:val="false"/>
                <w:i w:val="false"/>
                <w:color w:val="000000"/>
                <w:sz w:val="20"/>
              </w:rPr>
              <w:t>
</w:t>
            </w:r>
            <w:r>
              <w:rPr>
                <w:rFonts w:ascii="Times New Roman"/>
                <w:b w:val="false"/>
                <w:i w:val="false"/>
                <w:color w:val="000000"/>
                <w:sz w:val="20"/>
              </w:rPr>
              <w:t>О. Юсупов,</w:t>
            </w:r>
            <w:r>
              <w:br/>
            </w:r>
            <w:r>
              <w:rPr>
                <w:rFonts w:ascii="Times New Roman"/>
                <w:b w:val="false"/>
                <w:i w:val="false"/>
                <w:color w:val="000000"/>
                <w:sz w:val="20"/>
              </w:rPr>
              <w:t>
</w:t>
            </w:r>
            <w:r>
              <w:rPr>
                <w:rFonts w:ascii="Times New Roman"/>
                <w:b w:val="false"/>
                <w:i w:val="false"/>
                <w:color w:val="000000"/>
                <w:sz w:val="20"/>
              </w:rPr>
              <w:t xml:space="preserve">А. Саматов, </w:t>
            </w:r>
            <w:r>
              <w:br/>
            </w:r>
            <w:r>
              <w:rPr>
                <w:rFonts w:ascii="Times New Roman"/>
                <w:b w:val="false"/>
                <w:i w:val="false"/>
                <w:color w:val="000000"/>
                <w:sz w:val="20"/>
              </w:rPr>
              <w:t>
</w:t>
            </w:r>
            <w:r>
              <w:rPr>
                <w:rFonts w:ascii="Times New Roman"/>
                <w:b w:val="false"/>
                <w:i w:val="false"/>
                <w:color w:val="000000"/>
                <w:sz w:val="20"/>
              </w:rPr>
              <w:t xml:space="preserve">А. Сел, </w:t>
            </w:r>
            <w:r>
              <w:br/>
            </w:r>
            <w:r>
              <w:rPr>
                <w:rFonts w:ascii="Times New Roman"/>
                <w:b w:val="false"/>
                <w:i w:val="false"/>
                <w:color w:val="000000"/>
                <w:sz w:val="20"/>
              </w:rPr>
              <w:t>
</w:t>
            </w:r>
            <w:r>
              <w:rPr>
                <w:rFonts w:ascii="Times New Roman"/>
                <w:b w:val="false"/>
                <w:i w:val="false"/>
                <w:color w:val="000000"/>
                <w:sz w:val="20"/>
              </w:rPr>
              <w:t xml:space="preserve">А. Тор </w:t>
            </w:r>
            <w:r>
              <w:br/>
            </w:r>
            <w:r>
              <w:rPr>
                <w:rFonts w:ascii="Times New Roman"/>
                <w:b w:val="false"/>
                <w:i w:val="false"/>
                <w:color w:val="000000"/>
                <w:sz w:val="20"/>
              </w:rPr>
              <w:t>
</w:t>
            </w:r>
            <w:r>
              <w:rPr>
                <w:rFonts w:ascii="Times New Roman"/>
                <w:b w:val="false"/>
                <w:i w:val="false"/>
                <w:color w:val="000000"/>
                <w:sz w:val="20"/>
              </w:rPr>
              <w:t xml:space="preserve">(K. Baikenov, </w:t>
            </w:r>
            <w:r>
              <w:br/>
            </w:r>
            <w:r>
              <w:rPr>
                <w:rFonts w:ascii="Times New Roman"/>
                <w:b w:val="false"/>
                <w:i w:val="false"/>
                <w:color w:val="000000"/>
                <w:sz w:val="20"/>
              </w:rPr>
              <w:t>
</w:t>
            </w:r>
            <w:r>
              <w:rPr>
                <w:rFonts w:ascii="Times New Roman"/>
                <w:b w:val="false"/>
                <w:i w:val="false"/>
                <w:color w:val="000000"/>
                <w:sz w:val="20"/>
              </w:rPr>
              <w:t xml:space="preserve">T. Khassen, </w:t>
            </w:r>
            <w:r>
              <w:br/>
            </w:r>
            <w:r>
              <w:rPr>
                <w:rFonts w:ascii="Times New Roman"/>
                <w:b w:val="false"/>
                <w:i w:val="false"/>
                <w:color w:val="000000"/>
                <w:sz w:val="20"/>
              </w:rPr>
              <w:t>
</w:t>
            </w:r>
            <w:r>
              <w:rPr>
                <w:rFonts w:ascii="Times New Roman"/>
                <w:b w:val="false"/>
                <w:i w:val="false"/>
                <w:color w:val="000000"/>
                <w:sz w:val="20"/>
              </w:rPr>
              <w:t xml:space="preserve">N. Zhumagulov, </w:t>
            </w:r>
            <w:r>
              <w:br/>
            </w:r>
            <w:r>
              <w:rPr>
                <w:rFonts w:ascii="Times New Roman"/>
                <w:b w:val="false"/>
                <w:i w:val="false"/>
                <w:color w:val="000000"/>
                <w:sz w:val="20"/>
              </w:rPr>
              <w:t>
</w:t>
            </w:r>
            <w:r>
              <w:rPr>
                <w:rFonts w:ascii="Times New Roman"/>
                <w:b w:val="false"/>
                <w:i w:val="false"/>
                <w:color w:val="000000"/>
                <w:sz w:val="20"/>
              </w:rPr>
              <w:t>D. Kaliyev,</w:t>
            </w:r>
            <w:r>
              <w:br/>
            </w:r>
            <w:r>
              <w:rPr>
                <w:rFonts w:ascii="Times New Roman"/>
                <w:b w:val="false"/>
                <w:i w:val="false"/>
                <w:color w:val="000000"/>
                <w:sz w:val="20"/>
              </w:rPr>
              <w:t>
</w:t>
            </w:r>
            <w:r>
              <w:rPr>
                <w:rFonts w:ascii="Times New Roman"/>
                <w:b w:val="false"/>
                <w:i w:val="false"/>
                <w:color w:val="000000"/>
                <w:sz w:val="20"/>
              </w:rPr>
              <w:t xml:space="preserve">O. Yussupov, </w:t>
            </w:r>
            <w:r>
              <w:br/>
            </w:r>
            <w:r>
              <w:rPr>
                <w:rFonts w:ascii="Times New Roman"/>
                <w:b w:val="false"/>
                <w:i w:val="false"/>
                <w:color w:val="000000"/>
                <w:sz w:val="20"/>
              </w:rPr>
              <w:t>
</w:t>
            </w:r>
            <w:r>
              <w:rPr>
                <w:rFonts w:ascii="Times New Roman"/>
                <w:b w:val="false"/>
                <w:i w:val="false"/>
                <w:color w:val="000000"/>
                <w:sz w:val="20"/>
              </w:rPr>
              <w:t xml:space="preserve">A. Samatov, </w:t>
            </w:r>
            <w:r>
              <w:br/>
            </w:r>
            <w:r>
              <w:rPr>
                <w:rFonts w:ascii="Times New Roman"/>
                <w:b w:val="false"/>
                <w:i w:val="false"/>
                <w:color w:val="000000"/>
                <w:sz w:val="20"/>
              </w:rPr>
              <w:t>
</w:t>
            </w:r>
            <w:r>
              <w:rPr>
                <w:rFonts w:ascii="Times New Roman"/>
                <w:b w:val="false"/>
                <w:i w:val="false"/>
                <w:color w:val="000000"/>
                <w:sz w:val="20"/>
              </w:rPr>
              <w:t>A. Sel,</w:t>
            </w:r>
            <w:r>
              <w:br/>
            </w:r>
            <w:r>
              <w:rPr>
                <w:rFonts w:ascii="Times New Roman"/>
                <w:b w:val="false"/>
                <w:i w:val="false"/>
                <w:color w:val="000000"/>
                <w:sz w:val="20"/>
              </w:rPr>
              <w:t>
A. Tor)</w:t>
            </w:r>
          </w:p>
          <w:bookmarkEnd w:id="93"/>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4"/>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95"/>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w:t>
            </w:r>
            <w:r>
              <w:rPr>
                <w:rFonts w:ascii="Times New Roman"/>
                <w:b w:val="false"/>
                <w:i w:val="false"/>
                <w:color w:val="000000"/>
                <w:sz w:val="20"/>
              </w:rPr>
              <w:t>Учебник</w:t>
            </w:r>
            <w:r>
              <w:br/>
            </w:r>
            <w:r>
              <w:rPr>
                <w:rFonts w:ascii="Times New Roman"/>
                <w:b w:val="false"/>
                <w:i w:val="false"/>
                <w:color w:val="000000"/>
                <w:sz w:val="20"/>
              </w:rPr>
              <w:t>
(Biology Textbook)</w:t>
            </w:r>
          </w:p>
          <w:bookmarkEnd w:id="95"/>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96"/>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w:t>
            </w:r>
            <w:r>
              <w:rPr>
                <w:rFonts w:ascii="Times New Roman"/>
                <w:b w:val="false"/>
                <w:i w:val="false"/>
                <w:color w:val="000000"/>
                <w:sz w:val="20"/>
              </w:rPr>
              <w:t xml:space="preserve">А. Сагинтаев, </w:t>
            </w:r>
            <w:r>
              <w:br/>
            </w:r>
            <w:r>
              <w:rPr>
                <w:rFonts w:ascii="Times New Roman"/>
                <w:b w:val="false"/>
                <w:i w:val="false"/>
                <w:color w:val="000000"/>
                <w:sz w:val="20"/>
              </w:rPr>
              <w:t>
</w:t>
            </w:r>
            <w:r>
              <w:rPr>
                <w:rFonts w:ascii="Times New Roman"/>
                <w:b w:val="false"/>
                <w:i w:val="false"/>
                <w:color w:val="000000"/>
                <w:sz w:val="20"/>
              </w:rPr>
              <w:t>Б. Эрметов,</w:t>
            </w:r>
            <w:r>
              <w:br/>
            </w:r>
            <w:r>
              <w:rPr>
                <w:rFonts w:ascii="Times New Roman"/>
                <w:b w:val="false"/>
                <w:i w:val="false"/>
                <w:color w:val="000000"/>
                <w:sz w:val="20"/>
              </w:rPr>
              <w:t>
</w:t>
            </w:r>
            <w:r>
              <w:rPr>
                <w:rFonts w:ascii="Times New Roman"/>
                <w:b w:val="false"/>
                <w:i w:val="false"/>
                <w:color w:val="000000"/>
                <w:sz w:val="20"/>
              </w:rPr>
              <w:t xml:space="preserve">К. Байрам, </w:t>
            </w:r>
            <w:r>
              <w:br/>
            </w:r>
            <w:r>
              <w:rPr>
                <w:rFonts w:ascii="Times New Roman"/>
                <w:b w:val="false"/>
                <w:i w:val="false"/>
                <w:color w:val="000000"/>
                <w:sz w:val="20"/>
              </w:rPr>
              <w:t>
</w:t>
            </w:r>
            <w:r>
              <w:rPr>
                <w:rFonts w:ascii="Times New Roman"/>
                <w:b w:val="false"/>
                <w:i w:val="false"/>
                <w:color w:val="000000"/>
                <w:sz w:val="20"/>
              </w:rPr>
              <w:t xml:space="preserve">А. Ахметова, </w:t>
            </w:r>
            <w:r>
              <w:br/>
            </w:r>
            <w:r>
              <w:rPr>
                <w:rFonts w:ascii="Times New Roman"/>
                <w:b w:val="false"/>
                <w:i w:val="false"/>
                <w:color w:val="000000"/>
                <w:sz w:val="20"/>
              </w:rPr>
              <w:t>
</w:t>
            </w:r>
            <w:r>
              <w:rPr>
                <w:rFonts w:ascii="Times New Roman"/>
                <w:b w:val="false"/>
                <w:i w:val="false"/>
                <w:color w:val="000000"/>
                <w:sz w:val="20"/>
              </w:rPr>
              <w:t xml:space="preserve">Л. Нуралиева, </w:t>
            </w:r>
            <w:r>
              <w:br/>
            </w:r>
            <w:r>
              <w:rPr>
                <w:rFonts w:ascii="Times New Roman"/>
                <w:b w:val="false"/>
                <w:i w:val="false"/>
                <w:color w:val="000000"/>
                <w:sz w:val="20"/>
              </w:rPr>
              <w:t>
</w:t>
            </w:r>
            <w:r>
              <w:rPr>
                <w:rFonts w:ascii="Times New Roman"/>
                <w:b w:val="false"/>
                <w:i w:val="false"/>
                <w:color w:val="000000"/>
                <w:sz w:val="20"/>
              </w:rPr>
              <w:t>А. Джилкайдарова (N. Karimova,</w:t>
            </w:r>
            <w:r>
              <w:br/>
            </w:r>
            <w:r>
              <w:rPr>
                <w:rFonts w:ascii="Times New Roman"/>
                <w:b w:val="false"/>
                <w:i w:val="false"/>
                <w:color w:val="000000"/>
                <w:sz w:val="20"/>
              </w:rPr>
              <w:t>
</w:t>
            </w:r>
            <w:r>
              <w:rPr>
                <w:rFonts w:ascii="Times New Roman"/>
                <w:b w:val="false"/>
                <w:i w:val="false"/>
                <w:color w:val="000000"/>
                <w:sz w:val="20"/>
              </w:rPr>
              <w:t xml:space="preserve">A. Sagintayev, </w:t>
            </w:r>
            <w:r>
              <w:br/>
            </w:r>
            <w:r>
              <w:rPr>
                <w:rFonts w:ascii="Times New Roman"/>
                <w:b w:val="false"/>
                <w:i w:val="false"/>
                <w:color w:val="000000"/>
                <w:sz w:val="20"/>
              </w:rPr>
              <w:t>
</w:t>
            </w:r>
            <w:r>
              <w:rPr>
                <w:rFonts w:ascii="Times New Roman"/>
                <w:b w:val="false"/>
                <w:i w:val="false"/>
                <w:color w:val="000000"/>
                <w:sz w:val="20"/>
              </w:rPr>
              <w:t xml:space="preserve">B. Ermetov, </w:t>
            </w:r>
            <w:r>
              <w:br/>
            </w:r>
            <w:r>
              <w:rPr>
                <w:rFonts w:ascii="Times New Roman"/>
                <w:b w:val="false"/>
                <w:i w:val="false"/>
                <w:color w:val="000000"/>
                <w:sz w:val="20"/>
              </w:rPr>
              <w:t>
</w:t>
            </w:r>
            <w:r>
              <w:rPr>
                <w:rFonts w:ascii="Times New Roman"/>
                <w:b w:val="false"/>
                <w:i w:val="false"/>
                <w:color w:val="000000"/>
                <w:sz w:val="20"/>
              </w:rPr>
              <w:t xml:space="preserve">B. Kenci, </w:t>
            </w:r>
            <w:r>
              <w:br/>
            </w:r>
            <w:r>
              <w:rPr>
                <w:rFonts w:ascii="Times New Roman"/>
                <w:b w:val="false"/>
                <w:i w:val="false"/>
                <w:color w:val="000000"/>
                <w:sz w:val="20"/>
              </w:rPr>
              <w:t>
</w:t>
            </w:r>
            <w:r>
              <w:rPr>
                <w:rFonts w:ascii="Times New Roman"/>
                <w:b w:val="false"/>
                <w:i w:val="false"/>
                <w:color w:val="000000"/>
                <w:sz w:val="20"/>
              </w:rPr>
              <w:t xml:space="preserve">A. Akhmetova, </w:t>
            </w:r>
            <w:r>
              <w:br/>
            </w:r>
            <w:r>
              <w:rPr>
                <w:rFonts w:ascii="Times New Roman"/>
                <w:b w:val="false"/>
                <w:i w:val="false"/>
                <w:color w:val="000000"/>
                <w:sz w:val="20"/>
              </w:rPr>
              <w:t>
</w:t>
            </w:r>
            <w:r>
              <w:rPr>
                <w:rFonts w:ascii="Times New Roman"/>
                <w:b w:val="false"/>
                <w:i w:val="false"/>
                <w:color w:val="000000"/>
                <w:sz w:val="20"/>
              </w:rPr>
              <w:t xml:space="preserve">L. Nuraliyeva, </w:t>
            </w:r>
            <w:r>
              <w:br/>
            </w:r>
            <w:r>
              <w:rPr>
                <w:rFonts w:ascii="Times New Roman"/>
                <w:b w:val="false"/>
                <w:i w:val="false"/>
                <w:color w:val="000000"/>
                <w:sz w:val="20"/>
              </w:rPr>
              <w:t>
A. Jilkaidarova)</w:t>
            </w:r>
          </w:p>
          <w:bookmarkEnd w:id="96"/>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7"/>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98"/>
          <w:p>
            <w:pPr>
              <w:spacing w:after="20"/>
              <w:ind w:left="20"/>
              <w:jc w:val="both"/>
            </w:pPr>
            <w:r>
              <w:rPr>
                <w:rFonts w:ascii="Times New Roman"/>
                <w:b w:val="false"/>
                <w:i w:val="false"/>
                <w:color w:val="000000"/>
                <w:sz w:val="20"/>
              </w:rPr>
              <w:t>
Информатика. 9 класс. Учебник</w:t>
            </w:r>
            <w:r>
              <w:br/>
            </w:r>
            <w:r>
              <w:rPr>
                <w:rFonts w:ascii="Times New Roman"/>
                <w:b w:val="false"/>
                <w:i w:val="false"/>
                <w:color w:val="000000"/>
                <w:sz w:val="20"/>
              </w:rPr>
              <w:t>
(IT. Grade 9. Student`s book)</w:t>
            </w:r>
          </w:p>
          <w:bookmarkEnd w:id="98"/>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99"/>
          <w:p>
            <w:pPr>
              <w:spacing w:after="20"/>
              <w:ind w:left="20"/>
              <w:jc w:val="both"/>
            </w:pPr>
            <w:r>
              <w:rPr>
                <w:rFonts w:ascii="Times New Roman"/>
                <w:b w:val="false"/>
                <w:i w:val="false"/>
                <w:color w:val="000000"/>
                <w:sz w:val="20"/>
              </w:rPr>
              <w:t xml:space="preserve">
П. M. Хизкоут, </w:t>
            </w:r>
            <w:r>
              <w:br/>
            </w:r>
            <w:r>
              <w:rPr>
                <w:rFonts w:ascii="Times New Roman"/>
                <w:b w:val="false"/>
                <w:i w:val="false"/>
                <w:color w:val="000000"/>
                <w:sz w:val="20"/>
              </w:rPr>
              <w:t>
</w:t>
            </w:r>
            <w:r>
              <w:rPr>
                <w:rFonts w:ascii="Times New Roman"/>
                <w:b w:val="false"/>
                <w:i w:val="false"/>
                <w:color w:val="000000"/>
                <w:sz w:val="20"/>
              </w:rPr>
              <w:t>Г. Бурумкулова,</w:t>
            </w:r>
            <w:r>
              <w:br/>
            </w:r>
            <w:r>
              <w:rPr>
                <w:rFonts w:ascii="Times New Roman"/>
                <w:b w:val="false"/>
                <w:i w:val="false"/>
                <w:color w:val="000000"/>
                <w:sz w:val="20"/>
              </w:rPr>
              <w:t>
</w:t>
            </w:r>
            <w:r>
              <w:rPr>
                <w:rFonts w:ascii="Times New Roman"/>
                <w:b w:val="false"/>
                <w:i w:val="false"/>
                <w:color w:val="000000"/>
                <w:sz w:val="20"/>
              </w:rPr>
              <w:t>А. Актаев</w:t>
            </w:r>
            <w:r>
              <w:br/>
            </w:r>
            <w:r>
              <w:rPr>
                <w:rFonts w:ascii="Times New Roman"/>
                <w:b w:val="false"/>
                <w:i w:val="false"/>
                <w:color w:val="000000"/>
                <w:sz w:val="20"/>
              </w:rPr>
              <w:t>
</w:t>
            </w:r>
            <w:r>
              <w:rPr>
                <w:rFonts w:ascii="Times New Roman"/>
                <w:b w:val="false"/>
                <w:i w:val="false"/>
                <w:color w:val="000000"/>
                <w:sz w:val="20"/>
              </w:rPr>
              <w:t xml:space="preserve">(P.M. Heathcote, </w:t>
            </w:r>
            <w:r>
              <w:br/>
            </w:r>
            <w:r>
              <w:rPr>
                <w:rFonts w:ascii="Times New Roman"/>
                <w:b w:val="false"/>
                <w:i w:val="false"/>
                <w:color w:val="000000"/>
                <w:sz w:val="20"/>
              </w:rPr>
              <w:t>
</w:t>
            </w:r>
            <w:r>
              <w:rPr>
                <w:rFonts w:ascii="Times New Roman"/>
                <w:b w:val="false"/>
                <w:i w:val="false"/>
                <w:color w:val="000000"/>
                <w:sz w:val="20"/>
              </w:rPr>
              <w:t xml:space="preserve">Burumkulova Gaukhar, </w:t>
            </w:r>
            <w:r>
              <w:br/>
            </w:r>
            <w:r>
              <w:rPr>
                <w:rFonts w:ascii="Times New Roman"/>
                <w:b w:val="false"/>
                <w:i w:val="false"/>
                <w:color w:val="000000"/>
                <w:sz w:val="20"/>
              </w:rPr>
              <w:t>
Aktayev Askar)</w:t>
            </w:r>
          </w:p>
          <w:bookmarkEnd w:id="99"/>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00"/>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bookmarkEnd w:id="100"/>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1"/>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9 класс. Учебник. (Biology. Grade 9. Student`s book)</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02"/>
          <w:p>
            <w:pPr>
              <w:spacing w:after="20"/>
              <w:ind w:left="20"/>
              <w:jc w:val="both"/>
            </w:pPr>
            <w:r>
              <w:rPr>
                <w:rFonts w:ascii="Times New Roman"/>
                <w:b w:val="false"/>
                <w:i w:val="false"/>
                <w:color w:val="000000"/>
                <w:sz w:val="20"/>
              </w:rPr>
              <w:t xml:space="preserve">
М. О' Калаган, </w:t>
            </w:r>
            <w:r>
              <w:br/>
            </w:r>
            <w:r>
              <w:rPr>
                <w:rFonts w:ascii="Times New Roman"/>
                <w:b w:val="false"/>
                <w:i w:val="false"/>
                <w:color w:val="000000"/>
                <w:sz w:val="20"/>
              </w:rPr>
              <w:t>
</w:t>
            </w:r>
            <w:r>
              <w:rPr>
                <w:rFonts w:ascii="Times New Roman"/>
                <w:b w:val="false"/>
                <w:i w:val="false"/>
                <w:color w:val="000000"/>
                <w:sz w:val="20"/>
              </w:rPr>
              <w:t xml:space="preserve">П. Дойл, </w:t>
            </w:r>
            <w:r>
              <w:br/>
            </w:r>
            <w:r>
              <w:rPr>
                <w:rFonts w:ascii="Times New Roman"/>
                <w:b w:val="false"/>
                <w:i w:val="false"/>
                <w:color w:val="000000"/>
                <w:sz w:val="20"/>
              </w:rPr>
              <w:t>
</w:t>
            </w:r>
            <w:r>
              <w:rPr>
                <w:rFonts w:ascii="Times New Roman"/>
                <w:b w:val="false"/>
                <w:i w:val="false"/>
                <w:color w:val="000000"/>
                <w:sz w:val="20"/>
              </w:rPr>
              <w:t>О. Моламфи,</w:t>
            </w:r>
            <w:r>
              <w:br/>
            </w:r>
            <w:r>
              <w:rPr>
                <w:rFonts w:ascii="Times New Roman"/>
                <w:b w:val="false"/>
                <w:i w:val="false"/>
                <w:color w:val="000000"/>
                <w:sz w:val="20"/>
              </w:rPr>
              <w:t>
</w:t>
            </w:r>
            <w:r>
              <w:rPr>
                <w:rFonts w:ascii="Times New Roman"/>
                <w:b w:val="false"/>
                <w:i w:val="false"/>
                <w:color w:val="000000"/>
                <w:sz w:val="20"/>
              </w:rPr>
              <w:t xml:space="preserve">Г. Рейли, </w:t>
            </w:r>
            <w:r>
              <w:br/>
            </w:r>
            <w:r>
              <w:rPr>
                <w:rFonts w:ascii="Times New Roman"/>
                <w:b w:val="false"/>
                <w:i w:val="false"/>
                <w:color w:val="000000"/>
                <w:sz w:val="20"/>
              </w:rPr>
              <w:t>
</w:t>
            </w:r>
            <w:r>
              <w:rPr>
                <w:rFonts w:ascii="Times New Roman"/>
                <w:b w:val="false"/>
                <w:i w:val="false"/>
                <w:color w:val="000000"/>
                <w:sz w:val="20"/>
              </w:rPr>
              <w:t>С. Тиернан,</w:t>
            </w:r>
            <w:r>
              <w:br/>
            </w:r>
            <w:r>
              <w:rPr>
                <w:rFonts w:ascii="Times New Roman"/>
                <w:b w:val="false"/>
                <w:i w:val="false"/>
                <w:color w:val="000000"/>
                <w:sz w:val="20"/>
              </w:rPr>
              <w:t>
</w:t>
            </w:r>
            <w:r>
              <w:rPr>
                <w:rFonts w:ascii="Times New Roman"/>
                <w:b w:val="false"/>
                <w:i w:val="false"/>
                <w:color w:val="000000"/>
                <w:sz w:val="20"/>
              </w:rPr>
              <w:t xml:space="preserve">Ы. Шаяхметова, </w:t>
            </w:r>
            <w:r>
              <w:br/>
            </w:r>
            <w:r>
              <w:rPr>
                <w:rFonts w:ascii="Times New Roman"/>
                <w:b w:val="false"/>
                <w:i w:val="false"/>
                <w:color w:val="000000"/>
                <w:sz w:val="20"/>
              </w:rPr>
              <w:t>
</w:t>
            </w:r>
            <w:r>
              <w:rPr>
                <w:rFonts w:ascii="Times New Roman"/>
                <w:b w:val="false"/>
                <w:i w:val="false"/>
                <w:color w:val="000000"/>
                <w:sz w:val="20"/>
              </w:rPr>
              <w:t xml:space="preserve">Е. Дякина </w:t>
            </w:r>
            <w:r>
              <w:br/>
            </w:r>
            <w:r>
              <w:rPr>
                <w:rFonts w:ascii="Times New Roman"/>
                <w:b w:val="false"/>
                <w:i w:val="false"/>
                <w:color w:val="000000"/>
                <w:sz w:val="20"/>
              </w:rPr>
              <w:t>
</w:t>
            </w:r>
            <w:r>
              <w:rPr>
                <w:rFonts w:ascii="Times New Roman"/>
                <w:b w:val="false"/>
                <w:i w:val="false"/>
                <w:color w:val="000000"/>
                <w:sz w:val="20"/>
              </w:rPr>
              <w:t xml:space="preserve">(Michael O`Callaghan, </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 xml:space="preserve">Orla Molamphy, </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Dyakina Elena,</w:t>
            </w:r>
            <w:r>
              <w:br/>
            </w:r>
            <w:r>
              <w:rPr>
                <w:rFonts w:ascii="Times New Roman"/>
                <w:b w:val="false"/>
                <w:i w:val="false"/>
                <w:color w:val="000000"/>
                <w:sz w:val="20"/>
              </w:rPr>
              <w:t>
Yntyk Shayakhmetova)</w:t>
            </w:r>
          </w:p>
          <w:bookmarkEnd w:id="102"/>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03"/>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bookmarkEnd w:id="103"/>
        </w:tc>
      </w:tr>
      <w:tr>
        <w:trPr>
          <w:trHeight w:val="30" w:hRule="atLeast"/>
        </w:trPr>
        <w:tc>
          <w:tcPr>
            <w:tcW w:w="0" w:type="auto"/>
            <w:vMerge/>
            <w:tcBorders>
              <w:top w:val="nil"/>
              <w:left w:val="single" w:color="cfcfcf" w:sz="5"/>
              <w:bottom w:val="single" w:color="cfcfcf" w:sz="5"/>
              <w:right w:val="single" w:color="cfcfcf" w:sz="5"/>
            </w:tcBorders>
          </w:tcP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04"/>
          <w:p>
            <w:pPr>
              <w:spacing w:after="20"/>
              <w:ind w:left="20"/>
              <w:jc w:val="both"/>
            </w:pPr>
            <w:r>
              <w:rPr>
                <w:rFonts w:ascii="Times New Roman"/>
                <w:b w:val="false"/>
                <w:i w:val="false"/>
                <w:color w:val="000000"/>
                <w:sz w:val="20"/>
              </w:rPr>
              <w:t xml:space="preserve">
Биология. 9 класс. Портфолио для ученика </w:t>
            </w:r>
            <w:r>
              <w:br/>
            </w:r>
            <w:r>
              <w:rPr>
                <w:rFonts w:ascii="Times New Roman"/>
                <w:b w:val="false"/>
                <w:i w:val="false"/>
                <w:color w:val="000000"/>
                <w:sz w:val="20"/>
              </w:rPr>
              <w:t xml:space="preserve">
(Biology. Grade 9. Student`s Portfolio) </w:t>
            </w:r>
          </w:p>
          <w:bookmarkEnd w:id="104"/>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05"/>
          <w:p>
            <w:pPr>
              <w:spacing w:after="20"/>
              <w:ind w:left="20"/>
              <w:jc w:val="both"/>
            </w:pPr>
            <w:r>
              <w:rPr>
                <w:rFonts w:ascii="Times New Roman"/>
                <w:b w:val="false"/>
                <w:i w:val="false"/>
                <w:color w:val="000000"/>
                <w:sz w:val="20"/>
              </w:rPr>
              <w:t xml:space="preserve">
М. О' Калаган, </w:t>
            </w:r>
            <w:r>
              <w:br/>
            </w:r>
            <w:r>
              <w:rPr>
                <w:rFonts w:ascii="Times New Roman"/>
                <w:b w:val="false"/>
                <w:i w:val="false"/>
                <w:color w:val="000000"/>
                <w:sz w:val="20"/>
              </w:rPr>
              <w:t>
</w:t>
            </w:r>
            <w:r>
              <w:rPr>
                <w:rFonts w:ascii="Times New Roman"/>
                <w:b w:val="false"/>
                <w:i w:val="false"/>
                <w:color w:val="000000"/>
                <w:sz w:val="20"/>
              </w:rPr>
              <w:t xml:space="preserve">П. Дойл, </w:t>
            </w:r>
            <w:r>
              <w:br/>
            </w:r>
            <w:r>
              <w:rPr>
                <w:rFonts w:ascii="Times New Roman"/>
                <w:b w:val="false"/>
                <w:i w:val="false"/>
                <w:color w:val="000000"/>
                <w:sz w:val="20"/>
              </w:rPr>
              <w:t>
</w:t>
            </w:r>
            <w:r>
              <w:rPr>
                <w:rFonts w:ascii="Times New Roman"/>
                <w:b w:val="false"/>
                <w:i w:val="false"/>
                <w:color w:val="000000"/>
                <w:sz w:val="20"/>
              </w:rPr>
              <w:t>О. Моламфи,</w:t>
            </w:r>
            <w:r>
              <w:br/>
            </w:r>
            <w:r>
              <w:rPr>
                <w:rFonts w:ascii="Times New Roman"/>
                <w:b w:val="false"/>
                <w:i w:val="false"/>
                <w:color w:val="000000"/>
                <w:sz w:val="20"/>
              </w:rPr>
              <w:t>
</w:t>
            </w:r>
            <w:r>
              <w:rPr>
                <w:rFonts w:ascii="Times New Roman"/>
                <w:b w:val="false"/>
                <w:i w:val="false"/>
                <w:color w:val="000000"/>
                <w:sz w:val="20"/>
              </w:rPr>
              <w:t xml:space="preserve">Г. Рейли, </w:t>
            </w:r>
            <w:r>
              <w:br/>
            </w:r>
            <w:r>
              <w:rPr>
                <w:rFonts w:ascii="Times New Roman"/>
                <w:b w:val="false"/>
                <w:i w:val="false"/>
                <w:color w:val="000000"/>
                <w:sz w:val="20"/>
              </w:rPr>
              <w:t>
</w:t>
            </w:r>
            <w:r>
              <w:rPr>
                <w:rFonts w:ascii="Times New Roman"/>
                <w:b w:val="false"/>
                <w:i w:val="false"/>
                <w:color w:val="000000"/>
                <w:sz w:val="20"/>
              </w:rPr>
              <w:t>С. Тиернан,</w:t>
            </w:r>
            <w:r>
              <w:br/>
            </w:r>
            <w:r>
              <w:rPr>
                <w:rFonts w:ascii="Times New Roman"/>
                <w:b w:val="false"/>
                <w:i w:val="false"/>
                <w:color w:val="000000"/>
                <w:sz w:val="20"/>
              </w:rPr>
              <w:t>
</w:t>
            </w:r>
            <w:r>
              <w:rPr>
                <w:rFonts w:ascii="Times New Roman"/>
                <w:b w:val="false"/>
                <w:i w:val="false"/>
                <w:color w:val="000000"/>
                <w:sz w:val="20"/>
              </w:rPr>
              <w:t xml:space="preserve">Ы. Шаяхметова, </w:t>
            </w:r>
            <w:r>
              <w:br/>
            </w:r>
            <w:r>
              <w:rPr>
                <w:rFonts w:ascii="Times New Roman"/>
                <w:b w:val="false"/>
                <w:i w:val="false"/>
                <w:color w:val="000000"/>
                <w:sz w:val="20"/>
              </w:rPr>
              <w:t>
</w:t>
            </w:r>
            <w:r>
              <w:rPr>
                <w:rFonts w:ascii="Times New Roman"/>
                <w:b w:val="false"/>
                <w:i w:val="false"/>
                <w:color w:val="000000"/>
                <w:sz w:val="20"/>
              </w:rPr>
              <w:t xml:space="preserve">Е. Дякина </w:t>
            </w:r>
            <w:r>
              <w:br/>
            </w:r>
            <w:r>
              <w:rPr>
                <w:rFonts w:ascii="Times New Roman"/>
                <w:b w:val="false"/>
                <w:i w:val="false"/>
                <w:color w:val="000000"/>
                <w:sz w:val="20"/>
              </w:rPr>
              <w:t>
</w:t>
            </w:r>
            <w:r>
              <w:rPr>
                <w:rFonts w:ascii="Times New Roman"/>
                <w:b w:val="false"/>
                <w:i w:val="false"/>
                <w:color w:val="000000"/>
                <w:sz w:val="20"/>
              </w:rPr>
              <w:t xml:space="preserve">(Michael O`Callaghan, </w:t>
            </w:r>
            <w:r>
              <w:br/>
            </w:r>
            <w:r>
              <w:rPr>
                <w:rFonts w:ascii="Times New Roman"/>
                <w:b w:val="false"/>
                <w:i w:val="false"/>
                <w:color w:val="000000"/>
                <w:sz w:val="20"/>
              </w:rPr>
              <w:t>
</w:t>
            </w:r>
            <w:r>
              <w:rPr>
                <w:rFonts w:ascii="Times New Roman"/>
                <w:b w:val="false"/>
                <w:i w:val="false"/>
                <w:color w:val="000000"/>
                <w:sz w:val="20"/>
              </w:rPr>
              <w:t xml:space="preserve">Pat Doyle, </w:t>
            </w:r>
            <w:r>
              <w:br/>
            </w:r>
            <w:r>
              <w:rPr>
                <w:rFonts w:ascii="Times New Roman"/>
                <w:b w:val="false"/>
                <w:i w:val="false"/>
                <w:color w:val="000000"/>
                <w:sz w:val="20"/>
              </w:rPr>
              <w:t>
</w:t>
            </w:r>
            <w:r>
              <w:rPr>
                <w:rFonts w:ascii="Times New Roman"/>
                <w:b w:val="false"/>
                <w:i w:val="false"/>
                <w:color w:val="000000"/>
                <w:sz w:val="20"/>
              </w:rPr>
              <w:t xml:space="preserve">Orla Molamphy, </w:t>
            </w:r>
            <w:r>
              <w:br/>
            </w:r>
            <w:r>
              <w:rPr>
                <w:rFonts w:ascii="Times New Roman"/>
                <w:b w:val="false"/>
                <w:i w:val="false"/>
                <w:color w:val="000000"/>
                <w:sz w:val="20"/>
              </w:rPr>
              <w:t>
</w:t>
            </w:r>
            <w:r>
              <w:rPr>
                <w:rFonts w:ascii="Times New Roman"/>
                <w:b w:val="false"/>
                <w:i w:val="false"/>
                <w:color w:val="000000"/>
                <w:sz w:val="20"/>
              </w:rPr>
              <w:t xml:space="preserve">Ger Reilly, </w:t>
            </w:r>
            <w:r>
              <w:br/>
            </w:r>
            <w:r>
              <w:rPr>
                <w:rFonts w:ascii="Times New Roman"/>
                <w:b w:val="false"/>
                <w:i w:val="false"/>
                <w:color w:val="000000"/>
                <w:sz w:val="20"/>
              </w:rPr>
              <w:t>
</w:t>
            </w:r>
            <w:r>
              <w:rPr>
                <w:rFonts w:ascii="Times New Roman"/>
                <w:b w:val="false"/>
                <w:i w:val="false"/>
                <w:color w:val="000000"/>
                <w:sz w:val="20"/>
              </w:rPr>
              <w:t>Dyakina Elena,</w:t>
            </w:r>
            <w:r>
              <w:br/>
            </w:r>
            <w:r>
              <w:rPr>
                <w:rFonts w:ascii="Times New Roman"/>
                <w:b w:val="false"/>
                <w:i w:val="false"/>
                <w:color w:val="000000"/>
                <w:sz w:val="20"/>
              </w:rPr>
              <w:t>
Yntyk Shayakhmetova)</w:t>
            </w:r>
          </w:p>
          <w:bookmarkEnd w:id="105"/>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06"/>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bookmarkEnd w:id="106"/>
        </w:tc>
      </w:tr>
    </w:tbl>
    <w:p>
      <w:pPr>
        <w:spacing w:after="0"/>
        <w:ind w:left="0"/>
        <w:jc w:val="left"/>
      </w:pPr>
      <w:r>
        <w:rPr>
          <w:rFonts w:ascii="Times New Roman"/>
          <w:b/>
          <w:i w:val="false"/>
          <w:color w:val="000000"/>
        </w:rPr>
        <w:t xml:space="preserve"> 10 класс</w:t>
      </w:r>
      <w:r>
        <w:br/>
      </w:r>
      <w:r>
        <w:rPr>
          <w:rFonts w:ascii="Times New Roman"/>
          <w:b/>
          <w:i w:val="false"/>
          <w:color w:val="000000"/>
        </w:rPr>
        <w:t>общественно-гуманитарное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4556"/>
        <w:gridCol w:w="1713"/>
        <w:gridCol w:w="2874"/>
        <w:gridCol w:w="1180"/>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Сөз мәдениеті.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Ө. Қыдырбаев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Сөз мәдениеті. Әдістемелік нұсқау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Ж. Исаева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xml:space="preserve">
А. Фазылжанова, </w:t>
            </w:r>
            <w:r>
              <w:br/>
            </w:r>
            <w:r>
              <w:rPr>
                <w:rFonts w:ascii="Times New Roman"/>
                <w:b w:val="false"/>
                <w:i w:val="false"/>
                <w:color w:val="000000"/>
                <w:sz w:val="20"/>
              </w:rPr>
              <w:t>
А. Қобыланова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Сөз мәдениеті. Диктанттар жинағы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Уәли,</w:t>
            </w:r>
            <w:r>
              <w:br/>
            </w:r>
            <w:r>
              <w:rPr>
                <w:rFonts w:ascii="Times New Roman"/>
                <w:b w:val="false"/>
                <w:i w:val="false"/>
                <w:color w:val="000000"/>
                <w:sz w:val="20"/>
              </w:rPr>
              <w:t>
А. Фазылжанова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Л. Байбосынова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Р. Дүйсебаева,</w:t>
            </w:r>
            <w:r>
              <w:br/>
            </w:r>
            <w:r>
              <w:rPr>
                <w:rFonts w:ascii="Times New Roman"/>
                <w:b w:val="false"/>
                <w:i w:val="false"/>
                <w:color w:val="000000"/>
                <w:sz w:val="20"/>
              </w:rPr>
              <w:t>
Л. Байбосынова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Л. Байбосынова,</w:t>
            </w:r>
            <w:r>
              <w:br/>
            </w:r>
            <w:r>
              <w:rPr>
                <w:rFonts w:ascii="Times New Roman"/>
                <w:b w:val="false"/>
                <w:i w:val="false"/>
                <w:color w:val="000000"/>
                <w:sz w:val="20"/>
              </w:rPr>
              <w:t>
А. Қаныбекова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А. Такишева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Әдістемелік құрал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А. Такишева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 А.Такишева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 А.Такишева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Жұмыс дәптері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А. Такишева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Қирабаев,</w:t>
            </w:r>
            <w:r>
              <w:br/>
            </w:r>
            <w:r>
              <w:rPr>
                <w:rFonts w:ascii="Times New Roman"/>
                <w:b w:val="false"/>
                <w:i w:val="false"/>
                <w:color w:val="000000"/>
                <w:sz w:val="20"/>
              </w:rPr>
              <w:t>
Ұ. Асыл,</w:t>
            </w:r>
            <w:r>
              <w:br/>
            </w:r>
            <w:r>
              <w:rPr>
                <w:rFonts w:ascii="Times New Roman"/>
                <w:b w:val="false"/>
                <w:i w:val="false"/>
                <w:color w:val="000000"/>
                <w:sz w:val="20"/>
              </w:rPr>
              <w:t>
К. Құрманбай,</w:t>
            </w:r>
            <w:r>
              <w:br/>
            </w:r>
            <w:r>
              <w:rPr>
                <w:rFonts w:ascii="Times New Roman"/>
                <w:b w:val="false"/>
                <w:i w:val="false"/>
                <w:color w:val="000000"/>
                <w:sz w:val="20"/>
              </w:rPr>
              <w:t>
С. Дүйсебаев,</w:t>
            </w:r>
            <w:r>
              <w:br/>
            </w:r>
            <w:r>
              <w:rPr>
                <w:rFonts w:ascii="Times New Roman"/>
                <w:b w:val="false"/>
                <w:i w:val="false"/>
                <w:color w:val="000000"/>
                <w:sz w:val="20"/>
              </w:rPr>
              <w:t>
Б. Әрінова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Әдістемелік нұсқау</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Г. Құрманбай,</w:t>
            </w:r>
            <w:r>
              <w:br/>
            </w:r>
            <w:r>
              <w:rPr>
                <w:rFonts w:ascii="Times New Roman"/>
                <w:b w:val="false"/>
                <w:i w:val="false"/>
                <w:color w:val="000000"/>
                <w:sz w:val="20"/>
              </w:rPr>
              <w:t>
С. Дүйсебаев,</w:t>
            </w:r>
            <w:r>
              <w:br/>
            </w:r>
            <w:r>
              <w:rPr>
                <w:rFonts w:ascii="Times New Roman"/>
                <w:b w:val="false"/>
                <w:i w:val="false"/>
                <w:color w:val="000000"/>
                <w:sz w:val="20"/>
              </w:rPr>
              <w:t xml:space="preserve">
Б. Әрінова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(ХІХ ғ.) Хрестоматия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Ахметов,</w:t>
            </w:r>
            <w:r>
              <w:br/>
            </w:r>
            <w:r>
              <w:rPr>
                <w:rFonts w:ascii="Times New Roman"/>
                <w:b w:val="false"/>
                <w:i w:val="false"/>
                <w:color w:val="000000"/>
                <w:sz w:val="20"/>
              </w:rPr>
              <w:t>
Ұ. Асыл</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w:t>
            </w:r>
            <w:r>
              <w:br/>
            </w:r>
            <w:r>
              <w:rPr>
                <w:rFonts w:ascii="Times New Roman"/>
                <w:b w:val="false"/>
                <w:i w:val="false"/>
                <w:color w:val="000000"/>
                <w:sz w:val="20"/>
              </w:rPr>
              <w:t>
Ғ. Сүйіндікова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Майбалаева 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Әдістемелік нұсқау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Майбалаева 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Диктанттар мен мазмұндамалар жинағы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Майбалаева Ә.,</w:t>
            </w:r>
            <w:r>
              <w:br/>
            </w:r>
            <w:r>
              <w:rPr>
                <w:rFonts w:ascii="Times New Roman"/>
                <w:b w:val="false"/>
                <w:i w:val="false"/>
                <w:color w:val="000000"/>
                <w:sz w:val="20"/>
              </w:rPr>
              <w:t>
Өзекбаева Н.</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пособие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Татибекова Г.</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Әдістемелік нұсқау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Оқу кітабы (хрестоматия)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Ошкина 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xml:space="preserve">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Бегалиева С.,</w:t>
            </w:r>
            <w:r>
              <w:br/>
            </w:r>
            <w:r>
              <w:rPr>
                <w:rFonts w:ascii="Times New Roman"/>
                <w:b w:val="false"/>
                <w:i w:val="false"/>
                <w:color w:val="000000"/>
                <w:sz w:val="20"/>
              </w:rPr>
              <w:t>
Нурахунова Г.</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Д. Ұқбаев,</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 Әдiстемелiк нұсқау</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Д. Ұқбаев,</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 кiтабы</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Жұмыс дәптерi</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Абдигалиева Б.,</w:t>
            </w:r>
            <w:r>
              <w:br/>
            </w:r>
            <w:r>
              <w:rPr>
                <w:rFonts w:ascii="Times New Roman"/>
                <w:b w:val="false"/>
                <w:i w:val="false"/>
                <w:color w:val="000000"/>
                <w:sz w:val="20"/>
              </w:rPr>
              <w:t>
Ашимова Ж.,</w:t>
            </w:r>
            <w:r>
              <w:br/>
            </w:r>
            <w:r>
              <w:rPr>
                <w:rFonts w:ascii="Times New Roman"/>
                <w:b w:val="false"/>
                <w:i w:val="false"/>
                <w:color w:val="000000"/>
                <w:sz w:val="20"/>
              </w:rPr>
              <w:t>
Байгелова Ұ.,</w:t>
            </w:r>
            <w:r>
              <w:br/>
            </w:r>
            <w:r>
              <w:rPr>
                <w:rFonts w:ascii="Times New Roman"/>
                <w:b w:val="false"/>
                <w:i w:val="false"/>
                <w:color w:val="000000"/>
                <w:sz w:val="20"/>
              </w:rPr>
              <w:t>
Есімова Б.,</w:t>
            </w:r>
            <w:r>
              <w:br/>
            </w:r>
            <w:r>
              <w:rPr>
                <w:rFonts w:ascii="Times New Roman"/>
                <w:b w:val="false"/>
                <w:i w:val="false"/>
                <w:color w:val="000000"/>
                <w:sz w:val="20"/>
              </w:rPr>
              <w:t>
Сулейменова Д.,</w:t>
            </w:r>
            <w:r>
              <w:br/>
            </w:r>
            <w:r>
              <w:rPr>
                <w:rFonts w:ascii="Times New Roman"/>
                <w:b w:val="false"/>
                <w:i w:val="false"/>
                <w:color w:val="000000"/>
                <w:sz w:val="20"/>
              </w:rPr>
              <w:t>
Сыздыкова З.,</w:t>
            </w:r>
            <w:r>
              <w:br/>
            </w:r>
            <w:r>
              <w:rPr>
                <w:rFonts w:ascii="Times New Roman"/>
                <w:b w:val="false"/>
                <w:i w:val="false"/>
                <w:color w:val="000000"/>
                <w:sz w:val="20"/>
              </w:rPr>
              <w:t>
Таникина У.,</w:t>
            </w:r>
            <w:r>
              <w:br/>
            </w:r>
            <w:r>
              <w:rPr>
                <w:rFonts w:ascii="Times New Roman"/>
                <w:b w:val="false"/>
                <w:i w:val="false"/>
                <w:color w:val="000000"/>
                <w:sz w:val="20"/>
              </w:rPr>
              <w:t>
Шалгинбаева 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 кiтабы</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Әбдіғалиева,</w:t>
            </w:r>
            <w:r>
              <w:br/>
            </w:r>
            <w:r>
              <w:rPr>
                <w:rFonts w:ascii="Times New Roman"/>
                <w:b w:val="false"/>
                <w:i w:val="false"/>
                <w:color w:val="000000"/>
                <w:sz w:val="20"/>
              </w:rPr>
              <w:t>
Ш. Бәйнеш,</w:t>
            </w:r>
            <w:r>
              <w:br/>
            </w:r>
            <w:r>
              <w:rPr>
                <w:rFonts w:ascii="Times New Roman"/>
                <w:b w:val="false"/>
                <w:i w:val="false"/>
                <w:color w:val="000000"/>
                <w:sz w:val="20"/>
              </w:rPr>
              <w:t>
Р. Шалғынбаева,</w:t>
            </w:r>
            <w:r>
              <w:br/>
            </w:r>
            <w:r>
              <w:rPr>
                <w:rFonts w:ascii="Times New Roman"/>
                <w:b w:val="false"/>
                <w:i w:val="false"/>
                <w:color w:val="000000"/>
                <w:sz w:val="20"/>
              </w:rPr>
              <w:t>
Ү.Таникина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r>
              <w:br/>
            </w:r>
            <w:r>
              <w:rPr>
                <w:rFonts w:ascii="Times New Roman"/>
                <w:b w:val="false"/>
                <w:i w:val="false"/>
                <w:color w:val="000000"/>
                <w:sz w:val="20"/>
              </w:rPr>
              <w:t xml:space="preserve">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Әдiстемелiк нұсқау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Жұмыс дәптерi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Оқу кiтабы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Сманова,</w:t>
            </w:r>
            <w:r>
              <w:br/>
            </w:r>
            <w:r>
              <w:rPr>
                <w:rFonts w:ascii="Times New Roman"/>
                <w:b w:val="false"/>
                <w:i w:val="false"/>
                <w:color w:val="000000"/>
                <w:sz w:val="20"/>
              </w:rPr>
              <w:t>
Г. Садыкова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Төлеубаев,</w:t>
            </w:r>
            <w:r>
              <w:br/>
            </w:r>
            <w:r>
              <w:rPr>
                <w:rFonts w:ascii="Times New Roman"/>
                <w:b w:val="false"/>
                <w:i w:val="false"/>
                <w:color w:val="000000"/>
                <w:sz w:val="20"/>
              </w:rPr>
              <w:t>
Ж. Қасымбаев,</w:t>
            </w:r>
            <w:r>
              <w:br/>
            </w:r>
            <w:r>
              <w:rPr>
                <w:rFonts w:ascii="Times New Roman"/>
                <w:b w:val="false"/>
                <w:i w:val="false"/>
                <w:color w:val="000000"/>
                <w:sz w:val="20"/>
              </w:rPr>
              <w:t>
М. Қойгелдиев,</w:t>
            </w:r>
            <w:r>
              <w:br/>
            </w:r>
            <w:r>
              <w:rPr>
                <w:rFonts w:ascii="Times New Roman"/>
                <w:b w:val="false"/>
                <w:i w:val="false"/>
                <w:color w:val="000000"/>
                <w:sz w:val="20"/>
              </w:rPr>
              <w:t>
Е. Қалиева,</w:t>
            </w:r>
            <w:r>
              <w:br/>
            </w:r>
            <w:r>
              <w:rPr>
                <w:rFonts w:ascii="Times New Roman"/>
                <w:b w:val="false"/>
                <w:i w:val="false"/>
                <w:color w:val="000000"/>
                <w:sz w:val="20"/>
              </w:rPr>
              <w:t>
Т. Далаева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Әдiстемелiк нұсқау</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Төлеубаева,</w:t>
            </w:r>
            <w:r>
              <w:br/>
            </w:r>
            <w:r>
              <w:rPr>
                <w:rFonts w:ascii="Times New Roman"/>
                <w:b w:val="false"/>
                <w:i w:val="false"/>
                <w:color w:val="000000"/>
                <w:sz w:val="20"/>
              </w:rPr>
              <w:t>
Ю. Наумова,</w:t>
            </w:r>
            <w:r>
              <w:br/>
            </w:r>
            <w:r>
              <w:rPr>
                <w:rFonts w:ascii="Times New Roman"/>
                <w:b w:val="false"/>
                <w:i w:val="false"/>
                <w:color w:val="000000"/>
                <w:sz w:val="20"/>
              </w:rPr>
              <w:t xml:space="preserve">
Ә. Көпекбай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Төлеубаева,</w:t>
            </w:r>
            <w:r>
              <w:br/>
            </w:r>
            <w:r>
              <w:rPr>
                <w:rFonts w:ascii="Times New Roman"/>
                <w:b w:val="false"/>
                <w:i w:val="false"/>
                <w:color w:val="000000"/>
                <w:sz w:val="20"/>
              </w:rPr>
              <w:t>
Ю. Наумова,</w:t>
            </w:r>
            <w:r>
              <w:br/>
            </w:r>
            <w:r>
              <w:rPr>
                <w:rFonts w:ascii="Times New Roman"/>
                <w:b w:val="false"/>
                <w:i w:val="false"/>
                <w:color w:val="000000"/>
                <w:sz w:val="20"/>
              </w:rPr>
              <w:t>
Ә. Көпекбай</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r>
              <w:br/>
            </w:r>
            <w:r>
              <w:rPr>
                <w:rFonts w:ascii="Times New Roman"/>
                <w:b w:val="false"/>
                <w:i w:val="false"/>
                <w:color w:val="000000"/>
                <w:sz w:val="20"/>
              </w:rPr>
              <w:t>
М. Дәкенов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Әдiстемелiк нұсқау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Әшiмова,</w:t>
            </w:r>
            <w:r>
              <w:br/>
            </w:r>
            <w:r>
              <w:rPr>
                <w:rFonts w:ascii="Times New Roman"/>
                <w:b w:val="false"/>
                <w:i w:val="false"/>
                <w:color w:val="000000"/>
                <w:sz w:val="20"/>
              </w:rPr>
              <w:t>
Ұ. Досболатова,</w:t>
            </w:r>
            <w:r>
              <w:br/>
            </w:r>
            <w:r>
              <w:rPr>
                <w:rFonts w:ascii="Times New Roman"/>
                <w:b w:val="false"/>
                <w:i w:val="false"/>
                <w:color w:val="000000"/>
                <w:sz w:val="20"/>
              </w:rPr>
              <w:t xml:space="preserve">
Ш. Аманқұлова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Аманқұлова,</w:t>
            </w:r>
            <w:r>
              <w:br/>
            </w:r>
            <w:r>
              <w:rPr>
                <w:rFonts w:ascii="Times New Roman"/>
                <w:b w:val="false"/>
                <w:i w:val="false"/>
                <w:color w:val="000000"/>
                <w:sz w:val="20"/>
              </w:rPr>
              <w:t>
Б. Әшімова,</w:t>
            </w:r>
            <w:r>
              <w:br/>
            </w:r>
            <w:r>
              <w:rPr>
                <w:rFonts w:ascii="Times New Roman"/>
                <w:b w:val="false"/>
                <w:i w:val="false"/>
                <w:color w:val="000000"/>
                <w:sz w:val="20"/>
              </w:rPr>
              <w:t>
Ұ. Досболатова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Хрестоматия</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К. Қожахметұлы,</w:t>
            </w:r>
            <w:r>
              <w:br/>
            </w:r>
            <w:r>
              <w:rPr>
                <w:rFonts w:ascii="Times New Roman"/>
                <w:b w:val="false"/>
                <w:i w:val="false"/>
                <w:color w:val="000000"/>
                <w:sz w:val="20"/>
              </w:rPr>
              <w:t>
Ә. Шүпеков,</w:t>
            </w:r>
            <w:r>
              <w:br/>
            </w:r>
            <w:r>
              <w:rPr>
                <w:rFonts w:ascii="Times New Roman"/>
                <w:b w:val="false"/>
                <w:i w:val="false"/>
                <w:color w:val="000000"/>
                <w:sz w:val="20"/>
              </w:rPr>
              <w:t>
М. Ғұбайдуллина,</w:t>
            </w:r>
            <w:r>
              <w:br/>
            </w:r>
            <w:r>
              <w:rPr>
                <w:rFonts w:ascii="Times New Roman"/>
                <w:b w:val="false"/>
                <w:i w:val="false"/>
                <w:color w:val="000000"/>
                <w:sz w:val="20"/>
              </w:rPr>
              <w:t>
І. Қарсақов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Ә. Нысанбаев,</w:t>
            </w:r>
            <w:r>
              <w:br/>
            </w:r>
            <w:r>
              <w:rPr>
                <w:rFonts w:ascii="Times New Roman"/>
                <w:b w:val="false"/>
                <w:i w:val="false"/>
                <w:color w:val="000000"/>
                <w:sz w:val="20"/>
              </w:rPr>
              <w:t>
М. Сәбит,</w:t>
            </w:r>
            <w:r>
              <w:br/>
            </w:r>
            <w:r>
              <w:rPr>
                <w:rFonts w:ascii="Times New Roman"/>
                <w:b w:val="false"/>
                <w:i w:val="false"/>
                <w:color w:val="000000"/>
                <w:sz w:val="20"/>
              </w:rPr>
              <w:t>
Р. Дуланбаева,</w:t>
            </w:r>
            <w:r>
              <w:br/>
            </w:r>
            <w:r>
              <w:rPr>
                <w:rFonts w:ascii="Times New Roman"/>
                <w:b w:val="false"/>
                <w:i w:val="false"/>
                <w:color w:val="000000"/>
                <w:sz w:val="20"/>
              </w:rPr>
              <w:t>
А. Ибраева,</w:t>
            </w:r>
            <w:r>
              <w:br/>
            </w:r>
            <w:r>
              <w:rPr>
                <w:rFonts w:ascii="Times New Roman"/>
                <w:b w:val="false"/>
                <w:i w:val="false"/>
                <w:color w:val="000000"/>
                <w:sz w:val="20"/>
              </w:rPr>
              <w:t>
С. Есетова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Әдiстемелiк нұсқау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Өскенбаева,</w:t>
            </w:r>
            <w:r>
              <w:br/>
            </w:r>
            <w:r>
              <w:rPr>
                <w:rFonts w:ascii="Times New Roman"/>
                <w:b w:val="false"/>
                <w:i w:val="false"/>
                <w:color w:val="000000"/>
                <w:sz w:val="20"/>
              </w:rPr>
              <w:t>
Ә. Қасымова,</w:t>
            </w:r>
            <w:r>
              <w:br/>
            </w:r>
            <w:r>
              <w:rPr>
                <w:rFonts w:ascii="Times New Roman"/>
                <w:b w:val="false"/>
                <w:i w:val="false"/>
                <w:color w:val="000000"/>
                <w:sz w:val="20"/>
              </w:rPr>
              <w:t>
А. Маханбетова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Дидактикалық материалдар</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Смағұлова,</w:t>
            </w:r>
            <w:r>
              <w:br/>
            </w:r>
            <w:r>
              <w:rPr>
                <w:rFonts w:ascii="Times New Roman"/>
                <w:b w:val="false"/>
                <w:i w:val="false"/>
                <w:color w:val="000000"/>
                <w:sz w:val="20"/>
              </w:rPr>
              <w:t>
Ә. Ахантаева,</w:t>
            </w:r>
            <w:r>
              <w:br/>
            </w:r>
            <w:r>
              <w:rPr>
                <w:rFonts w:ascii="Times New Roman"/>
                <w:b w:val="false"/>
                <w:i w:val="false"/>
                <w:color w:val="000000"/>
                <w:sz w:val="20"/>
              </w:rPr>
              <w:t>
Ю. Наумова,</w:t>
            </w:r>
            <w:r>
              <w:br/>
            </w:r>
            <w:r>
              <w:rPr>
                <w:rFonts w:ascii="Times New Roman"/>
                <w:b w:val="false"/>
                <w:i w:val="false"/>
                <w:color w:val="000000"/>
                <w:sz w:val="20"/>
              </w:rPr>
              <w:t>
Н. Қыдырқожаева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К. Шойынбеков,</w:t>
            </w:r>
            <w:r>
              <w:br/>
            </w:r>
            <w:r>
              <w:rPr>
                <w:rFonts w:ascii="Times New Roman"/>
                <w:b w:val="false"/>
                <w:i w:val="false"/>
                <w:color w:val="000000"/>
                <w:sz w:val="20"/>
              </w:rPr>
              <w:t xml:space="preserve">
М. Есенова, </w:t>
            </w:r>
            <w:r>
              <w:br/>
            </w:r>
            <w:r>
              <w:rPr>
                <w:rFonts w:ascii="Times New Roman"/>
                <w:b w:val="false"/>
                <w:i w:val="false"/>
                <w:color w:val="000000"/>
                <w:sz w:val="20"/>
              </w:rPr>
              <w:t>
З. Жұмағұлова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Әдістемелік нұсқау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З. Жұмағұлова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К. Шойынбеков,</w:t>
            </w:r>
            <w:r>
              <w:br/>
            </w:r>
            <w:r>
              <w:rPr>
                <w:rFonts w:ascii="Times New Roman"/>
                <w:b w:val="false"/>
                <w:i w:val="false"/>
                <w:color w:val="000000"/>
                <w:sz w:val="20"/>
              </w:rPr>
              <w:t>
З. Жұмағұлова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Есептер жинағы</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К. Шойынбеков,</w:t>
            </w:r>
            <w:r>
              <w:br/>
            </w:r>
            <w:r>
              <w:rPr>
                <w:rFonts w:ascii="Times New Roman"/>
                <w:b w:val="false"/>
                <w:i w:val="false"/>
                <w:color w:val="000000"/>
                <w:sz w:val="20"/>
              </w:rPr>
              <w:t>
С. Төлеубаева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Қағазбаева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Қағазбаева,</w:t>
            </w:r>
            <w:r>
              <w:br/>
            </w:r>
            <w:r>
              <w:rPr>
                <w:rFonts w:ascii="Times New Roman"/>
                <w:b w:val="false"/>
                <w:i w:val="false"/>
                <w:color w:val="000000"/>
                <w:sz w:val="20"/>
              </w:rPr>
              <w:t>
М. Ахматуллина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Еден</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Оқыту әдістемесі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Оқулық</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М. Гильманов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Әдістемелік нұсқау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А. Қисымова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Хрестоматия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Гильманов,</w:t>
            </w:r>
            <w:r>
              <w:br/>
            </w:r>
            <w:r>
              <w:rPr>
                <w:rFonts w:ascii="Times New Roman"/>
                <w:b w:val="false"/>
                <w:i w:val="false"/>
                <w:color w:val="000000"/>
                <w:sz w:val="20"/>
              </w:rPr>
              <w:t>
А. Сартаев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w:t>
            </w:r>
            <w:r>
              <w:br/>
            </w:r>
            <w:r>
              <w:rPr>
                <w:rFonts w:ascii="Times New Roman"/>
                <w:b w:val="false"/>
                <w:i w:val="false"/>
                <w:color w:val="000000"/>
                <w:sz w:val="20"/>
              </w:rPr>
              <w:t xml:space="preserve">
Жұмыс дәптерi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Қисымова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есептері мен тапсырмалары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w:t>
            </w:r>
            <w:r>
              <w:br/>
            </w:r>
            <w:r>
              <w:rPr>
                <w:rFonts w:ascii="Times New Roman"/>
                <w:b w:val="false"/>
                <w:i w:val="false"/>
                <w:color w:val="000000"/>
                <w:sz w:val="20"/>
              </w:rPr>
              <w:t xml:space="preserve">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Ахметов,</w:t>
            </w:r>
            <w:r>
              <w:br/>
            </w:r>
            <w:r>
              <w:rPr>
                <w:rFonts w:ascii="Times New Roman"/>
                <w:b w:val="false"/>
                <w:i w:val="false"/>
                <w:color w:val="000000"/>
                <w:sz w:val="20"/>
              </w:rPr>
              <w:t>
Т. Увалиев,</w:t>
            </w:r>
            <w:r>
              <w:br/>
            </w:r>
            <w:r>
              <w:rPr>
                <w:rFonts w:ascii="Times New Roman"/>
                <w:b w:val="false"/>
                <w:i w:val="false"/>
                <w:color w:val="000000"/>
                <w:sz w:val="20"/>
              </w:rPr>
              <w:t>
Қ. Ахметов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жүзiнiң экономикалық және әлеуметтiк географиясы. Әдiстемелiк нұсқау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Мамырова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жүзiнiң экономикалық және әлеуметтiк географиясы. Дидактикалық 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Өтеева,</w:t>
            </w:r>
            <w:r>
              <w:br/>
            </w:r>
            <w:r>
              <w:rPr>
                <w:rFonts w:ascii="Times New Roman"/>
                <w:b w:val="false"/>
                <w:i w:val="false"/>
                <w:color w:val="000000"/>
                <w:sz w:val="20"/>
              </w:rPr>
              <w:t>
С. Абсалямова,</w:t>
            </w:r>
            <w:r>
              <w:br/>
            </w:r>
            <w:r>
              <w:rPr>
                <w:rFonts w:ascii="Times New Roman"/>
                <w:b w:val="false"/>
                <w:i w:val="false"/>
                <w:color w:val="000000"/>
                <w:sz w:val="20"/>
              </w:rPr>
              <w:t>
А. Өтеева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жүзiнiң экономикалық және әлеуметтiк географиясы. Жұмыс дәптерi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Түсiпбекова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 жүзінің экономикалық және әлеуметтік географиясы.</w:t>
            </w:r>
            <w:r>
              <w:br/>
            </w:r>
            <w:r>
              <w:rPr>
                <w:rFonts w:ascii="Times New Roman"/>
                <w:b w:val="false"/>
                <w:i w:val="false"/>
                <w:color w:val="000000"/>
                <w:sz w:val="20"/>
              </w:rPr>
              <w:t xml:space="preserve">
Оқулық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Алиева,</w:t>
            </w:r>
            <w:r>
              <w:br/>
            </w:r>
            <w:r>
              <w:rPr>
                <w:rFonts w:ascii="Times New Roman"/>
                <w:b w:val="false"/>
                <w:i w:val="false"/>
                <w:color w:val="000000"/>
                <w:sz w:val="20"/>
              </w:rPr>
              <w:t>
Е. Тоқпанов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Дүние жүзінің экономикалық және әлеуметтік географиясы Хрестоматия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Алиева,</w:t>
            </w:r>
            <w:r>
              <w:br/>
            </w:r>
            <w:r>
              <w:rPr>
                <w:rFonts w:ascii="Times New Roman"/>
                <w:b w:val="false"/>
                <w:i w:val="false"/>
                <w:color w:val="000000"/>
                <w:sz w:val="20"/>
              </w:rPr>
              <w:t>
С. Масатбаева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Г. Байжасарова,</w:t>
            </w:r>
            <w:r>
              <w:br/>
            </w:r>
            <w:r>
              <w:rPr>
                <w:rFonts w:ascii="Times New Roman"/>
                <w:b w:val="false"/>
                <w:i w:val="false"/>
                <w:color w:val="000000"/>
                <w:sz w:val="20"/>
              </w:rPr>
              <w:t>
У. Тоқбергенова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Г. Байжасарова,</w:t>
            </w:r>
            <w:r>
              <w:br/>
            </w:r>
            <w:r>
              <w:rPr>
                <w:rFonts w:ascii="Times New Roman"/>
                <w:b w:val="false"/>
                <w:i w:val="false"/>
                <w:color w:val="000000"/>
                <w:sz w:val="20"/>
              </w:rPr>
              <w:t>
У. Тоқбергенова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Байжасарова,</w:t>
            </w:r>
            <w:r>
              <w:br/>
            </w:r>
            <w:r>
              <w:rPr>
                <w:rFonts w:ascii="Times New Roman"/>
                <w:b w:val="false"/>
                <w:i w:val="false"/>
                <w:color w:val="000000"/>
                <w:sz w:val="20"/>
              </w:rPr>
              <w:t>
У. Тоқбергенова,</w:t>
            </w:r>
            <w:r>
              <w:br/>
            </w:r>
            <w:r>
              <w:rPr>
                <w:rFonts w:ascii="Times New Roman"/>
                <w:b w:val="false"/>
                <w:i w:val="false"/>
                <w:color w:val="000000"/>
                <w:sz w:val="20"/>
              </w:rPr>
              <w:t>
А. Медетбекова,</w:t>
            </w:r>
            <w:r>
              <w:br/>
            </w:r>
            <w:r>
              <w:rPr>
                <w:rFonts w:ascii="Times New Roman"/>
                <w:b w:val="false"/>
                <w:i w:val="false"/>
                <w:color w:val="000000"/>
                <w:sz w:val="20"/>
              </w:rPr>
              <w:t>
М. Жұбанов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Есептер жинағы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Қаймолдина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Әдiстемелiк нұсқау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Дидактикалық материалдар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 кiтабы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Шоқыбаев Ж.</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класс</w:t>
      </w:r>
      <w:r>
        <w:br/>
      </w:r>
      <w:r>
        <w:rPr>
          <w:rFonts w:ascii="Times New Roman"/>
          <w:b/>
          <w:i w:val="false"/>
          <w:color w:val="000000"/>
        </w:rPr>
        <w:t>естественно-математическое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3695"/>
        <w:gridCol w:w="1854"/>
        <w:gridCol w:w="2600"/>
        <w:gridCol w:w="2362"/>
      </w:tblGrid>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Сөз мәдениеті.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Оразақынова,</w:t>
            </w:r>
            <w:r>
              <w:br/>
            </w:r>
            <w:r>
              <w:rPr>
                <w:rFonts w:ascii="Times New Roman"/>
                <w:b w:val="false"/>
                <w:i w:val="false"/>
                <w:color w:val="000000"/>
                <w:sz w:val="20"/>
              </w:rPr>
              <w:t>
К. Әбдірейімова,</w:t>
            </w:r>
            <w:r>
              <w:br/>
            </w:r>
            <w:r>
              <w:rPr>
                <w:rFonts w:ascii="Times New Roman"/>
                <w:b w:val="false"/>
                <w:i w:val="false"/>
                <w:color w:val="000000"/>
                <w:sz w:val="20"/>
              </w:rPr>
              <w:t>
Н. Әміреев,</w:t>
            </w:r>
            <w:r>
              <w:br/>
            </w:r>
            <w:r>
              <w:rPr>
                <w:rFonts w:ascii="Times New Roman"/>
                <w:b w:val="false"/>
                <w:i w:val="false"/>
                <w:color w:val="000000"/>
                <w:sz w:val="20"/>
              </w:rPr>
              <w:t>
Н. Сапакова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Сөз мәдениеті.</w:t>
            </w:r>
            <w:r>
              <w:br/>
            </w:r>
            <w:r>
              <w:rPr>
                <w:rFonts w:ascii="Times New Roman"/>
                <w:b w:val="false"/>
                <w:i w:val="false"/>
                <w:color w:val="000000"/>
                <w:sz w:val="20"/>
              </w:rPr>
              <w:t xml:space="preserve">
Әдістемелік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Оразақынова,</w:t>
            </w:r>
            <w:r>
              <w:br/>
            </w:r>
            <w:r>
              <w:rPr>
                <w:rFonts w:ascii="Times New Roman"/>
                <w:b w:val="false"/>
                <w:i w:val="false"/>
                <w:color w:val="000000"/>
                <w:sz w:val="20"/>
              </w:rPr>
              <w:t>
К. Әбдірейімова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Сөз мәдениеті. Диктанттар жинағы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Әбдірейімова,</w:t>
            </w:r>
            <w:r>
              <w:br/>
            </w:r>
            <w:r>
              <w:rPr>
                <w:rFonts w:ascii="Times New Roman"/>
                <w:b w:val="false"/>
                <w:i w:val="false"/>
                <w:color w:val="000000"/>
                <w:sz w:val="20"/>
              </w:rPr>
              <w:t>
Ж. Ибрагимова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Р. Дүйсебаева,</w:t>
            </w:r>
            <w:r>
              <w:br/>
            </w:r>
            <w:r>
              <w:rPr>
                <w:rFonts w:ascii="Times New Roman"/>
                <w:b w:val="false"/>
                <w:i w:val="false"/>
                <w:color w:val="000000"/>
                <w:sz w:val="20"/>
              </w:rPr>
              <w:t>
А. Қаныбекова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r>
              <w:br/>
            </w:r>
            <w:r>
              <w:rPr>
                <w:rFonts w:ascii="Times New Roman"/>
                <w:b w:val="false"/>
                <w:i w:val="false"/>
                <w:color w:val="000000"/>
                <w:sz w:val="20"/>
              </w:rPr>
              <w:t>
Л. Байбосынова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Хасанұлы,</w:t>
            </w:r>
            <w:r>
              <w:br/>
            </w:r>
            <w:r>
              <w:rPr>
                <w:rFonts w:ascii="Times New Roman"/>
                <w:b w:val="false"/>
                <w:i w:val="false"/>
                <w:color w:val="000000"/>
                <w:sz w:val="20"/>
              </w:rPr>
              <w:t>
А. Қасымбек,</w:t>
            </w:r>
            <w:r>
              <w:br/>
            </w:r>
            <w:r>
              <w:rPr>
                <w:rFonts w:ascii="Times New Roman"/>
                <w:b w:val="false"/>
                <w:i w:val="false"/>
                <w:color w:val="000000"/>
                <w:sz w:val="20"/>
              </w:rPr>
              <w:t>
А. Қаныбекова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Алпысбаев,</w:t>
            </w:r>
            <w:r>
              <w:br/>
            </w:r>
            <w:r>
              <w:rPr>
                <w:rFonts w:ascii="Times New Roman"/>
                <w:b w:val="false"/>
                <w:i w:val="false"/>
                <w:color w:val="000000"/>
                <w:sz w:val="20"/>
              </w:rPr>
              <w:t>
Б. Әбдіғазиұлы,</w:t>
            </w:r>
            <w:r>
              <w:br/>
            </w:r>
            <w:r>
              <w:rPr>
                <w:rFonts w:ascii="Times New Roman"/>
                <w:b w:val="false"/>
                <w:i w:val="false"/>
                <w:color w:val="000000"/>
                <w:sz w:val="20"/>
              </w:rPr>
              <w:t>
Б. Сманов,</w:t>
            </w:r>
            <w:r>
              <w:br/>
            </w:r>
            <w:r>
              <w:rPr>
                <w:rFonts w:ascii="Times New Roman"/>
                <w:b w:val="false"/>
                <w:i w:val="false"/>
                <w:color w:val="000000"/>
                <w:sz w:val="20"/>
              </w:rPr>
              <w:t>
Ж. Сәметова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Әдістемелік нұсқау</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Алпысбаев,</w:t>
            </w:r>
            <w:r>
              <w:br/>
            </w:r>
            <w:r>
              <w:rPr>
                <w:rFonts w:ascii="Times New Roman"/>
                <w:b w:val="false"/>
                <w:i w:val="false"/>
                <w:color w:val="000000"/>
                <w:sz w:val="20"/>
              </w:rPr>
              <w:t>
А. Далабаева,</w:t>
            </w:r>
            <w:r>
              <w:br/>
            </w:r>
            <w:r>
              <w:rPr>
                <w:rFonts w:ascii="Times New Roman"/>
                <w:b w:val="false"/>
                <w:i w:val="false"/>
                <w:color w:val="000000"/>
                <w:sz w:val="20"/>
              </w:rPr>
              <w:t>
Ж. Сәметова,</w:t>
            </w:r>
            <w:r>
              <w:br/>
            </w:r>
            <w:r>
              <w:rPr>
                <w:rFonts w:ascii="Times New Roman"/>
                <w:b w:val="false"/>
                <w:i w:val="false"/>
                <w:color w:val="000000"/>
                <w:sz w:val="20"/>
              </w:rPr>
              <w:t>
Б. Әбдіғазиұлы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Алпысбаев,</w:t>
            </w:r>
            <w:r>
              <w:br/>
            </w:r>
            <w:r>
              <w:rPr>
                <w:rFonts w:ascii="Times New Roman"/>
                <w:b w:val="false"/>
                <w:i w:val="false"/>
                <w:color w:val="000000"/>
                <w:sz w:val="20"/>
              </w:rPr>
              <w:t>
Ж. Сәметова,</w:t>
            </w:r>
            <w:r>
              <w:br/>
            </w:r>
            <w:r>
              <w:rPr>
                <w:rFonts w:ascii="Times New Roman"/>
                <w:b w:val="false"/>
                <w:i w:val="false"/>
                <w:color w:val="000000"/>
                <w:sz w:val="20"/>
              </w:rPr>
              <w:t>
А. Далабаева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Раева,</w:t>
            </w:r>
            <w:r>
              <w:br/>
            </w:r>
            <w:r>
              <w:rPr>
                <w:rFonts w:ascii="Times New Roman"/>
                <w:b w:val="false"/>
                <w:i w:val="false"/>
                <w:color w:val="000000"/>
                <w:sz w:val="20"/>
              </w:rPr>
              <w:t>
Ж. Сәметова,</w:t>
            </w:r>
            <w:r>
              <w:br/>
            </w:r>
            <w:r>
              <w:rPr>
                <w:rFonts w:ascii="Times New Roman"/>
                <w:b w:val="false"/>
                <w:i w:val="false"/>
                <w:color w:val="000000"/>
                <w:sz w:val="20"/>
              </w:rPr>
              <w:t>
А. Далабаева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А.Такишева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Хрестоматия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А.Такишева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Әдістемелік құрал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А.Такишева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А. Такишева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Жұмыс дәптері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А. Такишева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Кожакеева Ш.</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Әдістемелік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Кожакеева Ш.</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Дидактикалық материалдар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Кожакеева Ш.</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Диктанттар мен мазмұндамалар жинағы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Кожакеева Ш.</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пособие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Татибекова 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Әдістемелік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Оқу кітабы (хрестоматия)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Ошкина 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Бегалиева С.,</w:t>
            </w:r>
            <w:r>
              <w:br/>
            </w:r>
            <w:r>
              <w:rPr>
                <w:rFonts w:ascii="Times New Roman"/>
                <w:b w:val="false"/>
                <w:i w:val="false"/>
                <w:color w:val="000000"/>
                <w:sz w:val="20"/>
              </w:rPr>
              <w:t>
Нурахунова 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З. Садуақасова,</w:t>
            </w:r>
            <w:r>
              <w:br/>
            </w:r>
            <w:r>
              <w:rPr>
                <w:rFonts w:ascii="Times New Roman"/>
                <w:b w:val="false"/>
                <w:i w:val="false"/>
                <w:color w:val="000000"/>
                <w:sz w:val="20"/>
              </w:rPr>
              <w:t>
Ж. Құрмамбаева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Әдiстемелiк нұсқау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xml:space="preserve">
З. Садуақасова, </w:t>
            </w:r>
            <w:r>
              <w:br/>
            </w:r>
            <w:r>
              <w:rPr>
                <w:rFonts w:ascii="Times New Roman"/>
                <w:b w:val="false"/>
                <w:i w:val="false"/>
                <w:color w:val="000000"/>
                <w:sz w:val="20"/>
              </w:rPr>
              <w:t>
Ж. Құрмамбаева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xml:space="preserve">
Оқу кiтабы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Тұрсынбаева, </w:t>
            </w:r>
            <w:r>
              <w:br/>
            </w:r>
            <w:r>
              <w:rPr>
                <w:rFonts w:ascii="Times New Roman"/>
                <w:b w:val="false"/>
                <w:i w:val="false"/>
                <w:color w:val="000000"/>
                <w:sz w:val="20"/>
              </w:rPr>
              <w:t xml:space="preserve">
Б. Құлбекова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Жұмыс дәптерi</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Аяпова,</w:t>
            </w:r>
            <w:r>
              <w:br/>
            </w:r>
            <w:r>
              <w:rPr>
                <w:rFonts w:ascii="Times New Roman"/>
                <w:b w:val="false"/>
                <w:i w:val="false"/>
                <w:color w:val="000000"/>
                <w:sz w:val="20"/>
              </w:rPr>
              <w:t>
З. Әбілдаева,</w:t>
            </w:r>
            <w:r>
              <w:br/>
            </w:r>
            <w:r>
              <w:rPr>
                <w:rFonts w:ascii="Times New Roman"/>
                <w:b w:val="false"/>
                <w:i w:val="false"/>
                <w:color w:val="000000"/>
                <w:sz w:val="20"/>
              </w:rPr>
              <w:t>
Ж. Тұтбаева,</w:t>
            </w:r>
            <w:r>
              <w:br/>
            </w:r>
            <w:r>
              <w:rPr>
                <w:rFonts w:ascii="Times New Roman"/>
                <w:b w:val="false"/>
                <w:i w:val="false"/>
                <w:color w:val="000000"/>
                <w:sz w:val="20"/>
              </w:rPr>
              <w:t>
Ж. Құрмамбаева</w:t>
            </w:r>
            <w:r>
              <w:br/>
            </w:r>
            <w:r>
              <w:rPr>
                <w:rFonts w:ascii="Times New Roman"/>
                <w:b w:val="false"/>
                <w:i w:val="false"/>
                <w:color w:val="000000"/>
                <w:sz w:val="20"/>
              </w:rPr>
              <w:t>
З. Садуақасова,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w:t>
            </w:r>
            <w:r>
              <w:br/>
            </w:r>
            <w:r>
              <w:rPr>
                <w:rFonts w:ascii="Times New Roman"/>
                <w:b w:val="false"/>
                <w:i w:val="false"/>
                <w:color w:val="000000"/>
                <w:sz w:val="20"/>
              </w:rPr>
              <w:t>
Абдигалиева Б.,</w:t>
            </w:r>
            <w:r>
              <w:br/>
            </w:r>
            <w:r>
              <w:rPr>
                <w:rFonts w:ascii="Times New Roman"/>
                <w:b w:val="false"/>
                <w:i w:val="false"/>
                <w:color w:val="000000"/>
                <w:sz w:val="20"/>
              </w:rPr>
              <w:t>
Әшімова Ж.,</w:t>
            </w:r>
            <w:r>
              <w:br/>
            </w:r>
            <w:r>
              <w:rPr>
                <w:rFonts w:ascii="Times New Roman"/>
                <w:b w:val="false"/>
                <w:i w:val="false"/>
                <w:color w:val="000000"/>
                <w:sz w:val="20"/>
              </w:rPr>
              <w:t>
Байгелова Ұ.,</w:t>
            </w:r>
            <w:r>
              <w:br/>
            </w:r>
            <w:r>
              <w:rPr>
                <w:rFonts w:ascii="Times New Roman"/>
                <w:b w:val="false"/>
                <w:i w:val="false"/>
                <w:color w:val="000000"/>
                <w:sz w:val="20"/>
              </w:rPr>
              <w:t xml:space="preserve">
Есімова Б., </w:t>
            </w:r>
            <w:r>
              <w:br/>
            </w:r>
            <w:r>
              <w:rPr>
                <w:rFonts w:ascii="Times New Roman"/>
                <w:b w:val="false"/>
                <w:i w:val="false"/>
                <w:color w:val="000000"/>
                <w:sz w:val="20"/>
              </w:rPr>
              <w:t>
Сүлейменова Д.,</w:t>
            </w:r>
            <w:r>
              <w:br/>
            </w:r>
            <w:r>
              <w:rPr>
                <w:rFonts w:ascii="Times New Roman"/>
                <w:b w:val="false"/>
                <w:i w:val="false"/>
                <w:color w:val="000000"/>
                <w:sz w:val="20"/>
              </w:rPr>
              <w:t xml:space="preserve">
Сыздыкова З., </w:t>
            </w:r>
            <w:r>
              <w:br/>
            </w:r>
            <w:r>
              <w:rPr>
                <w:rFonts w:ascii="Times New Roman"/>
                <w:b w:val="false"/>
                <w:i w:val="false"/>
                <w:color w:val="000000"/>
                <w:sz w:val="20"/>
              </w:rPr>
              <w:t>
Таникина 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Оқу кiтабы</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Абдигалиева,</w:t>
            </w:r>
            <w:r>
              <w:br/>
            </w:r>
            <w:r>
              <w:rPr>
                <w:rFonts w:ascii="Times New Roman"/>
                <w:b w:val="false"/>
                <w:i w:val="false"/>
                <w:color w:val="000000"/>
                <w:sz w:val="20"/>
              </w:rPr>
              <w:t>
Ш. Бәйнеш,</w:t>
            </w:r>
            <w:r>
              <w:br/>
            </w:r>
            <w:r>
              <w:rPr>
                <w:rFonts w:ascii="Times New Roman"/>
                <w:b w:val="false"/>
                <w:i w:val="false"/>
                <w:color w:val="000000"/>
                <w:sz w:val="20"/>
              </w:rPr>
              <w:t>
Р. Шалғынбаева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Қармысова,</w:t>
            </w:r>
            <w:r>
              <w:br/>
            </w:r>
            <w:r>
              <w:rPr>
                <w:rFonts w:ascii="Times New Roman"/>
                <w:b w:val="false"/>
                <w:i w:val="false"/>
                <w:color w:val="000000"/>
                <w:sz w:val="20"/>
              </w:rPr>
              <w:t>
А. Иванова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Әдiстемелiк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Қармысова,</w:t>
            </w:r>
            <w:r>
              <w:br/>
            </w:r>
            <w:r>
              <w:rPr>
                <w:rFonts w:ascii="Times New Roman"/>
                <w:b w:val="false"/>
                <w:i w:val="false"/>
                <w:color w:val="000000"/>
                <w:sz w:val="20"/>
              </w:rPr>
              <w:t>
А. Иванова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Оқу кiтабы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Немеребаева,</w:t>
            </w:r>
            <w:r>
              <w:br/>
            </w:r>
            <w:r>
              <w:rPr>
                <w:rFonts w:ascii="Times New Roman"/>
                <w:b w:val="false"/>
                <w:i w:val="false"/>
                <w:color w:val="000000"/>
                <w:sz w:val="20"/>
              </w:rPr>
              <w:t>
Ә. Уразбаева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тiлi.</w:t>
            </w:r>
            <w:r>
              <w:br/>
            </w:r>
            <w:r>
              <w:rPr>
                <w:rFonts w:ascii="Times New Roman"/>
                <w:b w:val="false"/>
                <w:i w:val="false"/>
                <w:color w:val="000000"/>
                <w:sz w:val="20"/>
              </w:rPr>
              <w:t xml:space="preserve">
Жұмыс дәптерi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Иванова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Төлеубаев,</w:t>
            </w:r>
            <w:r>
              <w:br/>
            </w:r>
            <w:r>
              <w:rPr>
                <w:rFonts w:ascii="Times New Roman"/>
                <w:b w:val="false"/>
                <w:i w:val="false"/>
                <w:color w:val="000000"/>
                <w:sz w:val="20"/>
              </w:rPr>
              <w:t>
Ж. Қасымбаев,</w:t>
            </w:r>
            <w:r>
              <w:br/>
            </w:r>
            <w:r>
              <w:rPr>
                <w:rFonts w:ascii="Times New Roman"/>
                <w:b w:val="false"/>
                <w:i w:val="false"/>
                <w:color w:val="000000"/>
                <w:sz w:val="20"/>
              </w:rPr>
              <w:t>
М. Қойгелдиев,</w:t>
            </w:r>
            <w:r>
              <w:br/>
            </w:r>
            <w:r>
              <w:rPr>
                <w:rFonts w:ascii="Times New Roman"/>
                <w:b w:val="false"/>
                <w:i w:val="false"/>
                <w:color w:val="000000"/>
                <w:sz w:val="20"/>
              </w:rPr>
              <w:t>
Е. Қалиева,</w:t>
            </w:r>
            <w:r>
              <w:br/>
            </w:r>
            <w:r>
              <w:rPr>
                <w:rFonts w:ascii="Times New Roman"/>
                <w:b w:val="false"/>
                <w:i w:val="false"/>
                <w:color w:val="000000"/>
                <w:sz w:val="20"/>
              </w:rPr>
              <w:t>
Т. Далаева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Әдiстемелiк нұсқау</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К.Төлеубаева,</w:t>
            </w:r>
            <w:r>
              <w:br/>
            </w:r>
            <w:r>
              <w:rPr>
                <w:rFonts w:ascii="Times New Roman"/>
                <w:b w:val="false"/>
                <w:i w:val="false"/>
                <w:color w:val="000000"/>
                <w:sz w:val="20"/>
              </w:rPr>
              <w:t>
Ю. Наумова,</w:t>
            </w:r>
            <w:r>
              <w:br/>
            </w:r>
            <w:r>
              <w:rPr>
                <w:rFonts w:ascii="Times New Roman"/>
                <w:b w:val="false"/>
                <w:i w:val="false"/>
                <w:color w:val="000000"/>
                <w:sz w:val="20"/>
              </w:rPr>
              <w:t>
Ә.Көпекбай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Төлеубаева, </w:t>
            </w:r>
            <w:r>
              <w:br/>
            </w:r>
            <w:r>
              <w:rPr>
                <w:rFonts w:ascii="Times New Roman"/>
                <w:b w:val="false"/>
                <w:i w:val="false"/>
                <w:color w:val="000000"/>
                <w:sz w:val="20"/>
              </w:rPr>
              <w:t>
Қ. Құнапина,</w:t>
            </w:r>
            <w:r>
              <w:br/>
            </w:r>
            <w:r>
              <w:rPr>
                <w:rFonts w:ascii="Times New Roman"/>
                <w:b w:val="false"/>
                <w:i w:val="false"/>
                <w:color w:val="000000"/>
                <w:sz w:val="20"/>
              </w:rPr>
              <w:t>
Ә. Көпекбай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Шүпеков,</w:t>
            </w:r>
            <w:r>
              <w:br/>
            </w:r>
            <w:r>
              <w:rPr>
                <w:rFonts w:ascii="Times New Roman"/>
                <w:b w:val="false"/>
                <w:i w:val="false"/>
                <w:color w:val="000000"/>
                <w:sz w:val="20"/>
              </w:rPr>
              <w:t>
К. Қожахметұлы,</w:t>
            </w:r>
            <w:r>
              <w:br/>
            </w:r>
            <w:r>
              <w:rPr>
                <w:rFonts w:ascii="Times New Roman"/>
                <w:b w:val="false"/>
                <w:i w:val="false"/>
                <w:color w:val="000000"/>
                <w:sz w:val="20"/>
              </w:rPr>
              <w:t>
М. Дәкенов,</w:t>
            </w:r>
            <w:r>
              <w:br/>
            </w:r>
            <w:r>
              <w:rPr>
                <w:rFonts w:ascii="Times New Roman"/>
                <w:b w:val="false"/>
                <w:i w:val="false"/>
                <w:color w:val="000000"/>
                <w:sz w:val="20"/>
              </w:rPr>
              <w:t>
М. Сембинов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Әдiстемелiк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Досболатова, </w:t>
            </w:r>
            <w:r>
              <w:br/>
            </w:r>
            <w:r>
              <w:rPr>
                <w:rFonts w:ascii="Times New Roman"/>
                <w:b w:val="false"/>
                <w:i w:val="false"/>
                <w:color w:val="000000"/>
                <w:sz w:val="20"/>
              </w:rPr>
              <w:t>
Б. Әшімова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Досболатова, </w:t>
            </w:r>
            <w:r>
              <w:br/>
            </w:r>
            <w:r>
              <w:rPr>
                <w:rFonts w:ascii="Times New Roman"/>
                <w:b w:val="false"/>
                <w:i w:val="false"/>
                <w:color w:val="000000"/>
                <w:sz w:val="20"/>
              </w:rPr>
              <w:t>
Б. Әшімова,</w:t>
            </w:r>
            <w:r>
              <w:br/>
            </w:r>
            <w:r>
              <w:rPr>
                <w:rFonts w:ascii="Times New Roman"/>
                <w:b w:val="false"/>
                <w:i w:val="false"/>
                <w:color w:val="000000"/>
                <w:sz w:val="20"/>
              </w:rPr>
              <w:t>
Ш. Аманқұлова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 тарихы. Хрестоматия</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Шүпеков,</w:t>
            </w:r>
            <w:r>
              <w:br/>
            </w:r>
            <w:r>
              <w:rPr>
                <w:rFonts w:ascii="Times New Roman"/>
                <w:b w:val="false"/>
                <w:i w:val="false"/>
                <w:color w:val="000000"/>
                <w:sz w:val="20"/>
              </w:rPr>
              <w:t>
К. Қожахметұлы,</w:t>
            </w:r>
            <w:r>
              <w:br/>
            </w:r>
            <w:r>
              <w:rPr>
                <w:rFonts w:ascii="Times New Roman"/>
                <w:b w:val="false"/>
                <w:i w:val="false"/>
                <w:color w:val="000000"/>
                <w:sz w:val="20"/>
              </w:rPr>
              <w:t>
М. Ғұбайдуллина,</w:t>
            </w:r>
            <w:r>
              <w:br/>
            </w:r>
            <w:r>
              <w:rPr>
                <w:rFonts w:ascii="Times New Roman"/>
                <w:b w:val="false"/>
                <w:i w:val="false"/>
                <w:color w:val="000000"/>
                <w:sz w:val="20"/>
              </w:rPr>
              <w:t>
І. Қарсақов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Ә. Нысанбаев,</w:t>
            </w:r>
            <w:r>
              <w:br/>
            </w:r>
            <w:r>
              <w:rPr>
                <w:rFonts w:ascii="Times New Roman"/>
                <w:b w:val="false"/>
                <w:i w:val="false"/>
                <w:color w:val="000000"/>
                <w:sz w:val="20"/>
              </w:rPr>
              <w:t>
М. Сәбит,</w:t>
            </w:r>
            <w:r>
              <w:br/>
            </w:r>
            <w:r>
              <w:rPr>
                <w:rFonts w:ascii="Times New Roman"/>
                <w:b w:val="false"/>
                <w:i w:val="false"/>
                <w:color w:val="000000"/>
                <w:sz w:val="20"/>
              </w:rPr>
              <w:t>
Р. Дуланбаева,</w:t>
            </w:r>
            <w:r>
              <w:br/>
            </w:r>
            <w:r>
              <w:rPr>
                <w:rFonts w:ascii="Times New Roman"/>
                <w:b w:val="false"/>
                <w:i w:val="false"/>
                <w:color w:val="000000"/>
                <w:sz w:val="20"/>
              </w:rPr>
              <w:t>
Ө. Қопабаев,</w:t>
            </w:r>
            <w:r>
              <w:br/>
            </w:r>
            <w:r>
              <w:rPr>
                <w:rFonts w:ascii="Times New Roman"/>
                <w:b w:val="false"/>
                <w:i w:val="false"/>
                <w:color w:val="000000"/>
                <w:sz w:val="20"/>
              </w:rPr>
              <w:t>
Қ. Айтхожин,</w:t>
            </w:r>
            <w:r>
              <w:br/>
            </w:r>
            <w:r>
              <w:rPr>
                <w:rFonts w:ascii="Times New Roman"/>
                <w:b w:val="false"/>
                <w:i w:val="false"/>
                <w:color w:val="000000"/>
                <w:sz w:val="20"/>
              </w:rPr>
              <w:t>
Ғ. Жайлин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Әдiстемелiк нұсқау</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Өскенбаева,</w:t>
            </w:r>
            <w:r>
              <w:br/>
            </w:r>
            <w:r>
              <w:rPr>
                <w:rFonts w:ascii="Times New Roman"/>
                <w:b w:val="false"/>
                <w:i w:val="false"/>
                <w:color w:val="000000"/>
                <w:sz w:val="20"/>
              </w:rPr>
              <w:t>
А. Касымова,</w:t>
            </w:r>
            <w:r>
              <w:br/>
            </w:r>
            <w:r>
              <w:rPr>
                <w:rFonts w:ascii="Times New Roman"/>
                <w:b w:val="false"/>
                <w:i w:val="false"/>
                <w:color w:val="000000"/>
                <w:sz w:val="20"/>
              </w:rPr>
              <w:t>
А. Маханбетова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Дидактикалық материалдар</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Смағұлова,</w:t>
            </w:r>
            <w:r>
              <w:br/>
            </w:r>
            <w:r>
              <w:rPr>
                <w:rFonts w:ascii="Times New Roman"/>
                <w:b w:val="false"/>
                <w:i w:val="false"/>
                <w:color w:val="000000"/>
                <w:sz w:val="20"/>
              </w:rPr>
              <w:t>
Ә. Ахантаева,</w:t>
            </w:r>
            <w:r>
              <w:br/>
            </w:r>
            <w:r>
              <w:rPr>
                <w:rFonts w:ascii="Times New Roman"/>
                <w:b w:val="false"/>
                <w:i w:val="false"/>
                <w:color w:val="000000"/>
                <w:sz w:val="20"/>
              </w:rPr>
              <w:t>
Ю. Наумова,</w:t>
            </w:r>
            <w:r>
              <w:br/>
            </w:r>
            <w:r>
              <w:rPr>
                <w:rFonts w:ascii="Times New Roman"/>
                <w:b w:val="false"/>
                <w:i w:val="false"/>
                <w:color w:val="000000"/>
                <w:sz w:val="20"/>
              </w:rPr>
              <w:t>
Н. Қыдырқожаева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К. Шойынбеков,</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Әдiстемелiк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М. Есенова,</w:t>
            </w:r>
            <w:r>
              <w:br/>
            </w:r>
            <w:r>
              <w:rPr>
                <w:rFonts w:ascii="Times New Roman"/>
                <w:b w:val="false"/>
                <w:i w:val="false"/>
                <w:color w:val="000000"/>
                <w:sz w:val="20"/>
              </w:rPr>
              <w:t>
З. Жұмағұлова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Есептер жинағы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Гусев,</w:t>
            </w:r>
            <w:r>
              <w:br/>
            </w:r>
            <w:r>
              <w:rPr>
                <w:rFonts w:ascii="Times New Roman"/>
                <w:b w:val="false"/>
                <w:i w:val="false"/>
                <w:color w:val="000000"/>
                <w:sz w:val="20"/>
              </w:rPr>
              <w:t>
И. Бекбоев,</w:t>
            </w:r>
            <w:r>
              <w:br/>
            </w:r>
            <w:r>
              <w:rPr>
                <w:rFonts w:ascii="Times New Roman"/>
                <w:b w:val="false"/>
                <w:i w:val="false"/>
                <w:color w:val="000000"/>
                <w:sz w:val="20"/>
              </w:rPr>
              <w:t>
Ж. Қайдасов,</w:t>
            </w:r>
            <w:r>
              <w:br/>
            </w:r>
            <w:r>
              <w:rPr>
                <w:rFonts w:ascii="Times New Roman"/>
                <w:b w:val="false"/>
                <w:i w:val="false"/>
                <w:color w:val="000000"/>
                <w:sz w:val="20"/>
              </w:rPr>
              <w:t>
А. Абдиев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Ә. Қағазбаева,</w:t>
            </w:r>
            <w:r>
              <w:br/>
            </w:r>
            <w:r>
              <w:rPr>
                <w:rFonts w:ascii="Times New Roman"/>
                <w:b w:val="false"/>
                <w:i w:val="false"/>
                <w:color w:val="000000"/>
                <w:sz w:val="20"/>
              </w:rPr>
              <w:t>
М. Ахматуллина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Қайдасов,</w:t>
            </w:r>
            <w:r>
              <w:br/>
            </w:r>
            <w:r>
              <w:rPr>
                <w:rFonts w:ascii="Times New Roman"/>
                <w:b w:val="false"/>
                <w:i w:val="false"/>
                <w:color w:val="000000"/>
                <w:sz w:val="20"/>
              </w:rPr>
              <w:t>
В. Гусев,</w:t>
            </w:r>
            <w:r>
              <w:br/>
            </w:r>
            <w:r>
              <w:rPr>
                <w:rFonts w:ascii="Times New Roman"/>
                <w:b w:val="false"/>
                <w:i w:val="false"/>
                <w:color w:val="000000"/>
                <w:sz w:val="20"/>
              </w:rPr>
              <w:t>
Е. Есенғазин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Оқыту әдістемесі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Сапарғалиева,</w:t>
            </w:r>
            <w:r>
              <w:br/>
            </w:r>
            <w:r>
              <w:rPr>
                <w:rFonts w:ascii="Times New Roman"/>
                <w:b w:val="false"/>
                <w:i w:val="false"/>
                <w:color w:val="000000"/>
                <w:sz w:val="20"/>
              </w:rPr>
              <w:t>
Н. Масалимова,</w:t>
            </w:r>
            <w:r>
              <w:br/>
            </w:r>
            <w:r>
              <w:rPr>
                <w:rFonts w:ascii="Times New Roman"/>
                <w:b w:val="false"/>
                <w:i w:val="false"/>
                <w:color w:val="000000"/>
                <w:sz w:val="20"/>
              </w:rPr>
              <w:t>
Г. Тезекбаева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Оқыту әдістемесі</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Э. Ілиясова, </w:t>
            </w:r>
            <w:r>
              <w:br/>
            </w:r>
            <w:r>
              <w:rPr>
                <w:rFonts w:ascii="Times New Roman"/>
                <w:b w:val="false"/>
                <w:i w:val="false"/>
                <w:color w:val="000000"/>
                <w:sz w:val="20"/>
              </w:rPr>
              <w:t>
С. Шагиахметова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Қасымбаева,</w:t>
            </w:r>
            <w:r>
              <w:br/>
            </w:r>
            <w:r>
              <w:rPr>
                <w:rFonts w:ascii="Times New Roman"/>
                <w:b w:val="false"/>
                <w:i w:val="false"/>
                <w:color w:val="000000"/>
                <w:sz w:val="20"/>
              </w:rPr>
              <w:t>
К. Мұхамбетжанов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Әдiстемелiк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Қасымбаева,</w:t>
            </w:r>
            <w:r>
              <w:br/>
            </w:r>
            <w:r>
              <w:rPr>
                <w:rFonts w:ascii="Times New Roman"/>
                <w:b w:val="false"/>
                <w:i w:val="false"/>
                <w:color w:val="000000"/>
                <w:sz w:val="20"/>
              </w:rPr>
              <w:t>
А. Қисымова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Хрестоматия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Мұхамбетжанов,</w:t>
            </w:r>
            <w:r>
              <w:br/>
            </w:r>
            <w:r>
              <w:rPr>
                <w:rFonts w:ascii="Times New Roman"/>
                <w:b w:val="false"/>
                <w:i w:val="false"/>
                <w:color w:val="000000"/>
                <w:sz w:val="20"/>
              </w:rPr>
              <w:t>
Т. Қасымбаева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w:t>
            </w:r>
            <w:r>
              <w:br/>
            </w:r>
            <w:r>
              <w:rPr>
                <w:rFonts w:ascii="Times New Roman"/>
                <w:b w:val="false"/>
                <w:i w:val="false"/>
                <w:color w:val="000000"/>
                <w:sz w:val="20"/>
              </w:rPr>
              <w:t xml:space="preserve">
Жұмыс дәптері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Қасымбаева,</w:t>
            </w:r>
            <w:r>
              <w:br/>
            </w:r>
            <w:r>
              <w:rPr>
                <w:rFonts w:ascii="Times New Roman"/>
                <w:b w:val="false"/>
                <w:i w:val="false"/>
                <w:color w:val="000000"/>
                <w:sz w:val="20"/>
              </w:rPr>
              <w:t>
А. Қисымова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биология есептері мен тапсырмалары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Дүние жүзiне жалпы шолу. ТМД елдері.</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К. Каймулдинова,</w:t>
            </w:r>
            <w:r>
              <w:br/>
            </w:r>
            <w:r>
              <w:rPr>
                <w:rFonts w:ascii="Times New Roman"/>
                <w:b w:val="false"/>
                <w:i w:val="false"/>
                <w:color w:val="000000"/>
                <w:sz w:val="20"/>
              </w:rPr>
              <w:t>
С. Әбілмәжінова,</w:t>
            </w:r>
            <w:r>
              <w:br/>
            </w:r>
            <w:r>
              <w:rPr>
                <w:rFonts w:ascii="Times New Roman"/>
                <w:b w:val="false"/>
                <w:i w:val="false"/>
                <w:color w:val="000000"/>
                <w:sz w:val="20"/>
              </w:rPr>
              <w:t>
Қ. Баймырзаев,</w:t>
            </w:r>
            <w:r>
              <w:br/>
            </w:r>
            <w:r>
              <w:rPr>
                <w:rFonts w:ascii="Times New Roman"/>
                <w:b w:val="false"/>
                <w:i w:val="false"/>
                <w:color w:val="000000"/>
                <w:sz w:val="20"/>
              </w:rPr>
              <w:t>
Ж. Достай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Дүниежүзiне жалпы шолу. ТМД елдері.</w:t>
            </w:r>
            <w:r>
              <w:br/>
            </w:r>
            <w:r>
              <w:rPr>
                <w:rFonts w:ascii="Times New Roman"/>
                <w:b w:val="false"/>
                <w:i w:val="false"/>
                <w:color w:val="000000"/>
                <w:sz w:val="20"/>
              </w:rPr>
              <w:t xml:space="preserve">
Әдiстемелiк нұсқау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Әбiлмәжiнова,</w:t>
            </w:r>
            <w:r>
              <w:br/>
            </w:r>
            <w:r>
              <w:rPr>
                <w:rFonts w:ascii="Times New Roman"/>
                <w:b w:val="false"/>
                <w:i w:val="false"/>
                <w:color w:val="000000"/>
                <w:sz w:val="20"/>
              </w:rPr>
              <w:t>
Д. Жангелдина,</w:t>
            </w:r>
            <w:r>
              <w:br/>
            </w:r>
            <w:r>
              <w:rPr>
                <w:rFonts w:ascii="Times New Roman"/>
                <w:b w:val="false"/>
                <w:i w:val="false"/>
                <w:color w:val="000000"/>
                <w:sz w:val="20"/>
              </w:rPr>
              <w:t>
С. Көбенқұлова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Дүниежүзiне жалпы шолу. ТМД елдері.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Көбенқұлова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Дүниежүзiне жалпы шолу. ТМД елдері.</w:t>
            </w:r>
            <w:r>
              <w:br/>
            </w:r>
            <w:r>
              <w:rPr>
                <w:rFonts w:ascii="Times New Roman"/>
                <w:b w:val="false"/>
                <w:i w:val="false"/>
                <w:color w:val="000000"/>
                <w:sz w:val="20"/>
              </w:rPr>
              <w:t xml:space="preserve">
Жұмыс дәптерi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Түсiпбекова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Дүниежүзіне жалпы шолу. ТМД елдері.</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Несіпқұлова, </w:t>
            </w:r>
            <w:r>
              <w:br/>
            </w:r>
            <w:r>
              <w:rPr>
                <w:rFonts w:ascii="Times New Roman"/>
                <w:b w:val="false"/>
                <w:i w:val="false"/>
                <w:color w:val="000000"/>
                <w:sz w:val="20"/>
              </w:rPr>
              <w:t>
Е. Тоқпанов,</w:t>
            </w:r>
            <w:r>
              <w:br/>
            </w:r>
            <w:r>
              <w:rPr>
                <w:rFonts w:ascii="Times New Roman"/>
                <w:b w:val="false"/>
                <w:i w:val="false"/>
                <w:color w:val="000000"/>
                <w:sz w:val="20"/>
              </w:rPr>
              <w:t>
Л. Алиева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Дүниежүзіне жалпы шолу. ТМД елдері.</w:t>
            </w:r>
            <w:r>
              <w:br/>
            </w:r>
            <w:r>
              <w:rPr>
                <w:rFonts w:ascii="Times New Roman"/>
                <w:b w:val="false"/>
                <w:i w:val="false"/>
                <w:color w:val="000000"/>
                <w:sz w:val="20"/>
              </w:rPr>
              <w:t xml:space="preserve">
Әдістемелік құрал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Несіпқұлова,</w:t>
            </w:r>
            <w:r>
              <w:br/>
            </w:r>
            <w:r>
              <w:rPr>
                <w:rFonts w:ascii="Times New Roman"/>
                <w:b w:val="false"/>
                <w:i w:val="false"/>
                <w:color w:val="000000"/>
                <w:sz w:val="20"/>
              </w:rPr>
              <w:t>
Е. Тоқпанов,</w:t>
            </w:r>
            <w:r>
              <w:br/>
            </w:r>
            <w:r>
              <w:rPr>
                <w:rFonts w:ascii="Times New Roman"/>
                <w:b w:val="false"/>
                <w:i w:val="false"/>
                <w:color w:val="000000"/>
                <w:sz w:val="20"/>
              </w:rPr>
              <w:t>
Л. Алиева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Дүниежүзіне жалпы шолу. ТМД елдері.</w:t>
            </w:r>
            <w:r>
              <w:br/>
            </w:r>
            <w:r>
              <w:rPr>
                <w:rFonts w:ascii="Times New Roman"/>
                <w:b w:val="false"/>
                <w:i w:val="false"/>
                <w:color w:val="000000"/>
                <w:sz w:val="20"/>
              </w:rPr>
              <w:t xml:space="preserve">
Хрестоматия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Б.Несіпқұлова,</w:t>
            </w:r>
            <w:r>
              <w:br/>
            </w:r>
            <w:r>
              <w:rPr>
                <w:rFonts w:ascii="Times New Roman"/>
                <w:b w:val="false"/>
                <w:i w:val="false"/>
                <w:color w:val="000000"/>
                <w:sz w:val="20"/>
              </w:rPr>
              <w:t>
С. Абсалямова,</w:t>
            </w:r>
            <w:r>
              <w:br/>
            </w:r>
            <w:r>
              <w:rPr>
                <w:rFonts w:ascii="Times New Roman"/>
                <w:b w:val="false"/>
                <w:i w:val="false"/>
                <w:color w:val="000000"/>
                <w:sz w:val="20"/>
              </w:rPr>
              <w:t>
Г. Абсалямова,</w:t>
            </w:r>
            <w:r>
              <w:br/>
            </w:r>
            <w:r>
              <w:rPr>
                <w:rFonts w:ascii="Times New Roman"/>
                <w:b w:val="false"/>
                <w:i w:val="false"/>
                <w:color w:val="000000"/>
                <w:sz w:val="20"/>
              </w:rPr>
              <w:t>
Л. Алиева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экономикалық және әлеуметтік географиясы. Жалпы шолу. ТМД елдері.</w:t>
            </w:r>
            <w:r>
              <w:br/>
            </w:r>
            <w:r>
              <w:rPr>
                <w:rFonts w:ascii="Times New Roman"/>
                <w:b w:val="false"/>
                <w:i w:val="false"/>
                <w:color w:val="000000"/>
                <w:sz w:val="20"/>
              </w:rPr>
              <w:t xml:space="preserve">
Оқулық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Полулях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жүзінің экономикалық және әлеуметтік географиясы. Жалпы шолу. ТМД елдері.</w:t>
            </w:r>
            <w:r>
              <w:br/>
            </w:r>
            <w:r>
              <w:rPr>
                <w:rFonts w:ascii="Times New Roman"/>
                <w:b w:val="false"/>
                <w:i w:val="false"/>
                <w:color w:val="000000"/>
                <w:sz w:val="20"/>
              </w:rPr>
              <w:t xml:space="preserve">
Әдістемелік нұсқаулық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Полулях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В. Кем,</w:t>
            </w:r>
            <w:r>
              <w:br/>
            </w:r>
            <w:r>
              <w:rPr>
                <w:rFonts w:ascii="Times New Roman"/>
                <w:b w:val="false"/>
                <w:i w:val="false"/>
                <w:color w:val="000000"/>
                <w:sz w:val="20"/>
              </w:rPr>
              <w:t>
Н. Қойшыбаев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Дидактикалық материалдар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В. Кем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Есептер жинағы</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r>
              <w:br/>
            </w:r>
            <w:r>
              <w:rPr>
                <w:rFonts w:ascii="Times New Roman"/>
                <w:b w:val="false"/>
                <w:i w:val="false"/>
                <w:color w:val="000000"/>
                <w:sz w:val="20"/>
              </w:rPr>
              <w:t>
Ш. Тынтаева,</w:t>
            </w:r>
            <w:r>
              <w:br/>
            </w:r>
            <w:r>
              <w:rPr>
                <w:rFonts w:ascii="Times New Roman"/>
                <w:b w:val="false"/>
                <w:i w:val="false"/>
                <w:color w:val="000000"/>
                <w:sz w:val="20"/>
              </w:rPr>
              <w:t>
Ж. Бақынов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Әдістемелік нұсқау</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 кітабы</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Қ. Бекішев,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Габриелян О., </w:t>
            </w:r>
            <w:r>
              <w:br/>
            </w:r>
            <w:r>
              <w:rPr>
                <w:rFonts w:ascii="Times New Roman"/>
                <w:b w:val="false"/>
                <w:i w:val="false"/>
                <w:color w:val="000000"/>
                <w:sz w:val="20"/>
              </w:rPr>
              <w:t>
Шоқыбаев Ж.</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902"/>
        <w:gridCol w:w="2022"/>
        <w:gridCol w:w="4210"/>
        <w:gridCol w:w="1144"/>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r>
              <w:br/>
            </w:r>
            <w:r>
              <w:rPr>
                <w:rFonts w:ascii="Times New Roman"/>
                <w:b w:val="false"/>
                <w:i w:val="false"/>
                <w:color w:val="000000"/>
                <w:sz w:val="20"/>
              </w:rPr>
              <w:t>
Оқулық</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w:t>
            </w:r>
            <w:r>
              <w:br/>
            </w:r>
            <w:r>
              <w:rPr>
                <w:rFonts w:ascii="Times New Roman"/>
                <w:b w:val="false"/>
                <w:i w:val="false"/>
                <w:color w:val="000000"/>
                <w:sz w:val="20"/>
              </w:rPr>
              <w:t>
А. Тасболатов,</w:t>
            </w:r>
            <w:r>
              <w:br/>
            </w:r>
            <w:r>
              <w:rPr>
                <w:rFonts w:ascii="Times New Roman"/>
                <w:b w:val="false"/>
                <w:i w:val="false"/>
                <w:color w:val="000000"/>
                <w:sz w:val="20"/>
              </w:rPr>
              <w:t>
Д. Майхиев,</w:t>
            </w:r>
            <w:r>
              <w:br/>
            </w:r>
            <w:r>
              <w:rPr>
                <w:rFonts w:ascii="Times New Roman"/>
                <w:b w:val="false"/>
                <w:i w:val="false"/>
                <w:color w:val="000000"/>
                <w:sz w:val="20"/>
              </w:rPr>
              <w:t>
Б. Аманжолова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w:t>
            </w:r>
            <w:r>
              <w:br/>
            </w:r>
            <w:r>
              <w:rPr>
                <w:rFonts w:ascii="Times New Roman"/>
                <w:b w:val="false"/>
                <w:i w:val="false"/>
                <w:color w:val="000000"/>
                <w:sz w:val="20"/>
              </w:rPr>
              <w:t>
А. Тасболатов,</w:t>
            </w:r>
            <w:r>
              <w:br/>
            </w:r>
            <w:r>
              <w:rPr>
                <w:rFonts w:ascii="Times New Roman"/>
                <w:b w:val="false"/>
                <w:i w:val="false"/>
                <w:color w:val="000000"/>
                <w:sz w:val="20"/>
              </w:rPr>
              <w:t>
Д. Майхиев,</w:t>
            </w:r>
            <w:r>
              <w:br/>
            </w:r>
            <w:r>
              <w:rPr>
                <w:rFonts w:ascii="Times New Roman"/>
                <w:b w:val="false"/>
                <w:i w:val="false"/>
                <w:color w:val="000000"/>
                <w:sz w:val="20"/>
              </w:rPr>
              <w:t>
Б. Аманжолова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Дидактикалық материалдар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Аманжолов,</w:t>
            </w:r>
            <w:r>
              <w:br/>
            </w:r>
            <w:r>
              <w:rPr>
                <w:rFonts w:ascii="Times New Roman"/>
                <w:b w:val="false"/>
                <w:i w:val="false"/>
                <w:color w:val="000000"/>
                <w:sz w:val="20"/>
              </w:rPr>
              <w:t>
Д. Майхиев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r>
              <w:br/>
            </w:r>
            <w:r>
              <w:rPr>
                <w:rFonts w:ascii="Times New Roman"/>
                <w:b w:val="false"/>
                <w:i w:val="false"/>
                <w:color w:val="000000"/>
                <w:sz w:val="20"/>
              </w:rPr>
              <w:t xml:space="preserve">
Жұмыс дәптері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Майхиев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r>
              <w:br/>
            </w:r>
            <w:r>
              <w:rPr>
                <w:rFonts w:ascii="Times New Roman"/>
                <w:b w:val="false"/>
                <w:i w:val="false"/>
                <w:color w:val="000000"/>
                <w:sz w:val="20"/>
              </w:rPr>
              <w:t>
Б. Әрінова,</w:t>
            </w:r>
            <w:r>
              <w:br/>
            </w:r>
            <w:r>
              <w:rPr>
                <w:rFonts w:ascii="Times New Roman"/>
                <w:b w:val="false"/>
                <w:i w:val="false"/>
                <w:color w:val="000000"/>
                <w:sz w:val="20"/>
              </w:rPr>
              <w:t>
А. Рауандина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r>
              <w:br/>
            </w:r>
            <w:r>
              <w:rPr>
                <w:rFonts w:ascii="Times New Roman"/>
                <w:b w:val="false"/>
                <w:i w:val="false"/>
                <w:color w:val="000000"/>
                <w:sz w:val="20"/>
              </w:rPr>
              <w:t>
Б. Әрінова,</w:t>
            </w:r>
            <w:r>
              <w:br/>
            </w:r>
            <w:r>
              <w:rPr>
                <w:rFonts w:ascii="Times New Roman"/>
                <w:b w:val="false"/>
                <w:i w:val="false"/>
                <w:color w:val="000000"/>
                <w:sz w:val="20"/>
              </w:rPr>
              <w:t>
А. Рауандина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w:t>
            </w:r>
            <w:r>
              <w:br/>
            </w:r>
            <w:r>
              <w:rPr>
                <w:rFonts w:ascii="Times New Roman"/>
                <w:b w:val="false"/>
                <w:i w:val="false"/>
                <w:color w:val="000000"/>
                <w:sz w:val="20"/>
              </w:rPr>
              <w:t>
Б. Әрінова,</w:t>
            </w:r>
            <w:r>
              <w:br/>
            </w:r>
            <w:r>
              <w:rPr>
                <w:rFonts w:ascii="Times New Roman"/>
                <w:b w:val="false"/>
                <w:i w:val="false"/>
                <w:color w:val="000000"/>
                <w:sz w:val="20"/>
              </w:rPr>
              <w:t xml:space="preserve">
А. Рауандина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класс</w:t>
      </w:r>
      <w:r>
        <w:br/>
      </w:r>
      <w:r>
        <w:rPr>
          <w:rFonts w:ascii="Times New Roman"/>
          <w:b/>
          <w:i w:val="false"/>
          <w:color w:val="000000"/>
        </w:rPr>
        <w:t>для школ с казахским и русским языками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536"/>
        <w:gridCol w:w="3337"/>
        <w:gridCol w:w="641"/>
        <w:gridCol w:w="247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in Mind 3 for Kazakhstan</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Resource Book.</w:t>
            </w:r>
            <w:r>
              <w:br/>
            </w:r>
            <w:r>
              <w:rPr>
                <w:rFonts w:ascii="Times New Roman"/>
                <w:b w:val="false"/>
                <w:i w:val="false"/>
                <w:color w:val="000000"/>
                <w:sz w:val="20"/>
              </w:rPr>
              <w:t>
Testmaker CD-ROM/Audio CD.</w:t>
            </w:r>
            <w:r>
              <w:br/>
            </w:r>
            <w:r>
              <w:rPr>
                <w:rFonts w:ascii="Times New Roman"/>
                <w:b w:val="false"/>
                <w:i w:val="false"/>
                <w:color w:val="000000"/>
                <w:sz w:val="20"/>
              </w:rPr>
              <w:t>
Classware DVD-ROM for Windows and Mac.</w:t>
            </w:r>
            <w:r>
              <w:br/>
            </w:r>
            <w:r>
              <w:rPr>
                <w:rFonts w:ascii="Times New Roman"/>
                <w:b w:val="false"/>
                <w:i w:val="false"/>
                <w:color w:val="000000"/>
                <w:sz w:val="20"/>
              </w:rPr>
              <w:t>
Audio CDs Recording for the Student’s book and Workbook.</w:t>
            </w:r>
            <w:r>
              <w:br/>
            </w:r>
            <w:r>
              <w:rPr>
                <w:rFonts w:ascii="Times New Roman"/>
                <w:b w:val="false"/>
                <w:i w:val="false"/>
                <w:color w:val="000000"/>
                <w:sz w:val="20"/>
              </w:rPr>
              <w:t>
English in Mind DVD (PAL)</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r>
              <w:br/>
            </w:r>
            <w:r>
              <w:rPr>
                <w:rFonts w:ascii="Times New Roman"/>
                <w:b w:val="false"/>
                <w:i w:val="false"/>
                <w:color w:val="000000"/>
                <w:sz w:val="20"/>
              </w:rPr>
              <w:t>
Jeff Stranks,</w:t>
            </w:r>
            <w:r>
              <w:br/>
            </w:r>
            <w:r>
              <w:rPr>
                <w:rFonts w:ascii="Times New Roman"/>
                <w:b w:val="false"/>
                <w:i w:val="false"/>
                <w:color w:val="000000"/>
                <w:sz w:val="20"/>
              </w:rPr>
              <w:t>
Richard Carter,</w:t>
            </w:r>
            <w:r>
              <w:br/>
            </w:r>
            <w:r>
              <w:rPr>
                <w:rFonts w:ascii="Times New Roman"/>
                <w:b w:val="false"/>
                <w:i w:val="false"/>
                <w:color w:val="000000"/>
                <w:sz w:val="20"/>
              </w:rPr>
              <w:t>
Peter Lewis-Jones, D’Arcy Vallance</w:t>
            </w:r>
            <w:r>
              <w:br/>
            </w:r>
            <w:r>
              <w:rPr>
                <w:rFonts w:ascii="Times New Roman"/>
                <w:b w:val="false"/>
                <w:i w:val="false"/>
                <w:color w:val="000000"/>
                <w:sz w:val="20"/>
              </w:rPr>
              <w:t>
Brian Hart,</w:t>
            </w:r>
            <w:r>
              <w:br/>
            </w:r>
            <w:r>
              <w:rPr>
                <w:rFonts w:ascii="Times New Roman"/>
                <w:b w:val="false"/>
                <w:i w:val="false"/>
                <w:color w:val="000000"/>
                <w:sz w:val="20"/>
              </w:rPr>
              <w:t>
Mario Rinvolucri,</w:t>
            </w:r>
            <w:r>
              <w:br/>
            </w:r>
            <w:r>
              <w:rPr>
                <w:rFonts w:ascii="Times New Roman"/>
                <w:b w:val="false"/>
                <w:i w:val="false"/>
                <w:color w:val="000000"/>
                <w:sz w:val="20"/>
              </w:rPr>
              <w:t>
Sarah Ackroyd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Choices for KZ Intermediate</w:t>
            </w:r>
            <w:r>
              <w:br/>
            </w:r>
            <w:r>
              <w:rPr>
                <w:rFonts w:ascii="Times New Roman"/>
                <w:b w:val="false"/>
                <w:i w:val="false"/>
                <w:color w:val="000000"/>
                <w:sz w:val="20"/>
              </w:rPr>
              <w:t>
Pupil`s Book.</w:t>
            </w:r>
            <w:r>
              <w:br/>
            </w:r>
            <w:r>
              <w:rPr>
                <w:rFonts w:ascii="Times New Roman"/>
                <w:b w:val="false"/>
                <w:i w:val="false"/>
                <w:color w:val="000000"/>
                <w:sz w:val="20"/>
              </w:rPr>
              <w:t>
Teacher`s Book.</w:t>
            </w:r>
            <w:r>
              <w:br/>
            </w:r>
            <w:r>
              <w:rPr>
                <w:rFonts w:ascii="Times New Roman"/>
                <w:b w:val="false"/>
                <w:i w:val="false"/>
                <w:color w:val="000000"/>
                <w:sz w:val="20"/>
              </w:rPr>
              <w:t>
Workbook.</w:t>
            </w:r>
            <w:r>
              <w:br/>
            </w:r>
            <w:r>
              <w:rPr>
                <w:rFonts w:ascii="Times New Roman"/>
                <w:b w:val="false"/>
                <w:i w:val="false"/>
                <w:color w:val="000000"/>
                <w:sz w:val="20"/>
              </w:rPr>
              <w:t xml:space="preserve">
Audio CD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Harris,</w:t>
            </w:r>
            <w:r>
              <w:br/>
            </w:r>
            <w:r>
              <w:rPr>
                <w:rFonts w:ascii="Times New Roman"/>
                <w:b w:val="false"/>
                <w:i w:val="false"/>
                <w:color w:val="000000"/>
                <w:sz w:val="20"/>
              </w:rPr>
              <w:t>
A. Sikorzynska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 класс</w:t>
      </w:r>
      <w:r>
        <w:br/>
      </w:r>
      <w:r>
        <w:rPr>
          <w:rFonts w:ascii="Times New Roman"/>
          <w:b/>
          <w:i w:val="false"/>
          <w:color w:val="000000"/>
        </w:rPr>
        <w:t>общественно-гуманитарное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5583"/>
        <w:gridCol w:w="1844"/>
        <w:gridCol w:w="2322"/>
        <w:gridCol w:w="95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Қ. Рай, </w:t>
            </w:r>
            <w:r>
              <w:br/>
            </w:r>
            <w:r>
              <w:rPr>
                <w:rFonts w:ascii="Times New Roman"/>
                <w:b w:val="false"/>
                <w:i w:val="false"/>
                <w:color w:val="000000"/>
                <w:sz w:val="20"/>
              </w:rPr>
              <w:t>
Ш. Есмағанбетова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Есмағанбетова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Диктанттар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Л. Оспанова,</w:t>
            </w:r>
            <w:r>
              <w:br/>
            </w:r>
            <w:r>
              <w:rPr>
                <w:rFonts w:ascii="Times New Roman"/>
                <w:b w:val="false"/>
                <w:i w:val="false"/>
                <w:color w:val="000000"/>
                <w:sz w:val="20"/>
              </w:rPr>
              <w:t>
С. Темурбаева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xml:space="preserve">
Л. Оспанова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Диктанттар мен мазмұндамалар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С. Темурбаева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w:t>
            </w:r>
            <w:r>
              <w:br/>
            </w: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Қабдолов, </w:t>
            </w:r>
            <w:r>
              <w:br/>
            </w:r>
            <w:r>
              <w:rPr>
                <w:rFonts w:ascii="Times New Roman"/>
                <w:b w:val="false"/>
                <w:i w:val="false"/>
                <w:color w:val="000000"/>
                <w:sz w:val="20"/>
              </w:rPr>
              <w:t xml:space="preserve">
С. Қирабаев, </w:t>
            </w:r>
            <w:r>
              <w:br/>
            </w:r>
            <w:r>
              <w:rPr>
                <w:rFonts w:ascii="Times New Roman"/>
                <w:b w:val="false"/>
                <w:i w:val="false"/>
                <w:color w:val="000000"/>
                <w:sz w:val="20"/>
              </w:rPr>
              <w:t xml:space="preserve">
Х. Әдібаев, </w:t>
            </w:r>
            <w:r>
              <w:br/>
            </w:r>
            <w:r>
              <w:rPr>
                <w:rFonts w:ascii="Times New Roman"/>
                <w:b w:val="false"/>
                <w:i w:val="false"/>
                <w:color w:val="000000"/>
                <w:sz w:val="20"/>
              </w:rPr>
              <w:t xml:space="preserve">
Б. Ыбырайым, </w:t>
            </w:r>
            <w:r>
              <w:br/>
            </w:r>
            <w:r>
              <w:rPr>
                <w:rFonts w:ascii="Times New Roman"/>
                <w:b w:val="false"/>
                <w:i w:val="false"/>
                <w:color w:val="000000"/>
                <w:sz w:val="20"/>
              </w:rPr>
              <w:t xml:space="preserve">
Ж. Дәдебаев, </w:t>
            </w:r>
            <w:r>
              <w:br/>
            </w:r>
            <w:r>
              <w:rPr>
                <w:rFonts w:ascii="Times New Roman"/>
                <w:b w:val="false"/>
                <w:i w:val="false"/>
                <w:color w:val="000000"/>
                <w:sz w:val="20"/>
              </w:rPr>
              <w:t>
Қ. Мәдібай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Сманов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Құрманбай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Шманова 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ХХ века. Учебник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Куздибаева 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Методическое руководство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Ағылшын тiлi.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З. Әбілдаева,</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Ж. Құрмамбаева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Ж. Құрмамбаева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Оқу кiтабы</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Ж. Құрмамбаева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Жұмыс дәптерi</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Ж. Құрмамбаева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Немiс тiлi.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С. Абдігали, </w:t>
            </w:r>
            <w:r>
              <w:br/>
            </w:r>
            <w:r>
              <w:rPr>
                <w:rFonts w:ascii="Times New Roman"/>
                <w:b w:val="false"/>
                <w:i w:val="false"/>
                <w:color w:val="000000"/>
                <w:sz w:val="20"/>
              </w:rPr>
              <w:t xml:space="preserve">
Б. Әбдіғалиева, </w:t>
            </w:r>
            <w:r>
              <w:br/>
            </w:r>
            <w:r>
              <w:rPr>
                <w:rFonts w:ascii="Times New Roman"/>
                <w:b w:val="false"/>
                <w:i w:val="false"/>
                <w:color w:val="000000"/>
                <w:sz w:val="20"/>
              </w:rPr>
              <w:t xml:space="preserve">
У. Байгелова, </w:t>
            </w:r>
            <w:r>
              <w:br/>
            </w:r>
            <w:r>
              <w:rPr>
                <w:rFonts w:ascii="Times New Roman"/>
                <w:b w:val="false"/>
                <w:i w:val="false"/>
                <w:color w:val="000000"/>
                <w:sz w:val="20"/>
              </w:rPr>
              <w:t xml:space="preserve">
Б. Есімова, </w:t>
            </w:r>
            <w:r>
              <w:br/>
            </w:r>
            <w:r>
              <w:rPr>
                <w:rFonts w:ascii="Times New Roman"/>
                <w:b w:val="false"/>
                <w:i w:val="false"/>
                <w:color w:val="000000"/>
                <w:sz w:val="20"/>
              </w:rPr>
              <w:t xml:space="preserve">
Ү. Таникина, </w:t>
            </w:r>
            <w:r>
              <w:br/>
            </w:r>
            <w:r>
              <w:rPr>
                <w:rFonts w:ascii="Times New Roman"/>
                <w:b w:val="false"/>
                <w:i w:val="false"/>
                <w:color w:val="000000"/>
                <w:sz w:val="20"/>
              </w:rPr>
              <w:t xml:space="preserve">
Р. Шалгимбаева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r>
              <w:br/>
            </w:r>
            <w:r>
              <w:rPr>
                <w:rFonts w:ascii="Times New Roman"/>
                <w:b w:val="false"/>
                <w:i w:val="false"/>
                <w:color w:val="000000"/>
                <w:sz w:val="20"/>
              </w:rPr>
              <w:t>
Әдiстемелiк нұсқау</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С. Әбдіғали,</w:t>
            </w:r>
            <w:r>
              <w:br/>
            </w:r>
            <w:r>
              <w:rPr>
                <w:rFonts w:ascii="Times New Roman"/>
                <w:b w:val="false"/>
                <w:i w:val="false"/>
                <w:color w:val="000000"/>
                <w:sz w:val="20"/>
              </w:rPr>
              <w:t>
У. Байгелова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r>
              <w:br/>
            </w:r>
            <w:r>
              <w:rPr>
                <w:rFonts w:ascii="Times New Roman"/>
                <w:b w:val="false"/>
                <w:i w:val="false"/>
                <w:color w:val="000000"/>
                <w:sz w:val="20"/>
              </w:rPr>
              <w:t>
Оқу кiтабы</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Бәйнеш, </w:t>
            </w:r>
            <w:r>
              <w:br/>
            </w:r>
            <w:r>
              <w:rPr>
                <w:rFonts w:ascii="Times New Roman"/>
                <w:b w:val="false"/>
                <w:i w:val="false"/>
                <w:color w:val="000000"/>
                <w:sz w:val="20"/>
              </w:rPr>
              <w:t xml:space="preserve">
Б. Есимова, </w:t>
            </w:r>
            <w:r>
              <w:br/>
            </w:r>
            <w:r>
              <w:rPr>
                <w:rFonts w:ascii="Times New Roman"/>
                <w:b w:val="false"/>
                <w:i w:val="false"/>
                <w:color w:val="000000"/>
                <w:sz w:val="20"/>
              </w:rPr>
              <w:t xml:space="preserve">
Р. Мырзакерімова, </w:t>
            </w:r>
            <w:r>
              <w:br/>
            </w:r>
            <w:r>
              <w:rPr>
                <w:rFonts w:ascii="Times New Roman"/>
                <w:b w:val="false"/>
                <w:i w:val="false"/>
                <w:color w:val="000000"/>
                <w:sz w:val="20"/>
              </w:rPr>
              <w:t>
Р. Шалгынбаева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Оқулық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Оқу кiтабы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Жұмыс дәптерi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К. Шойынбеков, </w:t>
            </w:r>
            <w:r>
              <w:br/>
            </w:r>
            <w:r>
              <w:rPr>
                <w:rFonts w:ascii="Times New Roman"/>
                <w:b w:val="false"/>
                <w:i w:val="false"/>
                <w:color w:val="000000"/>
                <w:sz w:val="20"/>
              </w:rPr>
              <w:t xml:space="preserve">
З. Жұмағұлова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М. Есенова, </w:t>
            </w:r>
            <w:r>
              <w:br/>
            </w:r>
            <w:r>
              <w:rPr>
                <w:rFonts w:ascii="Times New Roman"/>
                <w:b w:val="false"/>
                <w:i w:val="false"/>
                <w:color w:val="000000"/>
                <w:sz w:val="20"/>
              </w:rPr>
              <w:t>
З. Жұмағұлова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Шойынбеков,</w:t>
            </w:r>
            <w:r>
              <w:br/>
            </w:r>
            <w:r>
              <w:rPr>
                <w:rFonts w:ascii="Times New Roman"/>
                <w:b w:val="false"/>
                <w:i w:val="false"/>
                <w:color w:val="000000"/>
                <w:sz w:val="20"/>
              </w:rPr>
              <w:t xml:space="preserve">
З. Жұмағұлова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Есептер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Шойынбеков,</w:t>
            </w:r>
            <w:r>
              <w:br/>
            </w:r>
            <w:r>
              <w:rPr>
                <w:rFonts w:ascii="Times New Roman"/>
                <w:b w:val="false"/>
                <w:i w:val="false"/>
                <w:color w:val="000000"/>
                <w:sz w:val="20"/>
              </w:rPr>
              <w:t>
З. Жұмағұлова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Әдiстемелік нұсқау</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Есептер жинағы.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Е. Есенғазин, </w:t>
            </w:r>
            <w:r>
              <w:br/>
            </w:r>
            <w:r>
              <w:rPr>
                <w:rFonts w:ascii="Times New Roman"/>
                <w:b w:val="false"/>
                <w:i w:val="false"/>
                <w:color w:val="000000"/>
                <w:sz w:val="20"/>
              </w:rPr>
              <w:t xml:space="preserve">
А. Еден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Н. Параскун,</w:t>
            </w:r>
            <w:r>
              <w:br/>
            </w:r>
            <w:r>
              <w:rPr>
                <w:rFonts w:ascii="Times New Roman"/>
                <w:b w:val="false"/>
                <w:i w:val="false"/>
                <w:color w:val="000000"/>
                <w:sz w:val="20"/>
              </w:rPr>
              <w:t>
Б. Бекетауов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Н. Параскун,</w:t>
            </w:r>
            <w:r>
              <w:br/>
            </w:r>
            <w:r>
              <w:rPr>
                <w:rFonts w:ascii="Times New Roman"/>
                <w:b w:val="false"/>
                <w:i w:val="false"/>
                <w:color w:val="000000"/>
                <w:sz w:val="20"/>
              </w:rPr>
              <w:t>
Б. Бекетауов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Ахметов, </w:t>
            </w:r>
            <w:r>
              <w:br/>
            </w:r>
            <w:r>
              <w:rPr>
                <w:rFonts w:ascii="Times New Roman"/>
                <w:b w:val="false"/>
                <w:i w:val="false"/>
                <w:color w:val="000000"/>
                <w:sz w:val="20"/>
              </w:rPr>
              <w:t xml:space="preserve">
Т. Увалиев, </w:t>
            </w:r>
            <w:r>
              <w:br/>
            </w:r>
            <w:r>
              <w:rPr>
                <w:rFonts w:ascii="Times New Roman"/>
                <w:b w:val="false"/>
                <w:i w:val="false"/>
                <w:color w:val="000000"/>
                <w:sz w:val="20"/>
              </w:rPr>
              <w:t xml:space="preserve">
Қ. Ахметов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Түсiпбекова, </w:t>
            </w:r>
            <w:r>
              <w:br/>
            </w:r>
            <w:r>
              <w:rPr>
                <w:rFonts w:ascii="Times New Roman"/>
                <w:b w:val="false"/>
                <w:i w:val="false"/>
                <w:color w:val="000000"/>
                <w:sz w:val="20"/>
              </w:rPr>
              <w:t xml:space="preserve">
Ә. Мылқайдаров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Хрестоматия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Ахметов, </w:t>
            </w:r>
            <w:r>
              <w:br/>
            </w:r>
            <w:r>
              <w:rPr>
                <w:rFonts w:ascii="Times New Roman"/>
                <w:b w:val="false"/>
                <w:i w:val="false"/>
                <w:color w:val="000000"/>
                <w:sz w:val="20"/>
              </w:rPr>
              <w:t xml:space="preserve">
Т. Увалиев, </w:t>
            </w:r>
            <w:r>
              <w:br/>
            </w:r>
            <w:r>
              <w:rPr>
                <w:rFonts w:ascii="Times New Roman"/>
                <w:b w:val="false"/>
                <w:i w:val="false"/>
                <w:color w:val="000000"/>
                <w:sz w:val="20"/>
              </w:rPr>
              <w:t xml:space="preserve">
Г. Түсiпбекова </w:t>
            </w:r>
            <w:r>
              <w:br/>
            </w:r>
            <w:r>
              <w:rPr>
                <w:rFonts w:ascii="Times New Roman"/>
                <w:b w:val="false"/>
                <w:i w:val="false"/>
                <w:color w:val="000000"/>
                <w:sz w:val="20"/>
              </w:rPr>
              <w:t xml:space="preserve">
Аударған: Н. Әшіров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xml:space="preserve">
З. Ауезова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Мұғалім кітабы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А. Байтасов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Хрестоматия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Несіпқұлова, </w:t>
            </w:r>
            <w:r>
              <w:br/>
            </w:r>
            <w:r>
              <w:rPr>
                <w:rFonts w:ascii="Times New Roman"/>
                <w:b w:val="false"/>
                <w:i w:val="false"/>
                <w:color w:val="000000"/>
                <w:sz w:val="20"/>
              </w:rPr>
              <w:t>
А. Байтасов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r>
              <w:br/>
            </w:r>
            <w:r>
              <w:rPr>
                <w:rFonts w:ascii="Times New Roman"/>
                <w:b w:val="false"/>
                <w:i w:val="false"/>
                <w:color w:val="000000"/>
                <w:sz w:val="20"/>
              </w:rPr>
              <w:t xml:space="preserve">
А. Соловьева, </w:t>
            </w:r>
            <w:r>
              <w:br/>
            </w:r>
            <w:r>
              <w:rPr>
                <w:rFonts w:ascii="Times New Roman"/>
                <w:b w:val="false"/>
                <w:i w:val="false"/>
                <w:color w:val="000000"/>
                <w:sz w:val="20"/>
              </w:rPr>
              <w:t xml:space="preserve">
Қ. Қайым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Ж. Шілдебаев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Жұмыс дәптерi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Г. Байжасарова, </w:t>
            </w:r>
            <w:r>
              <w:br/>
            </w:r>
            <w:r>
              <w:rPr>
                <w:rFonts w:ascii="Times New Roman"/>
                <w:b w:val="false"/>
                <w:i w:val="false"/>
                <w:color w:val="000000"/>
                <w:sz w:val="20"/>
              </w:rPr>
              <w:t xml:space="preserve">
У. Тоқбергенова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Дидактикалық материалдар</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Байжасарова, </w:t>
            </w:r>
            <w:r>
              <w:br/>
            </w: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А. Медетбекова, </w:t>
            </w:r>
            <w:r>
              <w:br/>
            </w:r>
            <w:r>
              <w:rPr>
                <w:rFonts w:ascii="Times New Roman"/>
                <w:b w:val="false"/>
                <w:i w:val="false"/>
                <w:color w:val="000000"/>
                <w:sz w:val="20"/>
              </w:rPr>
              <w:t xml:space="preserve">
М. Жұбанов </w:t>
            </w:r>
            <w:r>
              <w:br/>
            </w:r>
            <w:r>
              <w:rPr>
                <w:rFonts w:ascii="Times New Roman"/>
                <w:b w:val="false"/>
                <w:i w:val="false"/>
                <w:color w:val="000000"/>
                <w:sz w:val="20"/>
              </w:rPr>
              <w:t xml:space="preserve">
Аударған: </w:t>
            </w:r>
            <w:r>
              <w:br/>
            </w:r>
            <w:r>
              <w:rPr>
                <w:rFonts w:ascii="Times New Roman"/>
                <w:b w:val="false"/>
                <w:i w:val="false"/>
                <w:color w:val="000000"/>
                <w:sz w:val="20"/>
              </w:rPr>
              <w:t>
Н. Қойшыбаев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Есептер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Қаймулдина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r>
              <w:br/>
            </w:r>
            <w:r>
              <w:rPr>
                <w:rFonts w:ascii="Times New Roman"/>
                <w:b w:val="false"/>
                <w:i w:val="false"/>
                <w:color w:val="000000"/>
                <w:sz w:val="20"/>
              </w:rPr>
              <w:t xml:space="preserve">
С. Әлімжанова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 кітабы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А. Қазымова, </w:t>
            </w:r>
            <w:r>
              <w:br/>
            </w:r>
            <w:r>
              <w:rPr>
                <w:rFonts w:ascii="Times New Roman"/>
                <w:b w:val="false"/>
                <w:i w:val="false"/>
                <w:color w:val="000000"/>
                <w:sz w:val="20"/>
              </w:rPr>
              <w:t>
Н. Сағымбекова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Тапсырмалар жинағы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Н. Сағымбекова, </w:t>
            </w:r>
            <w:r>
              <w:br/>
            </w:r>
            <w:r>
              <w:rPr>
                <w:rFonts w:ascii="Times New Roman"/>
                <w:b w:val="false"/>
                <w:i w:val="false"/>
                <w:color w:val="000000"/>
                <w:sz w:val="20"/>
              </w:rPr>
              <w:t xml:space="preserve">
С. Әлімжанова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Оқыту әдістемесі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r>
              <w:br/>
            </w:r>
            <w:r>
              <w:rPr>
                <w:rFonts w:ascii="Times New Roman"/>
                <w:b w:val="false"/>
                <w:i w:val="false"/>
                <w:color w:val="000000"/>
                <w:sz w:val="20"/>
              </w:rPr>
              <w:t xml:space="preserve">
Н. Торшина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Тестік тапсырмалар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Қазақстантарихы.</w:t>
            </w:r>
            <w:r>
              <w:br/>
            </w:r>
            <w:r>
              <w:rPr>
                <w:rFonts w:ascii="Times New Roman"/>
                <w:b w:val="false"/>
                <w:i w:val="false"/>
                <w:color w:val="000000"/>
                <w:sz w:val="20"/>
              </w:rPr>
              <w:t>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r>
              <w:br/>
            </w:r>
            <w:r>
              <w:rPr>
                <w:rFonts w:ascii="Times New Roman"/>
                <w:b w:val="false"/>
                <w:i w:val="false"/>
                <w:color w:val="000000"/>
                <w:sz w:val="20"/>
              </w:rPr>
              <w:t xml:space="preserve">
Ж. Қасымбаев, </w:t>
            </w:r>
            <w:r>
              <w:br/>
            </w:r>
            <w:r>
              <w:rPr>
                <w:rFonts w:ascii="Times New Roman"/>
                <w:b w:val="false"/>
                <w:i w:val="false"/>
                <w:color w:val="000000"/>
                <w:sz w:val="20"/>
              </w:rPr>
              <w:t xml:space="preserve">
Т. Далаева, </w:t>
            </w:r>
            <w:r>
              <w:br/>
            </w:r>
            <w:r>
              <w:rPr>
                <w:rFonts w:ascii="Times New Roman"/>
                <w:b w:val="false"/>
                <w:i w:val="false"/>
                <w:color w:val="000000"/>
                <w:sz w:val="20"/>
              </w:rPr>
              <w:t xml:space="preserve">
Е. Қалиева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Садықов, </w:t>
            </w:r>
            <w:r>
              <w:br/>
            </w:r>
            <w:r>
              <w:rPr>
                <w:rFonts w:ascii="Times New Roman"/>
                <w:b w:val="false"/>
                <w:i w:val="false"/>
                <w:color w:val="000000"/>
                <w:sz w:val="20"/>
              </w:rPr>
              <w:t xml:space="preserve">
С. Қайырбекова, </w:t>
            </w:r>
            <w:r>
              <w:br/>
            </w:r>
            <w:r>
              <w:rPr>
                <w:rFonts w:ascii="Times New Roman"/>
                <w:b w:val="false"/>
                <w:i w:val="false"/>
                <w:color w:val="000000"/>
                <w:sz w:val="20"/>
              </w:rPr>
              <w:t>
С. Тимченко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Қожахметов, </w:t>
            </w:r>
            <w:r>
              <w:br/>
            </w:r>
            <w:r>
              <w:rPr>
                <w:rFonts w:ascii="Times New Roman"/>
                <w:b w:val="false"/>
                <w:i w:val="false"/>
                <w:color w:val="000000"/>
                <w:sz w:val="20"/>
              </w:rPr>
              <w:t xml:space="preserve">
А. Чүпеков, </w:t>
            </w:r>
            <w:r>
              <w:br/>
            </w:r>
            <w:r>
              <w:rPr>
                <w:rFonts w:ascii="Times New Roman"/>
                <w:b w:val="false"/>
                <w:i w:val="false"/>
                <w:color w:val="000000"/>
                <w:sz w:val="20"/>
              </w:rPr>
              <w:t xml:space="preserve">
М. Ғұбайдуллина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Досболатова, </w:t>
            </w:r>
            <w:r>
              <w:br/>
            </w:r>
            <w:r>
              <w:rPr>
                <w:rFonts w:ascii="Times New Roman"/>
                <w:b w:val="false"/>
                <w:i w:val="false"/>
                <w:color w:val="000000"/>
                <w:sz w:val="20"/>
              </w:rPr>
              <w:t xml:space="preserve">
Б. Әшимова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Досболатова, </w:t>
            </w:r>
            <w:r>
              <w:br/>
            </w:r>
            <w:r>
              <w:rPr>
                <w:rFonts w:ascii="Times New Roman"/>
                <w:b w:val="false"/>
                <w:i w:val="false"/>
                <w:color w:val="000000"/>
                <w:sz w:val="20"/>
              </w:rPr>
              <w:t xml:space="preserve">
Б. Әшимова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Хрестоматия</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Шүпеков, </w:t>
            </w:r>
            <w:r>
              <w:br/>
            </w:r>
            <w:r>
              <w:rPr>
                <w:rFonts w:ascii="Times New Roman"/>
                <w:b w:val="false"/>
                <w:i w:val="false"/>
                <w:color w:val="000000"/>
                <w:sz w:val="20"/>
              </w:rPr>
              <w:t xml:space="preserve">
К. Қожахметұлы, </w:t>
            </w:r>
            <w:r>
              <w:br/>
            </w:r>
            <w:r>
              <w:rPr>
                <w:rFonts w:ascii="Times New Roman"/>
                <w:b w:val="false"/>
                <w:i w:val="false"/>
                <w:color w:val="000000"/>
                <w:sz w:val="20"/>
              </w:rPr>
              <w:t>
М. Ғұбайдуллина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Әдiстемелiк нұсқау.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Ш. Нұрқожаева, </w:t>
            </w:r>
            <w:r>
              <w:br/>
            </w:r>
            <w:r>
              <w:rPr>
                <w:rFonts w:ascii="Times New Roman"/>
                <w:b w:val="false"/>
                <w:i w:val="false"/>
                <w:color w:val="000000"/>
                <w:sz w:val="20"/>
              </w:rPr>
              <w:t xml:space="preserve">
А. Қасымова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r>
              <w:br/>
            </w:r>
            <w:r>
              <w:rPr>
                <w:rFonts w:ascii="Times New Roman"/>
                <w:b w:val="false"/>
                <w:i w:val="false"/>
                <w:color w:val="000000"/>
                <w:sz w:val="20"/>
              </w:rPr>
              <w:t xml:space="preserve">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Ш. Нұрқожаева, </w:t>
            </w:r>
            <w:r>
              <w:br/>
            </w:r>
            <w:r>
              <w:rPr>
                <w:rFonts w:ascii="Times New Roman"/>
                <w:b w:val="false"/>
                <w:i w:val="false"/>
                <w:color w:val="000000"/>
                <w:sz w:val="20"/>
              </w:rPr>
              <w:t xml:space="preserve">
Н. Қыдырқожаева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Хрестоматия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Изотов, </w:t>
            </w:r>
            <w:r>
              <w:br/>
            </w:r>
            <w:r>
              <w:rPr>
                <w:rFonts w:ascii="Times New Roman"/>
                <w:b w:val="false"/>
                <w:i w:val="false"/>
                <w:color w:val="000000"/>
                <w:sz w:val="20"/>
              </w:rPr>
              <w:t>
М. Сабит,</w:t>
            </w:r>
            <w:r>
              <w:br/>
            </w:r>
            <w:r>
              <w:rPr>
                <w:rFonts w:ascii="Times New Roman"/>
                <w:b w:val="false"/>
                <w:i w:val="false"/>
                <w:color w:val="000000"/>
                <w:sz w:val="20"/>
              </w:rPr>
              <w:t xml:space="preserve">
Р. Дуланбаева, </w:t>
            </w:r>
            <w:r>
              <w:br/>
            </w:r>
            <w:r>
              <w:rPr>
                <w:rFonts w:ascii="Times New Roman"/>
                <w:b w:val="false"/>
                <w:i w:val="false"/>
                <w:color w:val="000000"/>
                <w:sz w:val="20"/>
              </w:rPr>
              <w:t>
А. Ибраева,</w:t>
            </w:r>
            <w:r>
              <w:br/>
            </w:r>
            <w:r>
              <w:rPr>
                <w:rFonts w:ascii="Times New Roman"/>
                <w:b w:val="false"/>
                <w:i w:val="false"/>
                <w:color w:val="000000"/>
                <w:sz w:val="20"/>
              </w:rPr>
              <w:t xml:space="preserve">
С. Есетова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 класс</w:t>
      </w:r>
      <w:r>
        <w:br/>
      </w:r>
      <w:r>
        <w:rPr>
          <w:rFonts w:ascii="Times New Roman"/>
          <w:b/>
          <w:i w:val="false"/>
          <w:color w:val="000000"/>
        </w:rPr>
        <w:t>естественно-математическое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5583"/>
        <w:gridCol w:w="1844"/>
        <w:gridCol w:w="2322"/>
        <w:gridCol w:w="95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Стамқұлова, </w:t>
            </w:r>
            <w:r>
              <w:br/>
            </w:r>
            <w:r>
              <w:rPr>
                <w:rFonts w:ascii="Times New Roman"/>
                <w:b w:val="false"/>
                <w:i w:val="false"/>
                <w:color w:val="000000"/>
                <w:sz w:val="20"/>
              </w:rPr>
              <w:t xml:space="preserve">
Г. Оспанова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Диктанттар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Атабаева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xml:space="preserve">
М. Сағадиева, </w:t>
            </w:r>
            <w:r>
              <w:br/>
            </w:r>
            <w:r>
              <w:rPr>
                <w:rFonts w:ascii="Times New Roman"/>
                <w:b w:val="false"/>
                <w:i w:val="false"/>
                <w:color w:val="000000"/>
                <w:sz w:val="20"/>
              </w:rPr>
              <w:t>
З. Аманжолова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Мұғалім кітабы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xml:space="preserve">
Л. Оспанова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М. Сағадиева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Бердібай, </w:t>
            </w:r>
            <w:r>
              <w:br/>
            </w:r>
            <w:r>
              <w:rPr>
                <w:rFonts w:ascii="Times New Roman"/>
                <w:b w:val="false"/>
                <w:i w:val="false"/>
                <w:color w:val="000000"/>
                <w:sz w:val="20"/>
              </w:rPr>
              <w:t xml:space="preserve">
Р. Нұрғали, </w:t>
            </w:r>
            <w:r>
              <w:br/>
            </w:r>
            <w:r>
              <w:rPr>
                <w:rFonts w:ascii="Times New Roman"/>
                <w:b w:val="false"/>
                <w:i w:val="false"/>
                <w:color w:val="000000"/>
                <w:sz w:val="20"/>
              </w:rPr>
              <w:t xml:space="preserve">
Б. Ыбырайым, </w:t>
            </w:r>
            <w:r>
              <w:br/>
            </w:r>
            <w:r>
              <w:rPr>
                <w:rFonts w:ascii="Times New Roman"/>
                <w:b w:val="false"/>
                <w:i w:val="false"/>
                <w:color w:val="000000"/>
                <w:sz w:val="20"/>
              </w:rPr>
              <w:t xml:space="preserve">
Ж. Дәдебаев, </w:t>
            </w:r>
            <w:r>
              <w:br/>
            </w:r>
            <w:r>
              <w:rPr>
                <w:rFonts w:ascii="Times New Roman"/>
                <w:b w:val="false"/>
                <w:i w:val="false"/>
                <w:color w:val="000000"/>
                <w:sz w:val="20"/>
              </w:rPr>
              <w:t xml:space="preserve">
Қ. Мәдібай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Сманов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Мұхтарова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Ыбырайым, </w:t>
            </w:r>
            <w:r>
              <w:br/>
            </w:r>
            <w:r>
              <w:rPr>
                <w:rFonts w:ascii="Times New Roman"/>
                <w:b w:val="false"/>
                <w:i w:val="false"/>
                <w:color w:val="000000"/>
                <w:sz w:val="20"/>
              </w:rPr>
              <w:t xml:space="preserve">
Р. Бердiбай, </w:t>
            </w:r>
            <w:r>
              <w:br/>
            </w:r>
            <w:r>
              <w:rPr>
                <w:rFonts w:ascii="Times New Roman"/>
                <w:b w:val="false"/>
                <w:i w:val="false"/>
                <w:color w:val="000000"/>
                <w:sz w:val="20"/>
              </w:rPr>
              <w:t xml:space="preserve">
Р. Нұрғали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Книга для учителя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Дидактические материалы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Куздибаева 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Ағылшын тiлi.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xml:space="preserve">
Ж. Құрмамбаева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xml:space="preserve">
Ж. Құрмамбаева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xml:space="preserve">
Оқу кiтабы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Қ.Тұрсынбаева, </w:t>
            </w:r>
            <w:r>
              <w:br/>
            </w:r>
            <w:r>
              <w:rPr>
                <w:rFonts w:ascii="Times New Roman"/>
                <w:b w:val="false"/>
                <w:i w:val="false"/>
                <w:color w:val="000000"/>
                <w:sz w:val="20"/>
              </w:rPr>
              <w:t xml:space="preserve">
Б. Құлбекова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xml:space="preserve">
Жұмыс дәптерi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Ж. Құрмамбаева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Deutsch. Немiс тiлi.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А. Әбдіғали, </w:t>
            </w:r>
            <w:r>
              <w:br/>
            </w:r>
            <w:r>
              <w:rPr>
                <w:rFonts w:ascii="Times New Roman"/>
                <w:b w:val="false"/>
                <w:i w:val="false"/>
                <w:color w:val="000000"/>
                <w:sz w:val="20"/>
              </w:rPr>
              <w:t xml:space="preserve">
Б. Әбдіғалиева, </w:t>
            </w:r>
            <w:r>
              <w:br/>
            </w:r>
            <w:r>
              <w:rPr>
                <w:rFonts w:ascii="Times New Roman"/>
                <w:b w:val="false"/>
                <w:i w:val="false"/>
                <w:color w:val="000000"/>
                <w:sz w:val="20"/>
              </w:rPr>
              <w:t xml:space="preserve">
Ұ. Байгелова, </w:t>
            </w:r>
            <w:r>
              <w:br/>
            </w:r>
            <w:r>
              <w:rPr>
                <w:rFonts w:ascii="Times New Roman"/>
                <w:b w:val="false"/>
                <w:i w:val="false"/>
                <w:color w:val="000000"/>
                <w:sz w:val="20"/>
              </w:rPr>
              <w:t xml:space="preserve">
Б. Есімова, </w:t>
            </w:r>
            <w:r>
              <w:br/>
            </w:r>
            <w:r>
              <w:rPr>
                <w:rFonts w:ascii="Times New Roman"/>
                <w:b w:val="false"/>
                <w:i w:val="false"/>
                <w:color w:val="000000"/>
                <w:sz w:val="20"/>
              </w:rPr>
              <w:t xml:space="preserve">
Ү. Таникина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Немiс тiлi.</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А. Әбдіғали, </w:t>
            </w:r>
            <w:r>
              <w:br/>
            </w:r>
            <w:r>
              <w:rPr>
                <w:rFonts w:ascii="Times New Roman"/>
                <w:b w:val="false"/>
                <w:i w:val="false"/>
                <w:color w:val="000000"/>
                <w:sz w:val="20"/>
              </w:rPr>
              <w:t>
Ұ. Байгелова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Сөздік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Сүлейменова, </w:t>
            </w:r>
            <w:r>
              <w:br/>
            </w:r>
            <w:r>
              <w:rPr>
                <w:rFonts w:ascii="Times New Roman"/>
                <w:b w:val="false"/>
                <w:i w:val="false"/>
                <w:color w:val="000000"/>
                <w:sz w:val="20"/>
              </w:rPr>
              <w:t xml:space="preserve">
Р. Мырзакерімова, </w:t>
            </w:r>
            <w:r>
              <w:br/>
            </w:r>
            <w:r>
              <w:rPr>
                <w:rFonts w:ascii="Times New Roman"/>
                <w:b w:val="false"/>
                <w:i w:val="false"/>
                <w:color w:val="000000"/>
                <w:sz w:val="20"/>
              </w:rPr>
              <w:t>
Р. Арысланбаева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Мarianne. Француз тілі.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Кармысова, </w:t>
            </w:r>
            <w:r>
              <w:br/>
            </w:r>
            <w:r>
              <w:rPr>
                <w:rFonts w:ascii="Times New Roman"/>
                <w:b w:val="false"/>
                <w:i w:val="false"/>
                <w:color w:val="000000"/>
                <w:sz w:val="20"/>
              </w:rPr>
              <w:t xml:space="preserve">
И. Даниловская, </w:t>
            </w:r>
            <w:r>
              <w:br/>
            </w:r>
            <w:r>
              <w:rPr>
                <w:rFonts w:ascii="Times New Roman"/>
                <w:b w:val="false"/>
                <w:i w:val="false"/>
                <w:color w:val="000000"/>
                <w:sz w:val="20"/>
              </w:rPr>
              <w:t>
Б. Махметова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Кармысова, </w:t>
            </w:r>
            <w:r>
              <w:br/>
            </w:r>
            <w:r>
              <w:rPr>
                <w:rFonts w:ascii="Times New Roman"/>
                <w:b w:val="false"/>
                <w:i w:val="false"/>
                <w:color w:val="000000"/>
                <w:sz w:val="20"/>
              </w:rPr>
              <w:t xml:space="preserve">
И. Даниловская, </w:t>
            </w:r>
            <w:r>
              <w:br/>
            </w:r>
            <w:r>
              <w:rPr>
                <w:rFonts w:ascii="Times New Roman"/>
                <w:b w:val="false"/>
                <w:i w:val="false"/>
                <w:color w:val="000000"/>
                <w:sz w:val="20"/>
              </w:rPr>
              <w:t>
Б. Махметова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Оқу кiтабы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Нұрғожина, </w:t>
            </w:r>
            <w:r>
              <w:br/>
            </w:r>
            <w:r>
              <w:rPr>
                <w:rFonts w:ascii="Times New Roman"/>
                <w:b w:val="false"/>
                <w:i w:val="false"/>
                <w:color w:val="000000"/>
                <w:sz w:val="20"/>
              </w:rPr>
              <w:t>
К. Немеребаева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Жұмыс дәптерi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Кармысова,</w:t>
            </w:r>
            <w:r>
              <w:br/>
            </w:r>
            <w:r>
              <w:rPr>
                <w:rFonts w:ascii="Times New Roman"/>
                <w:b w:val="false"/>
                <w:i w:val="false"/>
                <w:color w:val="000000"/>
                <w:sz w:val="20"/>
              </w:rPr>
              <w:t>
А. Каймулдинова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Корчевский, </w:t>
            </w:r>
            <w:r>
              <w:br/>
            </w:r>
            <w:r>
              <w:rPr>
                <w:rFonts w:ascii="Times New Roman"/>
                <w:b w:val="false"/>
                <w:i w:val="false"/>
                <w:color w:val="000000"/>
                <w:sz w:val="20"/>
              </w:rPr>
              <w:t xml:space="preserve">
А. Абдиев, </w:t>
            </w:r>
            <w:r>
              <w:br/>
            </w:r>
            <w:r>
              <w:rPr>
                <w:rFonts w:ascii="Times New Roman"/>
                <w:b w:val="false"/>
                <w:i w:val="false"/>
                <w:color w:val="000000"/>
                <w:sz w:val="20"/>
              </w:rPr>
              <w:t xml:space="preserve">
З. Жұмағұлова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Корчевский, </w:t>
            </w:r>
            <w:r>
              <w:br/>
            </w:r>
            <w:r>
              <w:rPr>
                <w:rFonts w:ascii="Times New Roman"/>
                <w:b w:val="false"/>
                <w:i w:val="false"/>
                <w:color w:val="000000"/>
                <w:sz w:val="20"/>
              </w:rPr>
              <w:t>
А. Абдиев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Есептер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Ә. Қағазбаева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Әдiстемелік нұсқау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r>
              <w:br/>
            </w:r>
            <w:r>
              <w:rPr>
                <w:rFonts w:ascii="Times New Roman"/>
                <w:b w:val="false"/>
                <w:i w:val="false"/>
                <w:color w:val="000000"/>
                <w:sz w:val="20"/>
              </w:rPr>
              <w:t xml:space="preserve">
М. Ахматуллина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Е. Есенғазин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xml:space="preserve">
Н. Параскун, </w:t>
            </w:r>
            <w:r>
              <w:br/>
            </w:r>
            <w:r>
              <w:rPr>
                <w:rFonts w:ascii="Times New Roman"/>
                <w:b w:val="false"/>
                <w:i w:val="false"/>
                <w:color w:val="000000"/>
                <w:sz w:val="20"/>
              </w:rPr>
              <w:t>
Б. Әбенов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xml:space="preserve">
Н. Параскун, </w:t>
            </w:r>
            <w:r>
              <w:br/>
            </w:r>
            <w:r>
              <w:rPr>
                <w:rFonts w:ascii="Times New Roman"/>
                <w:b w:val="false"/>
                <w:i w:val="false"/>
                <w:color w:val="000000"/>
                <w:sz w:val="20"/>
              </w:rPr>
              <w:t xml:space="preserve">
Б. Әбенов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Дүниежүзiне аймақтық шолу.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К. Каймулдинова,</w:t>
            </w:r>
            <w:r>
              <w:br/>
            </w: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Ж. Достай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Дүниежүзiне аймақтық шолу.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Әбiлмәжiнова, </w:t>
            </w:r>
            <w:r>
              <w:br/>
            </w:r>
            <w:r>
              <w:rPr>
                <w:rFonts w:ascii="Times New Roman"/>
                <w:b w:val="false"/>
                <w:i w:val="false"/>
                <w:color w:val="000000"/>
                <w:sz w:val="20"/>
              </w:rPr>
              <w:t xml:space="preserve">
Д. Жангелдина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Дүниежүзiне аймақтық шолу.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Дүниежүзiне аймақтық шолу. Хрестоматия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К. Каймулдинова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xml:space="preserve">
З. Ауезова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Мұғалім кітабы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А. Байтасов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Дүние жүзіне аймақтық шолу. </w:t>
            </w:r>
            <w:r>
              <w:br/>
            </w:r>
            <w:r>
              <w:rPr>
                <w:rFonts w:ascii="Times New Roman"/>
                <w:b w:val="false"/>
                <w:i w:val="false"/>
                <w:color w:val="000000"/>
                <w:sz w:val="20"/>
              </w:rPr>
              <w:t xml:space="preserve">
Хрестоматия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Несіпқұлова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r>
              <w:br/>
            </w:r>
            <w:r>
              <w:rPr>
                <w:rFonts w:ascii="Times New Roman"/>
                <w:b w:val="false"/>
                <w:i w:val="false"/>
                <w:color w:val="000000"/>
                <w:sz w:val="20"/>
              </w:rPr>
              <w:t>
А. Соловьева,</w:t>
            </w:r>
            <w:r>
              <w:br/>
            </w:r>
            <w:r>
              <w:rPr>
                <w:rFonts w:ascii="Times New Roman"/>
                <w:b w:val="false"/>
                <w:i w:val="false"/>
                <w:color w:val="000000"/>
                <w:sz w:val="20"/>
              </w:rPr>
              <w:t xml:space="preserve">
Қ. Қайым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Әдiстемелiк нұсқау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Жұмыс дәптерi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r>
              <w:br/>
            </w:r>
            <w:r>
              <w:rPr>
                <w:rFonts w:ascii="Times New Roman"/>
                <w:b w:val="false"/>
                <w:i w:val="false"/>
                <w:color w:val="000000"/>
                <w:sz w:val="20"/>
              </w:rPr>
              <w:t xml:space="preserve">
Р. Әлімқұлова, </w:t>
            </w:r>
            <w:r>
              <w:br/>
            </w:r>
            <w:r>
              <w:rPr>
                <w:rFonts w:ascii="Times New Roman"/>
                <w:b w:val="false"/>
                <w:i w:val="false"/>
                <w:color w:val="000000"/>
                <w:sz w:val="20"/>
              </w:rPr>
              <w:t>
Ж. Шілдебаев</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r>
              <w:br/>
            </w:r>
            <w:r>
              <w:rPr>
                <w:rFonts w:ascii="Times New Roman"/>
                <w:b w:val="false"/>
                <w:i w:val="false"/>
                <w:color w:val="000000"/>
                <w:sz w:val="20"/>
              </w:rPr>
              <w:t xml:space="preserve">
Ш. Насохова, </w:t>
            </w:r>
            <w:r>
              <w:br/>
            </w:r>
            <w:r>
              <w:rPr>
                <w:rFonts w:ascii="Times New Roman"/>
                <w:b w:val="false"/>
                <w:i w:val="false"/>
                <w:color w:val="000000"/>
                <w:sz w:val="20"/>
              </w:rPr>
              <w:t xml:space="preserve">
Б. Кронгарт, </w:t>
            </w:r>
            <w:r>
              <w:br/>
            </w:r>
            <w:r>
              <w:rPr>
                <w:rFonts w:ascii="Times New Roman"/>
                <w:b w:val="false"/>
                <w:i w:val="false"/>
                <w:color w:val="000000"/>
                <w:sz w:val="20"/>
              </w:rPr>
              <w:t xml:space="preserve">
В. Кем, </w:t>
            </w:r>
            <w:r>
              <w:br/>
            </w:r>
            <w:r>
              <w:rPr>
                <w:rFonts w:ascii="Times New Roman"/>
                <w:b w:val="false"/>
                <w:i w:val="false"/>
                <w:color w:val="000000"/>
                <w:sz w:val="20"/>
              </w:rPr>
              <w:t xml:space="preserve">
В. Загайнова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Есептер жинағы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Тұяқбаев, </w:t>
            </w:r>
            <w:r>
              <w:br/>
            </w:r>
            <w:r>
              <w:rPr>
                <w:rFonts w:ascii="Times New Roman"/>
                <w:b w:val="false"/>
                <w:i w:val="false"/>
                <w:color w:val="000000"/>
                <w:sz w:val="20"/>
              </w:rPr>
              <w:t xml:space="preserve">
Ш. Тынтаева, </w:t>
            </w:r>
            <w:r>
              <w:br/>
            </w:r>
            <w:r>
              <w:rPr>
                <w:rFonts w:ascii="Times New Roman"/>
                <w:b w:val="false"/>
                <w:i w:val="false"/>
                <w:color w:val="000000"/>
                <w:sz w:val="20"/>
              </w:rPr>
              <w:t xml:space="preserve">
Ж. Бақынов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Дидактикалық материалдар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Тұяқбаев, </w:t>
            </w:r>
            <w:r>
              <w:br/>
            </w:r>
            <w:r>
              <w:rPr>
                <w:rFonts w:ascii="Times New Roman"/>
                <w:b w:val="false"/>
                <w:i w:val="false"/>
                <w:color w:val="000000"/>
                <w:sz w:val="20"/>
              </w:rPr>
              <w:t xml:space="preserve">
Ш. Тынтаева, </w:t>
            </w:r>
            <w:r>
              <w:br/>
            </w:r>
            <w:r>
              <w:rPr>
                <w:rFonts w:ascii="Times New Roman"/>
                <w:b w:val="false"/>
                <w:i w:val="false"/>
                <w:color w:val="000000"/>
                <w:sz w:val="20"/>
              </w:rPr>
              <w:t xml:space="preserve">
Ж. Бақынов, </w:t>
            </w:r>
            <w:r>
              <w:br/>
            </w:r>
            <w:r>
              <w:rPr>
                <w:rFonts w:ascii="Times New Roman"/>
                <w:b w:val="false"/>
                <w:i w:val="false"/>
                <w:color w:val="000000"/>
                <w:sz w:val="20"/>
              </w:rPr>
              <w:t>
В. Загайнова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Н. Нұрахметов, </w:t>
            </w:r>
            <w:r>
              <w:br/>
            </w:r>
            <w:r>
              <w:rPr>
                <w:rFonts w:ascii="Times New Roman"/>
                <w:b w:val="false"/>
                <w:i w:val="false"/>
                <w:color w:val="000000"/>
                <w:sz w:val="20"/>
              </w:rPr>
              <w:t xml:space="preserve">
Р. Жұмаділова, </w:t>
            </w:r>
            <w:r>
              <w:br/>
            </w:r>
            <w:r>
              <w:rPr>
                <w:rFonts w:ascii="Times New Roman"/>
                <w:b w:val="false"/>
                <w:i w:val="false"/>
                <w:color w:val="000000"/>
                <w:sz w:val="20"/>
              </w:rPr>
              <w:t xml:space="preserve">
С. Әлімжанова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Әдiстемелiк нұсқау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Жексембина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Оқукітабы</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Темірболатова, </w:t>
            </w:r>
            <w:r>
              <w:br/>
            </w:r>
            <w:r>
              <w:rPr>
                <w:rFonts w:ascii="Times New Roman"/>
                <w:b w:val="false"/>
                <w:i w:val="false"/>
                <w:color w:val="000000"/>
                <w:sz w:val="20"/>
              </w:rPr>
              <w:t xml:space="preserve">
А. Қазымова, </w:t>
            </w:r>
            <w:r>
              <w:br/>
            </w:r>
            <w:r>
              <w:rPr>
                <w:rFonts w:ascii="Times New Roman"/>
                <w:b w:val="false"/>
                <w:i w:val="false"/>
                <w:color w:val="000000"/>
                <w:sz w:val="20"/>
              </w:rPr>
              <w:t xml:space="preserve">
Н. Сағымбекова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Тапсырмалар жинағы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Темірболатова, </w:t>
            </w:r>
            <w:r>
              <w:br/>
            </w:r>
            <w:r>
              <w:rPr>
                <w:rFonts w:ascii="Times New Roman"/>
                <w:b w:val="false"/>
                <w:i w:val="false"/>
                <w:color w:val="000000"/>
                <w:sz w:val="20"/>
              </w:rPr>
              <w:t xml:space="preserve">
Н. Сағымбекова, </w:t>
            </w:r>
            <w:r>
              <w:br/>
            </w:r>
            <w:r>
              <w:rPr>
                <w:rFonts w:ascii="Times New Roman"/>
                <w:b w:val="false"/>
                <w:i w:val="false"/>
                <w:color w:val="000000"/>
                <w:sz w:val="20"/>
              </w:rPr>
              <w:t xml:space="preserve">
С. Әлімжанова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Оқыту әдістемесі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r>
              <w:br/>
            </w:r>
            <w:r>
              <w:rPr>
                <w:rFonts w:ascii="Times New Roman"/>
                <w:b w:val="false"/>
                <w:i w:val="false"/>
                <w:color w:val="000000"/>
                <w:sz w:val="20"/>
              </w:rPr>
              <w:t xml:space="preserve">
Н. Торшина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Оқулық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Тұрлыгұл, </w:t>
            </w:r>
            <w:r>
              <w:br/>
            </w:r>
            <w:r>
              <w:rPr>
                <w:rFonts w:ascii="Times New Roman"/>
                <w:b w:val="false"/>
                <w:i w:val="false"/>
                <w:color w:val="000000"/>
                <w:sz w:val="20"/>
              </w:rPr>
              <w:t xml:space="preserve">
С. Жолдасбаев, </w:t>
            </w:r>
            <w:r>
              <w:br/>
            </w:r>
            <w:r>
              <w:rPr>
                <w:rFonts w:ascii="Times New Roman"/>
                <w:b w:val="false"/>
                <w:i w:val="false"/>
                <w:color w:val="000000"/>
                <w:sz w:val="20"/>
              </w:rPr>
              <w:t xml:space="preserve">
Л. Кожакеева, </w:t>
            </w:r>
            <w:r>
              <w:br/>
            </w:r>
            <w:r>
              <w:rPr>
                <w:rFonts w:ascii="Times New Roman"/>
                <w:b w:val="false"/>
                <w:i w:val="false"/>
                <w:color w:val="000000"/>
                <w:sz w:val="20"/>
              </w:rPr>
              <w:t xml:space="preserve">
Г. Жусанбаева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xml:space="preserve">
Оқулық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Чүпеков, </w:t>
            </w:r>
            <w:r>
              <w:br/>
            </w:r>
            <w:r>
              <w:rPr>
                <w:rFonts w:ascii="Times New Roman"/>
                <w:b w:val="false"/>
                <w:i w:val="false"/>
                <w:color w:val="000000"/>
                <w:sz w:val="20"/>
              </w:rPr>
              <w:t xml:space="preserve">
К. Қожахметұлы, </w:t>
            </w:r>
            <w:r>
              <w:br/>
            </w:r>
            <w:r>
              <w:rPr>
                <w:rFonts w:ascii="Times New Roman"/>
                <w:b w:val="false"/>
                <w:i w:val="false"/>
                <w:color w:val="000000"/>
                <w:sz w:val="20"/>
              </w:rPr>
              <w:t>
М. Губайдуллина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Досболатова, </w:t>
            </w:r>
            <w:r>
              <w:br/>
            </w:r>
            <w:r>
              <w:rPr>
                <w:rFonts w:ascii="Times New Roman"/>
                <w:b w:val="false"/>
                <w:i w:val="false"/>
                <w:color w:val="000000"/>
                <w:sz w:val="20"/>
              </w:rPr>
              <w:t xml:space="preserve">
Б. Әшімова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Оқулық</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r>
              <w:br/>
            </w:r>
            <w:r>
              <w:rPr>
                <w:rFonts w:ascii="Times New Roman"/>
                <w:b w:val="false"/>
                <w:i w:val="false"/>
                <w:color w:val="000000"/>
                <w:sz w:val="20"/>
              </w:rPr>
              <w:t>
С. Тимченко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Дидактикалық материалдар.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Копекбай, </w:t>
            </w:r>
            <w:r>
              <w:br/>
            </w:r>
            <w:r>
              <w:rPr>
                <w:rFonts w:ascii="Times New Roman"/>
                <w:b w:val="false"/>
                <w:i w:val="false"/>
                <w:color w:val="000000"/>
                <w:sz w:val="20"/>
              </w:rPr>
              <w:t xml:space="preserve">
Ш. Нұрқожаева, </w:t>
            </w:r>
            <w:r>
              <w:br/>
            </w:r>
            <w:r>
              <w:rPr>
                <w:rFonts w:ascii="Times New Roman"/>
                <w:b w:val="false"/>
                <w:i w:val="false"/>
                <w:color w:val="000000"/>
                <w:sz w:val="20"/>
              </w:rPr>
              <w:t>
Н. Қыдырқожаева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Хрестоматия </w:t>
            </w:r>
            <w:r>
              <w:br/>
            </w: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Изотов, </w:t>
            </w:r>
            <w:r>
              <w:br/>
            </w:r>
            <w:r>
              <w:rPr>
                <w:rFonts w:ascii="Times New Roman"/>
                <w:b w:val="false"/>
                <w:i w:val="false"/>
                <w:color w:val="000000"/>
                <w:sz w:val="20"/>
              </w:rPr>
              <w:t xml:space="preserve">
М. Сәбит, </w:t>
            </w:r>
            <w:r>
              <w:br/>
            </w:r>
            <w:r>
              <w:rPr>
                <w:rFonts w:ascii="Times New Roman"/>
                <w:b w:val="false"/>
                <w:i w:val="false"/>
                <w:color w:val="000000"/>
                <w:sz w:val="20"/>
              </w:rPr>
              <w:t xml:space="preserve">
Р. Дуланбаева, </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4489"/>
        <w:gridCol w:w="1210"/>
        <w:gridCol w:w="2520"/>
        <w:gridCol w:w="2871"/>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Оқулық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Е. Сағымбаев</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Е. Сағымбаев,</w:t>
            </w:r>
            <w:r>
              <w:br/>
            </w:r>
            <w:r>
              <w:rPr>
                <w:rFonts w:ascii="Times New Roman"/>
                <w:b w:val="false"/>
                <w:i w:val="false"/>
                <w:color w:val="000000"/>
                <w:sz w:val="20"/>
              </w:rPr>
              <w:t>
Ж. Қажығалиева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Г. Жанабекова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Оқулық+ CD (қыз балаларға арналған нұсқа)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Якупова,</w:t>
            </w:r>
            <w:r>
              <w:br/>
            </w: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Әдістемелік нұсқау (қыз</w:t>
            </w:r>
            <w:r>
              <w:br/>
            </w:r>
            <w:r>
              <w:rPr>
                <w:rFonts w:ascii="Times New Roman"/>
                <w:b w:val="false"/>
                <w:i w:val="false"/>
                <w:color w:val="000000"/>
                <w:sz w:val="20"/>
              </w:rPr>
              <w:t xml:space="preserve">
балаларға арналған нұсқа)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Якупова, </w:t>
            </w:r>
            <w:r>
              <w:br/>
            </w: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Оқулық</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xml:space="preserve">
А. Тасболатов, </w:t>
            </w:r>
            <w:r>
              <w:br/>
            </w:r>
            <w:r>
              <w:rPr>
                <w:rFonts w:ascii="Times New Roman"/>
                <w:b w:val="false"/>
                <w:i w:val="false"/>
                <w:color w:val="000000"/>
                <w:sz w:val="20"/>
              </w:rPr>
              <w:t xml:space="preserve">
Д. Майхиев, </w:t>
            </w:r>
            <w:r>
              <w:br/>
            </w:r>
            <w:r>
              <w:rPr>
                <w:rFonts w:ascii="Times New Roman"/>
                <w:b w:val="false"/>
                <w:i w:val="false"/>
                <w:color w:val="000000"/>
                <w:sz w:val="20"/>
              </w:rPr>
              <w:t xml:space="preserve">
А. Акузинов, </w:t>
            </w:r>
            <w:r>
              <w:br/>
            </w:r>
            <w:r>
              <w:rPr>
                <w:rFonts w:ascii="Times New Roman"/>
                <w:b w:val="false"/>
                <w:i w:val="false"/>
                <w:color w:val="000000"/>
                <w:sz w:val="20"/>
              </w:rPr>
              <w:t xml:space="preserve">
Е. Акимбаев, </w:t>
            </w:r>
            <w:r>
              <w:br/>
            </w:r>
            <w:r>
              <w:rPr>
                <w:rFonts w:ascii="Times New Roman"/>
                <w:b w:val="false"/>
                <w:i w:val="false"/>
                <w:color w:val="000000"/>
                <w:sz w:val="20"/>
              </w:rPr>
              <w:t>
Б. Аманжолова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Әдiстемелiк нұсқау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xml:space="preserve">
А. Тасболатов, </w:t>
            </w:r>
            <w:r>
              <w:br/>
            </w:r>
            <w:r>
              <w:rPr>
                <w:rFonts w:ascii="Times New Roman"/>
                <w:b w:val="false"/>
                <w:i w:val="false"/>
                <w:color w:val="000000"/>
                <w:sz w:val="20"/>
              </w:rPr>
              <w:t xml:space="preserve">
Д. Майхиев, </w:t>
            </w:r>
            <w:r>
              <w:br/>
            </w:r>
            <w:r>
              <w:rPr>
                <w:rFonts w:ascii="Times New Roman"/>
                <w:b w:val="false"/>
                <w:i w:val="false"/>
                <w:color w:val="000000"/>
                <w:sz w:val="20"/>
              </w:rPr>
              <w:t xml:space="preserve">
А. Акузинов, </w:t>
            </w:r>
            <w:r>
              <w:br/>
            </w:r>
            <w:r>
              <w:rPr>
                <w:rFonts w:ascii="Times New Roman"/>
                <w:b w:val="false"/>
                <w:i w:val="false"/>
                <w:color w:val="000000"/>
                <w:sz w:val="20"/>
              </w:rPr>
              <w:t xml:space="preserve">
Б. Аманжолова, </w:t>
            </w:r>
            <w:r>
              <w:br/>
            </w:r>
            <w:r>
              <w:rPr>
                <w:rFonts w:ascii="Times New Roman"/>
                <w:b w:val="false"/>
                <w:i w:val="false"/>
                <w:color w:val="000000"/>
                <w:sz w:val="20"/>
              </w:rPr>
              <w:t>
Е. Акимбаев</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Дидактикалық материалдар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Д. Майхиев</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Жұмыс дәптерi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Майхиев</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 класс</w:t>
      </w:r>
      <w:r>
        <w:br/>
      </w:r>
      <w:r>
        <w:rPr>
          <w:rFonts w:ascii="Times New Roman"/>
          <w:b/>
          <w:i w:val="false"/>
          <w:color w:val="000000"/>
        </w:rPr>
        <w:t>для школ с казахским и русским языками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490"/>
        <w:gridCol w:w="3700"/>
        <w:gridCol w:w="641"/>
        <w:gridCol w:w="2161"/>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in Mind 4 for Kazakhstan Student's Book. with DVD-ROM</w:t>
            </w:r>
            <w:r>
              <w:br/>
            </w:r>
            <w:r>
              <w:rPr>
                <w:rFonts w:ascii="Times New Roman"/>
                <w:b w:val="false"/>
                <w:i w:val="false"/>
                <w:color w:val="000000"/>
                <w:sz w:val="20"/>
              </w:rPr>
              <w:t>
Work Book.</w:t>
            </w:r>
            <w:r>
              <w:br/>
            </w:r>
            <w:r>
              <w:rPr>
                <w:rFonts w:ascii="Times New Roman"/>
                <w:b w:val="false"/>
                <w:i w:val="false"/>
                <w:color w:val="000000"/>
                <w:sz w:val="20"/>
              </w:rPr>
              <w:t>
Teacher's Resource Book</w:t>
            </w:r>
            <w:r>
              <w:br/>
            </w:r>
            <w:r>
              <w:rPr>
                <w:rFonts w:ascii="Times New Roman"/>
                <w:b w:val="false"/>
                <w:i w:val="false"/>
                <w:color w:val="000000"/>
                <w:sz w:val="20"/>
              </w:rPr>
              <w:t>
Audio CDs (3).</w:t>
            </w:r>
            <w:r>
              <w:br/>
            </w:r>
            <w:r>
              <w:rPr>
                <w:rFonts w:ascii="Times New Roman"/>
                <w:b w:val="false"/>
                <w:i w:val="false"/>
                <w:color w:val="000000"/>
                <w:sz w:val="20"/>
              </w:rPr>
              <w:t>
DVD.</w:t>
            </w:r>
            <w:r>
              <w:br/>
            </w:r>
            <w:r>
              <w:rPr>
                <w:rFonts w:ascii="Times New Roman"/>
                <w:b w:val="false"/>
                <w:i w:val="false"/>
                <w:color w:val="000000"/>
                <w:sz w:val="20"/>
              </w:rPr>
              <w:t>
Testmaker Audio CD/CD-ROM</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r>
              <w:br/>
            </w:r>
            <w:r>
              <w:rPr>
                <w:rFonts w:ascii="Times New Roman"/>
                <w:b w:val="false"/>
                <w:i w:val="false"/>
                <w:color w:val="000000"/>
                <w:sz w:val="20"/>
              </w:rPr>
              <w:t xml:space="preserve">
Jeff Stranks/ </w:t>
            </w:r>
            <w:r>
              <w:br/>
            </w:r>
            <w:r>
              <w:rPr>
                <w:rFonts w:ascii="Times New Roman"/>
                <w:b w:val="false"/>
                <w:i w:val="false"/>
                <w:color w:val="000000"/>
                <w:sz w:val="20"/>
              </w:rPr>
              <w:t xml:space="preserve">
Richard Carter/ </w:t>
            </w:r>
            <w:r>
              <w:br/>
            </w:r>
            <w:r>
              <w:rPr>
                <w:rFonts w:ascii="Times New Roman"/>
                <w:b w:val="false"/>
                <w:i w:val="false"/>
                <w:color w:val="000000"/>
                <w:sz w:val="20"/>
              </w:rPr>
              <w:t xml:space="preserve">
Peter Lewis-Jones/ </w:t>
            </w:r>
            <w:r>
              <w:br/>
            </w:r>
            <w:r>
              <w:rPr>
                <w:rFonts w:ascii="Times New Roman"/>
                <w:b w:val="false"/>
                <w:i w:val="false"/>
                <w:color w:val="000000"/>
                <w:sz w:val="20"/>
              </w:rPr>
              <w:t>
Natalya Mukhamedjanova / B. Berdimbetova</w:t>
            </w:r>
            <w:r>
              <w:br/>
            </w:r>
            <w:r>
              <w:rPr>
                <w:rFonts w:ascii="Times New Roman"/>
                <w:b w:val="false"/>
                <w:i w:val="false"/>
                <w:color w:val="000000"/>
                <w:sz w:val="20"/>
              </w:rPr>
              <w:t>
Sarah Ackroyd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Русский язык обучения</w:t>
      </w:r>
    </w:p>
    <w:p>
      <w:pPr>
        <w:spacing w:after="0"/>
        <w:ind w:left="0"/>
        <w:jc w:val="both"/>
      </w:pPr>
      <w:r>
        <w:rPr>
          <w:rFonts w:ascii="Times New Roman"/>
          <w:b w:val="false"/>
          <w:i w:val="false"/>
          <w:color w:val="ff0000"/>
          <w:sz w:val="28"/>
        </w:rPr>
        <w:t xml:space="preserve">
      Сноска. Раздел "Русский язык обучения" с изменениями, внесенными приказом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902"/>
        <w:gridCol w:w="2903"/>
        <w:gridCol w:w="1780"/>
        <w:gridCol w:w="2315"/>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(ы)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Учебник. Часть 1, 2,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Бучина Р.,</w:t>
            </w:r>
            <w:r>
              <w:br/>
            </w:r>
            <w:r>
              <w:rPr>
                <w:rFonts w:ascii="Times New Roman"/>
                <w:b w:val="false"/>
                <w:i w:val="false"/>
                <w:color w:val="000000"/>
                <w:sz w:val="20"/>
              </w:rPr>
              <w:t>
Регель Н.,</w:t>
            </w:r>
            <w:r>
              <w:br/>
            </w:r>
            <w:r>
              <w:rPr>
                <w:rFonts w:ascii="Times New Roman"/>
                <w:b w:val="false"/>
                <w:i w:val="false"/>
                <w:color w:val="000000"/>
                <w:sz w:val="20"/>
              </w:rPr>
              <w:t>
Богатырева Е., Труханова О., Остроухова 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Прописи № 1, 2,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Методическое пособие. Часть 1, 2,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r>
              <w:br/>
            </w:r>
            <w:r>
              <w:rPr>
                <w:rFonts w:ascii="Times New Roman"/>
                <w:b w:val="false"/>
                <w:i w:val="false"/>
                <w:color w:val="000000"/>
                <w:sz w:val="20"/>
              </w:rPr>
              <w:t>
Бучина Р.,</w:t>
            </w:r>
            <w:r>
              <w:br/>
            </w:r>
            <w:r>
              <w:rPr>
                <w:rFonts w:ascii="Times New Roman"/>
                <w:b w:val="false"/>
                <w:i w:val="false"/>
                <w:color w:val="000000"/>
                <w:sz w:val="20"/>
              </w:rPr>
              <w:t>
Остроухова Н., Богатырева Е., Труханова 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Рабочие тетради № 1,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Труханова О.,</w:t>
            </w:r>
            <w:r>
              <w:br/>
            </w:r>
            <w:r>
              <w:rPr>
                <w:rFonts w:ascii="Times New Roman"/>
                <w:b w:val="false"/>
                <w:i w:val="false"/>
                <w:color w:val="000000"/>
                <w:sz w:val="20"/>
              </w:rPr>
              <w:t>
Регель Н.,</w:t>
            </w:r>
            <w:r>
              <w:br/>
            </w:r>
            <w:r>
              <w:rPr>
                <w:rFonts w:ascii="Times New Roman"/>
                <w:b w:val="false"/>
                <w:i w:val="false"/>
                <w:color w:val="000000"/>
                <w:sz w:val="20"/>
              </w:rPr>
              <w:t>
Остроухова Н.,</w:t>
            </w:r>
            <w:r>
              <w:br/>
            </w:r>
            <w:r>
              <w:rPr>
                <w:rFonts w:ascii="Times New Roman"/>
                <w:b w:val="false"/>
                <w:i w:val="false"/>
                <w:color w:val="000000"/>
                <w:sz w:val="20"/>
              </w:rPr>
              <w:t>
Бучина Р.,</w:t>
            </w:r>
            <w:r>
              <w:br/>
            </w:r>
            <w:r>
              <w:rPr>
                <w:rFonts w:ascii="Times New Roman"/>
                <w:b w:val="false"/>
                <w:i w:val="false"/>
                <w:color w:val="000000"/>
                <w:sz w:val="20"/>
              </w:rPr>
              <w:t>
Богатырева 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Оқулық+CD</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 1, 2,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w:t>
            </w:r>
            <w:r>
              <w:br/>
            </w:r>
            <w:r>
              <w:rPr>
                <w:rFonts w:ascii="Times New Roman"/>
                <w:b w:val="false"/>
                <w:i w:val="false"/>
                <w:color w:val="000000"/>
                <w:sz w:val="20"/>
              </w:rPr>
              <w:t xml:space="preserve">
Часть 1, 2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 Уакбаева С.,</w:t>
            </w:r>
            <w:r>
              <w:br/>
            </w:r>
            <w:r>
              <w:rPr>
                <w:rFonts w:ascii="Times New Roman"/>
                <w:b w:val="false"/>
                <w:i w:val="false"/>
                <w:color w:val="000000"/>
                <w:sz w:val="20"/>
              </w:rPr>
              <w:t>
Мадхалыкова А., Иманбаева Н.,</w:t>
            </w:r>
            <w:r>
              <w:br/>
            </w:r>
            <w:r>
              <w:rPr>
                <w:rFonts w:ascii="Times New Roman"/>
                <w:b w:val="false"/>
                <w:i w:val="false"/>
                <w:color w:val="000000"/>
                <w:sz w:val="20"/>
              </w:rPr>
              <w:t>
Мукашева 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Руководство для учителя. 1, 2 часть</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 Уакбаева С., Мадхалыкова А., Иманбаева 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r>
              <w:br/>
            </w:r>
            <w:r>
              <w:rPr>
                <w:rFonts w:ascii="Times New Roman"/>
                <w:b w:val="false"/>
                <w:i w:val="false"/>
                <w:color w:val="000000"/>
                <w:sz w:val="20"/>
              </w:rPr>
              <w:t>
Часть 1,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 Уакбаева С.,</w:t>
            </w:r>
            <w:r>
              <w:br/>
            </w:r>
            <w:r>
              <w:rPr>
                <w:rFonts w:ascii="Times New Roman"/>
                <w:b w:val="false"/>
                <w:i w:val="false"/>
                <w:color w:val="000000"/>
                <w:sz w:val="20"/>
              </w:rPr>
              <w:t>
Мадхалыкова А., Иманбаева Н.,</w:t>
            </w:r>
            <w:r>
              <w:br/>
            </w:r>
            <w:r>
              <w:rPr>
                <w:rFonts w:ascii="Times New Roman"/>
                <w:b w:val="false"/>
                <w:i w:val="false"/>
                <w:color w:val="000000"/>
                <w:sz w:val="20"/>
              </w:rPr>
              <w:t>
Мукашева 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Руководство для учителя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Методическое руководство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Рабочая тетрадь. № 1,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"Мектеп"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 Уразалиева М.,</w:t>
            </w:r>
            <w:r>
              <w:br/>
            </w:r>
            <w:r>
              <w:rPr>
                <w:rFonts w:ascii="Times New Roman"/>
                <w:b w:val="false"/>
                <w:i w:val="false"/>
                <w:color w:val="000000"/>
                <w:sz w:val="20"/>
              </w:rPr>
              <w:t>
Плешакова 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Плешакова Т.</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Исключены приказом Министра образования и науки РК от 06.05.2016 </w:t>
            </w:r>
            <w:r>
              <w:rPr>
                <w:rFonts w:ascii="Times New Roman"/>
                <w:b w:val="false"/>
                <w:i w:val="false"/>
                <w:color w:val="000000"/>
                <w:sz w:val="20"/>
                <w:u w:val="single"/>
              </w:rPr>
              <w:t>№ 309</w:t>
            </w:r>
            <w:r>
              <w:rPr>
                <w:rFonts w:ascii="Times New Roman"/>
                <w:b w:val="false"/>
                <w:i/>
                <w:color w:val="000000"/>
                <w:sz w:val="20"/>
              </w:rPr>
              <w:t xml:space="preserve"> (вводится в действие со дня его первого официального опубликования).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5631"/>
        <w:gridCol w:w="1271"/>
        <w:gridCol w:w="2645"/>
        <w:gridCol w:w="8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класс</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 Часть 1,2,3,4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Часть 1,2 + CD</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1,2,3,4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Учебник. Часть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w:t>
            </w:r>
            <w:r>
              <w:br/>
            </w:r>
            <w:r>
              <w:rPr>
                <w:rFonts w:ascii="Times New Roman"/>
                <w:b w:val="false"/>
                <w:i w:val="false"/>
                <w:color w:val="000000"/>
                <w:sz w:val="20"/>
              </w:rPr>
              <w:t>
Часть 1,2,3 + CD</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 2,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Оқулық. </w:t>
            </w:r>
            <w:r>
              <w:br/>
            </w:r>
            <w:r>
              <w:rPr>
                <w:rFonts w:ascii="Times New Roman"/>
                <w:b w:val="false"/>
                <w:i w:val="false"/>
                <w:color w:val="000000"/>
                <w:sz w:val="20"/>
              </w:rPr>
              <w:t>
1, 2 бөлімдер + CD.</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Б. Мукеева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xml:space="preserve">
Мұғалім кітабы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 1, 2, 3, 4 жазу дәптерлері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Л. Нұрмұханова.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Дидактикалық материал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М. Баймұратова, </w:t>
            </w:r>
            <w:r>
              <w:br/>
            </w:r>
            <w:r>
              <w:rPr>
                <w:rFonts w:ascii="Times New Roman"/>
                <w:b w:val="false"/>
                <w:i w:val="false"/>
                <w:color w:val="000000"/>
                <w:sz w:val="20"/>
              </w:rPr>
              <w:t>
Қ. Жайлаубаева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07"/>
          <w:p>
            <w:pPr>
              <w:spacing w:after="20"/>
              <w:ind w:left="20"/>
              <w:jc w:val="both"/>
            </w:pPr>
            <w:r>
              <w:rPr>
                <w:rFonts w:ascii="Times New Roman"/>
                <w:b w:val="false"/>
                <w:i w:val="false"/>
                <w:color w:val="000000"/>
                <w:sz w:val="20"/>
              </w:rPr>
              <w:t>
11.</w:t>
            </w:r>
          </w:p>
          <w:bookmarkEnd w:id="107"/>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Балапан. Лексикалық минимум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xml:space="preserve">
Ұ. Әубекерова, </w:t>
            </w:r>
            <w:r>
              <w:br/>
            </w:r>
            <w:r>
              <w:rPr>
                <w:rFonts w:ascii="Times New Roman"/>
                <w:b w:val="false"/>
                <w:i w:val="false"/>
                <w:color w:val="000000"/>
                <w:sz w:val="20"/>
              </w:rPr>
              <w:t>
Б. Мукеева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08"/>
          <w:p>
            <w:pPr>
              <w:spacing w:after="20"/>
              <w:ind w:left="20"/>
              <w:jc w:val="both"/>
            </w:pPr>
            <w:r>
              <w:rPr>
                <w:rFonts w:ascii="Times New Roman"/>
                <w:b w:val="false"/>
                <w:i w:val="false"/>
                <w:color w:val="000000"/>
                <w:sz w:val="20"/>
              </w:rPr>
              <w:t>
12.</w:t>
            </w:r>
          </w:p>
          <w:bookmarkEnd w:id="108"/>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1,2,3,4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09"/>
          <w:p>
            <w:pPr>
              <w:spacing w:after="20"/>
              <w:ind w:left="20"/>
              <w:jc w:val="both"/>
            </w:pPr>
            <w:r>
              <w:rPr>
                <w:rFonts w:ascii="Times New Roman"/>
                <w:b w:val="false"/>
                <w:i w:val="false"/>
                <w:color w:val="000000"/>
                <w:sz w:val="20"/>
              </w:rPr>
              <w:t>
13.</w:t>
            </w:r>
          </w:p>
          <w:bookmarkEnd w:id="109"/>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 CD</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10"/>
          <w:p>
            <w:pPr>
              <w:spacing w:after="20"/>
              <w:ind w:left="20"/>
              <w:jc w:val="both"/>
            </w:pPr>
            <w:r>
              <w:rPr>
                <w:rFonts w:ascii="Times New Roman"/>
                <w:b w:val="false"/>
                <w:i w:val="false"/>
                <w:color w:val="000000"/>
                <w:sz w:val="20"/>
              </w:rPr>
              <w:t>
14.</w:t>
            </w:r>
          </w:p>
          <w:bookmarkEnd w:id="110"/>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 № 1,2,3,4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11"/>
          <w:p>
            <w:pPr>
              <w:spacing w:after="20"/>
              <w:ind w:left="20"/>
              <w:jc w:val="both"/>
            </w:pPr>
            <w:r>
              <w:rPr>
                <w:rFonts w:ascii="Times New Roman"/>
                <w:b w:val="false"/>
                <w:i w:val="false"/>
                <w:color w:val="000000"/>
                <w:sz w:val="20"/>
              </w:rPr>
              <w:t>
15.</w:t>
            </w:r>
          </w:p>
          <w:bookmarkEnd w:id="111"/>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12"/>
          <w:p>
            <w:pPr>
              <w:spacing w:after="20"/>
              <w:ind w:left="20"/>
              <w:jc w:val="both"/>
            </w:pPr>
            <w:r>
              <w:rPr>
                <w:rFonts w:ascii="Times New Roman"/>
                <w:b w:val="false"/>
                <w:i w:val="false"/>
                <w:color w:val="000000"/>
                <w:sz w:val="20"/>
              </w:rPr>
              <w:t>
16.</w:t>
            </w:r>
          </w:p>
          <w:bookmarkEnd w:id="112"/>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 + CD</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13"/>
          <w:p>
            <w:pPr>
              <w:spacing w:after="20"/>
              <w:ind w:left="20"/>
              <w:jc w:val="both"/>
            </w:pPr>
            <w:r>
              <w:rPr>
                <w:rFonts w:ascii="Times New Roman"/>
                <w:b w:val="false"/>
                <w:i w:val="false"/>
                <w:color w:val="000000"/>
                <w:sz w:val="20"/>
              </w:rPr>
              <w:t>
17.</w:t>
            </w:r>
          </w:p>
          <w:bookmarkEnd w:id="113"/>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Научный дневничок. </w:t>
            </w:r>
            <w:r>
              <w:br/>
            </w:r>
            <w:r>
              <w:rPr>
                <w:rFonts w:ascii="Times New Roman"/>
                <w:b w:val="false"/>
                <w:i w:val="false"/>
                <w:color w:val="000000"/>
                <w:sz w:val="20"/>
              </w:rPr>
              <w:t>
Рабочая тетрадь №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14"/>
          <w:p>
            <w:pPr>
              <w:spacing w:after="20"/>
              <w:ind w:left="20"/>
              <w:jc w:val="both"/>
            </w:pPr>
            <w:r>
              <w:rPr>
                <w:rFonts w:ascii="Times New Roman"/>
                <w:b w:val="false"/>
                <w:i w:val="false"/>
                <w:color w:val="000000"/>
                <w:sz w:val="20"/>
              </w:rPr>
              <w:t>
18.</w:t>
            </w:r>
          </w:p>
          <w:bookmarkEnd w:id="114"/>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15"/>
          <w:p>
            <w:pPr>
              <w:spacing w:after="20"/>
              <w:ind w:left="20"/>
              <w:jc w:val="both"/>
            </w:pPr>
            <w:r>
              <w:rPr>
                <w:rFonts w:ascii="Times New Roman"/>
                <w:b w:val="false"/>
                <w:i w:val="false"/>
                <w:color w:val="000000"/>
                <w:sz w:val="20"/>
              </w:rPr>
              <w:t>
19.</w:t>
            </w:r>
          </w:p>
          <w:bookmarkEnd w:id="115"/>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16"/>
          <w:p>
            <w:pPr>
              <w:spacing w:after="20"/>
              <w:ind w:left="20"/>
              <w:jc w:val="both"/>
            </w:pPr>
            <w:r>
              <w:rPr>
                <w:rFonts w:ascii="Times New Roman"/>
                <w:b w:val="false"/>
                <w:i w:val="false"/>
                <w:color w:val="000000"/>
                <w:sz w:val="20"/>
              </w:rPr>
              <w:t>
20.</w:t>
            </w:r>
          </w:p>
          <w:bookmarkEnd w:id="116"/>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17"/>
          <w:p>
            <w:pPr>
              <w:spacing w:after="20"/>
              <w:ind w:left="20"/>
              <w:jc w:val="both"/>
            </w:pPr>
            <w:r>
              <w:rPr>
                <w:rFonts w:ascii="Times New Roman"/>
                <w:b w:val="false"/>
                <w:i w:val="false"/>
                <w:color w:val="000000"/>
                <w:sz w:val="20"/>
              </w:rPr>
              <w:t>
21.</w:t>
            </w:r>
          </w:p>
          <w:bookmarkEnd w:id="117"/>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18"/>
          <w:p>
            <w:pPr>
              <w:spacing w:after="20"/>
              <w:ind w:left="20"/>
              <w:jc w:val="both"/>
            </w:pPr>
            <w:r>
              <w:rPr>
                <w:rFonts w:ascii="Times New Roman"/>
                <w:b w:val="false"/>
                <w:i w:val="false"/>
                <w:color w:val="000000"/>
                <w:sz w:val="20"/>
              </w:rPr>
              <w:t>
22.</w:t>
            </w:r>
          </w:p>
          <w:bookmarkEnd w:id="118"/>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19"/>
          <w:p>
            <w:pPr>
              <w:spacing w:after="20"/>
              <w:ind w:left="20"/>
              <w:jc w:val="both"/>
            </w:pPr>
            <w:r>
              <w:rPr>
                <w:rFonts w:ascii="Times New Roman"/>
                <w:b w:val="false"/>
                <w:i w:val="false"/>
                <w:color w:val="000000"/>
                <w:sz w:val="20"/>
              </w:rPr>
              <w:t>
23.</w:t>
            </w:r>
          </w:p>
          <w:bookmarkEnd w:id="119"/>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20"/>
          <w:p>
            <w:pPr>
              <w:spacing w:after="20"/>
              <w:ind w:left="20"/>
              <w:jc w:val="both"/>
            </w:pPr>
            <w:r>
              <w:rPr>
                <w:rFonts w:ascii="Times New Roman"/>
                <w:b w:val="false"/>
                <w:i w:val="false"/>
                <w:color w:val="000000"/>
                <w:sz w:val="20"/>
              </w:rPr>
              <w:t>
24.</w:t>
            </w:r>
          </w:p>
          <w:bookmarkEnd w:id="120"/>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21"/>
          <w:p>
            <w:pPr>
              <w:spacing w:after="20"/>
              <w:ind w:left="20"/>
              <w:jc w:val="both"/>
            </w:pPr>
            <w:r>
              <w:rPr>
                <w:rFonts w:ascii="Times New Roman"/>
                <w:b w:val="false"/>
                <w:i w:val="false"/>
                <w:color w:val="000000"/>
                <w:sz w:val="20"/>
              </w:rPr>
              <w:t>
25.</w:t>
            </w:r>
          </w:p>
          <w:bookmarkEnd w:id="121"/>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Саугабаева М.</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22"/>
          <w:p>
            <w:pPr>
              <w:spacing w:after="20"/>
              <w:ind w:left="20"/>
              <w:jc w:val="both"/>
            </w:pPr>
            <w:r>
              <w:rPr>
                <w:rFonts w:ascii="Times New Roman"/>
                <w:b w:val="false"/>
                <w:i w:val="false"/>
                <w:color w:val="000000"/>
                <w:sz w:val="20"/>
              </w:rPr>
              <w:t>
26.</w:t>
            </w:r>
          </w:p>
          <w:bookmarkEnd w:id="122"/>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23"/>
          <w:p>
            <w:pPr>
              <w:spacing w:after="20"/>
              <w:ind w:left="20"/>
              <w:jc w:val="both"/>
            </w:pPr>
            <w:r>
              <w:rPr>
                <w:rFonts w:ascii="Times New Roman"/>
                <w:b w:val="false"/>
                <w:i w:val="false"/>
                <w:color w:val="000000"/>
                <w:sz w:val="20"/>
              </w:rPr>
              <w:t>
27.</w:t>
            </w:r>
          </w:p>
          <w:bookmarkEnd w:id="123"/>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24"/>
          <w:p>
            <w:pPr>
              <w:spacing w:after="20"/>
              <w:ind w:left="20"/>
              <w:jc w:val="both"/>
            </w:pPr>
            <w:r>
              <w:rPr>
                <w:rFonts w:ascii="Times New Roman"/>
                <w:b w:val="false"/>
                <w:i w:val="false"/>
                <w:color w:val="000000"/>
                <w:sz w:val="20"/>
              </w:rPr>
              <w:t>
28.</w:t>
            </w:r>
          </w:p>
          <w:bookmarkEnd w:id="124"/>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25"/>
          <w:p>
            <w:pPr>
              <w:spacing w:after="20"/>
              <w:ind w:left="20"/>
              <w:jc w:val="both"/>
            </w:pPr>
            <w:r>
              <w:rPr>
                <w:rFonts w:ascii="Times New Roman"/>
                <w:b w:val="false"/>
                <w:i w:val="false"/>
                <w:color w:val="000000"/>
                <w:sz w:val="20"/>
              </w:rPr>
              <w:t>
29.</w:t>
            </w:r>
          </w:p>
          <w:bookmarkEnd w:id="125"/>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Горчакова Е., </w:t>
            </w:r>
            <w:r>
              <w:br/>
            </w:r>
            <w:r>
              <w:rPr>
                <w:rFonts w:ascii="Times New Roman"/>
                <w:b w:val="false"/>
                <w:i w:val="false"/>
                <w:color w:val="000000"/>
                <w:sz w:val="20"/>
              </w:rPr>
              <w:t>
Плешакова 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Строки 31-99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p>
      <w:pPr>
        <w:spacing w:after="0"/>
        <w:ind w:left="0"/>
        <w:jc w:val="left"/>
      </w:pPr>
      <w:r>
        <w:rPr>
          <w:rFonts w:ascii="Times New Roman"/>
          <w:b/>
          <w:i w:val="false"/>
          <w:color w:val="000000"/>
        </w:rPr>
        <w:t xml:space="preserve"> 3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6027"/>
        <w:gridCol w:w="2227"/>
        <w:gridCol w:w="1837"/>
        <w:gridCol w:w="562"/>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1, 2, 3, 4 часть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 Штукина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1, 2 часть. </w:t>
            </w:r>
            <w:r>
              <w:br/>
            </w:r>
            <w:r>
              <w:rPr>
                <w:rFonts w:ascii="Times New Roman"/>
                <w:b w:val="false"/>
                <w:i w:val="false"/>
                <w:color w:val="000000"/>
                <w:sz w:val="20"/>
              </w:rPr>
              <w:t>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 части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Штукина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w:t>
            </w:r>
            <w:r>
              <w:br/>
            </w:r>
            <w:r>
              <w:rPr>
                <w:rFonts w:ascii="Times New Roman"/>
                <w:b w:val="false"/>
                <w:i w:val="false"/>
                <w:color w:val="000000"/>
                <w:sz w:val="20"/>
              </w:rPr>
              <w:t xml:space="preserve">
1, 2 часть. </w:t>
            </w:r>
            <w:r>
              <w:br/>
            </w:r>
            <w:r>
              <w:rPr>
                <w:rFonts w:ascii="Times New Roman"/>
                <w:b w:val="false"/>
                <w:i w:val="false"/>
                <w:color w:val="000000"/>
                <w:sz w:val="20"/>
              </w:rPr>
              <w:t>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Рабочая тетрадь № 1, 2, 3, 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Богатырева Е.,</w:t>
            </w:r>
            <w:r>
              <w:br/>
            </w:r>
            <w:r>
              <w:rPr>
                <w:rFonts w:ascii="Times New Roman"/>
                <w:b w:val="false"/>
                <w:i w:val="false"/>
                <w:color w:val="000000"/>
                <w:sz w:val="20"/>
              </w:rPr>
              <w:t>
Бучина 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Оқулық. 1, 2 бөлім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Қ. Жайлаубаева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Лексикалық минимум.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 2 жазу дәптері.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Жиынтық бағалау дәптері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Учебник + СD. </w:t>
            </w:r>
            <w:r>
              <w:br/>
            </w:r>
            <w:r>
              <w:rPr>
                <w:rFonts w:ascii="Times New Roman"/>
                <w:b w:val="false"/>
                <w:i w:val="false"/>
                <w:color w:val="000000"/>
                <w:sz w:val="20"/>
              </w:rPr>
              <w:t>
1, 2, 3, 4 часть</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xml:space="preserve">
Лебедева Л., </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руководство + СD.</w:t>
            </w:r>
            <w:r>
              <w:br/>
            </w:r>
            <w:r>
              <w:rPr>
                <w:rFonts w:ascii="Times New Roman"/>
                <w:b w:val="false"/>
                <w:i w:val="false"/>
                <w:color w:val="000000"/>
                <w:sz w:val="20"/>
              </w:rPr>
              <w:t>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r>
              <w:br/>
            </w:r>
            <w:r>
              <w:rPr>
                <w:rFonts w:ascii="Times New Roman"/>
                <w:b w:val="false"/>
                <w:i w:val="false"/>
                <w:color w:val="000000"/>
                <w:sz w:val="20"/>
              </w:rPr>
              <w:t>
Учебник + СD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Методическое руководство. Электронный вариант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Тетрадь ученика №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xml:space="preserve">
Маханова А., </w:t>
            </w:r>
            <w:r>
              <w:br/>
            </w:r>
            <w:r>
              <w:rPr>
                <w:rFonts w:ascii="Times New Roman"/>
                <w:b w:val="false"/>
                <w:i w:val="false"/>
                <w:color w:val="000000"/>
                <w:sz w:val="20"/>
              </w:rPr>
              <w:t>
Белан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xml:space="preserve">
 Фонохрестоматия </w:t>
            </w:r>
            <w:r>
              <w:br/>
            </w:r>
            <w:r>
              <w:rPr>
                <w:rFonts w:ascii="Times New Roman"/>
                <w:b w:val="false"/>
                <w:i w:val="false"/>
                <w:color w:val="000000"/>
                <w:sz w:val="20"/>
              </w:rPr>
              <w:t xml:space="preserve">
(Диск 1, 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 , Джумабеков Ж.</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Тулебиев А., Дашкевич 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 +СD</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Тетрадь ученика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607"/>
        <w:gridCol w:w="1458"/>
        <w:gridCol w:w="1622"/>
        <w:gridCol w:w="4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класс</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Оқыту әдістемесі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Жұмыс дәптері №1, №2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№1, №2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w:t>
            </w:r>
            <w:r>
              <w:br/>
            </w:r>
            <w:r>
              <w:rPr>
                <w:rFonts w:ascii="Times New Roman"/>
                <w:b w:val="false"/>
                <w:i w:val="false"/>
                <w:color w:val="000000"/>
                <w:sz w:val="20"/>
              </w:rPr>
              <w:t xml:space="preserve">
Оқулықтың тыңдалым материалдары (оқушылар үшін)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СD диск. </w:t>
            </w:r>
            <w:r>
              <w:br/>
            </w:r>
            <w:r>
              <w:rPr>
                <w:rFonts w:ascii="Times New Roman"/>
                <w:b w:val="false"/>
                <w:i w:val="false"/>
                <w:color w:val="000000"/>
                <w:sz w:val="20"/>
              </w:rPr>
              <w:t xml:space="preserve">
Оқыту әдістемесінің интерактивті материалдары </w:t>
            </w:r>
            <w:r>
              <w:br/>
            </w:r>
            <w:r>
              <w:rPr>
                <w:rFonts w:ascii="Times New Roman"/>
                <w:b w:val="false"/>
                <w:i w:val="false"/>
                <w:color w:val="000000"/>
                <w:sz w:val="20"/>
              </w:rPr>
              <w:t xml:space="preserve">
(мұғалім үшін)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Досмамбетова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СD</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r>
              <w:br/>
            </w:r>
            <w:r>
              <w:rPr>
                <w:rFonts w:ascii="Times New Roman"/>
                <w:b w:val="false"/>
                <w:i w:val="false"/>
                <w:color w:val="000000"/>
                <w:sz w:val="20"/>
              </w:rPr>
              <w:t xml:space="preserve">
К. Тумсабаев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xml:space="preserve">
К. Тумсабаев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 №1, №2, №3</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r>
              <w:br/>
            </w:r>
            <w:r>
              <w:rPr>
                <w:rFonts w:ascii="Times New Roman"/>
                <w:b w:val="false"/>
                <w:i w:val="false"/>
                <w:color w:val="000000"/>
                <w:sz w:val="20"/>
              </w:rPr>
              <w:t xml:space="preserve">
К. Тумсабаев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Демонстрациялық материалдар</w:t>
            </w:r>
            <w:r>
              <w:br/>
            </w:r>
            <w:r>
              <w:rPr>
                <w:rFonts w:ascii="Times New Roman"/>
                <w:b w:val="false"/>
                <w:i w:val="false"/>
                <w:color w:val="000000"/>
                <w:sz w:val="20"/>
              </w:rPr>
              <w:t>
(Электронды нұсқа)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r>
              <w:br/>
            </w:r>
            <w:r>
              <w:rPr>
                <w:rFonts w:ascii="Times New Roman"/>
                <w:b w:val="false"/>
                <w:i w:val="false"/>
                <w:color w:val="000000"/>
                <w:sz w:val="20"/>
              </w:rPr>
              <w:t>
К. Тумсабаев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 Кульгельдинова 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№1, №2</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Посохова А.,</w:t>
            </w:r>
            <w:r>
              <w:br/>
            </w:r>
            <w:r>
              <w:rPr>
                <w:rFonts w:ascii="Times New Roman"/>
                <w:b w:val="false"/>
                <w:i w:val="false"/>
                <w:color w:val="000000"/>
                <w:sz w:val="20"/>
              </w:rPr>
              <w:t>
Якунина 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текстов для изложений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в схемах и таблицах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Часть 1, 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Павленко В., </w:t>
            </w:r>
            <w:r>
              <w:br/>
            </w:r>
            <w:r>
              <w:rPr>
                <w:rFonts w:ascii="Times New Roman"/>
                <w:b w:val="false"/>
                <w:i w:val="false"/>
                <w:color w:val="000000"/>
                <w:sz w:val="20"/>
              </w:rPr>
              <w:t>
Клыпа 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Тетрадь для контрольных и проверочных работ 1, 2 вариант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Павленко В., </w:t>
            </w:r>
            <w:r>
              <w:br/>
            </w:r>
            <w:r>
              <w:rPr>
                <w:rFonts w:ascii="Times New Roman"/>
                <w:b w:val="false"/>
                <w:i w:val="false"/>
                <w:color w:val="000000"/>
                <w:sz w:val="20"/>
              </w:rPr>
              <w:t>
Клыпа 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пособие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Павленко В., </w:t>
            </w:r>
            <w:r>
              <w:br/>
            </w:r>
            <w:r>
              <w:rPr>
                <w:rFonts w:ascii="Times New Roman"/>
                <w:b w:val="false"/>
                <w:i w:val="false"/>
                <w:color w:val="000000"/>
                <w:sz w:val="20"/>
              </w:rPr>
              <w:t xml:space="preserve">
Клыпа Г.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чтение.Учебник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Саржанова А., Фрумкина 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Методическое руководство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Хрестоматия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чтение.Рабочая тетрадь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Учебник.Часть 1, 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пособие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Книга для чтения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Жаданова К., </w:t>
            </w:r>
            <w:r>
              <w:br/>
            </w:r>
            <w:r>
              <w:rPr>
                <w:rFonts w:ascii="Times New Roman"/>
                <w:b w:val="false"/>
                <w:i w:val="false"/>
                <w:color w:val="000000"/>
                <w:sz w:val="20"/>
              </w:rPr>
              <w:t>
Бражникова 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Pupil`s book. Учебник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Т., </w:t>
            </w:r>
            <w:r>
              <w:br/>
            </w:r>
            <w:r>
              <w:rPr>
                <w:rFonts w:ascii="Times New Roman"/>
                <w:b w:val="false"/>
                <w:i w:val="false"/>
                <w:color w:val="000000"/>
                <w:sz w:val="20"/>
              </w:rPr>
              <w:t xml:space="preserve">
Бобровская К., </w:t>
            </w:r>
            <w:r>
              <w:br/>
            </w:r>
            <w:r>
              <w:rPr>
                <w:rFonts w:ascii="Times New Roman"/>
                <w:b w:val="false"/>
                <w:i w:val="false"/>
                <w:color w:val="000000"/>
                <w:sz w:val="20"/>
              </w:rPr>
              <w:t>
Трофимова О.</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СД. Звуковое приложение к учебнику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К.,</w:t>
            </w:r>
            <w:r>
              <w:br/>
            </w:r>
            <w:r>
              <w:rPr>
                <w:rFonts w:ascii="Times New Roman"/>
                <w:b w:val="false"/>
                <w:i w:val="false"/>
                <w:color w:val="000000"/>
                <w:sz w:val="20"/>
              </w:rPr>
              <w:t>
Решетова З.</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4. Workbook. </w:t>
            </w:r>
            <w:r>
              <w:br/>
            </w:r>
            <w:r>
              <w:rPr>
                <w:rFonts w:ascii="Times New Roman"/>
                <w:b w:val="false"/>
                <w:i w:val="false"/>
                <w:color w:val="000000"/>
                <w:sz w:val="20"/>
              </w:rPr>
              <w:t>
Тетрадь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Т., </w:t>
            </w:r>
            <w:r>
              <w:br/>
            </w:r>
            <w:r>
              <w:rPr>
                <w:rFonts w:ascii="Times New Roman"/>
                <w:b w:val="false"/>
                <w:i w:val="false"/>
                <w:color w:val="000000"/>
                <w:sz w:val="20"/>
              </w:rPr>
              <w:t xml:space="preserve">
Бобровская К., </w:t>
            </w:r>
            <w:r>
              <w:br/>
            </w:r>
            <w:r>
              <w:rPr>
                <w:rFonts w:ascii="Times New Roman"/>
                <w:b w:val="false"/>
                <w:i w:val="false"/>
                <w:color w:val="000000"/>
                <w:sz w:val="20"/>
              </w:rPr>
              <w:t>
Трофимова О.</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Teacher's вook. Пособие для учителя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Т., </w:t>
            </w:r>
            <w:r>
              <w:br/>
            </w:r>
            <w:r>
              <w:rPr>
                <w:rFonts w:ascii="Times New Roman"/>
                <w:b w:val="false"/>
                <w:i w:val="false"/>
                <w:color w:val="000000"/>
                <w:sz w:val="20"/>
              </w:rPr>
              <w:t xml:space="preserve">
Бобровская К., </w:t>
            </w:r>
            <w:r>
              <w:br/>
            </w:r>
            <w:r>
              <w:rPr>
                <w:rFonts w:ascii="Times New Roman"/>
                <w:b w:val="false"/>
                <w:i w:val="false"/>
                <w:color w:val="000000"/>
                <w:sz w:val="20"/>
              </w:rPr>
              <w:t>
Трофимова О.</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4. СД. Электронное приложение к методическому руководству (правила грамматики)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О.</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Оқулық + CD/</w:t>
            </w:r>
            <w:r>
              <w:br/>
            </w:r>
            <w:r>
              <w:rPr>
                <w:rFonts w:ascii="Times New Roman"/>
                <w:b w:val="false"/>
                <w:i w:val="false"/>
                <w:color w:val="000000"/>
                <w:sz w:val="20"/>
              </w:rPr>
              <w:t>
Учебник + CD</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С.Рахимжанова, </w:t>
            </w:r>
            <w:r>
              <w:br/>
            </w:r>
            <w:r>
              <w:rPr>
                <w:rFonts w:ascii="Times New Roman"/>
                <w:b w:val="false"/>
                <w:i w:val="false"/>
                <w:color w:val="000000"/>
                <w:sz w:val="20"/>
              </w:rPr>
              <w:t xml:space="preserve">
А. Волкова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Жұмыс дәптері / Рабочая тетрадь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xml:space="preserve">
А.Волкова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Extra activities. Рабочая тетрадь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С.Рахимжанова </w:t>
            </w:r>
            <w:r>
              <w:br/>
            </w:r>
            <w:r>
              <w:rPr>
                <w:rFonts w:ascii="Times New Roman"/>
                <w:b w:val="false"/>
                <w:i w:val="false"/>
                <w:color w:val="000000"/>
                <w:sz w:val="20"/>
              </w:rPr>
              <w:t xml:space="preserve">
А.Волкова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Методическое пособие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Л.Аскарова, С.Рахимжанова, </w:t>
            </w:r>
            <w:r>
              <w:br/>
            </w:r>
            <w:r>
              <w:rPr>
                <w:rFonts w:ascii="Times New Roman"/>
                <w:b w:val="false"/>
                <w:i w:val="false"/>
                <w:color w:val="000000"/>
                <w:sz w:val="20"/>
              </w:rPr>
              <w:t xml:space="preserve">
А.Волкова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Маркина М.,</w:t>
            </w:r>
            <w:r>
              <w:br/>
            </w:r>
            <w:r>
              <w:rPr>
                <w:rFonts w:ascii="Times New Roman"/>
                <w:b w:val="false"/>
                <w:i w:val="false"/>
                <w:color w:val="000000"/>
                <w:sz w:val="20"/>
              </w:rPr>
              <w:t>
Свидченко И.,</w:t>
            </w:r>
            <w:r>
              <w:br/>
            </w:r>
            <w:r>
              <w:rPr>
                <w:rFonts w:ascii="Times New Roman"/>
                <w:b w:val="false"/>
                <w:i w:val="false"/>
                <w:color w:val="000000"/>
                <w:sz w:val="20"/>
              </w:rPr>
              <w:t>
Астамбаева Ж.</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Дидактический материал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Козленко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Демонстрационные таблицы</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Баелова К.,</w:t>
            </w:r>
            <w:r>
              <w:br/>
            </w:r>
            <w:r>
              <w:rPr>
                <w:rFonts w:ascii="Times New Roman"/>
                <w:b w:val="false"/>
                <w:i w:val="false"/>
                <w:color w:val="000000"/>
                <w:sz w:val="20"/>
              </w:rPr>
              <w:t xml:space="preserve">
Засоба Е., </w:t>
            </w:r>
            <w:r>
              <w:br/>
            </w:r>
            <w:r>
              <w:rPr>
                <w:rFonts w:ascii="Times New Roman"/>
                <w:b w:val="false"/>
                <w:i w:val="false"/>
                <w:color w:val="000000"/>
                <w:sz w:val="20"/>
              </w:rPr>
              <w:t>
Астамбаева Ж.</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Тетрадь для контрольных работ</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Маркина М.,</w:t>
            </w:r>
            <w:r>
              <w:br/>
            </w:r>
            <w:r>
              <w:rPr>
                <w:rFonts w:ascii="Times New Roman"/>
                <w:b w:val="false"/>
                <w:i w:val="false"/>
                <w:color w:val="000000"/>
                <w:sz w:val="20"/>
              </w:rPr>
              <w:t xml:space="preserve">
Засоба Е., </w:t>
            </w:r>
            <w:r>
              <w:br/>
            </w:r>
            <w:r>
              <w:rPr>
                <w:rFonts w:ascii="Times New Roman"/>
                <w:b w:val="false"/>
                <w:i w:val="false"/>
                <w:color w:val="000000"/>
                <w:sz w:val="20"/>
              </w:rPr>
              <w:t>
Баелова 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r>
              <w:br/>
            </w:r>
            <w:r>
              <w:rPr>
                <w:rFonts w:ascii="Times New Roman"/>
                <w:b w:val="false"/>
                <w:i w:val="false"/>
                <w:color w:val="000000"/>
                <w:sz w:val="20"/>
              </w:rPr>
              <w:t>
1, 2 часть</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Кукарина Г.,</w:t>
            </w:r>
            <w:r>
              <w:br/>
            </w:r>
            <w:r>
              <w:rPr>
                <w:rFonts w:ascii="Times New Roman"/>
                <w:b w:val="false"/>
                <w:i w:val="false"/>
                <w:color w:val="000000"/>
                <w:sz w:val="20"/>
              </w:rPr>
              <w:t>
Акрамова А., Адильбекова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Акрамова А.,</w:t>
            </w:r>
            <w:r>
              <w:br/>
            </w:r>
            <w:r>
              <w:rPr>
                <w:rFonts w:ascii="Times New Roman"/>
                <w:b w:val="false"/>
                <w:i w:val="false"/>
                <w:color w:val="000000"/>
                <w:sz w:val="20"/>
              </w:rPr>
              <w:t xml:space="preserve">
Кукарина Г., </w:t>
            </w:r>
            <w:r>
              <w:br/>
            </w:r>
            <w:r>
              <w:rPr>
                <w:rFonts w:ascii="Times New Roman"/>
                <w:b w:val="false"/>
                <w:i w:val="false"/>
                <w:color w:val="000000"/>
                <w:sz w:val="20"/>
              </w:rPr>
              <w:t>
Кучер Т.,</w:t>
            </w:r>
            <w:r>
              <w:br/>
            </w:r>
            <w:r>
              <w:rPr>
                <w:rFonts w:ascii="Times New Roman"/>
                <w:b w:val="false"/>
                <w:i w:val="false"/>
                <w:color w:val="000000"/>
                <w:sz w:val="20"/>
              </w:rPr>
              <w:t>
Адильбекова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Часть 1,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Тетради для контрольных и проверочных работ </w:t>
            </w:r>
            <w:r>
              <w:br/>
            </w:r>
            <w:r>
              <w:rPr>
                <w:rFonts w:ascii="Times New Roman"/>
                <w:b w:val="false"/>
                <w:i w:val="false"/>
                <w:color w:val="000000"/>
                <w:sz w:val="20"/>
              </w:rPr>
              <w:t xml:space="preserve">
1, 2 вариант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задач и упражнений по математике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математика.</w:t>
            </w:r>
            <w:r>
              <w:br/>
            </w:r>
            <w:r>
              <w:rPr>
                <w:rFonts w:ascii="Times New Roman"/>
                <w:b w:val="false"/>
                <w:i w:val="false"/>
                <w:color w:val="000000"/>
                <w:sz w:val="20"/>
              </w:rPr>
              <w:t>
Рабочая тетрадь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Демонстрационный материал (Электронный вариант)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К., Бирмагамбетов А.,</w:t>
            </w:r>
            <w:r>
              <w:br/>
            </w:r>
            <w:r>
              <w:rPr>
                <w:rFonts w:ascii="Times New Roman"/>
                <w:b w:val="false"/>
                <w:i w:val="false"/>
                <w:color w:val="000000"/>
                <w:sz w:val="20"/>
              </w:rPr>
              <w:t>
Нугуманов И.,</w:t>
            </w:r>
            <w:r>
              <w:br/>
            </w:r>
            <w:r>
              <w:rPr>
                <w:rFonts w:ascii="Times New Roman"/>
                <w:b w:val="false"/>
                <w:i w:val="false"/>
                <w:color w:val="000000"/>
                <w:sz w:val="20"/>
              </w:rPr>
              <w:t>
Ледовских 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Методическое руководство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Ледовских 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xml:space="preserve">
Дневник наблюдений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Маркина М., </w:t>
            </w:r>
            <w:r>
              <w:br/>
            </w:r>
            <w:r>
              <w:rPr>
                <w:rFonts w:ascii="Times New Roman"/>
                <w:b w:val="false"/>
                <w:i w:val="false"/>
                <w:color w:val="000000"/>
                <w:sz w:val="20"/>
              </w:rPr>
              <w:t>
Жукова 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АймагамбетоваК.,</w:t>
            </w:r>
            <w:r>
              <w:br/>
            </w:r>
            <w:r>
              <w:rPr>
                <w:rFonts w:ascii="Times New Roman"/>
                <w:b w:val="false"/>
                <w:i w:val="false"/>
                <w:color w:val="000000"/>
                <w:sz w:val="20"/>
              </w:rPr>
              <w:t xml:space="preserve">
Ким Н., </w:t>
            </w:r>
            <w:r>
              <w:br/>
            </w:r>
            <w:r>
              <w:rPr>
                <w:rFonts w:ascii="Times New Roman"/>
                <w:b w:val="false"/>
                <w:i w:val="false"/>
                <w:color w:val="000000"/>
                <w:sz w:val="20"/>
              </w:rPr>
              <w:t>
Мырзаканова Г., Напалкова 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Демонстрационный материал (электронный вариант)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 Н., </w:t>
            </w:r>
            <w:r>
              <w:br/>
            </w:r>
            <w:r>
              <w:rPr>
                <w:rFonts w:ascii="Times New Roman"/>
                <w:b w:val="false"/>
                <w:i w:val="false"/>
                <w:color w:val="000000"/>
                <w:sz w:val="20"/>
              </w:rPr>
              <w:t>
Мырзаканова Г., Напалкова 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Рабочая тетрадь</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 Н., </w:t>
            </w:r>
            <w:r>
              <w:br/>
            </w:r>
            <w:r>
              <w:rPr>
                <w:rFonts w:ascii="Times New Roman"/>
                <w:b w:val="false"/>
                <w:i w:val="false"/>
                <w:color w:val="000000"/>
                <w:sz w:val="20"/>
              </w:rPr>
              <w:t>
МырзакановаГ., Напалкова 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пособие</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 Н., </w:t>
            </w:r>
            <w:r>
              <w:br/>
            </w:r>
            <w:r>
              <w:rPr>
                <w:rFonts w:ascii="Times New Roman"/>
                <w:b w:val="false"/>
                <w:i w:val="false"/>
                <w:color w:val="000000"/>
                <w:sz w:val="20"/>
              </w:rPr>
              <w:t>
Мырзаканова Г.,</w:t>
            </w:r>
            <w:r>
              <w:br/>
            </w:r>
            <w:r>
              <w:rPr>
                <w:rFonts w:ascii="Times New Roman"/>
                <w:b w:val="false"/>
                <w:i w:val="false"/>
                <w:color w:val="000000"/>
                <w:sz w:val="20"/>
              </w:rPr>
              <w:t>
Напалкова 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Учебник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Кудышева Б.</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Методическое пособие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Кудышева Б.</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И.В.,</w:t>
            </w:r>
            <w:r>
              <w:br/>
            </w:r>
            <w:r>
              <w:rPr>
                <w:rFonts w:ascii="Times New Roman"/>
                <w:b w:val="false"/>
                <w:i w:val="false"/>
                <w:color w:val="000000"/>
                <w:sz w:val="20"/>
              </w:rPr>
              <w:t>
Лосева Е.М.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Учебник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Фонохрестоматия</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Учебник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ШапкинаС.,</w:t>
            </w:r>
            <w:r>
              <w:br/>
            </w:r>
            <w:r>
              <w:rPr>
                <w:rFonts w:ascii="Times New Roman"/>
                <w:b w:val="false"/>
                <w:i w:val="false"/>
                <w:color w:val="000000"/>
                <w:sz w:val="20"/>
              </w:rPr>
              <w:t>
Королькова 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xml:space="preserve">
Рабочая тетрадь №1,№2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w:t>
            </w:r>
            <w:r>
              <w:br/>
            </w:r>
            <w:r>
              <w:rPr>
                <w:rFonts w:ascii="Times New Roman"/>
                <w:b w:val="false"/>
                <w:i w:val="false"/>
                <w:color w:val="000000"/>
                <w:sz w:val="20"/>
              </w:rPr>
              <w:t>
Королькова 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исскуство.</w:t>
            </w:r>
            <w:r>
              <w:br/>
            </w:r>
            <w:r>
              <w:rPr>
                <w:rFonts w:ascii="Times New Roman"/>
                <w:b w:val="false"/>
                <w:i w:val="false"/>
                <w:color w:val="000000"/>
                <w:sz w:val="20"/>
              </w:rPr>
              <w:t xml:space="preserve">
Методическое пособие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Королькова 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Учебник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Тулебиев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r>
              <w:br/>
            </w:r>
            <w:r>
              <w:rPr>
                <w:rFonts w:ascii="Times New Roman"/>
                <w:b w:val="false"/>
                <w:i w:val="false"/>
                <w:color w:val="000000"/>
                <w:sz w:val="20"/>
              </w:rPr>
              <w:t xml:space="preserve">
Методическое руководство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Тулебиев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r>
              <w:br/>
            </w:r>
            <w:r>
              <w:rPr>
                <w:rFonts w:ascii="Times New Roman"/>
                <w:b w:val="false"/>
                <w:i w:val="false"/>
                <w:color w:val="000000"/>
                <w:sz w:val="20"/>
              </w:rPr>
              <w:t xml:space="preserve">
Рабочая тетрадь №1,№2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Тулебиев 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Учебник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Калназаров Б., </w:t>
            </w:r>
            <w:r>
              <w:br/>
            </w:r>
            <w:r>
              <w:rPr>
                <w:rFonts w:ascii="Times New Roman"/>
                <w:b w:val="false"/>
                <w:i w:val="false"/>
                <w:color w:val="000000"/>
                <w:sz w:val="20"/>
              </w:rPr>
              <w:t>
РахметоваН.,</w:t>
            </w:r>
            <w:r>
              <w:br/>
            </w:r>
            <w:r>
              <w:rPr>
                <w:rFonts w:ascii="Times New Roman"/>
                <w:b w:val="false"/>
                <w:i w:val="false"/>
                <w:color w:val="000000"/>
                <w:sz w:val="20"/>
              </w:rPr>
              <w:t xml:space="preserve">
Сманова А., </w:t>
            </w:r>
            <w:r>
              <w:br/>
            </w:r>
            <w:r>
              <w:rPr>
                <w:rFonts w:ascii="Times New Roman"/>
                <w:b w:val="false"/>
                <w:i w:val="false"/>
                <w:color w:val="000000"/>
                <w:sz w:val="20"/>
              </w:rPr>
              <w:t>
Волкова 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 Методическое руководство</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Калназаров Б., </w:t>
            </w:r>
            <w:r>
              <w:br/>
            </w:r>
            <w:r>
              <w:rPr>
                <w:rFonts w:ascii="Times New Roman"/>
                <w:b w:val="false"/>
                <w:i w:val="false"/>
                <w:color w:val="000000"/>
                <w:sz w:val="20"/>
              </w:rPr>
              <w:t xml:space="preserve">
Рахметова Н., </w:t>
            </w:r>
            <w:r>
              <w:br/>
            </w:r>
            <w:r>
              <w:rPr>
                <w:rFonts w:ascii="Times New Roman"/>
                <w:b w:val="false"/>
                <w:i w:val="false"/>
                <w:color w:val="000000"/>
                <w:sz w:val="20"/>
              </w:rPr>
              <w:t>
Сманова А.,</w:t>
            </w:r>
            <w:r>
              <w:br/>
            </w:r>
            <w:r>
              <w:rPr>
                <w:rFonts w:ascii="Times New Roman"/>
                <w:b w:val="false"/>
                <w:i w:val="false"/>
                <w:color w:val="000000"/>
                <w:sz w:val="20"/>
              </w:rPr>
              <w:t>
Волкова 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 Учебник</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Жолдасбекова С.,</w:t>
            </w:r>
            <w:r>
              <w:br/>
            </w:r>
            <w:r>
              <w:rPr>
                <w:rFonts w:ascii="Times New Roman"/>
                <w:b w:val="false"/>
                <w:i w:val="false"/>
                <w:color w:val="000000"/>
                <w:sz w:val="20"/>
              </w:rPr>
              <w:t>
Калназаров Б.,</w:t>
            </w:r>
            <w:r>
              <w:br/>
            </w:r>
            <w:r>
              <w:rPr>
                <w:rFonts w:ascii="Times New Roman"/>
                <w:b w:val="false"/>
                <w:i w:val="false"/>
                <w:color w:val="000000"/>
                <w:sz w:val="20"/>
              </w:rPr>
              <w:t>
Абашева П.</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 Методическое пособие</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Жолдасбекова С.,</w:t>
            </w:r>
            <w:r>
              <w:br/>
            </w:r>
            <w:r>
              <w:rPr>
                <w:rFonts w:ascii="Times New Roman"/>
                <w:b w:val="false"/>
                <w:i w:val="false"/>
                <w:color w:val="000000"/>
                <w:sz w:val="20"/>
              </w:rPr>
              <w:t xml:space="preserve">
Абашева П., </w:t>
            </w:r>
            <w:r>
              <w:br/>
            </w:r>
            <w:r>
              <w:rPr>
                <w:rFonts w:ascii="Times New Roman"/>
                <w:b w:val="false"/>
                <w:i w:val="false"/>
                <w:color w:val="000000"/>
                <w:sz w:val="20"/>
              </w:rPr>
              <w:t>
Мадиева Д.</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Коршикова Е.,</w:t>
            </w:r>
            <w:r>
              <w:br/>
            </w:r>
            <w:r>
              <w:rPr>
                <w:rFonts w:ascii="Times New Roman"/>
                <w:b w:val="false"/>
                <w:i w:val="false"/>
                <w:color w:val="000000"/>
                <w:sz w:val="20"/>
              </w:rPr>
              <w:t>
Ломако 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w:t>
            </w:r>
            <w:r>
              <w:br/>
            </w:r>
            <w:r>
              <w:rPr>
                <w:rFonts w:ascii="Times New Roman"/>
                <w:b w:val="false"/>
                <w:i w:val="false"/>
                <w:color w:val="000000"/>
                <w:sz w:val="20"/>
              </w:rPr>
              <w:t>
Оқулық. Қарапайым деңгей. 1-2-бөлім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 Қарапайым деңгей. Мұғалім кітабы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А. Юсуп</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 Қарапайым деңгей. Лексикалық минимум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Е. Қасенов,</w:t>
            </w:r>
            <w:r>
              <w:br/>
            </w:r>
            <w:r>
              <w:rPr>
                <w:rFonts w:ascii="Times New Roman"/>
                <w:b w:val="false"/>
                <w:i w:val="false"/>
                <w:color w:val="000000"/>
                <w:sz w:val="20"/>
              </w:rPr>
              <w:t>
Д. Нұрсеитов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 Қарапайым деңгей. Дидактикалық құрал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Е. Қасенов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Тілашар. Қарапайым деңгей. № 1, 2 жұмыс дәптері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Л. Нұрмұханова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30"/>
        <w:gridCol w:w="2596"/>
        <w:gridCol w:w="1972"/>
        <w:gridCol w:w="2246"/>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А. Юсуп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видео диск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Дюсенова Д.,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w:t>
            </w:r>
            <w:r>
              <w:br/>
            </w:r>
            <w:r>
              <w:rPr>
                <w:rFonts w:ascii="Times New Roman"/>
                <w:b w:val="false"/>
                <w:i w:val="false"/>
                <w:color w:val="000000"/>
                <w:sz w:val="20"/>
              </w:rPr>
              <w:t>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 Касымова А.,</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Фрэнк А.,</w:t>
            </w:r>
            <w:r>
              <w:br/>
            </w:r>
            <w:r>
              <w:rPr>
                <w:rFonts w:ascii="Times New Roman"/>
                <w:b w:val="false"/>
                <w:i w:val="false"/>
                <w:color w:val="000000"/>
                <w:sz w:val="20"/>
              </w:rPr>
              <w:t>
Кравченко О.,</w:t>
            </w:r>
            <w:r>
              <w:br/>
            </w:r>
            <w:r>
              <w:rPr>
                <w:rFonts w:ascii="Times New Roman"/>
                <w:b w:val="false"/>
                <w:i w:val="false"/>
                <w:color w:val="000000"/>
                <w:sz w:val="20"/>
              </w:rPr>
              <w:t>
Винникова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Т., Жумагулова З., </w:t>
            </w:r>
            <w:r>
              <w:br/>
            </w:r>
            <w:r>
              <w:rPr>
                <w:rFonts w:ascii="Times New Roman"/>
                <w:b w:val="false"/>
                <w:i w:val="false"/>
                <w:color w:val="000000"/>
                <w:sz w:val="20"/>
              </w:rPr>
              <w:t>
Дюсов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Тен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r>
              <w:br/>
            </w:r>
            <w:r>
              <w:rPr>
                <w:rFonts w:ascii="Times New Roman"/>
                <w:b w:val="false"/>
                <w:i w:val="false"/>
                <w:color w:val="000000"/>
                <w:sz w:val="20"/>
              </w:rPr>
              <w:t xml:space="preserve">
Рахметова Г., </w:t>
            </w:r>
            <w:r>
              <w:br/>
            </w:r>
            <w:r>
              <w:rPr>
                <w:rFonts w:ascii="Times New Roman"/>
                <w:b w:val="false"/>
                <w:i w:val="false"/>
                <w:color w:val="000000"/>
                <w:sz w:val="20"/>
              </w:rPr>
              <w:t>
Одинцова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алгоритмическая система "Верблюжонок"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w:t>
            </w:r>
            <w:r>
              <w:br/>
            </w:r>
            <w:r>
              <w:rPr>
                <w:rFonts w:ascii="Times New Roman"/>
                <w:b w:val="false"/>
                <w:i w:val="false"/>
                <w:color w:val="000000"/>
                <w:sz w:val="20"/>
              </w:rPr>
              <w:t>
Сербин 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Часть 1,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r>
              <w:br/>
            </w:r>
            <w:r>
              <w:rPr>
                <w:rFonts w:ascii="Times New Roman"/>
                <w:b w:val="false"/>
                <w:i w:val="false"/>
                <w:color w:val="000000"/>
                <w:sz w:val="20"/>
              </w:rPr>
              <w:t>
Жумаганбетов Т., Игликова 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Момынтаева Л.,</w:t>
            </w:r>
            <w:r>
              <w:br/>
            </w:r>
            <w:r>
              <w:rPr>
                <w:rFonts w:ascii="Times New Roman"/>
                <w:b w:val="false"/>
                <w:i w:val="false"/>
                <w:color w:val="000000"/>
                <w:sz w:val="20"/>
              </w:rPr>
              <w:t>
Толбаева 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Момынтаева Л.,</w:t>
            </w:r>
            <w:r>
              <w:br/>
            </w:r>
            <w:r>
              <w:rPr>
                <w:rFonts w:ascii="Times New Roman"/>
                <w:b w:val="false"/>
                <w:i w:val="false"/>
                <w:color w:val="000000"/>
                <w:sz w:val="20"/>
              </w:rPr>
              <w:t>
Махаева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xml:space="preserve">
Мирманов Н., Токжанов Т.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4603"/>
        <w:gridCol w:w="1688"/>
        <w:gridCol w:w="2125"/>
        <w:gridCol w:w="2422"/>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r>
              <w:br/>
            </w:r>
            <w:r>
              <w:rPr>
                <w:rFonts w:ascii="Times New Roman"/>
                <w:b w:val="false"/>
                <w:i w:val="false"/>
                <w:color w:val="000000"/>
                <w:sz w:val="20"/>
              </w:rPr>
              <w:t xml:space="preserve">
К. Рахымжанов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Оқулық. 1, 2-бөлім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Мұғалім кітабы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Лексикалық минимум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Учебник.1,2 часть + CD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r>
              <w:br/>
            </w:r>
            <w:r>
              <w:rPr>
                <w:rFonts w:ascii="Times New Roman"/>
                <w:b w:val="false"/>
                <w:i w:val="false"/>
                <w:color w:val="000000"/>
                <w:sz w:val="20"/>
              </w:rPr>
              <w:t>
Еримбетова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1, 2 часть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 Кусаинова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w:t>
            </w:r>
            <w:r>
              <w:br/>
            </w:r>
            <w:r>
              <w:rPr>
                <w:rFonts w:ascii="Times New Roman"/>
                <w:b w:val="false"/>
                <w:i w:val="false"/>
                <w:color w:val="000000"/>
                <w:sz w:val="20"/>
              </w:rPr>
              <w:t>
Электронный вариант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xml:space="preserve">
Байшоланова К., </w:t>
            </w:r>
            <w:r>
              <w:br/>
            </w:r>
            <w:r>
              <w:rPr>
                <w:rFonts w:ascii="Times New Roman"/>
                <w:b w:val="false"/>
                <w:i w:val="false"/>
                <w:color w:val="000000"/>
                <w:sz w:val="20"/>
              </w:rPr>
              <w:t>
Байшоланов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Бейсенбаева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 (5-6 классы)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Жумагулова З.</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Сборник задач</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xml:space="preserve">
Тен А., </w:t>
            </w:r>
            <w:r>
              <w:br/>
            </w:r>
            <w:r>
              <w:rPr>
                <w:rFonts w:ascii="Times New Roman"/>
                <w:b w:val="false"/>
                <w:i w:val="false"/>
                <w:color w:val="000000"/>
                <w:sz w:val="20"/>
              </w:rPr>
              <w:t>
Кыдырбек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Рахметова Г.</w:t>
            </w:r>
            <w:r>
              <w:br/>
            </w:r>
            <w:r>
              <w:rPr>
                <w:rFonts w:ascii="Times New Roman"/>
                <w:b w:val="false"/>
                <w:i w:val="false"/>
                <w:color w:val="000000"/>
                <w:sz w:val="20"/>
              </w:rPr>
              <w:t>
Одинцова 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СD</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Жанакова Н., Сулейменова 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Пастухова Н.,</w:t>
            </w:r>
            <w:r>
              <w:br/>
            </w:r>
            <w:r>
              <w:rPr>
                <w:rFonts w:ascii="Times New Roman"/>
                <w:b w:val="false"/>
                <w:i w:val="false"/>
                <w:color w:val="000000"/>
                <w:sz w:val="20"/>
              </w:rPr>
              <w:t xml:space="preserve">
Соскин О., </w:t>
            </w:r>
            <w:r>
              <w:br/>
            </w:r>
            <w:r>
              <w:rPr>
                <w:rFonts w:ascii="Times New Roman"/>
                <w:b w:val="false"/>
                <w:i w:val="false"/>
                <w:color w:val="000000"/>
                <w:sz w:val="20"/>
              </w:rPr>
              <w:t>
Гвоздева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Митинева С.,</w:t>
            </w:r>
            <w:r>
              <w:br/>
            </w:r>
            <w:r>
              <w:rPr>
                <w:rFonts w:ascii="Times New Roman"/>
                <w:b w:val="false"/>
                <w:i w:val="false"/>
                <w:color w:val="000000"/>
                <w:sz w:val="20"/>
              </w:rPr>
              <w:t>
Лукина 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Картабаева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Копекбай А., </w:t>
            </w:r>
            <w:r>
              <w:br/>
            </w:r>
            <w:r>
              <w:rPr>
                <w:rFonts w:ascii="Times New Roman"/>
                <w:b w:val="false"/>
                <w:i w:val="false"/>
                <w:color w:val="000000"/>
                <w:sz w:val="20"/>
              </w:rPr>
              <w:t>
Джуматаева 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xml:space="preserve">
Картабаева Е.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xml:space="preserve">
Нуркенова С., </w:t>
            </w:r>
            <w:r>
              <w:br/>
            </w:r>
            <w:r>
              <w:rPr>
                <w:rFonts w:ascii="Times New Roman"/>
                <w:b w:val="false"/>
                <w:i w:val="false"/>
                <w:color w:val="000000"/>
                <w:sz w:val="20"/>
              </w:rPr>
              <w:t>
Абулгазиев А.,</w:t>
            </w:r>
            <w:r>
              <w:br/>
            </w:r>
            <w:r>
              <w:rPr>
                <w:rFonts w:ascii="Times New Roman"/>
                <w:b w:val="false"/>
                <w:i w:val="false"/>
                <w:color w:val="000000"/>
                <w:sz w:val="20"/>
              </w:rPr>
              <w:t>
Ауезова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Г., </w:t>
            </w:r>
            <w:r>
              <w:br/>
            </w:r>
            <w:r>
              <w:rPr>
                <w:rFonts w:ascii="Times New Roman"/>
                <w:b w:val="false"/>
                <w:i w:val="false"/>
                <w:color w:val="000000"/>
                <w:sz w:val="20"/>
              </w:rPr>
              <w:t>
Касимова 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Учебник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руководство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1, 2 часть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xml:space="preserve">
Прахнау В., </w:t>
            </w:r>
            <w:r>
              <w:br/>
            </w:r>
            <w:r>
              <w:rPr>
                <w:rFonts w:ascii="Times New Roman"/>
                <w:b w:val="false"/>
                <w:i w:val="false"/>
                <w:color w:val="000000"/>
                <w:sz w:val="20"/>
              </w:rPr>
              <w:t xml:space="preserve">
Бойко Г., </w:t>
            </w:r>
            <w:r>
              <w:br/>
            </w:r>
            <w:r>
              <w:rPr>
                <w:rFonts w:ascii="Times New Roman"/>
                <w:b w:val="false"/>
                <w:i w:val="false"/>
                <w:color w:val="000000"/>
                <w:sz w:val="20"/>
              </w:rPr>
              <w:t>
Матвеева С., Мусабаева 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пособие.</w:t>
            </w:r>
            <w:r>
              <w:br/>
            </w:r>
            <w:r>
              <w:rPr>
                <w:rFonts w:ascii="Times New Roman"/>
                <w:b w:val="false"/>
                <w:i w:val="false"/>
                <w:color w:val="000000"/>
                <w:sz w:val="20"/>
              </w:rPr>
              <w:t>
Электронный вариант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w:t>
            </w:r>
            <w:r>
              <w:br/>
            </w: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Матвеева С.,</w:t>
            </w:r>
            <w:r>
              <w:br/>
            </w:r>
            <w:r>
              <w:rPr>
                <w:rFonts w:ascii="Times New Roman"/>
                <w:b w:val="false"/>
                <w:i w:val="false"/>
                <w:color w:val="000000"/>
                <w:sz w:val="20"/>
              </w:rPr>
              <w:t>
Прахнау 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Методическое пособие для учителя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w:t>
            </w:r>
            <w:r>
              <w:br/>
            </w:r>
            <w:r>
              <w:rPr>
                <w:rFonts w:ascii="Times New Roman"/>
                <w:b w:val="false"/>
                <w:i w:val="false"/>
                <w:color w:val="000000"/>
                <w:sz w:val="20"/>
              </w:rPr>
              <w:t>
(вариант для мальчиков)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мальчиков)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Мусаходжаева А., </w:t>
            </w:r>
            <w:r>
              <w:br/>
            </w:r>
            <w:r>
              <w:rPr>
                <w:rFonts w:ascii="Times New Roman"/>
                <w:b w:val="false"/>
                <w:i w:val="false"/>
                <w:color w:val="000000"/>
                <w:sz w:val="20"/>
              </w:rPr>
              <w:t>
Сабырова А.,</w:t>
            </w:r>
            <w:r>
              <w:br/>
            </w:r>
            <w:r>
              <w:rPr>
                <w:rFonts w:ascii="Times New Roman"/>
                <w:b w:val="false"/>
                <w:i w:val="false"/>
                <w:color w:val="000000"/>
                <w:sz w:val="20"/>
              </w:rPr>
              <w:t>
Абугазы М.,</w:t>
            </w:r>
            <w:r>
              <w:br/>
            </w:r>
            <w:r>
              <w:rPr>
                <w:rFonts w:ascii="Times New Roman"/>
                <w:b w:val="false"/>
                <w:i w:val="false"/>
                <w:color w:val="000000"/>
                <w:sz w:val="20"/>
              </w:rPr>
              <w:t>
Гизатова 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265"/>
        <w:gridCol w:w="2553"/>
        <w:gridCol w:w="1939"/>
        <w:gridCol w:w="2209"/>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
Дюсенова Д., Скляренко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Скляренко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Кучер Т.,</w:t>
            </w:r>
            <w:r>
              <w:br/>
            </w:r>
            <w:r>
              <w:rPr>
                <w:rFonts w:ascii="Times New Roman"/>
                <w:b w:val="false"/>
                <w:i w:val="false"/>
                <w:color w:val="000000"/>
                <w:sz w:val="20"/>
              </w:rPr>
              <w:t>
Корчевский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r>
              <w:br/>
            </w:r>
            <w:r>
              <w:rPr>
                <w:rFonts w:ascii="Times New Roman"/>
                <w:b w:val="false"/>
                <w:i w:val="false"/>
                <w:color w:val="000000"/>
                <w:sz w:val="20"/>
              </w:rPr>
              <w:t>
Жумалиева 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Жумагулова З.,</w:t>
            </w:r>
            <w:r>
              <w:br/>
            </w:r>
            <w:r>
              <w:rPr>
                <w:rFonts w:ascii="Times New Roman"/>
                <w:b w:val="false"/>
                <w:i w:val="false"/>
                <w:color w:val="000000"/>
                <w:sz w:val="20"/>
              </w:rPr>
              <w:t>
Корчевский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xml:space="preserve">
Исабаева Д., </w:t>
            </w:r>
            <w:r>
              <w:br/>
            </w:r>
            <w:r>
              <w:rPr>
                <w:rFonts w:ascii="Times New Roman"/>
                <w:b w:val="false"/>
                <w:i w:val="false"/>
                <w:color w:val="000000"/>
                <w:sz w:val="20"/>
              </w:rPr>
              <w:t>
Сербин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Ахмадуллаева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xml:space="preserve">
Нуркенова С., </w:t>
            </w:r>
            <w:r>
              <w:br/>
            </w:r>
            <w:r>
              <w:rPr>
                <w:rFonts w:ascii="Times New Roman"/>
                <w:b w:val="false"/>
                <w:i w:val="false"/>
                <w:color w:val="000000"/>
                <w:sz w:val="20"/>
              </w:rPr>
              <w:t>
Шимина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Козина С.,</w:t>
            </w:r>
            <w:r>
              <w:br/>
            </w:r>
            <w:r>
              <w:rPr>
                <w:rFonts w:ascii="Times New Roman"/>
                <w:b w:val="false"/>
                <w:i w:val="false"/>
                <w:color w:val="000000"/>
                <w:sz w:val="20"/>
              </w:rPr>
              <w:t>
Толыбекова Ш.</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Часть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Турсынбаева Д.,</w:t>
            </w:r>
            <w:r>
              <w:br/>
            </w:r>
            <w:r>
              <w:rPr>
                <w:rFonts w:ascii="Times New Roman"/>
                <w:b w:val="false"/>
                <w:i w:val="false"/>
                <w:color w:val="000000"/>
                <w:sz w:val="20"/>
              </w:rPr>
              <w:t>
Ерженбек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Шуиншина Ш.,</w:t>
            </w:r>
            <w:r>
              <w:br/>
            </w:r>
            <w:r>
              <w:rPr>
                <w:rFonts w:ascii="Times New Roman"/>
                <w:b w:val="false"/>
                <w:i w:val="false"/>
                <w:color w:val="000000"/>
                <w:sz w:val="20"/>
              </w:rPr>
              <w:t xml:space="preserve">
Сейфоллина К.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Соскин О., </w:t>
            </w:r>
            <w:r>
              <w:br/>
            </w:r>
            <w:r>
              <w:rPr>
                <w:rFonts w:ascii="Times New Roman"/>
                <w:b w:val="false"/>
                <w:i w:val="false"/>
                <w:color w:val="000000"/>
                <w:sz w:val="20"/>
              </w:rPr>
              <w:t xml:space="preserve">
Гвоздева Н., </w:t>
            </w:r>
            <w:r>
              <w:br/>
            </w:r>
            <w:r>
              <w:rPr>
                <w:rFonts w:ascii="Times New Roman"/>
                <w:b w:val="false"/>
                <w:i w:val="false"/>
                <w:color w:val="000000"/>
                <w:sz w:val="20"/>
              </w:rPr>
              <w:t>
Митинева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Митинева С., </w:t>
            </w:r>
            <w:r>
              <w:br/>
            </w:r>
            <w:r>
              <w:rPr>
                <w:rFonts w:ascii="Times New Roman"/>
                <w:b w:val="false"/>
                <w:i w:val="false"/>
                <w:color w:val="000000"/>
                <w:sz w:val="20"/>
              </w:rPr>
              <w:t>
Лукина 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4370"/>
        <w:gridCol w:w="2550"/>
        <w:gridCol w:w="1903"/>
        <w:gridCol w:w="2168"/>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Оқулық. 1, 2 бөлім+СD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xml:space="preserve">
Мұғалім кітабы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Дидактикалық материал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Лексикалық минимум</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 Часть 1,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Скляренко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xml:space="preserve">
Скляренко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Часть 1,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Шмельцер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xml:space="preserve">
Кожахметов К., </w:t>
            </w:r>
            <w:r>
              <w:br/>
            </w:r>
            <w:r>
              <w:rPr>
                <w:rFonts w:ascii="Times New Roman"/>
                <w:b w:val="false"/>
                <w:i w:val="false"/>
                <w:color w:val="000000"/>
                <w:sz w:val="20"/>
              </w:rPr>
              <w:t>
Шмельцер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Методическое </w:t>
            </w:r>
            <w:r>
              <w:br/>
            </w:r>
            <w:r>
              <w:rPr>
                <w:rFonts w:ascii="Times New Roman"/>
                <w:b w:val="false"/>
                <w:i w:val="false"/>
                <w:color w:val="000000"/>
                <w:sz w:val="20"/>
              </w:rPr>
              <w:t>
Руководство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Жумагулова З., </w:t>
            </w:r>
            <w:r>
              <w:br/>
            </w:r>
            <w:r>
              <w:rPr>
                <w:rFonts w:ascii="Times New Roman"/>
                <w:b w:val="false"/>
                <w:i w:val="false"/>
                <w:color w:val="000000"/>
                <w:sz w:val="20"/>
              </w:rPr>
              <w:t xml:space="preserve">
Корчевский В.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 + тренажер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Тренажер/ авт.: Колубекова О.,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Маликова 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Комова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Методическое пособие. Электронный вариант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xml:space="preserve">
Каймулдинова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Абилмажинова С., </w:t>
            </w:r>
            <w:r>
              <w:br/>
            </w:r>
            <w:r>
              <w:rPr>
                <w:rFonts w:ascii="Times New Roman"/>
                <w:b w:val="false"/>
                <w:i w:val="false"/>
                <w:color w:val="000000"/>
                <w:sz w:val="20"/>
              </w:rPr>
              <w:t>
Бейкитова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 1, 2 часть</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w:t>
            </w:r>
            <w:r>
              <w:br/>
            </w:r>
            <w:r>
              <w:rPr>
                <w:rFonts w:ascii="Times New Roman"/>
                <w:b w:val="false"/>
                <w:i w:val="false"/>
                <w:color w:val="000000"/>
                <w:sz w:val="20"/>
              </w:rPr>
              <w:t>
Байметова Ж.,</w:t>
            </w:r>
            <w:r>
              <w:br/>
            </w:r>
            <w:r>
              <w:rPr>
                <w:rFonts w:ascii="Times New Roman"/>
                <w:b w:val="false"/>
                <w:i w:val="false"/>
                <w:color w:val="000000"/>
                <w:sz w:val="20"/>
              </w:rPr>
              <w:t>
Джаналеева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пособие. Электронный вариант.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w:t>
            </w:r>
            <w:r>
              <w:br/>
            </w:r>
            <w:r>
              <w:rPr>
                <w:rFonts w:ascii="Times New Roman"/>
                <w:b w:val="false"/>
                <w:i w:val="false"/>
                <w:color w:val="000000"/>
                <w:sz w:val="20"/>
              </w:rPr>
              <w:t>
Каратабанов Р., Куанышева 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Насохова Ш.</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r>
              <w:br/>
            </w:r>
            <w:r>
              <w:rPr>
                <w:rFonts w:ascii="Times New Roman"/>
                <w:b w:val="false"/>
                <w:i w:val="false"/>
                <w:color w:val="000000"/>
                <w:sz w:val="20"/>
              </w:rPr>
              <w:t>
Сахариева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 (7-8 классы)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xml:space="preserve">
Аухадиева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r>
              <w:br/>
            </w:r>
            <w:r>
              <w:rPr>
                <w:rFonts w:ascii="Times New Roman"/>
                <w:b w:val="false"/>
                <w:i w:val="false"/>
                <w:color w:val="000000"/>
                <w:sz w:val="20"/>
              </w:rPr>
              <w:t>
Калиев Ж.,</w:t>
            </w:r>
            <w:r>
              <w:br/>
            </w:r>
            <w:r>
              <w:rPr>
                <w:rFonts w:ascii="Times New Roman"/>
                <w:b w:val="false"/>
                <w:i w:val="false"/>
                <w:color w:val="000000"/>
                <w:sz w:val="20"/>
              </w:rPr>
              <w:t>
Бейсембаева 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Момунтаева Л., </w:t>
            </w:r>
            <w:r>
              <w:br/>
            </w:r>
            <w:r>
              <w:rPr>
                <w:rFonts w:ascii="Times New Roman"/>
                <w:b w:val="false"/>
                <w:i w:val="false"/>
                <w:color w:val="000000"/>
                <w:sz w:val="20"/>
              </w:rPr>
              <w:t>
Мамытова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Макашева К., </w:t>
            </w:r>
            <w:r>
              <w:br/>
            </w:r>
            <w:r>
              <w:rPr>
                <w:rFonts w:ascii="Times New Roman"/>
                <w:b w:val="false"/>
                <w:i w:val="false"/>
                <w:color w:val="000000"/>
                <w:sz w:val="20"/>
              </w:rPr>
              <w:t xml:space="preserve">
Байзакова К.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Аманкулова 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Байзакова К., </w:t>
            </w:r>
            <w:r>
              <w:br/>
            </w:r>
            <w:r>
              <w:rPr>
                <w:rFonts w:ascii="Times New Roman"/>
                <w:b w:val="false"/>
                <w:i w:val="false"/>
                <w:color w:val="000000"/>
                <w:sz w:val="20"/>
              </w:rPr>
              <w:t>
Макашева 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Учебник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Комплект наглядных пособий </w:t>
            </w:r>
            <w:r>
              <w:br/>
            </w:r>
            <w:r>
              <w:rPr>
                <w:rFonts w:ascii="Times New Roman"/>
                <w:b w:val="false"/>
                <w:i w:val="false"/>
                <w:color w:val="000000"/>
                <w:sz w:val="20"/>
              </w:rPr>
              <w:t>
(вариант для девочек)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мальчиков).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(вариант для мальчиков)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Шаниев, </w:t>
            </w:r>
            <w:r>
              <w:br/>
            </w:r>
            <w:r>
              <w:rPr>
                <w:rFonts w:ascii="Times New Roman"/>
                <w:b w:val="false"/>
                <w:i w:val="false"/>
                <w:color w:val="000000"/>
                <w:sz w:val="20"/>
              </w:rPr>
              <w:t>
И. Гесен, </w:t>
            </w:r>
            <w:r>
              <w:br/>
            </w:r>
            <w:r>
              <w:rPr>
                <w:rFonts w:ascii="Times New Roman"/>
                <w:b w:val="false"/>
                <w:i w:val="false"/>
                <w:color w:val="000000"/>
                <w:sz w:val="20"/>
              </w:rPr>
              <w:t>
Н. Айдарбаев, </w:t>
            </w:r>
            <w:r>
              <w:br/>
            </w:r>
            <w:r>
              <w:rPr>
                <w:rFonts w:ascii="Times New Roman"/>
                <w:b w:val="false"/>
                <w:i w:val="false"/>
                <w:color w:val="000000"/>
                <w:sz w:val="20"/>
              </w:rPr>
              <w:t>
Н. Ахметов, </w:t>
            </w:r>
            <w:r>
              <w:br/>
            </w:r>
            <w:r>
              <w:rPr>
                <w:rFonts w:ascii="Times New Roman"/>
                <w:b w:val="false"/>
                <w:i w:val="false"/>
                <w:color w:val="000000"/>
                <w:sz w:val="20"/>
              </w:rPr>
              <w:t>
Э. Ержанов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w:t>
            </w:r>
            <w:r>
              <w:br/>
            </w:r>
            <w:r>
              <w:rPr>
                <w:rFonts w:ascii="Times New Roman"/>
                <w:b w:val="false"/>
                <w:i w:val="false"/>
                <w:color w:val="000000"/>
                <w:sz w:val="20"/>
              </w:rPr>
              <w:t>
А. Байешов, </w:t>
            </w:r>
            <w:r>
              <w:br/>
            </w:r>
            <w:r>
              <w:rPr>
                <w:rFonts w:ascii="Times New Roman"/>
                <w:b w:val="false"/>
                <w:i w:val="false"/>
                <w:color w:val="000000"/>
                <w:sz w:val="20"/>
              </w:rPr>
              <w:t>
Е. Дуйсеев, </w:t>
            </w:r>
            <w:r>
              <w:br/>
            </w:r>
            <w:r>
              <w:rPr>
                <w:rFonts w:ascii="Times New Roman"/>
                <w:b w:val="false"/>
                <w:i w:val="false"/>
                <w:color w:val="000000"/>
                <w:sz w:val="20"/>
              </w:rPr>
              <w:t>
Н. Шокобалинов, </w:t>
            </w:r>
            <w:r>
              <w:br/>
            </w:r>
            <w:r>
              <w:rPr>
                <w:rFonts w:ascii="Times New Roman"/>
                <w:b w:val="false"/>
                <w:i w:val="false"/>
                <w:color w:val="000000"/>
                <w:sz w:val="20"/>
              </w:rPr>
              <w:t>
Н. Ташев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w:t>
            </w:r>
            <w:r>
              <w:br/>
            </w:r>
            <w:r>
              <w:rPr>
                <w:rFonts w:ascii="Times New Roman"/>
                <w:b w:val="false"/>
                <w:i w:val="false"/>
                <w:color w:val="000000"/>
                <w:sz w:val="20"/>
              </w:rPr>
              <w:t>
А. Сагинтаев, </w:t>
            </w:r>
            <w:r>
              <w:br/>
            </w:r>
            <w:r>
              <w:rPr>
                <w:rFonts w:ascii="Times New Roman"/>
                <w:b w:val="false"/>
                <w:i w:val="false"/>
                <w:color w:val="000000"/>
                <w:sz w:val="20"/>
              </w:rPr>
              <w:t>
К. Байрам, </w:t>
            </w:r>
            <w:r>
              <w:br/>
            </w:r>
            <w:r>
              <w:rPr>
                <w:rFonts w:ascii="Times New Roman"/>
                <w:b w:val="false"/>
                <w:i w:val="false"/>
                <w:color w:val="000000"/>
                <w:sz w:val="20"/>
              </w:rPr>
              <w:t>
А. Ахметова, </w:t>
            </w:r>
            <w:r>
              <w:br/>
            </w:r>
            <w:r>
              <w:rPr>
                <w:rFonts w:ascii="Times New Roman"/>
                <w:b w:val="false"/>
                <w:i w:val="false"/>
                <w:color w:val="000000"/>
                <w:sz w:val="20"/>
              </w:rPr>
              <w:t>
Л. Нуралиева, </w:t>
            </w:r>
            <w:r>
              <w:br/>
            </w:r>
            <w:r>
              <w:rPr>
                <w:rFonts w:ascii="Times New Roman"/>
                <w:b w:val="false"/>
                <w:i w:val="false"/>
                <w:color w:val="000000"/>
                <w:sz w:val="20"/>
              </w:rPr>
              <w:t>
А. Джилкайдарова, </w:t>
            </w:r>
            <w:r>
              <w:br/>
            </w:r>
            <w:r>
              <w:rPr>
                <w:rFonts w:ascii="Times New Roman"/>
                <w:b w:val="false"/>
                <w:i w:val="false"/>
                <w:color w:val="000000"/>
                <w:sz w:val="20"/>
              </w:rPr>
              <w:t>
Н. Кәрімова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w:t>
            </w:r>
            <w:r>
              <w:br/>
            </w:r>
            <w:r>
              <w:rPr>
                <w:rFonts w:ascii="Times New Roman"/>
                <w:b w:val="false"/>
                <w:i w:val="false"/>
                <w:color w:val="000000"/>
                <w:sz w:val="20"/>
              </w:rPr>
              <w:t>
А. Ордабаев, </w:t>
            </w:r>
            <w:r>
              <w:br/>
            </w:r>
            <w:r>
              <w:rPr>
                <w:rFonts w:ascii="Times New Roman"/>
                <w:b w:val="false"/>
                <w:i w:val="false"/>
                <w:color w:val="000000"/>
                <w:sz w:val="20"/>
              </w:rPr>
              <w:t>
Н. Жұмағұлов, </w:t>
            </w:r>
            <w:r>
              <w:br/>
            </w:r>
            <w:r>
              <w:rPr>
                <w:rFonts w:ascii="Times New Roman"/>
                <w:b w:val="false"/>
                <w:i w:val="false"/>
                <w:color w:val="000000"/>
                <w:sz w:val="20"/>
              </w:rPr>
              <w:t>
А. Саматов, </w:t>
            </w:r>
            <w:r>
              <w:br/>
            </w:r>
            <w:r>
              <w:rPr>
                <w:rFonts w:ascii="Times New Roman"/>
                <w:b w:val="false"/>
                <w:i w:val="false"/>
                <w:color w:val="000000"/>
                <w:sz w:val="20"/>
              </w:rPr>
              <w:t>
А. Тор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5100"/>
        <w:gridCol w:w="2407"/>
        <w:gridCol w:w="1477"/>
        <w:gridCol w:w="1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класс</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Ахметжанова З., Тажимуратова А., Байгабылова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Сборник диктантов и изложений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Ахметжанова З., Тажимуратова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Э.,</w:t>
            </w:r>
            <w:r>
              <w:br/>
            </w:r>
            <w:r>
              <w:rPr>
                <w:rFonts w:ascii="Times New Roman"/>
                <w:b w:val="false"/>
                <w:i w:val="false"/>
                <w:color w:val="000000"/>
                <w:sz w:val="20"/>
              </w:rPr>
              <w:t>
Сабитова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Э.,</w:t>
            </w:r>
            <w:r>
              <w:br/>
            </w:r>
            <w:r>
              <w:rPr>
                <w:rFonts w:ascii="Times New Roman"/>
                <w:b w:val="false"/>
                <w:i w:val="false"/>
                <w:color w:val="000000"/>
                <w:sz w:val="20"/>
              </w:rPr>
              <w:t>
Сабитова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Э.,</w:t>
            </w:r>
            <w:r>
              <w:br/>
            </w:r>
            <w:r>
              <w:rPr>
                <w:rFonts w:ascii="Times New Roman"/>
                <w:b w:val="false"/>
                <w:i w:val="false"/>
                <w:color w:val="000000"/>
                <w:sz w:val="20"/>
              </w:rPr>
              <w:t>
Сабитова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пособие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w:t>
            </w:r>
            <w:r>
              <w:br/>
            </w:r>
            <w:r>
              <w:rPr>
                <w:rFonts w:ascii="Times New Roman"/>
                <w:b w:val="false"/>
                <w:i w:val="false"/>
                <w:color w:val="000000"/>
                <w:sz w:val="20"/>
              </w:rPr>
              <w:t>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Имангожина О.,</w:t>
            </w:r>
            <w:r>
              <w:br/>
            </w:r>
            <w:r>
              <w:rPr>
                <w:rFonts w:ascii="Times New Roman"/>
                <w:b w:val="false"/>
                <w:i w:val="false"/>
                <w:color w:val="000000"/>
                <w:sz w:val="20"/>
              </w:rPr>
              <w:t>
Шаповалов И.,</w:t>
            </w:r>
            <w:r>
              <w:br/>
            </w:r>
            <w:r>
              <w:rPr>
                <w:rFonts w:ascii="Times New Roman"/>
                <w:b w:val="false"/>
                <w:i w:val="false"/>
                <w:color w:val="000000"/>
                <w:sz w:val="20"/>
              </w:rPr>
              <w:t>
Могилевская Н.,</w:t>
            </w:r>
            <w:r>
              <w:br/>
            </w:r>
            <w:r>
              <w:rPr>
                <w:rFonts w:ascii="Times New Roman"/>
                <w:b w:val="false"/>
                <w:i w:val="false"/>
                <w:color w:val="000000"/>
                <w:sz w:val="20"/>
              </w:rPr>
              <w:t>
Чаплышкина Т.,</w:t>
            </w:r>
            <w:r>
              <w:br/>
            </w:r>
            <w:r>
              <w:rPr>
                <w:rFonts w:ascii="Times New Roman"/>
                <w:b w:val="false"/>
                <w:i w:val="false"/>
                <w:color w:val="000000"/>
                <w:sz w:val="20"/>
              </w:rPr>
              <w:t>
Шашкина Г.,</w:t>
            </w:r>
            <w:r>
              <w:br/>
            </w:r>
            <w:r>
              <w:rPr>
                <w:rFonts w:ascii="Times New Roman"/>
                <w:b w:val="false"/>
                <w:i w:val="false"/>
                <w:color w:val="000000"/>
                <w:sz w:val="20"/>
              </w:rPr>
              <w:t>
Рыгалова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Чаплышкина Т.,</w:t>
            </w:r>
            <w:r>
              <w:br/>
            </w:r>
            <w:r>
              <w:rPr>
                <w:rFonts w:ascii="Times New Roman"/>
                <w:b w:val="false"/>
                <w:i w:val="false"/>
                <w:color w:val="000000"/>
                <w:sz w:val="20"/>
              </w:rPr>
              <w:t>
Рыгалова Л.,</w:t>
            </w:r>
            <w:r>
              <w:br/>
            </w:r>
            <w:r>
              <w:rPr>
                <w:rFonts w:ascii="Times New Roman"/>
                <w:b w:val="false"/>
                <w:i w:val="false"/>
                <w:color w:val="000000"/>
                <w:sz w:val="20"/>
              </w:rPr>
              <w:t>
Шаповалов И.,</w:t>
            </w:r>
            <w:r>
              <w:br/>
            </w:r>
            <w:r>
              <w:rPr>
                <w:rFonts w:ascii="Times New Roman"/>
                <w:b w:val="false"/>
                <w:i w:val="false"/>
                <w:color w:val="000000"/>
                <w:sz w:val="20"/>
              </w:rPr>
              <w:t>
Шашкина Г.,</w:t>
            </w:r>
            <w:r>
              <w:br/>
            </w:r>
            <w:r>
              <w:rPr>
                <w:rFonts w:ascii="Times New Roman"/>
                <w:b w:val="false"/>
                <w:i w:val="false"/>
                <w:color w:val="000000"/>
                <w:sz w:val="20"/>
              </w:rPr>
              <w:t>
Имангожина 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Чаплышкина Т.,</w:t>
            </w:r>
            <w:r>
              <w:br/>
            </w:r>
            <w:r>
              <w:rPr>
                <w:rFonts w:ascii="Times New Roman"/>
                <w:b w:val="false"/>
                <w:i w:val="false"/>
                <w:color w:val="000000"/>
                <w:sz w:val="20"/>
              </w:rPr>
              <w:t>
Рыгалова Л.,</w:t>
            </w:r>
            <w:r>
              <w:br/>
            </w:r>
            <w:r>
              <w:rPr>
                <w:rFonts w:ascii="Times New Roman"/>
                <w:b w:val="false"/>
                <w:i w:val="false"/>
                <w:color w:val="000000"/>
                <w:sz w:val="20"/>
              </w:rPr>
              <w:t>
Шаповалов И.,</w:t>
            </w:r>
            <w:r>
              <w:br/>
            </w:r>
            <w:r>
              <w:rPr>
                <w:rFonts w:ascii="Times New Roman"/>
                <w:b w:val="false"/>
                <w:i w:val="false"/>
                <w:color w:val="000000"/>
                <w:sz w:val="20"/>
              </w:rPr>
              <w:t>
Шашкина Г.,</w:t>
            </w:r>
            <w:r>
              <w:br/>
            </w:r>
            <w:r>
              <w:rPr>
                <w:rFonts w:ascii="Times New Roman"/>
                <w:b w:val="false"/>
                <w:i w:val="false"/>
                <w:color w:val="000000"/>
                <w:sz w:val="20"/>
              </w:rPr>
              <w:t>
Имангожина 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Чаплышкина Т.,</w:t>
            </w:r>
            <w:r>
              <w:br/>
            </w:r>
            <w:r>
              <w:rPr>
                <w:rFonts w:ascii="Times New Roman"/>
                <w:b w:val="false"/>
                <w:i w:val="false"/>
                <w:color w:val="000000"/>
                <w:sz w:val="20"/>
              </w:rPr>
              <w:t>
Рыгалова Л.,</w:t>
            </w:r>
            <w:r>
              <w:br/>
            </w:r>
            <w:r>
              <w:rPr>
                <w:rFonts w:ascii="Times New Roman"/>
                <w:b w:val="false"/>
                <w:i w:val="false"/>
                <w:color w:val="000000"/>
                <w:sz w:val="20"/>
              </w:rPr>
              <w:t>
Шаповалов И.,</w:t>
            </w:r>
            <w:r>
              <w:br/>
            </w:r>
            <w:r>
              <w:rPr>
                <w:rFonts w:ascii="Times New Roman"/>
                <w:b w:val="false"/>
                <w:i w:val="false"/>
                <w:color w:val="000000"/>
                <w:sz w:val="20"/>
              </w:rPr>
              <w:t>
Шашкина Г.,</w:t>
            </w:r>
            <w:r>
              <w:br/>
            </w:r>
            <w:r>
              <w:rPr>
                <w:rFonts w:ascii="Times New Roman"/>
                <w:b w:val="false"/>
                <w:i w:val="false"/>
                <w:color w:val="000000"/>
                <w:sz w:val="20"/>
              </w:rPr>
              <w:t>
Имангожина О.,</w:t>
            </w:r>
            <w:r>
              <w:br/>
            </w:r>
            <w:r>
              <w:rPr>
                <w:rFonts w:ascii="Times New Roman"/>
                <w:b w:val="false"/>
                <w:i w:val="false"/>
                <w:color w:val="000000"/>
                <w:sz w:val="20"/>
              </w:rPr>
              <w:t>
Могилевская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Ағзамова,</w:t>
            </w:r>
            <w:r>
              <w:br/>
            </w:r>
            <w:r>
              <w:rPr>
                <w:rFonts w:ascii="Times New Roman"/>
                <w:b w:val="false"/>
                <w:i w:val="false"/>
                <w:color w:val="000000"/>
                <w:sz w:val="20"/>
              </w:rPr>
              <w:t>
К. Шаймерденова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Әдістемелік құрал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Ағзамова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Жұмыс дәптері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Ағзамова,</w:t>
            </w:r>
            <w:r>
              <w:br/>
            </w:r>
            <w:r>
              <w:rPr>
                <w:rFonts w:ascii="Times New Roman"/>
                <w:b w:val="false"/>
                <w:i w:val="false"/>
                <w:color w:val="000000"/>
                <w:sz w:val="20"/>
              </w:rPr>
              <w:t xml:space="preserve">
К. Шаймерденова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Сариева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Әдістемелік құрал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Сариева,</w:t>
            </w:r>
            <w:r>
              <w:br/>
            </w:r>
            <w:r>
              <w:rPr>
                <w:rFonts w:ascii="Times New Roman"/>
                <w:b w:val="false"/>
                <w:i w:val="false"/>
                <w:color w:val="000000"/>
                <w:sz w:val="20"/>
              </w:rPr>
              <w:t xml:space="preserve">
Г. Сағатова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Дидактикалық материалдар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Сағатова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Артықова,</w:t>
            </w:r>
            <w:r>
              <w:br/>
            </w:r>
            <w:r>
              <w:rPr>
                <w:rFonts w:ascii="Times New Roman"/>
                <w:b w:val="false"/>
                <w:i w:val="false"/>
                <w:color w:val="000000"/>
                <w:sz w:val="20"/>
              </w:rPr>
              <w:t>
М. Боранбай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Артықова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Әдістемелік құрал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Абдигалиева Б.,</w:t>
            </w:r>
            <w:r>
              <w:br/>
            </w:r>
            <w:r>
              <w:rPr>
                <w:rFonts w:ascii="Times New Roman"/>
                <w:b w:val="false"/>
                <w:i w:val="false"/>
                <w:color w:val="000000"/>
                <w:sz w:val="20"/>
              </w:rPr>
              <w:t>
Байгелова У.,</w:t>
            </w:r>
            <w:r>
              <w:br/>
            </w:r>
            <w:r>
              <w:rPr>
                <w:rFonts w:ascii="Times New Roman"/>
                <w:b w:val="false"/>
                <w:i w:val="false"/>
                <w:color w:val="000000"/>
                <w:sz w:val="20"/>
              </w:rPr>
              <w:t>
Байнеш Ш.,</w:t>
            </w:r>
            <w:r>
              <w:br/>
            </w:r>
            <w:r>
              <w:rPr>
                <w:rFonts w:ascii="Times New Roman"/>
                <w:b w:val="false"/>
                <w:i w:val="false"/>
                <w:color w:val="000000"/>
                <w:sz w:val="20"/>
              </w:rPr>
              <w:t>
Есимова Б.,</w:t>
            </w:r>
            <w:r>
              <w:br/>
            </w:r>
            <w:r>
              <w:rPr>
                <w:rFonts w:ascii="Times New Roman"/>
                <w:b w:val="false"/>
                <w:i w:val="false"/>
                <w:color w:val="000000"/>
                <w:sz w:val="20"/>
              </w:rPr>
              <w:t>
Таникина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Байгелова У.,</w:t>
            </w:r>
            <w:r>
              <w:br/>
            </w:r>
            <w:r>
              <w:rPr>
                <w:rFonts w:ascii="Times New Roman"/>
                <w:b w:val="false"/>
                <w:i w:val="false"/>
                <w:color w:val="000000"/>
                <w:sz w:val="20"/>
              </w:rPr>
              <w:t>
Сулейменова 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xml:space="preserve">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Абдигалиева Б.,</w:t>
            </w:r>
            <w:r>
              <w:br/>
            </w:r>
            <w:r>
              <w:rPr>
                <w:rFonts w:ascii="Times New Roman"/>
                <w:b w:val="false"/>
                <w:i w:val="false"/>
                <w:color w:val="000000"/>
                <w:sz w:val="20"/>
              </w:rPr>
              <w:t>
Таникина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Сборник упражнений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Байнеш Ш.</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Мулдашева М.,</w:t>
            </w:r>
            <w:r>
              <w:br/>
            </w:r>
            <w:r>
              <w:rPr>
                <w:rFonts w:ascii="Times New Roman"/>
                <w:b w:val="false"/>
                <w:i w:val="false"/>
                <w:color w:val="000000"/>
                <w:sz w:val="20"/>
              </w:rPr>
              <w:t>
Ермекова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Мулдашева М.,</w:t>
            </w:r>
            <w:r>
              <w:br/>
            </w:r>
            <w:r>
              <w:rPr>
                <w:rFonts w:ascii="Times New Roman"/>
                <w:b w:val="false"/>
                <w:i w:val="false"/>
                <w:color w:val="000000"/>
                <w:sz w:val="20"/>
              </w:rPr>
              <w:t>
Ермекова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xml:space="preserve">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Мулдашева М.,</w:t>
            </w:r>
            <w:r>
              <w:br/>
            </w:r>
            <w:r>
              <w:rPr>
                <w:rFonts w:ascii="Times New Roman"/>
                <w:b w:val="false"/>
                <w:i w:val="false"/>
                <w:color w:val="000000"/>
                <w:sz w:val="20"/>
              </w:rPr>
              <w:t>
Ермекова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Дидактический материал</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Корчевский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Сборник задач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Дарбаева К.,</w:t>
            </w:r>
            <w:r>
              <w:br/>
            </w:r>
            <w:r>
              <w:rPr>
                <w:rFonts w:ascii="Times New Roman"/>
                <w:b w:val="false"/>
                <w:i w:val="false"/>
                <w:color w:val="000000"/>
                <w:sz w:val="20"/>
              </w:rPr>
              <w:t>
Корчевский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w:t>
            </w:r>
            <w:r>
              <w:br/>
            </w:r>
            <w:r>
              <w:rPr>
                <w:rFonts w:ascii="Times New Roman"/>
                <w:b w:val="false"/>
                <w:i w:val="false"/>
                <w:color w:val="000000"/>
                <w:sz w:val="20"/>
              </w:rPr>
              <w:t xml:space="preserve">
Нурпеис Ж., </w:t>
            </w:r>
            <w:r>
              <w:br/>
            </w:r>
            <w:r>
              <w:rPr>
                <w:rFonts w:ascii="Times New Roman"/>
                <w:b w:val="false"/>
                <w:i w:val="false"/>
                <w:color w:val="000000"/>
                <w:sz w:val="20"/>
              </w:rPr>
              <w:t>
Калдыбаева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w:t>
            </w:r>
            <w:r>
              <w:br/>
            </w:r>
            <w:r>
              <w:rPr>
                <w:rFonts w:ascii="Times New Roman"/>
                <w:b w:val="false"/>
                <w:i w:val="false"/>
                <w:color w:val="000000"/>
                <w:sz w:val="20"/>
              </w:rPr>
              <w:t>
Саякова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w:t>
            </w:r>
            <w:r>
              <w:br/>
            </w:r>
            <w:r>
              <w:rPr>
                <w:rFonts w:ascii="Times New Roman"/>
                <w:b w:val="false"/>
                <w:i w:val="false"/>
                <w:color w:val="000000"/>
                <w:sz w:val="20"/>
              </w:rPr>
              <w:t>
Жаксымбетова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Бурибаев Б., </w:t>
            </w:r>
            <w:r>
              <w:br/>
            </w:r>
            <w:r>
              <w:rPr>
                <w:rFonts w:ascii="Times New Roman"/>
                <w:b w:val="false"/>
                <w:i w:val="false"/>
                <w:color w:val="000000"/>
                <w:sz w:val="20"/>
              </w:rPr>
              <w:t>
Накысбеков Б.,</w:t>
            </w:r>
            <w:r>
              <w:br/>
            </w:r>
            <w:r>
              <w:rPr>
                <w:rFonts w:ascii="Times New Roman"/>
                <w:b w:val="false"/>
                <w:i w:val="false"/>
                <w:color w:val="000000"/>
                <w:sz w:val="20"/>
              </w:rPr>
              <w:t>
Мадьярова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Накысбеков Б.,</w:t>
            </w:r>
            <w:r>
              <w:br/>
            </w:r>
            <w:r>
              <w:rPr>
                <w:rFonts w:ascii="Times New Roman"/>
                <w:b w:val="false"/>
                <w:i w:val="false"/>
                <w:color w:val="000000"/>
                <w:sz w:val="20"/>
              </w:rPr>
              <w:t>
Мухамади А.,</w:t>
            </w:r>
            <w:r>
              <w:br/>
            </w:r>
            <w:r>
              <w:rPr>
                <w:rFonts w:ascii="Times New Roman"/>
                <w:b w:val="false"/>
                <w:i w:val="false"/>
                <w:color w:val="000000"/>
                <w:sz w:val="20"/>
              </w:rPr>
              <w:t>
Мадьярова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Сборник задач и упражнений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Бурибаев Б.,</w:t>
            </w:r>
            <w:r>
              <w:br/>
            </w:r>
            <w:r>
              <w:rPr>
                <w:rFonts w:ascii="Times New Roman"/>
                <w:b w:val="false"/>
                <w:i w:val="false"/>
                <w:color w:val="000000"/>
                <w:sz w:val="20"/>
              </w:rPr>
              <w:t>
Дузбаева Р.,</w:t>
            </w:r>
            <w:r>
              <w:br/>
            </w:r>
            <w:r>
              <w:rPr>
                <w:rFonts w:ascii="Times New Roman"/>
                <w:b w:val="false"/>
                <w:i w:val="false"/>
                <w:color w:val="000000"/>
                <w:sz w:val="20"/>
              </w:rPr>
              <w:t>
Махметова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создания HTML- документов.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Бурибаев Б.</w:t>
            </w:r>
            <w:r>
              <w:br/>
            </w:r>
            <w:r>
              <w:rPr>
                <w:rFonts w:ascii="Times New Roman"/>
                <w:b w:val="false"/>
                <w:i w:val="false"/>
                <w:color w:val="000000"/>
                <w:sz w:val="20"/>
              </w:rPr>
              <w:t>
Дузбаева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(Паскаль).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Н.,</w:t>
            </w:r>
            <w:r>
              <w:br/>
            </w:r>
            <w:r>
              <w:rPr>
                <w:rFonts w:ascii="Times New Roman"/>
                <w:b w:val="false"/>
                <w:i w:val="false"/>
                <w:color w:val="000000"/>
                <w:sz w:val="20"/>
              </w:rPr>
              <w:t>
Криворучко В.,</w:t>
            </w:r>
            <w:r>
              <w:br/>
            </w:r>
            <w:r>
              <w:rPr>
                <w:rFonts w:ascii="Times New Roman"/>
                <w:b w:val="false"/>
                <w:i w:val="false"/>
                <w:color w:val="000000"/>
                <w:sz w:val="20"/>
              </w:rPr>
              <w:t>
Кафтункина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r>
              <w:br/>
            </w:r>
            <w:r>
              <w:rPr>
                <w:rFonts w:ascii="Times New Roman"/>
                <w:b w:val="false"/>
                <w:i w:val="false"/>
                <w:color w:val="000000"/>
                <w:sz w:val="20"/>
              </w:rPr>
              <w:t xml:space="preserve">
(Паскаль)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 Н.,</w:t>
            </w:r>
            <w:r>
              <w:br/>
            </w:r>
            <w:r>
              <w:rPr>
                <w:rFonts w:ascii="Times New Roman"/>
                <w:b w:val="false"/>
                <w:i w:val="false"/>
                <w:color w:val="000000"/>
                <w:sz w:val="20"/>
              </w:rPr>
              <w:t>
Криворучко В.,</w:t>
            </w:r>
            <w:r>
              <w:br/>
            </w:r>
            <w:r>
              <w:rPr>
                <w:rFonts w:ascii="Times New Roman"/>
                <w:b w:val="false"/>
                <w:i w:val="false"/>
                <w:color w:val="000000"/>
                <w:sz w:val="20"/>
              </w:rPr>
              <w:t>
Кафтункина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Практикум (Паскаль)</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Криворучко В.,</w:t>
            </w:r>
            <w:r>
              <w:br/>
            </w:r>
            <w:r>
              <w:rPr>
                <w:rFonts w:ascii="Times New Roman"/>
                <w:b w:val="false"/>
                <w:i w:val="false"/>
                <w:color w:val="000000"/>
                <w:sz w:val="20"/>
              </w:rPr>
              <w:t>
Кафтункина Л.,</w:t>
            </w:r>
            <w:r>
              <w:br/>
            </w:r>
            <w:r>
              <w:rPr>
                <w:rFonts w:ascii="Times New Roman"/>
                <w:b w:val="false"/>
                <w:i w:val="false"/>
                <w:color w:val="000000"/>
                <w:sz w:val="20"/>
              </w:rPr>
              <w:t>
Ермеков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пособие+СД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Ахметжанов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М.,</w:t>
            </w:r>
            <w:r>
              <w:br/>
            </w:r>
            <w:r>
              <w:rPr>
                <w:rFonts w:ascii="Times New Roman"/>
                <w:b w:val="false"/>
                <w:i w:val="false"/>
                <w:color w:val="000000"/>
                <w:sz w:val="20"/>
              </w:rPr>
              <w:t>
Чукалин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xml:space="preserve">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+СD.</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Никитенко В.,</w:t>
            </w:r>
            <w:r>
              <w:br/>
            </w:r>
            <w:r>
              <w:rPr>
                <w:rFonts w:ascii="Times New Roman"/>
                <w:b w:val="false"/>
                <w:i w:val="false"/>
                <w:color w:val="000000"/>
                <w:sz w:val="20"/>
              </w:rPr>
              <w:t>
Кульбаева В.,</w:t>
            </w:r>
            <w:r>
              <w:br/>
            </w:r>
            <w:r>
              <w:rPr>
                <w:rFonts w:ascii="Times New Roman"/>
                <w:b w:val="false"/>
                <w:i w:val="false"/>
                <w:color w:val="000000"/>
                <w:sz w:val="20"/>
              </w:rPr>
              <w:t>
Мухамадеева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w:t>
            </w:r>
            <w:r>
              <w:br/>
            </w:r>
            <w:r>
              <w:rPr>
                <w:rFonts w:ascii="Times New Roman"/>
                <w:b w:val="false"/>
                <w:i w:val="false"/>
                <w:color w:val="000000"/>
                <w:sz w:val="20"/>
              </w:rPr>
              <w:t>
Никитенко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Карменова Н.,</w:t>
            </w:r>
            <w:r>
              <w:br/>
            </w:r>
            <w:r>
              <w:rPr>
                <w:rFonts w:ascii="Times New Roman"/>
                <w:b w:val="false"/>
                <w:i w:val="false"/>
                <w:color w:val="000000"/>
                <w:sz w:val="20"/>
              </w:rPr>
              <w:t>
Карбаева Ш.,</w:t>
            </w:r>
            <w:r>
              <w:br/>
            </w:r>
            <w:r>
              <w:rPr>
                <w:rFonts w:ascii="Times New Roman"/>
                <w:b w:val="false"/>
                <w:i w:val="false"/>
                <w:color w:val="000000"/>
                <w:sz w:val="20"/>
              </w:rPr>
              <w:t>
Асубаев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Казахстана.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Казановская Т.,</w:t>
            </w:r>
            <w:r>
              <w:br/>
            </w:r>
            <w:r>
              <w:rPr>
                <w:rFonts w:ascii="Times New Roman"/>
                <w:b w:val="false"/>
                <w:i w:val="false"/>
                <w:color w:val="000000"/>
                <w:sz w:val="20"/>
              </w:rPr>
              <w:t>
Ульяшева И.,</w:t>
            </w:r>
            <w:r>
              <w:br/>
            </w:r>
            <w:r>
              <w:rPr>
                <w:rFonts w:ascii="Times New Roman"/>
                <w:b w:val="false"/>
                <w:i w:val="false"/>
                <w:color w:val="000000"/>
                <w:sz w:val="20"/>
              </w:rPr>
              <w:t>
Мамырова К.,</w:t>
            </w:r>
            <w:r>
              <w:br/>
            </w:r>
            <w:r>
              <w:rPr>
                <w:rFonts w:ascii="Times New Roman"/>
                <w:b w:val="false"/>
                <w:i w:val="false"/>
                <w:color w:val="000000"/>
                <w:sz w:val="20"/>
              </w:rPr>
              <w:t>
Есдаулетова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Казановская Т.,</w:t>
            </w:r>
            <w:r>
              <w:br/>
            </w:r>
            <w:r>
              <w:rPr>
                <w:rFonts w:ascii="Times New Roman"/>
                <w:b w:val="false"/>
                <w:i w:val="false"/>
                <w:color w:val="000000"/>
                <w:sz w:val="20"/>
              </w:rPr>
              <w:t>
Ульяшева И.,</w:t>
            </w:r>
            <w:r>
              <w:br/>
            </w:r>
            <w:r>
              <w:rPr>
                <w:rFonts w:ascii="Times New Roman"/>
                <w:b w:val="false"/>
                <w:i w:val="false"/>
                <w:color w:val="000000"/>
                <w:sz w:val="20"/>
              </w:rPr>
              <w:t>
Мамырова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 Атлас (с комплектом контурных карт)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w:t>
            </w:r>
            <w:r>
              <w:br/>
            </w:r>
            <w:r>
              <w:rPr>
                <w:rFonts w:ascii="Times New Roman"/>
                <w:b w:val="false"/>
                <w:i w:val="false"/>
                <w:color w:val="000000"/>
                <w:sz w:val="20"/>
              </w:rPr>
              <w:t xml:space="preserve">
Каимулдинова К., </w:t>
            </w:r>
            <w:r>
              <w:br/>
            </w:r>
            <w:r>
              <w:rPr>
                <w:rFonts w:ascii="Times New Roman"/>
                <w:b w:val="false"/>
                <w:i w:val="false"/>
                <w:color w:val="000000"/>
                <w:sz w:val="20"/>
              </w:rPr>
              <w:t>
Асубаев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r>
              <w:br/>
            </w:r>
            <w:r>
              <w:rPr>
                <w:rFonts w:ascii="Times New Roman"/>
                <w:b w:val="false"/>
                <w:i w:val="false"/>
                <w:color w:val="000000"/>
                <w:sz w:val="20"/>
              </w:rPr>
              <w:t>
Казановская Т.,</w:t>
            </w:r>
            <w:r>
              <w:br/>
            </w:r>
            <w:r>
              <w:rPr>
                <w:rFonts w:ascii="Times New Roman"/>
                <w:b w:val="false"/>
                <w:i w:val="false"/>
                <w:color w:val="000000"/>
                <w:sz w:val="20"/>
              </w:rPr>
              <w:t>
Усикова А.,</w:t>
            </w:r>
            <w:r>
              <w:br/>
            </w:r>
            <w:r>
              <w:rPr>
                <w:rFonts w:ascii="Times New Roman"/>
                <w:b w:val="false"/>
                <w:i w:val="false"/>
                <w:color w:val="000000"/>
                <w:sz w:val="20"/>
              </w:rPr>
              <w:t>
Забенова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Казахстана.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r>
              <w:br/>
            </w:r>
            <w:r>
              <w:rPr>
                <w:rFonts w:ascii="Times New Roman"/>
                <w:b w:val="false"/>
                <w:i w:val="false"/>
                <w:color w:val="000000"/>
                <w:sz w:val="20"/>
              </w:rPr>
              <w:t>
Усикова А.,</w:t>
            </w:r>
            <w:r>
              <w:br/>
            </w:r>
            <w:r>
              <w:rPr>
                <w:rFonts w:ascii="Times New Roman"/>
                <w:b w:val="false"/>
                <w:i w:val="false"/>
                <w:color w:val="000000"/>
                <w:sz w:val="20"/>
              </w:rPr>
              <w:t>
Забенова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Казахстана.</w:t>
            </w:r>
            <w:r>
              <w:br/>
            </w:r>
            <w:r>
              <w:rPr>
                <w:rFonts w:ascii="Times New Roman"/>
                <w:b w:val="false"/>
                <w:i w:val="false"/>
                <w:color w:val="000000"/>
                <w:sz w:val="20"/>
              </w:rPr>
              <w:t xml:space="preserve">
Атлас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w:t>
            </w:r>
            <w:r>
              <w:br/>
            </w:r>
            <w:r>
              <w:rPr>
                <w:rFonts w:ascii="Times New Roman"/>
                <w:b w:val="false"/>
                <w:i w:val="false"/>
                <w:color w:val="000000"/>
                <w:sz w:val="20"/>
              </w:rPr>
              <w:t>
Усикова А.,</w:t>
            </w:r>
            <w:r>
              <w:br/>
            </w:r>
            <w:r>
              <w:rPr>
                <w:rFonts w:ascii="Times New Roman"/>
                <w:b w:val="false"/>
                <w:i w:val="false"/>
                <w:color w:val="000000"/>
                <w:sz w:val="20"/>
              </w:rPr>
              <w:t>
Искакова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Гильманов М.,</w:t>
            </w:r>
            <w:r>
              <w:br/>
            </w:r>
            <w:r>
              <w:rPr>
                <w:rFonts w:ascii="Times New Roman"/>
                <w:b w:val="false"/>
                <w:i w:val="false"/>
                <w:color w:val="000000"/>
                <w:sz w:val="20"/>
              </w:rPr>
              <w:t>
Соловьева А.,</w:t>
            </w:r>
            <w:r>
              <w:br/>
            </w:r>
            <w:r>
              <w:rPr>
                <w:rFonts w:ascii="Times New Roman"/>
                <w:b w:val="false"/>
                <w:i w:val="false"/>
                <w:color w:val="000000"/>
                <w:sz w:val="20"/>
              </w:rPr>
              <w:t>
Абшенова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r>
              <w:br/>
            </w:r>
            <w:r>
              <w:rPr>
                <w:rFonts w:ascii="Times New Roman"/>
                <w:b w:val="false"/>
                <w:i w:val="false"/>
                <w:color w:val="000000"/>
                <w:sz w:val="20"/>
              </w:rPr>
              <w:t>
Ильясова Э.,</w:t>
            </w:r>
            <w:r>
              <w:br/>
            </w:r>
            <w:r>
              <w:rPr>
                <w:rFonts w:ascii="Times New Roman"/>
                <w:b w:val="false"/>
                <w:i w:val="false"/>
                <w:color w:val="000000"/>
                <w:sz w:val="20"/>
              </w:rPr>
              <w:t>
Манжуга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Шилдебаев Ж.,</w:t>
            </w:r>
            <w:r>
              <w:br/>
            </w:r>
            <w:r>
              <w:rPr>
                <w:rFonts w:ascii="Times New Roman"/>
                <w:b w:val="false"/>
                <w:i w:val="false"/>
                <w:color w:val="000000"/>
                <w:sz w:val="20"/>
              </w:rPr>
              <w:t>
Кожантаева Ж.,</w:t>
            </w:r>
            <w:r>
              <w:br/>
            </w:r>
            <w:r>
              <w:rPr>
                <w:rFonts w:ascii="Times New Roman"/>
                <w:b w:val="false"/>
                <w:i w:val="false"/>
                <w:color w:val="000000"/>
                <w:sz w:val="20"/>
              </w:rPr>
              <w:t>
Аманжолова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Шилдебаев Ж.,</w:t>
            </w:r>
            <w:r>
              <w:br/>
            </w:r>
            <w:r>
              <w:rPr>
                <w:rFonts w:ascii="Times New Roman"/>
                <w:b w:val="false"/>
                <w:i w:val="false"/>
                <w:color w:val="000000"/>
                <w:sz w:val="20"/>
              </w:rPr>
              <w:t>
Алимкулова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Казахбаева Д., Токбергенова У., Бекбасар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Казахбаева Д.,</w:t>
            </w:r>
            <w:r>
              <w:br/>
            </w:r>
            <w:r>
              <w:rPr>
                <w:rFonts w:ascii="Times New Roman"/>
                <w:b w:val="false"/>
                <w:i w:val="false"/>
                <w:color w:val="000000"/>
                <w:sz w:val="20"/>
              </w:rPr>
              <w:t>
Токбергенова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Бакынов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Сборник задач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Тезекеев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Практическая астрономия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Бекбасар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для лабораторных и практических работ по физике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Сарманова К.,</w:t>
            </w:r>
            <w:r>
              <w:br/>
            </w:r>
            <w:r>
              <w:rPr>
                <w:rFonts w:ascii="Times New Roman"/>
                <w:b w:val="false"/>
                <w:i w:val="false"/>
                <w:color w:val="000000"/>
                <w:sz w:val="20"/>
              </w:rPr>
              <w:t>
Джексембина К.,</w:t>
            </w:r>
            <w:r>
              <w:br/>
            </w:r>
            <w:r>
              <w:rPr>
                <w:rFonts w:ascii="Times New Roman"/>
                <w:b w:val="false"/>
                <w:i w:val="false"/>
                <w:color w:val="000000"/>
                <w:sz w:val="20"/>
              </w:rPr>
              <w:t>
Заграничная Н.,</w:t>
            </w:r>
            <w:r>
              <w:br/>
            </w:r>
            <w:r>
              <w:rPr>
                <w:rFonts w:ascii="Times New Roman"/>
                <w:b w:val="false"/>
                <w:i w:val="false"/>
                <w:color w:val="000000"/>
                <w:sz w:val="20"/>
              </w:rPr>
              <w:t>
Темирбулатова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Джексембина К.,</w:t>
            </w:r>
            <w:r>
              <w:br/>
            </w:r>
            <w:r>
              <w:rPr>
                <w:rFonts w:ascii="Times New Roman"/>
                <w:b w:val="false"/>
                <w:i w:val="false"/>
                <w:color w:val="000000"/>
                <w:sz w:val="20"/>
              </w:rPr>
              <w:t>
Сарманова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Сборник задач и упражнений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Заграничная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Нугуманов И.,</w:t>
            </w:r>
            <w:r>
              <w:br/>
            </w:r>
            <w:r>
              <w:rPr>
                <w:rFonts w:ascii="Times New Roman"/>
                <w:b w:val="false"/>
                <w:i w:val="false"/>
                <w:color w:val="000000"/>
                <w:sz w:val="20"/>
              </w:rPr>
              <w:t>
Жумадилова Р.,</w:t>
            </w:r>
            <w:r>
              <w:br/>
            </w:r>
            <w:r>
              <w:rPr>
                <w:rFonts w:ascii="Times New Roman"/>
                <w:b w:val="false"/>
                <w:i w:val="false"/>
                <w:color w:val="000000"/>
                <w:sz w:val="20"/>
              </w:rPr>
              <w:t>
Кембебаева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Нугуманов И.,</w:t>
            </w:r>
            <w:r>
              <w:br/>
            </w:r>
            <w:r>
              <w:rPr>
                <w:rFonts w:ascii="Times New Roman"/>
                <w:b w:val="false"/>
                <w:i w:val="false"/>
                <w:color w:val="000000"/>
                <w:sz w:val="20"/>
              </w:rPr>
              <w:t>
Жумадилова Р.,</w:t>
            </w:r>
            <w:r>
              <w:br/>
            </w:r>
            <w:r>
              <w:rPr>
                <w:rFonts w:ascii="Times New Roman"/>
                <w:b w:val="false"/>
                <w:i w:val="false"/>
                <w:color w:val="000000"/>
                <w:sz w:val="20"/>
              </w:rPr>
              <w:t>
Қаржасбаева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И.,</w:t>
            </w:r>
            <w:r>
              <w:br/>
            </w:r>
            <w:r>
              <w:rPr>
                <w:rFonts w:ascii="Times New Roman"/>
                <w:b w:val="false"/>
                <w:i w:val="false"/>
                <w:color w:val="000000"/>
                <w:sz w:val="20"/>
              </w:rPr>
              <w:t>
Мулкина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r>
              <w:br/>
            </w:r>
            <w:r>
              <w:rPr>
                <w:rFonts w:ascii="Times New Roman"/>
                <w:b w:val="false"/>
                <w:i w:val="false"/>
                <w:color w:val="000000"/>
                <w:sz w:val="20"/>
              </w:rPr>
              <w:t>
Сакарьянова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Сакарьянова К.</w:t>
            </w:r>
            <w:r>
              <w:br/>
            </w:r>
            <w:r>
              <w:rPr>
                <w:rFonts w:ascii="Times New Roman"/>
                <w:b w:val="false"/>
                <w:i w:val="false"/>
                <w:color w:val="000000"/>
                <w:sz w:val="20"/>
              </w:rPr>
              <w:t>
Усманова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в таблицах.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w:t>
            </w:r>
            <w:r>
              <w:br/>
            </w:r>
            <w:r>
              <w:rPr>
                <w:rFonts w:ascii="Times New Roman"/>
                <w:b w:val="false"/>
                <w:i w:val="false"/>
                <w:color w:val="000000"/>
                <w:sz w:val="20"/>
              </w:rPr>
              <w:t>
Сакарьянова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w:t>
            </w:r>
            <w:r>
              <w:br/>
            </w:r>
            <w:r>
              <w:rPr>
                <w:rFonts w:ascii="Times New Roman"/>
                <w:b w:val="false"/>
                <w:i w:val="false"/>
                <w:color w:val="000000"/>
                <w:sz w:val="20"/>
              </w:rPr>
              <w:t>
Нурпеис К.,</w:t>
            </w:r>
            <w:r>
              <w:br/>
            </w:r>
            <w:r>
              <w:rPr>
                <w:rFonts w:ascii="Times New Roman"/>
                <w:b w:val="false"/>
                <w:i w:val="false"/>
                <w:color w:val="000000"/>
                <w:sz w:val="20"/>
              </w:rPr>
              <w:t>
Жукешев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 Т.,</w:t>
            </w:r>
            <w:r>
              <w:br/>
            </w:r>
            <w:r>
              <w:rPr>
                <w:rFonts w:ascii="Times New Roman"/>
                <w:b w:val="false"/>
                <w:i w:val="false"/>
                <w:color w:val="000000"/>
                <w:sz w:val="20"/>
              </w:rPr>
              <w:t>
Адамбосынов К.,</w:t>
            </w:r>
            <w:r>
              <w:br/>
            </w:r>
            <w:r>
              <w:rPr>
                <w:rFonts w:ascii="Times New Roman"/>
                <w:b w:val="false"/>
                <w:i w:val="false"/>
                <w:color w:val="000000"/>
                <w:sz w:val="20"/>
              </w:rPr>
              <w:t>
Жукешев К.,</w:t>
            </w:r>
            <w:r>
              <w:br/>
            </w:r>
            <w:r>
              <w:rPr>
                <w:rFonts w:ascii="Times New Roman"/>
                <w:b w:val="false"/>
                <w:i w:val="false"/>
                <w:color w:val="000000"/>
                <w:sz w:val="20"/>
              </w:rPr>
              <w:t>
Карабалина О.,</w:t>
            </w:r>
            <w:r>
              <w:br/>
            </w:r>
            <w:r>
              <w:rPr>
                <w:rFonts w:ascii="Times New Roman"/>
                <w:b w:val="false"/>
                <w:i w:val="false"/>
                <w:color w:val="000000"/>
                <w:sz w:val="20"/>
              </w:rPr>
              <w:t>
Курманбек С.,</w:t>
            </w:r>
            <w:r>
              <w:br/>
            </w:r>
            <w:r>
              <w:rPr>
                <w:rFonts w:ascii="Times New Roman"/>
                <w:b w:val="false"/>
                <w:i w:val="false"/>
                <w:color w:val="000000"/>
                <w:sz w:val="20"/>
              </w:rPr>
              <w:t>
Сауенова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Кунапина К.,</w:t>
            </w:r>
            <w:r>
              <w:br/>
            </w:r>
            <w:r>
              <w:rPr>
                <w:rFonts w:ascii="Times New Roman"/>
                <w:b w:val="false"/>
                <w:i w:val="false"/>
                <w:color w:val="000000"/>
                <w:sz w:val="20"/>
              </w:rPr>
              <w:t xml:space="preserve">
Копекбай А., </w:t>
            </w:r>
            <w:r>
              <w:br/>
            </w:r>
            <w:r>
              <w:rPr>
                <w:rFonts w:ascii="Times New Roman"/>
                <w:b w:val="false"/>
                <w:i w:val="false"/>
                <w:color w:val="000000"/>
                <w:sz w:val="20"/>
              </w:rPr>
              <w:t>
Адырбек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 К.,</w:t>
            </w:r>
            <w:r>
              <w:br/>
            </w:r>
            <w:r>
              <w:rPr>
                <w:rFonts w:ascii="Times New Roman"/>
                <w:b w:val="false"/>
                <w:i w:val="false"/>
                <w:color w:val="000000"/>
                <w:sz w:val="20"/>
              </w:rPr>
              <w:t xml:space="preserve">
Козыбаев И., </w:t>
            </w:r>
            <w:r>
              <w:br/>
            </w:r>
            <w:r>
              <w:rPr>
                <w:rFonts w:ascii="Times New Roman"/>
                <w:b w:val="false"/>
                <w:i w:val="false"/>
                <w:color w:val="000000"/>
                <w:sz w:val="20"/>
              </w:rPr>
              <w:t>
Жукешев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r>
              <w:br/>
            </w:r>
            <w:r>
              <w:rPr>
                <w:rFonts w:ascii="Times New Roman"/>
                <w:b w:val="false"/>
                <w:i w:val="false"/>
                <w:color w:val="000000"/>
                <w:sz w:val="20"/>
              </w:rPr>
              <w:t>
Шаймерденова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r>
              <w:br/>
            </w:r>
            <w:r>
              <w:rPr>
                <w:rFonts w:ascii="Times New Roman"/>
                <w:b w:val="false"/>
                <w:i w:val="false"/>
                <w:color w:val="000000"/>
                <w:sz w:val="20"/>
              </w:rPr>
              <w:t>
Шаймерденова М.,</w:t>
            </w:r>
            <w:r>
              <w:br/>
            </w:r>
            <w:r>
              <w:rPr>
                <w:rFonts w:ascii="Times New Roman"/>
                <w:b w:val="false"/>
                <w:i w:val="false"/>
                <w:color w:val="000000"/>
                <w:sz w:val="20"/>
              </w:rPr>
              <w:t>
Ткаченко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Губайдуллина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Нугманова Н., </w:t>
            </w:r>
            <w:r>
              <w:br/>
            </w:r>
            <w:r>
              <w:rPr>
                <w:rFonts w:ascii="Times New Roman"/>
                <w:b w:val="false"/>
                <w:i w:val="false"/>
                <w:color w:val="000000"/>
                <w:sz w:val="20"/>
              </w:rPr>
              <w:t>
Кулипбаева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Губайдуллина М.,</w:t>
            </w:r>
            <w:r>
              <w:br/>
            </w:r>
            <w:r>
              <w:rPr>
                <w:rFonts w:ascii="Times New Roman"/>
                <w:b w:val="false"/>
                <w:i w:val="false"/>
                <w:color w:val="000000"/>
                <w:sz w:val="20"/>
              </w:rPr>
              <w:t>
Бекиш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Сапаргалиев Г.,</w:t>
            </w:r>
            <w:r>
              <w:br/>
            </w:r>
            <w:r>
              <w:rPr>
                <w:rFonts w:ascii="Times New Roman"/>
                <w:b w:val="false"/>
                <w:i w:val="false"/>
                <w:color w:val="000000"/>
                <w:sz w:val="20"/>
              </w:rPr>
              <w:t>
Асанбекова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Асанбекова Г.,</w:t>
            </w:r>
            <w:r>
              <w:br/>
            </w:r>
            <w:r>
              <w:rPr>
                <w:rFonts w:ascii="Times New Roman"/>
                <w:b w:val="false"/>
                <w:i w:val="false"/>
                <w:color w:val="000000"/>
                <w:sz w:val="20"/>
              </w:rPr>
              <w:t>
Бейсебекова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Локтионова О.,</w:t>
            </w:r>
            <w:r>
              <w:br/>
            </w:r>
            <w:r>
              <w:rPr>
                <w:rFonts w:ascii="Times New Roman"/>
                <w:b w:val="false"/>
                <w:i w:val="false"/>
                <w:color w:val="000000"/>
                <w:sz w:val="20"/>
              </w:rPr>
              <w:t>
Бейсебекова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Жукешев К.,</w:t>
            </w:r>
            <w:r>
              <w:br/>
            </w:r>
            <w:r>
              <w:rPr>
                <w:rFonts w:ascii="Times New Roman"/>
                <w:b w:val="false"/>
                <w:i w:val="false"/>
                <w:color w:val="000000"/>
                <w:sz w:val="20"/>
              </w:rPr>
              <w:t>
Асанбекова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Лосева Е.,</w:t>
            </w:r>
            <w:r>
              <w:br/>
            </w:r>
            <w:r>
              <w:rPr>
                <w:rFonts w:ascii="Times New Roman"/>
                <w:b w:val="false"/>
                <w:i w:val="false"/>
                <w:color w:val="000000"/>
                <w:sz w:val="20"/>
              </w:rPr>
              <w:t>
Калачева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(для девочек).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(для мальчиков).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r>
              <w:br/>
            </w:r>
            <w:r>
              <w:rPr>
                <w:rFonts w:ascii="Times New Roman"/>
                <w:b w:val="false"/>
                <w:i w:val="false"/>
                <w:color w:val="000000"/>
                <w:sz w:val="20"/>
              </w:rPr>
              <w:t xml:space="preserve">
Адамкулов Н., </w:t>
            </w:r>
            <w:r>
              <w:br/>
            </w:r>
            <w:r>
              <w:rPr>
                <w:rFonts w:ascii="Times New Roman"/>
                <w:b w:val="false"/>
                <w:i w:val="false"/>
                <w:color w:val="000000"/>
                <w:sz w:val="20"/>
              </w:rPr>
              <w:t>
Товченик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xml:space="preserve">
Адамкулов Н., </w:t>
            </w:r>
            <w:r>
              <w:br/>
            </w:r>
            <w:r>
              <w:rPr>
                <w:rFonts w:ascii="Times New Roman"/>
                <w:b w:val="false"/>
                <w:i w:val="false"/>
                <w:color w:val="000000"/>
                <w:sz w:val="20"/>
              </w:rPr>
              <w:t>
Товченик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xml:space="preserve">
Адамкулов Н., </w:t>
            </w:r>
            <w:r>
              <w:br/>
            </w:r>
            <w:r>
              <w:rPr>
                <w:rFonts w:ascii="Times New Roman"/>
                <w:b w:val="false"/>
                <w:i w:val="false"/>
                <w:color w:val="000000"/>
                <w:sz w:val="20"/>
              </w:rPr>
              <w:t>
Товченик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 Оқулық (Орта деңгей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 1-2-бөлім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Р. Рахметова,</w:t>
            </w:r>
            <w:r>
              <w:br/>
            </w:r>
            <w:r>
              <w:rPr>
                <w:rFonts w:ascii="Times New Roman"/>
                <w:b w:val="false"/>
                <w:i w:val="false"/>
                <w:color w:val="000000"/>
                <w:sz w:val="20"/>
              </w:rPr>
              <w:t>
А. Рауандина,</w:t>
            </w:r>
            <w:r>
              <w:br/>
            </w:r>
            <w:r>
              <w:rPr>
                <w:rFonts w:ascii="Times New Roman"/>
                <w:b w:val="false"/>
                <w:i w:val="false"/>
                <w:color w:val="000000"/>
                <w:sz w:val="20"/>
              </w:rPr>
              <w:t>
Е. Қасенов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 Мұғалім кітабы. (Орта деңгей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А. Юсуп</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 Лексикалық минимум. (Орта деңгей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Е. Қасенов,</w:t>
            </w:r>
            <w:r>
              <w:br/>
            </w:r>
            <w:r>
              <w:rPr>
                <w:rFonts w:ascii="Times New Roman"/>
                <w:b w:val="false"/>
                <w:i w:val="false"/>
                <w:color w:val="000000"/>
                <w:sz w:val="20"/>
              </w:rPr>
              <w:t xml:space="preserve">
Д. Нұрсеитов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Тіл-орда. Дидактикалық материалдар. (Орта деңгей В</w:t>
            </w:r>
            <w:r>
              <w:rPr>
                <w:rFonts w:ascii="Times New Roman"/>
                <w:b w:val="false"/>
                <w:i w:val="false"/>
                <w:color w:val="000000"/>
                <w:vertAlign w:val="subscript"/>
              </w:rPr>
              <w:t>1.1</w:t>
            </w:r>
            <w:r>
              <w:rPr>
                <w:rFonts w:ascii="Times New Roman"/>
                <w:b w:val="false"/>
                <w:i w:val="false"/>
                <w:color w:val="000000"/>
                <w:sz w:val="20"/>
              </w:rPr>
              <w:t xml:space="preserve"> – Қалыптасқан жетік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Е. Қасенов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(Informatics) </w:t>
            </w:r>
            <w:r>
              <w:br/>
            </w:r>
            <w:r>
              <w:rPr>
                <w:rFonts w:ascii="Times New Roman"/>
                <w:b w:val="false"/>
                <w:i w:val="false"/>
                <w:color w:val="000000"/>
                <w:sz w:val="20"/>
              </w:rPr>
              <w:t>
Билингвальный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Э.,</w:t>
            </w:r>
            <w:r>
              <w:br/>
            </w:r>
            <w:r>
              <w:rPr>
                <w:rFonts w:ascii="Times New Roman"/>
                <w:b w:val="false"/>
                <w:i w:val="false"/>
                <w:color w:val="000000"/>
                <w:sz w:val="20"/>
              </w:rPr>
              <w:t xml:space="preserve">
Гесен И., </w:t>
            </w:r>
            <w:r>
              <w:br/>
            </w:r>
            <w:r>
              <w:rPr>
                <w:rFonts w:ascii="Times New Roman"/>
                <w:b w:val="false"/>
                <w:i w:val="false"/>
                <w:color w:val="000000"/>
                <w:sz w:val="20"/>
              </w:rPr>
              <w:t>
Айдарбаев Н.,</w:t>
            </w:r>
            <w:r>
              <w:br/>
            </w:r>
            <w:r>
              <w:rPr>
                <w:rFonts w:ascii="Times New Roman"/>
                <w:b w:val="false"/>
                <w:i w:val="false"/>
                <w:color w:val="000000"/>
                <w:sz w:val="20"/>
              </w:rPr>
              <w:t xml:space="preserve">
Ахметов Н., </w:t>
            </w:r>
            <w:r>
              <w:br/>
            </w:r>
            <w:r>
              <w:rPr>
                <w:rFonts w:ascii="Times New Roman"/>
                <w:b w:val="false"/>
                <w:i w:val="false"/>
                <w:color w:val="000000"/>
                <w:sz w:val="20"/>
              </w:rPr>
              <w:t>
Шаниев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Ташев Н., </w:t>
            </w:r>
            <w:r>
              <w:br/>
            </w:r>
            <w:r>
              <w:rPr>
                <w:rFonts w:ascii="Times New Roman"/>
                <w:b w:val="false"/>
                <w:i w:val="false"/>
                <w:color w:val="000000"/>
                <w:sz w:val="20"/>
              </w:rPr>
              <w:t xml:space="preserve">
Шокобалинов Н., </w:t>
            </w:r>
            <w:r>
              <w:br/>
            </w:r>
            <w:r>
              <w:rPr>
                <w:rFonts w:ascii="Times New Roman"/>
                <w:b w:val="false"/>
                <w:i w:val="false"/>
                <w:color w:val="000000"/>
                <w:sz w:val="20"/>
              </w:rPr>
              <w:t xml:space="preserve">
Дуйсеев Е., </w:t>
            </w:r>
            <w:r>
              <w:br/>
            </w:r>
            <w:r>
              <w:rPr>
                <w:rFonts w:ascii="Times New Roman"/>
                <w:b w:val="false"/>
                <w:i w:val="false"/>
                <w:color w:val="000000"/>
                <w:sz w:val="20"/>
              </w:rPr>
              <w:t xml:space="preserve">
Карабатыров А., </w:t>
            </w:r>
            <w:r>
              <w:br/>
            </w:r>
            <w:r>
              <w:rPr>
                <w:rFonts w:ascii="Times New Roman"/>
                <w:b w:val="false"/>
                <w:i w:val="false"/>
                <w:color w:val="000000"/>
                <w:sz w:val="20"/>
              </w:rPr>
              <w:t xml:space="preserve">
Байешов А., </w:t>
            </w:r>
            <w:r>
              <w:br/>
            </w:r>
            <w:r>
              <w:rPr>
                <w:rFonts w:ascii="Times New Roman"/>
                <w:b w:val="false"/>
                <w:i w:val="false"/>
                <w:color w:val="000000"/>
                <w:sz w:val="20"/>
              </w:rPr>
              <w:t xml:space="preserve">
Артыкбаев А., </w:t>
            </w:r>
            <w:r>
              <w:br/>
            </w:r>
            <w:r>
              <w:rPr>
                <w:rFonts w:ascii="Times New Roman"/>
                <w:b w:val="false"/>
                <w:i w:val="false"/>
                <w:color w:val="000000"/>
                <w:sz w:val="20"/>
              </w:rPr>
              <w:t xml:space="preserve">
Ауелбаева К., </w:t>
            </w:r>
            <w:r>
              <w:br/>
            </w:r>
            <w:r>
              <w:rPr>
                <w:rFonts w:ascii="Times New Roman"/>
                <w:b w:val="false"/>
                <w:i w:val="false"/>
                <w:color w:val="000000"/>
                <w:sz w:val="20"/>
              </w:rPr>
              <w:t>
Алтынбеков Ш.</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w:t>
            </w:r>
            <w:r>
              <w:br/>
            </w:r>
            <w:r>
              <w:rPr>
                <w:rFonts w:ascii="Times New Roman"/>
                <w:b w:val="false"/>
                <w:i w:val="false"/>
                <w:color w:val="000000"/>
                <w:sz w:val="20"/>
              </w:rPr>
              <w:t xml:space="preserve">
Сагинтаев А., </w:t>
            </w:r>
            <w:r>
              <w:br/>
            </w:r>
            <w:r>
              <w:rPr>
                <w:rFonts w:ascii="Times New Roman"/>
                <w:b w:val="false"/>
                <w:i w:val="false"/>
                <w:color w:val="000000"/>
                <w:sz w:val="20"/>
              </w:rPr>
              <w:t>
Эрметов Б.,</w:t>
            </w:r>
            <w:r>
              <w:br/>
            </w:r>
            <w:r>
              <w:rPr>
                <w:rFonts w:ascii="Times New Roman"/>
                <w:b w:val="false"/>
                <w:i w:val="false"/>
                <w:color w:val="000000"/>
                <w:sz w:val="20"/>
              </w:rPr>
              <w:t xml:space="preserve">
Байрам К., </w:t>
            </w:r>
            <w:r>
              <w:br/>
            </w:r>
            <w:r>
              <w:rPr>
                <w:rFonts w:ascii="Times New Roman"/>
                <w:b w:val="false"/>
                <w:i w:val="false"/>
                <w:color w:val="000000"/>
                <w:sz w:val="20"/>
              </w:rPr>
              <w:t xml:space="preserve">
Ахметова А., </w:t>
            </w:r>
            <w:r>
              <w:br/>
            </w:r>
            <w:r>
              <w:rPr>
                <w:rFonts w:ascii="Times New Roman"/>
                <w:b w:val="false"/>
                <w:i w:val="false"/>
                <w:color w:val="000000"/>
                <w:sz w:val="20"/>
              </w:rPr>
              <w:t xml:space="preserve">
Нуралиева Л., </w:t>
            </w:r>
            <w:r>
              <w:br/>
            </w:r>
            <w:r>
              <w:rPr>
                <w:rFonts w:ascii="Times New Roman"/>
                <w:b w:val="false"/>
                <w:i w:val="false"/>
                <w:color w:val="000000"/>
                <w:sz w:val="20"/>
              </w:rPr>
              <w:t>
Джилкайдарова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(Chemistry) </w:t>
            </w:r>
            <w:r>
              <w:br/>
            </w:r>
            <w:r>
              <w:rPr>
                <w:rFonts w:ascii="Times New Roman"/>
                <w:b w:val="false"/>
                <w:i w:val="false"/>
                <w:color w:val="000000"/>
                <w:sz w:val="20"/>
              </w:rPr>
              <w:t>
Билингвальный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Байкенов К., </w:t>
            </w:r>
            <w:r>
              <w:br/>
            </w:r>
            <w:r>
              <w:rPr>
                <w:rFonts w:ascii="Times New Roman"/>
                <w:b w:val="false"/>
                <w:i w:val="false"/>
                <w:color w:val="000000"/>
                <w:sz w:val="20"/>
              </w:rPr>
              <w:t xml:space="preserve">
Хасен Т., </w:t>
            </w:r>
            <w:r>
              <w:br/>
            </w:r>
            <w:r>
              <w:rPr>
                <w:rFonts w:ascii="Times New Roman"/>
                <w:b w:val="false"/>
                <w:i w:val="false"/>
                <w:color w:val="000000"/>
                <w:sz w:val="20"/>
              </w:rPr>
              <w:t>
Жұмағұлов Н.,</w:t>
            </w:r>
            <w:r>
              <w:br/>
            </w:r>
            <w:r>
              <w:rPr>
                <w:rFonts w:ascii="Times New Roman"/>
                <w:b w:val="false"/>
                <w:i w:val="false"/>
                <w:color w:val="000000"/>
                <w:sz w:val="20"/>
              </w:rPr>
              <w:t>
Калиев Д.,</w:t>
            </w:r>
            <w:r>
              <w:br/>
            </w:r>
            <w:r>
              <w:rPr>
                <w:rFonts w:ascii="Times New Roman"/>
                <w:b w:val="false"/>
                <w:i w:val="false"/>
                <w:color w:val="000000"/>
                <w:sz w:val="20"/>
              </w:rPr>
              <w:t>
Юсупов О.,</w:t>
            </w:r>
            <w:r>
              <w:br/>
            </w:r>
            <w:r>
              <w:rPr>
                <w:rFonts w:ascii="Times New Roman"/>
                <w:b w:val="false"/>
                <w:i w:val="false"/>
                <w:color w:val="000000"/>
                <w:sz w:val="20"/>
              </w:rPr>
              <w:t xml:space="preserve">
Саматов А., </w:t>
            </w:r>
            <w:r>
              <w:br/>
            </w:r>
            <w:r>
              <w:rPr>
                <w:rFonts w:ascii="Times New Roman"/>
                <w:b w:val="false"/>
                <w:i w:val="false"/>
                <w:color w:val="000000"/>
                <w:sz w:val="20"/>
              </w:rPr>
              <w:t xml:space="preserve">
Сел А., </w:t>
            </w:r>
            <w:r>
              <w:br/>
            </w:r>
            <w:r>
              <w:rPr>
                <w:rFonts w:ascii="Times New Roman"/>
                <w:b w:val="false"/>
                <w:i w:val="false"/>
                <w:color w:val="000000"/>
                <w:sz w:val="20"/>
              </w:rPr>
              <w:t>
Тор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класс </w:t>
            </w:r>
            <w:r>
              <w:br/>
            </w:r>
            <w:r>
              <w:rPr>
                <w:rFonts w:ascii="Times New Roman"/>
                <w:b w:val="false"/>
                <w:i w:val="false"/>
                <w:color w:val="000000"/>
                <w:sz w:val="20"/>
              </w:rPr>
              <w:t>
общественно-гуманитарное направление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К. Оналбаева,</w:t>
            </w:r>
            <w:r>
              <w:br/>
            </w:r>
            <w:r>
              <w:rPr>
                <w:rFonts w:ascii="Times New Roman"/>
                <w:b w:val="false"/>
                <w:i w:val="false"/>
                <w:color w:val="000000"/>
                <w:sz w:val="20"/>
              </w:rPr>
              <w:t>
А. Рауандина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А. Рауандина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К. Оналбаева,</w:t>
            </w:r>
            <w:r>
              <w:br/>
            </w:r>
            <w:r>
              <w:rPr>
                <w:rFonts w:ascii="Times New Roman"/>
                <w:b w:val="false"/>
                <w:i w:val="false"/>
                <w:color w:val="000000"/>
                <w:sz w:val="20"/>
              </w:rPr>
              <w:t>
С. Баймуканова,</w:t>
            </w:r>
            <w:r>
              <w:br/>
            </w:r>
            <w:r>
              <w:rPr>
                <w:rFonts w:ascii="Times New Roman"/>
                <w:b w:val="false"/>
                <w:i w:val="false"/>
                <w:color w:val="000000"/>
                <w:sz w:val="20"/>
              </w:rPr>
              <w:t>
Г. Толыкбаева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Сборник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Т. Жұмажанова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Р. Зайкенова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Ұ. Асыл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А. Абдрасилова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Жұмыс дәптері</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r>
              <w:br/>
            </w:r>
            <w:r>
              <w:rPr>
                <w:rFonts w:ascii="Times New Roman"/>
                <w:b w:val="false"/>
                <w:i w:val="false"/>
                <w:color w:val="000000"/>
                <w:sz w:val="20"/>
              </w:rPr>
              <w:t>
А. Абдрасилова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Казабеева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Казабеева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тестов для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r>
              <w:br/>
            </w:r>
            <w:r>
              <w:rPr>
                <w:rFonts w:ascii="Times New Roman"/>
                <w:b w:val="false"/>
                <w:i w:val="false"/>
                <w:color w:val="000000"/>
                <w:sz w:val="20"/>
              </w:rPr>
              <w:t>
Белбеуова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В.,</w:t>
            </w:r>
            <w:r>
              <w:br/>
            </w:r>
            <w:r>
              <w:rPr>
                <w:rFonts w:ascii="Times New Roman"/>
                <w:b w:val="false"/>
                <w:i w:val="false"/>
                <w:color w:val="000000"/>
                <w:sz w:val="20"/>
              </w:rPr>
              <w:t>
Мучник Г.,</w:t>
            </w:r>
            <w:r>
              <w:br/>
            </w:r>
            <w:r>
              <w:rPr>
                <w:rFonts w:ascii="Times New Roman"/>
                <w:b w:val="false"/>
                <w:i w:val="false"/>
                <w:color w:val="000000"/>
                <w:sz w:val="20"/>
              </w:rPr>
              <w:t>
Камбарбаева Г.,</w:t>
            </w:r>
            <w:r>
              <w:br/>
            </w:r>
            <w:r>
              <w:rPr>
                <w:rFonts w:ascii="Times New Roman"/>
                <w:b w:val="false"/>
                <w:i w:val="false"/>
                <w:color w:val="000000"/>
                <w:sz w:val="20"/>
              </w:rPr>
              <w:t>
Рыгалова Л.,</w:t>
            </w:r>
            <w:r>
              <w:br/>
            </w:r>
            <w:r>
              <w:rPr>
                <w:rFonts w:ascii="Times New Roman"/>
                <w:b w:val="false"/>
                <w:i w:val="false"/>
                <w:color w:val="000000"/>
                <w:sz w:val="20"/>
              </w:rPr>
              <w:t>
Лулудова Е.,</w:t>
            </w:r>
            <w:r>
              <w:br/>
            </w:r>
            <w:r>
              <w:rPr>
                <w:rFonts w:ascii="Times New Roman"/>
                <w:b w:val="false"/>
                <w:i w:val="false"/>
                <w:color w:val="000000"/>
                <w:sz w:val="20"/>
              </w:rPr>
              <w:t>
Агушевич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В.,</w:t>
            </w:r>
            <w:r>
              <w:br/>
            </w:r>
            <w:r>
              <w:rPr>
                <w:rFonts w:ascii="Times New Roman"/>
                <w:b w:val="false"/>
                <w:i w:val="false"/>
                <w:color w:val="000000"/>
                <w:sz w:val="20"/>
              </w:rPr>
              <w:t>
Мучник Г.,</w:t>
            </w:r>
            <w:r>
              <w:br/>
            </w:r>
            <w:r>
              <w:rPr>
                <w:rFonts w:ascii="Times New Roman"/>
                <w:b w:val="false"/>
                <w:i w:val="false"/>
                <w:color w:val="000000"/>
                <w:sz w:val="20"/>
              </w:rPr>
              <w:t>
Камбарбаева Г.,</w:t>
            </w:r>
            <w:r>
              <w:br/>
            </w:r>
            <w:r>
              <w:rPr>
                <w:rFonts w:ascii="Times New Roman"/>
                <w:b w:val="false"/>
                <w:i w:val="false"/>
                <w:color w:val="000000"/>
                <w:sz w:val="20"/>
              </w:rPr>
              <w:t>
Рыгалова Л.,</w:t>
            </w:r>
            <w:r>
              <w:br/>
            </w:r>
            <w:r>
              <w:rPr>
                <w:rFonts w:ascii="Times New Roman"/>
                <w:b w:val="false"/>
                <w:i w:val="false"/>
                <w:color w:val="000000"/>
                <w:sz w:val="20"/>
              </w:rPr>
              <w:t>
Лулудова Е.,</w:t>
            </w:r>
            <w:r>
              <w:br/>
            </w:r>
            <w:r>
              <w:rPr>
                <w:rFonts w:ascii="Times New Roman"/>
                <w:b w:val="false"/>
                <w:i w:val="false"/>
                <w:color w:val="000000"/>
                <w:sz w:val="20"/>
              </w:rPr>
              <w:t>
Агушевич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Укбаев Д.,</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Укбаев Д.,</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w:t>
            </w:r>
            <w:r>
              <w:br/>
            </w:r>
            <w:r>
              <w:rPr>
                <w:rFonts w:ascii="Times New Roman"/>
                <w:b w:val="false"/>
                <w:i w:val="false"/>
                <w:color w:val="000000"/>
                <w:sz w:val="20"/>
              </w:rPr>
              <w:t>
Абдигалиева Б.,</w:t>
            </w:r>
            <w:r>
              <w:br/>
            </w:r>
            <w:r>
              <w:rPr>
                <w:rFonts w:ascii="Times New Roman"/>
                <w:b w:val="false"/>
                <w:i w:val="false"/>
                <w:color w:val="000000"/>
                <w:sz w:val="20"/>
              </w:rPr>
              <w:t>
Ашимова Ж.,</w:t>
            </w:r>
            <w:r>
              <w:br/>
            </w:r>
            <w:r>
              <w:rPr>
                <w:rFonts w:ascii="Times New Roman"/>
                <w:b w:val="false"/>
                <w:i w:val="false"/>
                <w:color w:val="000000"/>
                <w:sz w:val="20"/>
              </w:rPr>
              <w:t>
Байгелова У.,</w:t>
            </w:r>
            <w:r>
              <w:br/>
            </w:r>
            <w:r>
              <w:rPr>
                <w:rFonts w:ascii="Times New Roman"/>
                <w:b w:val="false"/>
                <w:i w:val="false"/>
                <w:color w:val="000000"/>
                <w:sz w:val="20"/>
              </w:rPr>
              <w:t>
Есимова Б.,</w:t>
            </w:r>
            <w:r>
              <w:br/>
            </w:r>
            <w:r>
              <w:rPr>
                <w:rFonts w:ascii="Times New Roman"/>
                <w:b w:val="false"/>
                <w:i w:val="false"/>
                <w:color w:val="000000"/>
                <w:sz w:val="20"/>
              </w:rPr>
              <w:t>
Сулейменова Д.,</w:t>
            </w:r>
            <w:r>
              <w:br/>
            </w:r>
            <w:r>
              <w:rPr>
                <w:rFonts w:ascii="Times New Roman"/>
                <w:b w:val="false"/>
                <w:i w:val="false"/>
                <w:color w:val="000000"/>
                <w:sz w:val="20"/>
              </w:rPr>
              <w:t>
Сыздыкова З.,</w:t>
            </w:r>
            <w:r>
              <w:br/>
            </w:r>
            <w:r>
              <w:rPr>
                <w:rFonts w:ascii="Times New Roman"/>
                <w:b w:val="false"/>
                <w:i w:val="false"/>
                <w:color w:val="000000"/>
                <w:sz w:val="20"/>
              </w:rPr>
              <w:t>
Таникина У.,</w:t>
            </w:r>
            <w:r>
              <w:br/>
            </w:r>
            <w:r>
              <w:rPr>
                <w:rFonts w:ascii="Times New Roman"/>
                <w:b w:val="false"/>
                <w:i w:val="false"/>
                <w:color w:val="000000"/>
                <w:sz w:val="20"/>
              </w:rPr>
              <w:t>
Шалгинбаева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Абдигалиева Б.,</w:t>
            </w:r>
            <w:r>
              <w:br/>
            </w:r>
            <w:r>
              <w:rPr>
                <w:rFonts w:ascii="Times New Roman"/>
                <w:b w:val="false"/>
                <w:i w:val="false"/>
                <w:color w:val="000000"/>
                <w:sz w:val="20"/>
              </w:rPr>
              <w:t>
Байнеш Ш.,</w:t>
            </w:r>
            <w:r>
              <w:br/>
            </w:r>
            <w:r>
              <w:rPr>
                <w:rFonts w:ascii="Times New Roman"/>
                <w:b w:val="false"/>
                <w:i w:val="false"/>
                <w:color w:val="000000"/>
                <w:sz w:val="20"/>
              </w:rPr>
              <w:t>
Шалгынбаева Р.,</w:t>
            </w:r>
            <w:r>
              <w:br/>
            </w:r>
            <w:r>
              <w:rPr>
                <w:rFonts w:ascii="Times New Roman"/>
                <w:b w:val="false"/>
                <w:i w:val="false"/>
                <w:color w:val="000000"/>
                <w:sz w:val="20"/>
              </w:rPr>
              <w:t>
Таникина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xml:space="preserve">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Сманова Г.,</w:t>
            </w:r>
            <w:r>
              <w:br/>
            </w:r>
            <w:r>
              <w:rPr>
                <w:rFonts w:ascii="Times New Roman"/>
                <w:b w:val="false"/>
                <w:i w:val="false"/>
                <w:color w:val="000000"/>
                <w:sz w:val="20"/>
              </w:rPr>
              <w:t>
Садыкова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 А.,</w:t>
            </w:r>
            <w:r>
              <w:br/>
            </w:r>
            <w:r>
              <w:rPr>
                <w:rFonts w:ascii="Times New Roman"/>
                <w:b w:val="false"/>
                <w:i w:val="false"/>
                <w:color w:val="000000"/>
                <w:sz w:val="20"/>
              </w:rPr>
              <w:t>
Касымбаев Ж.,</w:t>
            </w:r>
            <w:r>
              <w:br/>
            </w:r>
            <w:r>
              <w:rPr>
                <w:rFonts w:ascii="Times New Roman"/>
                <w:b w:val="false"/>
                <w:i w:val="false"/>
                <w:color w:val="000000"/>
                <w:sz w:val="20"/>
              </w:rPr>
              <w:t>
Койгелдиев М.,</w:t>
            </w:r>
            <w:r>
              <w:br/>
            </w:r>
            <w:r>
              <w:rPr>
                <w:rFonts w:ascii="Times New Roman"/>
                <w:b w:val="false"/>
                <w:i w:val="false"/>
                <w:color w:val="000000"/>
                <w:sz w:val="20"/>
              </w:rPr>
              <w:t>
Калиева Е.,</w:t>
            </w:r>
            <w:r>
              <w:br/>
            </w:r>
            <w:r>
              <w:rPr>
                <w:rFonts w:ascii="Times New Roman"/>
                <w:b w:val="false"/>
                <w:i w:val="false"/>
                <w:color w:val="000000"/>
                <w:sz w:val="20"/>
              </w:rPr>
              <w:t>
Далаева 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Копекбай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Дидактические материалы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Копекбай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 Часть 1, 2</w:t>
            </w:r>
            <w:r>
              <w:br/>
            </w:r>
            <w:r>
              <w:rPr>
                <w:rFonts w:ascii="Times New Roman"/>
                <w:b w:val="false"/>
                <w:i w:val="false"/>
                <w:color w:val="000000"/>
                <w:sz w:val="20"/>
              </w:rPr>
              <w:t>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 Г., </w:t>
            </w:r>
            <w:r>
              <w:br/>
            </w:r>
            <w:r>
              <w:rPr>
                <w:rFonts w:ascii="Times New Roman"/>
                <w:b w:val="false"/>
                <w:i w:val="false"/>
                <w:color w:val="000000"/>
                <w:sz w:val="20"/>
              </w:rPr>
              <w:t xml:space="preserve">
Панфилов А., Рогожинский А. Шаяхметов 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 Г.,</w:t>
            </w:r>
            <w:r>
              <w:br/>
            </w:r>
            <w:r>
              <w:rPr>
                <w:rFonts w:ascii="Times New Roman"/>
                <w:b w:val="false"/>
                <w:i w:val="false"/>
                <w:color w:val="000000"/>
                <w:sz w:val="20"/>
              </w:rPr>
              <w:t>
Панфилов А.,</w:t>
            </w:r>
            <w:r>
              <w:br/>
            </w:r>
            <w:r>
              <w:rPr>
                <w:rFonts w:ascii="Times New Roman"/>
                <w:b w:val="false"/>
                <w:i w:val="false"/>
                <w:color w:val="000000"/>
                <w:sz w:val="20"/>
              </w:rPr>
              <w:t>
Рогожинский А.,</w:t>
            </w:r>
            <w:r>
              <w:br/>
            </w:r>
            <w:r>
              <w:rPr>
                <w:rFonts w:ascii="Times New Roman"/>
                <w:b w:val="false"/>
                <w:i w:val="false"/>
                <w:color w:val="000000"/>
                <w:sz w:val="20"/>
              </w:rPr>
              <w:t>
Баталов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Дакенов М.,</w:t>
            </w:r>
            <w:r>
              <w:br/>
            </w:r>
            <w:r>
              <w:rPr>
                <w:rFonts w:ascii="Times New Roman"/>
                <w:b w:val="false"/>
                <w:i w:val="false"/>
                <w:color w:val="000000"/>
                <w:sz w:val="20"/>
              </w:rPr>
              <w:t>
Губайдуллина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Ашимова Б.,</w:t>
            </w:r>
            <w:r>
              <w:br/>
            </w:r>
            <w:r>
              <w:rPr>
                <w:rFonts w:ascii="Times New Roman"/>
                <w:b w:val="false"/>
                <w:i w:val="false"/>
                <w:color w:val="000000"/>
                <w:sz w:val="20"/>
              </w:rPr>
              <w:t>
Досбулатова У.,</w:t>
            </w:r>
            <w:r>
              <w:br/>
            </w:r>
            <w:r>
              <w:rPr>
                <w:rFonts w:ascii="Times New Roman"/>
                <w:b w:val="false"/>
                <w:i w:val="false"/>
                <w:color w:val="000000"/>
                <w:sz w:val="20"/>
              </w:rPr>
              <w:t>
Аманкулова Ш.</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Аманкулова Ш.,</w:t>
            </w:r>
            <w:r>
              <w:br/>
            </w:r>
            <w:r>
              <w:rPr>
                <w:rFonts w:ascii="Times New Roman"/>
                <w:b w:val="false"/>
                <w:i w:val="false"/>
                <w:color w:val="000000"/>
                <w:sz w:val="20"/>
              </w:rPr>
              <w:t>
Ашимова Б.,</w:t>
            </w:r>
            <w:r>
              <w:br/>
            </w:r>
            <w:r>
              <w:rPr>
                <w:rFonts w:ascii="Times New Roman"/>
                <w:b w:val="false"/>
                <w:i w:val="false"/>
                <w:color w:val="000000"/>
                <w:sz w:val="20"/>
              </w:rPr>
              <w:t>
Досбулатова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Губайдуллина М.,</w:t>
            </w:r>
            <w:r>
              <w:br/>
            </w:r>
            <w:r>
              <w:rPr>
                <w:rFonts w:ascii="Times New Roman"/>
                <w:b w:val="false"/>
                <w:i w:val="false"/>
                <w:color w:val="000000"/>
                <w:sz w:val="20"/>
              </w:rPr>
              <w:t>
Карсаков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Общество.Право.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 А.,</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r>
              <w:br/>
            </w:r>
            <w:r>
              <w:rPr>
                <w:rFonts w:ascii="Times New Roman"/>
                <w:b w:val="false"/>
                <w:i w:val="false"/>
                <w:color w:val="000000"/>
                <w:sz w:val="20"/>
              </w:rPr>
              <w:t>
Шойынбеков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r>
              <w:br/>
            </w:r>
            <w:r>
              <w:rPr>
                <w:rFonts w:ascii="Times New Roman"/>
                <w:b w:val="false"/>
                <w:i w:val="false"/>
                <w:color w:val="000000"/>
                <w:sz w:val="20"/>
              </w:rPr>
              <w:t>
Шойынбеков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Шойынбеков К.,</w:t>
            </w:r>
            <w:r>
              <w:br/>
            </w:r>
            <w:r>
              <w:rPr>
                <w:rFonts w:ascii="Times New Roman"/>
                <w:b w:val="false"/>
                <w:i w:val="false"/>
                <w:color w:val="000000"/>
                <w:sz w:val="20"/>
              </w:rPr>
              <w:t>
Есенова М.,</w:t>
            </w:r>
            <w:r>
              <w:br/>
            </w:r>
            <w:r>
              <w:rPr>
                <w:rFonts w:ascii="Times New Roman"/>
                <w:b w:val="false"/>
                <w:i w:val="false"/>
                <w:color w:val="000000"/>
                <w:sz w:val="20"/>
              </w:rPr>
              <w:t>
Тулеубаева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+СД</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Ескендирова Е.,</w:t>
            </w:r>
            <w:r>
              <w:br/>
            </w:r>
            <w:r>
              <w:rPr>
                <w:rFonts w:ascii="Times New Roman"/>
                <w:b w:val="false"/>
                <w:i w:val="false"/>
                <w:color w:val="000000"/>
                <w:sz w:val="20"/>
              </w:rPr>
              <w:t>
Ардакулы 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Кайдасов Ж.,</w:t>
            </w:r>
            <w:r>
              <w:br/>
            </w:r>
            <w:r>
              <w:rPr>
                <w:rFonts w:ascii="Times New Roman"/>
                <w:b w:val="false"/>
                <w:i w:val="false"/>
                <w:color w:val="000000"/>
                <w:sz w:val="20"/>
              </w:rPr>
              <w:t>
Кагазбаева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xml:space="preserve">
Кагазбаева А., Ахматуллина 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Еден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w:t>
            </w:r>
            <w:r>
              <w:br/>
            </w:r>
            <w:r>
              <w:rPr>
                <w:rFonts w:ascii="Times New Roman"/>
                <w:b w:val="false"/>
                <w:i w:val="false"/>
                <w:color w:val="000000"/>
                <w:sz w:val="20"/>
              </w:rPr>
              <w:t>
Соловьева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Гильманов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биология.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Кисымова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и упражнения по общей биологии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биология.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Гильманов М.,</w:t>
            </w:r>
            <w:r>
              <w:br/>
            </w:r>
            <w:r>
              <w:rPr>
                <w:rFonts w:ascii="Times New Roman"/>
                <w:b w:val="false"/>
                <w:i w:val="false"/>
                <w:color w:val="000000"/>
                <w:sz w:val="20"/>
              </w:rPr>
              <w:t>
Сартаев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Кисымова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мира.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Увалиев Т.,</w:t>
            </w:r>
            <w:r>
              <w:br/>
            </w:r>
            <w:r>
              <w:rPr>
                <w:rFonts w:ascii="Times New Roman"/>
                <w:b w:val="false"/>
                <w:i w:val="false"/>
                <w:color w:val="000000"/>
                <w:sz w:val="20"/>
              </w:rPr>
              <w:t>
Ахметов К.</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мира.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Мамырова К.</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мира. </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Утеева Г.,</w:t>
            </w:r>
            <w:r>
              <w:br/>
            </w:r>
            <w:r>
              <w:rPr>
                <w:rFonts w:ascii="Times New Roman"/>
                <w:b w:val="false"/>
                <w:i w:val="false"/>
                <w:color w:val="000000"/>
                <w:sz w:val="20"/>
              </w:rPr>
              <w:t>
Абсалямова С.,</w:t>
            </w:r>
            <w:r>
              <w:br/>
            </w:r>
            <w:r>
              <w:rPr>
                <w:rFonts w:ascii="Times New Roman"/>
                <w:b w:val="false"/>
                <w:i w:val="false"/>
                <w:color w:val="000000"/>
                <w:sz w:val="20"/>
              </w:rPr>
              <w:t>
Утеева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Экономическая и социальная география мира.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Тусупбекова Г.</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Экономическая и социальная география мира.Учебник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Экономическая и социальная география мира.</w:t>
            </w:r>
            <w:r>
              <w:br/>
            </w:r>
            <w:r>
              <w:rPr>
                <w:rFonts w:ascii="Times New Roman"/>
                <w:b w:val="false"/>
                <w:i w:val="false"/>
                <w:color w:val="000000"/>
                <w:sz w:val="20"/>
              </w:rPr>
              <w:t xml:space="preserve">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Байжасарова Г.,</w:t>
            </w:r>
            <w:r>
              <w:br/>
            </w:r>
            <w:r>
              <w:rPr>
                <w:rFonts w:ascii="Times New Roman"/>
                <w:b w:val="false"/>
                <w:i w:val="false"/>
                <w:color w:val="000000"/>
                <w:sz w:val="20"/>
              </w:rPr>
              <w:t>
Токбергенова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Байжасарова Г.,</w:t>
            </w:r>
            <w:r>
              <w:br/>
            </w:r>
            <w:r>
              <w:rPr>
                <w:rFonts w:ascii="Times New Roman"/>
                <w:b w:val="false"/>
                <w:i w:val="false"/>
                <w:color w:val="000000"/>
                <w:sz w:val="20"/>
              </w:rPr>
              <w:t>
Токбергенова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Байжасарова Г.,</w:t>
            </w:r>
            <w:r>
              <w:br/>
            </w:r>
            <w:r>
              <w:rPr>
                <w:rFonts w:ascii="Times New Roman"/>
                <w:b w:val="false"/>
                <w:i w:val="false"/>
                <w:color w:val="000000"/>
                <w:sz w:val="20"/>
              </w:rPr>
              <w:t>
Токбергенова У.,</w:t>
            </w:r>
            <w:r>
              <w:br/>
            </w:r>
            <w:r>
              <w:rPr>
                <w:rFonts w:ascii="Times New Roman"/>
                <w:b w:val="false"/>
                <w:i w:val="false"/>
                <w:color w:val="000000"/>
                <w:sz w:val="20"/>
              </w:rPr>
              <w:t>
Медетбекова А.,</w:t>
            </w:r>
            <w:r>
              <w:br/>
            </w:r>
            <w:r>
              <w:rPr>
                <w:rFonts w:ascii="Times New Roman"/>
                <w:b w:val="false"/>
                <w:i w:val="false"/>
                <w:color w:val="000000"/>
                <w:sz w:val="20"/>
              </w:rPr>
              <w:t>
Жубанов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Сборник задач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Физика.Тетрадь для лабораторных работ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Абрамова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Шокыбаев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xml:space="preserve">
Шокыбаев Ж.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класс </w:t>
            </w:r>
            <w:r>
              <w:br/>
            </w:r>
            <w:r>
              <w:rPr>
                <w:rFonts w:ascii="Times New Roman"/>
                <w:b w:val="false"/>
                <w:i w:val="false"/>
                <w:color w:val="000000"/>
                <w:sz w:val="20"/>
              </w:rPr>
              <w:t>
естественно-математическое направление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М. Боранбай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Рыскалиева,</w:t>
            </w:r>
            <w:r>
              <w:br/>
            </w:r>
            <w:r>
              <w:rPr>
                <w:rFonts w:ascii="Times New Roman"/>
                <w:b w:val="false"/>
                <w:i w:val="false"/>
                <w:color w:val="000000"/>
                <w:sz w:val="20"/>
              </w:rPr>
              <w:t>
А. Жақанбаева,</w:t>
            </w:r>
            <w:r>
              <w:br/>
            </w:r>
            <w:r>
              <w:rPr>
                <w:rFonts w:ascii="Times New Roman"/>
                <w:b w:val="false"/>
                <w:i w:val="false"/>
                <w:color w:val="000000"/>
                <w:sz w:val="20"/>
              </w:rPr>
              <w:t>
Д. Ибрагимова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Ф.Оразбаева,</w:t>
            </w:r>
            <w:r>
              <w:br/>
            </w:r>
            <w:r>
              <w:rPr>
                <w:rFonts w:ascii="Times New Roman"/>
                <w:b w:val="false"/>
                <w:i w:val="false"/>
                <w:color w:val="000000"/>
                <w:sz w:val="20"/>
              </w:rPr>
              <w:t>
К. Оналбаева,</w:t>
            </w:r>
            <w:r>
              <w:br/>
            </w:r>
            <w:r>
              <w:rPr>
                <w:rFonts w:ascii="Times New Roman"/>
                <w:b w:val="false"/>
                <w:i w:val="false"/>
                <w:color w:val="000000"/>
                <w:sz w:val="20"/>
              </w:rPr>
              <w:t>
А. Рауандина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Методическое руководство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А. Рауандина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Сборник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Әдістемелік құрал</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Ә. Берекенова,</w:t>
            </w:r>
            <w:r>
              <w:br/>
            </w:r>
            <w:r>
              <w:rPr>
                <w:rFonts w:ascii="Times New Roman"/>
                <w:b w:val="false"/>
                <w:i w:val="false"/>
                <w:color w:val="000000"/>
                <w:sz w:val="20"/>
              </w:rPr>
              <w:t>
А. Абдрасилова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Жұмыс дәптері</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Ә. Берекенова,</w:t>
            </w:r>
            <w:r>
              <w:br/>
            </w:r>
            <w:r>
              <w:rPr>
                <w:rFonts w:ascii="Times New Roman"/>
                <w:b w:val="false"/>
                <w:i w:val="false"/>
                <w:color w:val="000000"/>
                <w:sz w:val="20"/>
              </w:rPr>
              <w:t>
А. Абдрасилова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Ә. Берекенова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Т. Жумажанова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Р. Зайкенова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Капасова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и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Жубуева Ф.</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диктантов и тестов для изложений (общий для 2-х направлений)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Токтарова 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Кенжебалина Г.,</w:t>
            </w:r>
            <w:r>
              <w:br/>
            </w:r>
            <w:r>
              <w:rPr>
                <w:rFonts w:ascii="Times New Roman"/>
                <w:b w:val="false"/>
                <w:i w:val="false"/>
                <w:color w:val="000000"/>
                <w:sz w:val="20"/>
              </w:rPr>
              <w:t>
Капенова Ж.,</w:t>
            </w:r>
            <w:r>
              <w:br/>
            </w:r>
            <w:r>
              <w:rPr>
                <w:rFonts w:ascii="Times New Roman"/>
                <w:b w:val="false"/>
                <w:i w:val="false"/>
                <w:color w:val="000000"/>
                <w:sz w:val="20"/>
              </w:rPr>
              <w:t>
Мирошникова Н.</w:t>
            </w:r>
            <w:r>
              <w:br/>
            </w:r>
            <w:r>
              <w:rPr>
                <w:rFonts w:ascii="Times New Roman"/>
                <w:b w:val="false"/>
                <w:i w:val="false"/>
                <w:color w:val="000000"/>
                <w:sz w:val="20"/>
              </w:rPr>
              <w:t>
Шаикова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Кенжебалина Г.,</w:t>
            </w:r>
            <w:r>
              <w:br/>
            </w:r>
            <w:r>
              <w:rPr>
                <w:rFonts w:ascii="Times New Roman"/>
                <w:b w:val="false"/>
                <w:i w:val="false"/>
                <w:color w:val="000000"/>
                <w:sz w:val="20"/>
              </w:rPr>
              <w:t>
Мирошникова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Кенжебалина Г.,</w:t>
            </w:r>
            <w:r>
              <w:br/>
            </w:r>
            <w:r>
              <w:rPr>
                <w:rFonts w:ascii="Times New Roman"/>
                <w:b w:val="false"/>
                <w:i w:val="false"/>
                <w:color w:val="000000"/>
                <w:sz w:val="20"/>
              </w:rPr>
              <w:t>
Капенова Ж.,</w:t>
            </w:r>
            <w:r>
              <w:br/>
            </w:r>
            <w:r>
              <w:rPr>
                <w:rFonts w:ascii="Times New Roman"/>
                <w:b w:val="false"/>
                <w:i w:val="false"/>
                <w:color w:val="000000"/>
                <w:sz w:val="20"/>
              </w:rPr>
              <w:t>
Мирошникова Н.</w:t>
            </w:r>
            <w:r>
              <w:br/>
            </w:r>
            <w:r>
              <w:rPr>
                <w:rFonts w:ascii="Times New Roman"/>
                <w:b w:val="false"/>
                <w:i w:val="false"/>
                <w:color w:val="000000"/>
                <w:sz w:val="20"/>
              </w:rPr>
              <w:t>
Шаикова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r>
              <w:br/>
            </w:r>
            <w:r>
              <w:rPr>
                <w:rFonts w:ascii="Times New Roman"/>
                <w:b w:val="false"/>
                <w:i w:val="false"/>
                <w:color w:val="000000"/>
                <w:sz w:val="20"/>
              </w:rPr>
              <w:t>
Лукпанова Г.,</w:t>
            </w:r>
            <w:r>
              <w:br/>
            </w:r>
            <w:r>
              <w:rPr>
                <w:rFonts w:ascii="Times New Roman"/>
                <w:b w:val="false"/>
                <w:i w:val="false"/>
                <w:color w:val="000000"/>
                <w:sz w:val="20"/>
              </w:rPr>
              <w:t>
Мучник Г.</w:t>
            </w:r>
            <w:r>
              <w:br/>
            </w:r>
            <w:r>
              <w:rPr>
                <w:rFonts w:ascii="Times New Roman"/>
                <w:b w:val="false"/>
                <w:i w:val="false"/>
                <w:color w:val="000000"/>
                <w:sz w:val="20"/>
              </w:rPr>
              <w:t>
Махракова И.,</w:t>
            </w:r>
            <w:r>
              <w:br/>
            </w:r>
            <w:r>
              <w:rPr>
                <w:rFonts w:ascii="Times New Roman"/>
                <w:b w:val="false"/>
                <w:i w:val="false"/>
                <w:color w:val="000000"/>
                <w:sz w:val="20"/>
              </w:rPr>
              <w:t>
Могилевская Н.,</w:t>
            </w:r>
            <w:r>
              <w:br/>
            </w:r>
            <w:r>
              <w:rPr>
                <w:rFonts w:ascii="Times New Roman"/>
                <w:b w:val="false"/>
                <w:i w:val="false"/>
                <w:color w:val="000000"/>
                <w:sz w:val="20"/>
              </w:rPr>
              <w:t>
Лулудова Е.,</w:t>
            </w:r>
            <w:r>
              <w:br/>
            </w:r>
            <w:r>
              <w:rPr>
                <w:rFonts w:ascii="Times New Roman"/>
                <w:b w:val="false"/>
                <w:i w:val="false"/>
                <w:color w:val="000000"/>
                <w:sz w:val="20"/>
              </w:rPr>
              <w:t>
Проходова В.,</w:t>
            </w:r>
            <w:r>
              <w:br/>
            </w:r>
            <w:r>
              <w:rPr>
                <w:rFonts w:ascii="Times New Roman"/>
                <w:b w:val="false"/>
                <w:i w:val="false"/>
                <w:color w:val="000000"/>
                <w:sz w:val="20"/>
              </w:rPr>
              <w:t>
Туниянц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классическая литература и современность.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r>
              <w:br/>
            </w:r>
            <w:r>
              <w:rPr>
                <w:rFonts w:ascii="Times New Roman"/>
                <w:b w:val="false"/>
                <w:i w:val="false"/>
                <w:color w:val="000000"/>
                <w:sz w:val="20"/>
              </w:rPr>
              <w:t>
Лукпанова Г.,</w:t>
            </w:r>
            <w:r>
              <w:br/>
            </w:r>
            <w:r>
              <w:rPr>
                <w:rFonts w:ascii="Times New Roman"/>
                <w:b w:val="false"/>
                <w:i w:val="false"/>
                <w:color w:val="000000"/>
                <w:sz w:val="20"/>
              </w:rPr>
              <w:t>
Мучник Г.,</w:t>
            </w:r>
            <w:r>
              <w:br/>
            </w:r>
            <w:r>
              <w:rPr>
                <w:rFonts w:ascii="Times New Roman"/>
                <w:b w:val="false"/>
                <w:i w:val="false"/>
                <w:color w:val="000000"/>
                <w:sz w:val="20"/>
              </w:rPr>
              <w:t>
Туниянц Л.,</w:t>
            </w:r>
            <w:r>
              <w:br/>
            </w:r>
            <w:r>
              <w:rPr>
                <w:rFonts w:ascii="Times New Roman"/>
                <w:b w:val="false"/>
                <w:i w:val="false"/>
                <w:color w:val="000000"/>
                <w:sz w:val="20"/>
              </w:rPr>
              <w:t>
Могилевская Н., Махракова И.,</w:t>
            </w:r>
            <w:r>
              <w:br/>
            </w:r>
            <w:r>
              <w:rPr>
                <w:rFonts w:ascii="Times New Roman"/>
                <w:b w:val="false"/>
                <w:i w:val="false"/>
                <w:color w:val="000000"/>
                <w:sz w:val="20"/>
              </w:rPr>
              <w:t>
Лулудова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Садуакасова З.,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Садуакасова З.,</w:t>
            </w:r>
            <w:r>
              <w:br/>
            </w:r>
            <w:r>
              <w:rPr>
                <w:rFonts w:ascii="Times New Roman"/>
                <w:b w:val="false"/>
                <w:i w:val="false"/>
                <w:color w:val="000000"/>
                <w:sz w:val="20"/>
              </w:rPr>
              <w:t>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Турсынбаева К., Кульбекова Б.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Рабочая тетрадь</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w:t>
            </w:r>
            <w:r>
              <w:br/>
            </w:r>
            <w:r>
              <w:rPr>
                <w:rFonts w:ascii="Times New Roman"/>
                <w:b w:val="false"/>
                <w:i w:val="false"/>
                <w:color w:val="000000"/>
                <w:sz w:val="20"/>
              </w:rPr>
              <w:t>
Садуакасова З.,</w:t>
            </w:r>
            <w:r>
              <w:br/>
            </w:r>
            <w:r>
              <w:rPr>
                <w:rFonts w:ascii="Times New Roman"/>
                <w:b w:val="false"/>
                <w:i w:val="false"/>
                <w:color w:val="000000"/>
                <w:sz w:val="20"/>
              </w:rPr>
              <w:t xml:space="preserve">
Курмамбаева Ж.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Жанузакова Г.,</w:t>
            </w:r>
            <w:r>
              <w:br/>
            </w:r>
            <w:r>
              <w:rPr>
                <w:rFonts w:ascii="Times New Roman"/>
                <w:b w:val="false"/>
                <w:i w:val="false"/>
                <w:color w:val="000000"/>
                <w:sz w:val="20"/>
              </w:rPr>
              <w:t>
Хайруллина Г.,</w:t>
            </w:r>
            <w:r>
              <w:br/>
            </w:r>
            <w:r>
              <w:rPr>
                <w:rFonts w:ascii="Times New Roman"/>
                <w:b w:val="false"/>
                <w:i w:val="false"/>
                <w:color w:val="000000"/>
                <w:sz w:val="20"/>
              </w:rPr>
              <w:t>
Аскарова Л.,</w:t>
            </w:r>
            <w:r>
              <w:br/>
            </w:r>
            <w:r>
              <w:rPr>
                <w:rFonts w:ascii="Times New Roman"/>
                <w:b w:val="false"/>
                <w:i w:val="false"/>
                <w:color w:val="000000"/>
                <w:sz w:val="20"/>
              </w:rPr>
              <w:t xml:space="preserve">
Шайхутдинова Р.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r>
              <w:br/>
            </w:r>
            <w:r>
              <w:rPr>
                <w:rFonts w:ascii="Times New Roman"/>
                <w:b w:val="false"/>
                <w:i w:val="false"/>
                <w:color w:val="000000"/>
                <w:sz w:val="20"/>
              </w:rPr>
              <w:t>
Методическое пособие.</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Жанузакова Г.,</w:t>
            </w:r>
            <w:r>
              <w:br/>
            </w:r>
            <w:r>
              <w:rPr>
                <w:rFonts w:ascii="Times New Roman"/>
                <w:b w:val="false"/>
                <w:i w:val="false"/>
                <w:color w:val="000000"/>
                <w:sz w:val="20"/>
              </w:rPr>
              <w:t>
Хайруллина Г.,</w:t>
            </w:r>
            <w:r>
              <w:br/>
            </w:r>
            <w:r>
              <w:rPr>
                <w:rFonts w:ascii="Times New Roman"/>
                <w:b w:val="false"/>
                <w:i w:val="false"/>
                <w:color w:val="000000"/>
                <w:sz w:val="20"/>
              </w:rPr>
              <w:t>
Аскарова Л.,</w:t>
            </w:r>
            <w:r>
              <w:br/>
            </w:r>
            <w:r>
              <w:rPr>
                <w:rFonts w:ascii="Times New Roman"/>
                <w:b w:val="false"/>
                <w:i w:val="false"/>
                <w:color w:val="000000"/>
                <w:sz w:val="20"/>
              </w:rPr>
              <w:t xml:space="preserve">
Шайхутдинова Р.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w:t>
            </w:r>
            <w:r>
              <w:br/>
            </w:r>
            <w:r>
              <w:rPr>
                <w:rFonts w:ascii="Times New Roman"/>
                <w:b w:val="false"/>
                <w:i w:val="false"/>
                <w:color w:val="000000"/>
                <w:sz w:val="20"/>
              </w:rPr>
              <w:t>
Абдигалиева Б.,</w:t>
            </w:r>
            <w:r>
              <w:br/>
            </w:r>
            <w:r>
              <w:rPr>
                <w:rFonts w:ascii="Times New Roman"/>
                <w:b w:val="false"/>
                <w:i w:val="false"/>
                <w:color w:val="000000"/>
                <w:sz w:val="20"/>
              </w:rPr>
              <w:t>
Ашимова Ж.,</w:t>
            </w:r>
            <w:r>
              <w:br/>
            </w:r>
            <w:r>
              <w:rPr>
                <w:rFonts w:ascii="Times New Roman"/>
                <w:b w:val="false"/>
                <w:i w:val="false"/>
                <w:color w:val="000000"/>
                <w:sz w:val="20"/>
              </w:rPr>
              <w:t>
Байгелова У.,</w:t>
            </w:r>
            <w:r>
              <w:br/>
            </w:r>
            <w:r>
              <w:rPr>
                <w:rFonts w:ascii="Times New Roman"/>
                <w:b w:val="false"/>
                <w:i w:val="false"/>
                <w:color w:val="000000"/>
                <w:sz w:val="20"/>
              </w:rPr>
              <w:t>
Есимова Б.,</w:t>
            </w:r>
            <w:r>
              <w:br/>
            </w:r>
            <w:r>
              <w:rPr>
                <w:rFonts w:ascii="Times New Roman"/>
                <w:b w:val="false"/>
                <w:i w:val="false"/>
                <w:color w:val="000000"/>
                <w:sz w:val="20"/>
              </w:rPr>
              <w:t>
Сулейменова Д.,</w:t>
            </w:r>
            <w:r>
              <w:br/>
            </w:r>
            <w:r>
              <w:rPr>
                <w:rFonts w:ascii="Times New Roman"/>
                <w:b w:val="false"/>
                <w:i w:val="false"/>
                <w:color w:val="000000"/>
                <w:sz w:val="20"/>
              </w:rPr>
              <w:t>
Сыздыкова З.,</w:t>
            </w:r>
            <w:r>
              <w:br/>
            </w:r>
            <w:r>
              <w:rPr>
                <w:rFonts w:ascii="Times New Roman"/>
                <w:b w:val="false"/>
                <w:i w:val="false"/>
                <w:color w:val="000000"/>
                <w:sz w:val="20"/>
              </w:rPr>
              <w:t xml:space="preserve">
Таникина У.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Абдигалиева Б.,</w:t>
            </w:r>
            <w:r>
              <w:br/>
            </w:r>
            <w:r>
              <w:rPr>
                <w:rFonts w:ascii="Times New Roman"/>
                <w:b w:val="false"/>
                <w:i w:val="false"/>
                <w:color w:val="000000"/>
                <w:sz w:val="20"/>
              </w:rPr>
              <w:t>
Байнеш Ш.,</w:t>
            </w:r>
            <w:r>
              <w:br/>
            </w:r>
            <w:r>
              <w:rPr>
                <w:rFonts w:ascii="Times New Roman"/>
                <w:b w:val="false"/>
                <w:i w:val="false"/>
                <w:color w:val="000000"/>
                <w:sz w:val="20"/>
              </w:rPr>
              <w:t xml:space="preserve">
Шалгынбаева Р.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"Marianne" </w:t>
            </w:r>
            <w:r>
              <w:br/>
            </w:r>
            <w:r>
              <w:rPr>
                <w:rFonts w:ascii="Times New Roman"/>
                <w:b w:val="false"/>
                <w:i w:val="false"/>
                <w:color w:val="000000"/>
                <w:sz w:val="20"/>
              </w:rPr>
              <w:t>
Французский язык.</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А.,</w:t>
            </w:r>
            <w:r>
              <w:br/>
            </w:r>
            <w:r>
              <w:rPr>
                <w:rFonts w:ascii="Times New Roman"/>
                <w:b w:val="false"/>
                <w:i w:val="false"/>
                <w:color w:val="000000"/>
                <w:sz w:val="20"/>
              </w:rPr>
              <w:t>
Кармысова М.</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А.,</w:t>
            </w:r>
            <w:r>
              <w:br/>
            </w:r>
            <w:r>
              <w:rPr>
                <w:rFonts w:ascii="Times New Roman"/>
                <w:b w:val="false"/>
                <w:i w:val="false"/>
                <w:color w:val="000000"/>
                <w:sz w:val="20"/>
              </w:rPr>
              <w:t>
Кармысова М.</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r>
              <w:br/>
            </w:r>
            <w:r>
              <w:rPr>
                <w:rFonts w:ascii="Times New Roman"/>
                <w:b w:val="false"/>
                <w:i w:val="false"/>
                <w:color w:val="000000"/>
                <w:sz w:val="20"/>
              </w:rPr>
              <w:t xml:space="preserve">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Немеребаева К., Уразбаева 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 А.,</w:t>
            </w:r>
            <w:r>
              <w:br/>
            </w:r>
            <w:r>
              <w:rPr>
                <w:rFonts w:ascii="Times New Roman"/>
                <w:b w:val="false"/>
                <w:i w:val="false"/>
                <w:color w:val="000000"/>
                <w:sz w:val="20"/>
              </w:rPr>
              <w:t>
Касымбаев Ж.,</w:t>
            </w:r>
            <w:r>
              <w:br/>
            </w:r>
            <w:r>
              <w:rPr>
                <w:rFonts w:ascii="Times New Roman"/>
                <w:b w:val="false"/>
                <w:i w:val="false"/>
                <w:color w:val="000000"/>
                <w:sz w:val="20"/>
              </w:rPr>
              <w:t>
Койгелдиев М.,</w:t>
            </w:r>
            <w:r>
              <w:br/>
            </w:r>
            <w:r>
              <w:rPr>
                <w:rFonts w:ascii="Times New Roman"/>
                <w:b w:val="false"/>
                <w:i w:val="false"/>
                <w:color w:val="000000"/>
                <w:sz w:val="20"/>
              </w:rPr>
              <w:t>
Калиева Е.,</w:t>
            </w:r>
            <w:r>
              <w:br/>
            </w:r>
            <w:r>
              <w:rPr>
                <w:rFonts w:ascii="Times New Roman"/>
                <w:b w:val="false"/>
                <w:i w:val="false"/>
                <w:color w:val="000000"/>
                <w:sz w:val="20"/>
              </w:rPr>
              <w:t xml:space="preserve">
Далаева 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xml:space="preserve">
Копекбай 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Дидактические материалы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Толеубаева К.,</w:t>
            </w:r>
            <w:r>
              <w:br/>
            </w:r>
            <w:r>
              <w:rPr>
                <w:rFonts w:ascii="Times New Roman"/>
                <w:b w:val="false"/>
                <w:i w:val="false"/>
                <w:color w:val="000000"/>
                <w:sz w:val="20"/>
              </w:rPr>
              <w:t>
Наумова Ю.,</w:t>
            </w:r>
            <w:r>
              <w:br/>
            </w:r>
            <w:r>
              <w:rPr>
                <w:rFonts w:ascii="Times New Roman"/>
                <w:b w:val="false"/>
                <w:i w:val="false"/>
                <w:color w:val="000000"/>
                <w:sz w:val="20"/>
              </w:rPr>
              <w:t xml:space="preserve">
Копекбай 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Чупеков А.,</w:t>
            </w:r>
            <w:r>
              <w:br/>
            </w:r>
            <w:r>
              <w:rPr>
                <w:rFonts w:ascii="Times New Roman"/>
                <w:b w:val="false"/>
                <w:i w:val="false"/>
                <w:color w:val="000000"/>
                <w:sz w:val="20"/>
              </w:rPr>
              <w:t>
Кожахметов К.,</w:t>
            </w:r>
            <w:r>
              <w:br/>
            </w:r>
            <w:r>
              <w:rPr>
                <w:rFonts w:ascii="Times New Roman"/>
                <w:b w:val="false"/>
                <w:i w:val="false"/>
                <w:color w:val="000000"/>
                <w:sz w:val="20"/>
              </w:rPr>
              <w:t>
Дакенов М.,</w:t>
            </w:r>
            <w:r>
              <w:br/>
            </w:r>
            <w:r>
              <w:rPr>
                <w:rFonts w:ascii="Times New Roman"/>
                <w:b w:val="false"/>
                <w:i w:val="false"/>
                <w:color w:val="000000"/>
                <w:sz w:val="20"/>
              </w:rPr>
              <w:t xml:space="preserve">
Сембинов 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Досбулатова У.,</w:t>
            </w:r>
            <w:r>
              <w:br/>
            </w:r>
            <w:r>
              <w:rPr>
                <w:rFonts w:ascii="Times New Roman"/>
                <w:b w:val="false"/>
                <w:i w:val="false"/>
                <w:color w:val="000000"/>
                <w:sz w:val="20"/>
              </w:rPr>
              <w:t>
Ашимова Б.</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Досбулатова У.,</w:t>
            </w:r>
            <w:r>
              <w:br/>
            </w:r>
            <w:r>
              <w:rPr>
                <w:rFonts w:ascii="Times New Roman"/>
                <w:b w:val="false"/>
                <w:i w:val="false"/>
                <w:color w:val="000000"/>
                <w:sz w:val="20"/>
              </w:rPr>
              <w:t>
Ашимова Б.,</w:t>
            </w:r>
            <w:r>
              <w:br/>
            </w:r>
            <w:r>
              <w:rPr>
                <w:rFonts w:ascii="Times New Roman"/>
                <w:b w:val="false"/>
                <w:i w:val="false"/>
                <w:color w:val="000000"/>
                <w:sz w:val="20"/>
              </w:rPr>
              <w:t xml:space="preserve">
Аманкулова Ш.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Чупеков А.,</w:t>
            </w:r>
            <w:r>
              <w:br/>
            </w:r>
            <w:r>
              <w:rPr>
                <w:rFonts w:ascii="Times New Roman"/>
                <w:b w:val="false"/>
                <w:i w:val="false"/>
                <w:color w:val="000000"/>
                <w:sz w:val="20"/>
              </w:rPr>
              <w:t>
Қожахмет-улы К.,</w:t>
            </w:r>
            <w:r>
              <w:br/>
            </w:r>
            <w:r>
              <w:rPr>
                <w:rFonts w:ascii="Times New Roman"/>
                <w:b w:val="false"/>
                <w:i w:val="false"/>
                <w:color w:val="000000"/>
                <w:sz w:val="20"/>
              </w:rPr>
              <w:t>
Губайдуллина М.,</w:t>
            </w:r>
            <w:r>
              <w:br/>
            </w:r>
            <w:r>
              <w:rPr>
                <w:rFonts w:ascii="Times New Roman"/>
                <w:b w:val="false"/>
                <w:i w:val="false"/>
                <w:color w:val="000000"/>
                <w:sz w:val="20"/>
              </w:rPr>
              <w:t xml:space="preserve">
Карсаков И.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 А.,</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xml:space="preserve">
Есетова С.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Ускенбаева Г.,</w:t>
            </w:r>
            <w:r>
              <w:br/>
            </w:r>
            <w:r>
              <w:rPr>
                <w:rFonts w:ascii="Times New Roman"/>
                <w:b w:val="false"/>
                <w:i w:val="false"/>
                <w:color w:val="000000"/>
                <w:sz w:val="20"/>
              </w:rPr>
              <w:t>
Касымова А., Маханбетова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Смагулова С.,</w:t>
            </w:r>
            <w:r>
              <w:br/>
            </w:r>
            <w:r>
              <w:rPr>
                <w:rFonts w:ascii="Times New Roman"/>
                <w:b w:val="false"/>
                <w:i w:val="false"/>
                <w:color w:val="000000"/>
                <w:sz w:val="20"/>
              </w:rPr>
              <w:t>
Кыдыркожаева Н.</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Жумагулова З., Шойынбеков К., Корчевский 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xml:space="preserve">
Жумагулова З.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Корчевский В., Жумагулова З.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Жумагулова З., Корчевский 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xml:space="preserve">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Мордкович А.,</w:t>
            </w:r>
            <w:r>
              <w:br/>
            </w:r>
            <w:r>
              <w:rPr>
                <w:rFonts w:ascii="Times New Roman"/>
                <w:b w:val="false"/>
                <w:i w:val="false"/>
                <w:color w:val="000000"/>
                <w:sz w:val="20"/>
              </w:rPr>
              <w:t>
Семенов П.,</w:t>
            </w:r>
            <w:r>
              <w:br/>
            </w:r>
            <w:r>
              <w:rPr>
                <w:rFonts w:ascii="Times New Roman"/>
                <w:b w:val="false"/>
                <w:i w:val="false"/>
                <w:color w:val="000000"/>
                <w:sz w:val="20"/>
              </w:rPr>
              <w:t xml:space="preserve">
Сатыбалдиев О.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II. Задачник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Мордкович А.,</w:t>
            </w:r>
            <w:r>
              <w:br/>
            </w:r>
            <w:r>
              <w:rPr>
                <w:rFonts w:ascii="Times New Roman"/>
                <w:b w:val="false"/>
                <w:i w:val="false"/>
                <w:color w:val="000000"/>
                <w:sz w:val="20"/>
              </w:rPr>
              <w:t>
Денишева Л.,</w:t>
            </w:r>
            <w:r>
              <w:br/>
            </w:r>
            <w:r>
              <w:rPr>
                <w:rFonts w:ascii="Times New Roman"/>
                <w:b w:val="false"/>
                <w:i w:val="false"/>
                <w:color w:val="000000"/>
                <w:sz w:val="20"/>
              </w:rPr>
              <w:t>
Корешкова Т.,</w:t>
            </w:r>
            <w:r>
              <w:br/>
            </w:r>
            <w:r>
              <w:rPr>
                <w:rFonts w:ascii="Times New Roman"/>
                <w:b w:val="false"/>
                <w:i w:val="false"/>
                <w:color w:val="000000"/>
                <w:sz w:val="20"/>
              </w:rPr>
              <w:t>
Мишустина Т.,</w:t>
            </w:r>
            <w:r>
              <w:br/>
            </w:r>
            <w:r>
              <w:rPr>
                <w:rFonts w:ascii="Times New Roman"/>
                <w:b w:val="false"/>
                <w:i w:val="false"/>
                <w:color w:val="000000"/>
                <w:sz w:val="20"/>
              </w:rPr>
              <w:t>
Семенов П.,</w:t>
            </w:r>
            <w:r>
              <w:br/>
            </w:r>
            <w:r>
              <w:rPr>
                <w:rFonts w:ascii="Times New Roman"/>
                <w:b w:val="false"/>
                <w:i w:val="false"/>
                <w:color w:val="000000"/>
                <w:sz w:val="20"/>
              </w:rPr>
              <w:t xml:space="preserve">
Сатыбалдиев О., Тульчинская 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xml:space="preserve">
Дидактический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Бекбоев И.,</w:t>
            </w:r>
            <w:r>
              <w:br/>
            </w:r>
            <w:r>
              <w:rPr>
                <w:rFonts w:ascii="Times New Roman"/>
                <w:b w:val="false"/>
                <w:i w:val="false"/>
                <w:color w:val="000000"/>
                <w:sz w:val="20"/>
              </w:rPr>
              <w:t>
Кайдасов Ж.,</w:t>
            </w:r>
            <w:r>
              <w:br/>
            </w:r>
            <w:r>
              <w:rPr>
                <w:rFonts w:ascii="Times New Roman"/>
                <w:b w:val="false"/>
                <w:i w:val="false"/>
                <w:color w:val="000000"/>
                <w:sz w:val="20"/>
              </w:rPr>
              <w:t xml:space="preserve">
Абдиев 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Кагазбаева А.,</w:t>
            </w:r>
            <w:r>
              <w:br/>
            </w:r>
            <w:r>
              <w:rPr>
                <w:rFonts w:ascii="Times New Roman"/>
                <w:b w:val="false"/>
                <w:i w:val="false"/>
                <w:color w:val="000000"/>
                <w:sz w:val="20"/>
              </w:rPr>
              <w:t xml:space="preserve">
Ахматуллина 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xml:space="preserve">
Гусев 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Гусев В.,</w:t>
            </w:r>
            <w:r>
              <w:br/>
            </w:r>
            <w:r>
              <w:rPr>
                <w:rFonts w:ascii="Times New Roman"/>
                <w:b w:val="false"/>
                <w:i w:val="false"/>
                <w:color w:val="000000"/>
                <w:sz w:val="20"/>
              </w:rPr>
              <w:t xml:space="preserve">
Есенгазин 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xml:space="preserve">
Параскун 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xml:space="preserve">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xml:space="preserve">
Параскун 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w:t>
            </w:r>
            <w:r>
              <w:br/>
            </w:r>
            <w:r>
              <w:rPr>
                <w:rFonts w:ascii="Times New Roman"/>
                <w:b w:val="false"/>
                <w:i w:val="false"/>
                <w:color w:val="000000"/>
                <w:sz w:val="20"/>
              </w:rPr>
              <w:t xml:space="preserve">
Соловьева 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w:t>
            </w:r>
            <w:r>
              <w:br/>
            </w:r>
            <w:r>
              <w:rPr>
                <w:rFonts w:ascii="Times New Roman"/>
                <w:b w:val="false"/>
                <w:i w:val="false"/>
                <w:color w:val="000000"/>
                <w:sz w:val="20"/>
              </w:rPr>
              <w:t xml:space="preserve">
Ильясова Э., Шагиахметова С.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Т., Мухамбетжанов К.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биология.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Касымбаева Т.,</w:t>
            </w:r>
            <w:r>
              <w:br/>
            </w:r>
            <w:r>
              <w:rPr>
                <w:rFonts w:ascii="Times New Roman"/>
                <w:b w:val="false"/>
                <w:i w:val="false"/>
                <w:color w:val="000000"/>
                <w:sz w:val="20"/>
              </w:rPr>
              <w:t>
Кисымова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и упражнения по общей биологии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Касымбаева Т.,</w:t>
            </w:r>
            <w:r>
              <w:br/>
            </w:r>
            <w:r>
              <w:rPr>
                <w:rFonts w:ascii="Times New Roman"/>
                <w:b w:val="false"/>
                <w:i w:val="false"/>
                <w:color w:val="000000"/>
                <w:sz w:val="20"/>
              </w:rPr>
              <w:t xml:space="preserve">
Кисымова 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биология.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 К.</w:t>
            </w:r>
            <w:r>
              <w:br/>
            </w:r>
            <w:r>
              <w:rPr>
                <w:rFonts w:ascii="Times New Roman"/>
                <w:b w:val="false"/>
                <w:i w:val="false"/>
                <w:color w:val="000000"/>
                <w:sz w:val="20"/>
              </w:rPr>
              <w:t xml:space="preserve">
Касымбаева 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w:t>
            </w:r>
            <w:r>
              <w:br/>
            </w:r>
            <w:r>
              <w:rPr>
                <w:rFonts w:ascii="Times New Roman"/>
                <w:b w:val="false"/>
                <w:i w:val="false"/>
                <w:color w:val="000000"/>
                <w:sz w:val="20"/>
              </w:rPr>
              <w:t>
Каймулдинова К.,</w:t>
            </w:r>
            <w:r>
              <w:br/>
            </w:r>
            <w:r>
              <w:rPr>
                <w:rFonts w:ascii="Times New Roman"/>
                <w:b w:val="false"/>
                <w:i w:val="false"/>
                <w:color w:val="000000"/>
                <w:sz w:val="20"/>
              </w:rPr>
              <w:t>
Абилмажинова С.,</w:t>
            </w:r>
            <w:r>
              <w:br/>
            </w:r>
            <w:r>
              <w:rPr>
                <w:rFonts w:ascii="Times New Roman"/>
                <w:b w:val="false"/>
                <w:i w:val="false"/>
                <w:color w:val="000000"/>
                <w:sz w:val="20"/>
              </w:rPr>
              <w:t>
Баймырзаев К.,</w:t>
            </w:r>
            <w:r>
              <w:br/>
            </w:r>
            <w:r>
              <w:rPr>
                <w:rFonts w:ascii="Times New Roman"/>
                <w:b w:val="false"/>
                <w:i w:val="false"/>
                <w:color w:val="000000"/>
                <w:sz w:val="20"/>
              </w:rPr>
              <w:t xml:space="preserve">
Достай Ж.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Джангельдина Д.,</w:t>
            </w:r>
            <w:r>
              <w:br/>
            </w:r>
            <w:r>
              <w:rPr>
                <w:rFonts w:ascii="Times New Roman"/>
                <w:b w:val="false"/>
                <w:i w:val="false"/>
                <w:color w:val="000000"/>
                <w:sz w:val="20"/>
              </w:rPr>
              <w:t>
Кубенкулова С.</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Кубенкулова С.</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Тусупбекова Г.</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Общий обзор мира.</w:t>
            </w:r>
            <w:r>
              <w:br/>
            </w:r>
            <w:r>
              <w:rPr>
                <w:rFonts w:ascii="Times New Roman"/>
                <w:b w:val="false"/>
                <w:i w:val="false"/>
                <w:color w:val="000000"/>
                <w:sz w:val="20"/>
              </w:rPr>
              <w:t>
Страны СНГ.</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Общий обзор мира. Страны СНГ.</w:t>
            </w:r>
            <w:r>
              <w:br/>
            </w:r>
            <w:r>
              <w:rPr>
                <w:rFonts w:ascii="Times New Roman"/>
                <w:b w:val="false"/>
                <w:i w:val="false"/>
                <w:color w:val="000000"/>
                <w:sz w:val="20"/>
              </w:rPr>
              <w:t xml:space="preserve">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А.,</w:t>
            </w:r>
            <w:r>
              <w:br/>
            </w:r>
            <w:r>
              <w:rPr>
                <w:rFonts w:ascii="Times New Roman"/>
                <w:b w:val="false"/>
                <w:i w:val="false"/>
                <w:color w:val="000000"/>
                <w:sz w:val="20"/>
              </w:rPr>
              <w:t>
Токпанов Е.</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w:t>
            </w:r>
            <w:r>
              <w:br/>
            </w:r>
            <w:r>
              <w:rPr>
                <w:rFonts w:ascii="Times New Roman"/>
                <w:b w:val="false"/>
                <w:i w:val="false"/>
                <w:color w:val="000000"/>
                <w:sz w:val="20"/>
              </w:rPr>
              <w:t>
мира. Общий обзор мира. Страны СНГ.</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w:t>
            </w:r>
            <w:r>
              <w:br/>
            </w:r>
            <w:r>
              <w:rPr>
                <w:rFonts w:ascii="Times New Roman"/>
                <w:b w:val="false"/>
                <w:i w:val="false"/>
                <w:color w:val="000000"/>
                <w:sz w:val="20"/>
              </w:rPr>
              <w:t xml:space="preserve">
мира. Общий обзор мира. Страны СНГ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Учебник. Часть 1, 2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xml:space="preserve">
Тенькебаева Ж.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xml:space="preserve">
Тенькебаева Ж.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Кем В.,</w:t>
            </w:r>
            <w:r>
              <w:br/>
            </w:r>
            <w:r>
              <w:rPr>
                <w:rFonts w:ascii="Times New Roman"/>
                <w:b w:val="false"/>
                <w:i w:val="false"/>
                <w:color w:val="000000"/>
                <w:sz w:val="20"/>
              </w:rPr>
              <w:t xml:space="preserve">
Қойшыбаев 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xml:space="preserve">
Кем 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Сборник задач</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Тынтаева Ш.,</w:t>
            </w:r>
            <w:r>
              <w:br/>
            </w:r>
            <w:r>
              <w:rPr>
                <w:rFonts w:ascii="Times New Roman"/>
                <w:b w:val="false"/>
                <w:i w:val="false"/>
                <w:color w:val="000000"/>
                <w:sz w:val="20"/>
              </w:rPr>
              <w:t xml:space="preserve">
Бакынов Ж.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Тетрадь для лабораторных и практических работ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Шокибаев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Габриелян О.,</w:t>
            </w:r>
            <w:r>
              <w:br/>
            </w:r>
            <w:r>
              <w:rPr>
                <w:rFonts w:ascii="Times New Roman"/>
                <w:b w:val="false"/>
                <w:i w:val="false"/>
                <w:color w:val="000000"/>
                <w:sz w:val="20"/>
              </w:rPr>
              <w:t>
Шокыбаев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r>
              <w:br/>
            </w:r>
            <w:r>
              <w:rPr>
                <w:rFonts w:ascii="Times New Roman"/>
                <w:b w:val="false"/>
                <w:i w:val="false"/>
                <w:color w:val="000000"/>
                <w:sz w:val="20"/>
              </w:rPr>
              <w:t xml:space="preserve">
Г. Абрамова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Методическое руководство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К.,</w:t>
            </w:r>
            <w:r>
              <w:br/>
            </w:r>
            <w:r>
              <w:rPr>
                <w:rFonts w:ascii="Times New Roman"/>
                <w:b w:val="false"/>
                <w:i w:val="false"/>
                <w:color w:val="000000"/>
                <w:sz w:val="20"/>
              </w:rPr>
              <w:t>
Заграничная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класс</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Калиева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Калиева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Лосева Е.,</w:t>
            </w:r>
            <w:r>
              <w:br/>
            </w:r>
            <w:r>
              <w:rPr>
                <w:rFonts w:ascii="Times New Roman"/>
                <w:b w:val="false"/>
                <w:i w:val="false"/>
                <w:color w:val="000000"/>
                <w:sz w:val="20"/>
              </w:rPr>
              <w:t>
Саинова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w:t>
            </w:r>
            <w:r>
              <w:br/>
            </w:r>
            <w:r>
              <w:rPr>
                <w:rFonts w:ascii="Times New Roman"/>
                <w:b w:val="false"/>
                <w:i w:val="false"/>
                <w:color w:val="000000"/>
                <w:sz w:val="20"/>
              </w:rPr>
              <w:t>
Тасбулатов А.,</w:t>
            </w:r>
            <w:r>
              <w:br/>
            </w:r>
            <w:r>
              <w:rPr>
                <w:rFonts w:ascii="Times New Roman"/>
                <w:b w:val="false"/>
                <w:i w:val="false"/>
                <w:color w:val="000000"/>
                <w:sz w:val="20"/>
              </w:rPr>
              <w:t>
Майхиев Д.,</w:t>
            </w:r>
            <w:r>
              <w:br/>
            </w:r>
            <w:r>
              <w:rPr>
                <w:rFonts w:ascii="Times New Roman"/>
                <w:b w:val="false"/>
                <w:i w:val="false"/>
                <w:color w:val="000000"/>
                <w:sz w:val="20"/>
              </w:rPr>
              <w:t>
Аманжолова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w:t>
            </w:r>
            <w:r>
              <w:br/>
            </w:r>
            <w:r>
              <w:rPr>
                <w:rFonts w:ascii="Times New Roman"/>
                <w:b w:val="false"/>
                <w:i w:val="false"/>
                <w:color w:val="000000"/>
                <w:sz w:val="20"/>
              </w:rPr>
              <w:t>
Тасбулатов А.,</w:t>
            </w:r>
            <w:r>
              <w:br/>
            </w:r>
            <w:r>
              <w:rPr>
                <w:rFonts w:ascii="Times New Roman"/>
                <w:b w:val="false"/>
                <w:i w:val="false"/>
                <w:color w:val="000000"/>
                <w:sz w:val="20"/>
              </w:rPr>
              <w:t>
Майхиев Д.,</w:t>
            </w:r>
            <w:r>
              <w:br/>
            </w:r>
            <w:r>
              <w:rPr>
                <w:rFonts w:ascii="Times New Roman"/>
                <w:b w:val="false"/>
                <w:i w:val="false"/>
                <w:color w:val="000000"/>
                <w:sz w:val="20"/>
              </w:rPr>
              <w:t>
Аманжолова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w:t>
            </w:r>
            <w:r>
              <w:br/>
            </w:r>
            <w:r>
              <w:rPr>
                <w:rFonts w:ascii="Times New Roman"/>
                <w:b w:val="false"/>
                <w:i w:val="false"/>
                <w:color w:val="000000"/>
                <w:sz w:val="20"/>
              </w:rPr>
              <w:t>
Майхиев 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Рабочая тетрадь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Майхиев 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Оқулық (Ортадан жоғары деңгей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 1-2- бөлім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Ж. Дәулетбекова,</w:t>
            </w:r>
            <w:r>
              <w:br/>
            </w:r>
            <w:r>
              <w:rPr>
                <w:rFonts w:ascii="Times New Roman"/>
                <w:b w:val="false"/>
                <w:i w:val="false"/>
                <w:color w:val="000000"/>
                <w:sz w:val="20"/>
              </w:rPr>
              <w:t>
Р. Рахметова,</w:t>
            </w:r>
            <w:r>
              <w:br/>
            </w:r>
            <w:r>
              <w:rPr>
                <w:rFonts w:ascii="Times New Roman"/>
                <w:b w:val="false"/>
                <w:i w:val="false"/>
                <w:color w:val="000000"/>
                <w:sz w:val="20"/>
              </w:rPr>
              <w:t>
Б. Мукеева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Мұғалім кітабы (Ортадан жоғары деңгей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Лексикалық минимум (Ортадан жоғары деңгей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Б. Мукеева,</w:t>
            </w:r>
            <w:r>
              <w:br/>
            </w:r>
            <w:r>
              <w:rPr>
                <w:rFonts w:ascii="Times New Roman"/>
                <w:b w:val="false"/>
                <w:i w:val="false"/>
                <w:color w:val="000000"/>
                <w:sz w:val="20"/>
              </w:rPr>
              <w:t xml:space="preserve">
Д. Нұрсеитов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Дидактикалық құрал (Ортадан жоғары деңгей В</w:t>
            </w:r>
            <w:r>
              <w:rPr>
                <w:rFonts w:ascii="Times New Roman"/>
                <w:b w:val="false"/>
                <w:i w:val="false"/>
                <w:color w:val="000000"/>
                <w:vertAlign w:val="subscript"/>
              </w:rPr>
              <w:t>1.2</w:t>
            </w:r>
            <w:r>
              <w:rPr>
                <w:rFonts w:ascii="Times New Roman"/>
                <w:b w:val="false"/>
                <w:i w:val="false"/>
                <w:color w:val="000000"/>
                <w:sz w:val="20"/>
              </w:rPr>
              <w:t xml:space="preserve"> – Тереңдетіле қалыптасқан толық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Б. Мукеева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класс</w:t>
            </w:r>
            <w:r>
              <w:br/>
            </w:r>
            <w:r>
              <w:rPr>
                <w:rFonts w:ascii="Times New Roman"/>
                <w:b w:val="false"/>
                <w:i w:val="false"/>
                <w:color w:val="000000"/>
                <w:sz w:val="20"/>
              </w:rPr>
              <w:t>
общественно-гуманитарное направление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Абдиманулы,</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Абдиманулы,</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Мұғалім кітабы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Бегалиева С.,</w:t>
            </w:r>
            <w:r>
              <w:br/>
            </w:r>
            <w:r>
              <w:rPr>
                <w:rFonts w:ascii="Times New Roman"/>
                <w:b w:val="false"/>
                <w:i w:val="false"/>
                <w:color w:val="000000"/>
                <w:sz w:val="20"/>
              </w:rPr>
              <w:t>
Казабеева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xml:space="preserve">
Валова М., </w:t>
            </w:r>
            <w:r>
              <w:br/>
            </w:r>
            <w:r>
              <w:rPr>
                <w:rFonts w:ascii="Times New Roman"/>
                <w:b w:val="false"/>
                <w:i w:val="false"/>
                <w:color w:val="000000"/>
                <w:sz w:val="20"/>
              </w:rPr>
              <w:t>
Шаикова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тестов, диктантов и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Поляк З.,</w:t>
            </w:r>
            <w:r>
              <w:br/>
            </w:r>
            <w:r>
              <w:rPr>
                <w:rFonts w:ascii="Times New Roman"/>
                <w:b w:val="false"/>
                <w:i w:val="false"/>
                <w:color w:val="000000"/>
                <w:sz w:val="20"/>
              </w:rPr>
              <w:t>
Асылбекова М., Чаплышкина Т., Сафронова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Поляк З.,</w:t>
            </w:r>
            <w:r>
              <w:br/>
            </w:r>
            <w:r>
              <w:rPr>
                <w:rFonts w:ascii="Times New Roman"/>
                <w:b w:val="false"/>
                <w:i w:val="false"/>
                <w:color w:val="000000"/>
                <w:sz w:val="20"/>
              </w:rPr>
              <w:t>
Асылбекова М., Чаплышкина Т., Сафронова 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xml:space="preserve">
Поляк З., </w:t>
            </w:r>
            <w:r>
              <w:br/>
            </w:r>
            <w:r>
              <w:rPr>
                <w:rFonts w:ascii="Times New Roman"/>
                <w:b w:val="false"/>
                <w:i w:val="false"/>
                <w:color w:val="000000"/>
                <w:sz w:val="20"/>
              </w:rPr>
              <w:t>
Асылбекова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Английский язык.Учебник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Рабочая тетрадь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Немецкий язык.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 С., Абдигалиева Б., Байгелова У.,</w:t>
            </w:r>
            <w:r>
              <w:br/>
            </w:r>
            <w:r>
              <w:rPr>
                <w:rFonts w:ascii="Times New Roman"/>
                <w:b w:val="false"/>
                <w:i w:val="false"/>
                <w:color w:val="000000"/>
                <w:sz w:val="20"/>
              </w:rPr>
              <w:t xml:space="preserve">
Есимова Б., </w:t>
            </w:r>
            <w:r>
              <w:br/>
            </w:r>
            <w:r>
              <w:rPr>
                <w:rFonts w:ascii="Times New Roman"/>
                <w:b w:val="false"/>
                <w:i w:val="false"/>
                <w:color w:val="000000"/>
                <w:sz w:val="20"/>
              </w:rPr>
              <w:t>
Таникина Ү., Шалгинбаева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 С.,</w:t>
            </w:r>
            <w:r>
              <w:br/>
            </w:r>
            <w:r>
              <w:rPr>
                <w:rFonts w:ascii="Times New Roman"/>
                <w:b w:val="false"/>
                <w:i w:val="false"/>
                <w:color w:val="000000"/>
                <w:sz w:val="20"/>
              </w:rPr>
              <w:t>
Байгелова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Байнеш Ш.,</w:t>
            </w:r>
            <w:r>
              <w:br/>
            </w:r>
            <w:r>
              <w:rPr>
                <w:rFonts w:ascii="Times New Roman"/>
                <w:b w:val="false"/>
                <w:i w:val="false"/>
                <w:color w:val="000000"/>
                <w:sz w:val="20"/>
              </w:rPr>
              <w:t xml:space="preserve">
Есимова Б., </w:t>
            </w:r>
            <w:r>
              <w:br/>
            </w:r>
            <w:r>
              <w:rPr>
                <w:rFonts w:ascii="Times New Roman"/>
                <w:b w:val="false"/>
                <w:i w:val="false"/>
                <w:color w:val="000000"/>
                <w:sz w:val="20"/>
              </w:rPr>
              <w:t xml:space="preserve">
Мырзакеримова Р., </w:t>
            </w:r>
            <w:r>
              <w:br/>
            </w:r>
            <w:r>
              <w:rPr>
                <w:rFonts w:ascii="Times New Roman"/>
                <w:b w:val="false"/>
                <w:i w:val="false"/>
                <w:color w:val="000000"/>
                <w:sz w:val="20"/>
              </w:rPr>
              <w:t>
Шалгимбаева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w:t>
            </w:r>
            <w:r>
              <w:br/>
            </w:r>
            <w:r>
              <w:rPr>
                <w:rFonts w:ascii="Times New Roman"/>
                <w:b w:val="false"/>
                <w:i w:val="false"/>
                <w:color w:val="000000"/>
                <w:sz w:val="20"/>
              </w:rPr>
              <w:t>
Книга для чтения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Шойынбеков К.,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Шойынбеков К.,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Сборник задач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Шойынбеков К.,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Методическое пособие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О.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Кайдасов Ж.,</w:t>
            </w:r>
            <w:r>
              <w:br/>
            </w:r>
            <w:r>
              <w:rPr>
                <w:rFonts w:ascii="Times New Roman"/>
                <w:b w:val="false"/>
                <w:i w:val="false"/>
                <w:color w:val="000000"/>
                <w:sz w:val="20"/>
              </w:rPr>
              <w:t>
Кагазбаева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xml:space="preserve">
Кайдасов Ж., </w:t>
            </w:r>
            <w:r>
              <w:br/>
            </w:r>
            <w:r>
              <w:rPr>
                <w:rFonts w:ascii="Times New Roman"/>
                <w:b w:val="false"/>
                <w:i w:val="false"/>
                <w:color w:val="000000"/>
                <w:sz w:val="20"/>
              </w:rPr>
              <w:t>
Кагазбаева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xml:space="preserve">
Кайдасов Ж., </w:t>
            </w:r>
            <w:r>
              <w:br/>
            </w:r>
            <w:r>
              <w:rPr>
                <w:rFonts w:ascii="Times New Roman"/>
                <w:b w:val="false"/>
                <w:i w:val="false"/>
                <w:color w:val="000000"/>
                <w:sz w:val="20"/>
              </w:rPr>
              <w:t>
Есенгазин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Книга для учителя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современного мира.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r>
              <w:br/>
            </w:r>
            <w:r>
              <w:rPr>
                <w:rFonts w:ascii="Times New Roman"/>
                <w:b w:val="false"/>
                <w:i w:val="false"/>
                <w:color w:val="000000"/>
                <w:sz w:val="20"/>
              </w:rPr>
              <w:t xml:space="preserve">
Ахметов Е., </w:t>
            </w:r>
            <w:r>
              <w:br/>
            </w:r>
            <w:r>
              <w:rPr>
                <w:rFonts w:ascii="Times New Roman"/>
                <w:b w:val="false"/>
                <w:i w:val="false"/>
                <w:color w:val="000000"/>
                <w:sz w:val="20"/>
              </w:rPr>
              <w:t>
Ахметов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современного мира.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Книга для учителя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Соловьева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Шілдебаев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Байжасарова Г., Токбергенова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Байжасарова Г., Токбергенова У., </w:t>
            </w:r>
            <w:r>
              <w:br/>
            </w:r>
            <w:r>
              <w:rPr>
                <w:rFonts w:ascii="Times New Roman"/>
                <w:b w:val="false"/>
                <w:i w:val="false"/>
                <w:color w:val="000000"/>
                <w:sz w:val="20"/>
              </w:rPr>
              <w:t>
Медетбекова А.,</w:t>
            </w:r>
            <w:r>
              <w:br/>
            </w:r>
            <w:r>
              <w:rPr>
                <w:rFonts w:ascii="Times New Roman"/>
                <w:b w:val="false"/>
                <w:i w:val="false"/>
                <w:color w:val="000000"/>
                <w:sz w:val="20"/>
              </w:rPr>
              <w:t>
Жубанов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Сборник задач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Каймолдина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Мансуров Б., </w:t>
            </w:r>
            <w:r>
              <w:br/>
            </w:r>
            <w:r>
              <w:rPr>
                <w:rFonts w:ascii="Times New Roman"/>
                <w:b w:val="false"/>
                <w:i w:val="false"/>
                <w:color w:val="000000"/>
                <w:sz w:val="20"/>
              </w:rPr>
              <w:t>
Торшина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тестовых заданий по химии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 Алимжанова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Книга для чтения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Казимова А., Сагимбекова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заданий</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Сагимбекова Н., Алимжанова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Ж., Толеубаев Ә.,</w:t>
            </w:r>
            <w:r>
              <w:br/>
            </w:r>
            <w:r>
              <w:rPr>
                <w:rFonts w:ascii="Times New Roman"/>
                <w:b w:val="false"/>
                <w:i w:val="false"/>
                <w:color w:val="000000"/>
                <w:sz w:val="20"/>
              </w:rPr>
              <w:t>
Касымбаев Ж., ДалаеваТ.,</w:t>
            </w:r>
            <w:r>
              <w:br/>
            </w:r>
            <w:r>
              <w:rPr>
                <w:rFonts w:ascii="Times New Roman"/>
                <w:b w:val="false"/>
                <w:i w:val="false"/>
                <w:color w:val="000000"/>
                <w:sz w:val="20"/>
              </w:rPr>
              <w:t>
Калиева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Сауенова Р.,</w:t>
            </w:r>
            <w:r>
              <w:br/>
            </w:r>
            <w:r>
              <w:rPr>
                <w:rFonts w:ascii="Times New Roman"/>
                <w:b w:val="false"/>
                <w:i w:val="false"/>
                <w:color w:val="000000"/>
                <w:sz w:val="20"/>
              </w:rPr>
              <w:t>
Нугманова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Т., КаирбековаР,</w:t>
            </w:r>
            <w:r>
              <w:br/>
            </w:r>
            <w:r>
              <w:rPr>
                <w:rFonts w:ascii="Times New Roman"/>
                <w:b w:val="false"/>
                <w:i w:val="false"/>
                <w:color w:val="000000"/>
                <w:sz w:val="20"/>
              </w:rPr>
              <w:t>
Тимченко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 Каирбекова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w:t>
            </w:r>
            <w:r>
              <w:br/>
            </w:r>
            <w:r>
              <w:rPr>
                <w:rFonts w:ascii="Times New Roman"/>
                <w:b w:val="false"/>
                <w:i w:val="false"/>
                <w:color w:val="000000"/>
                <w:sz w:val="20"/>
              </w:rPr>
              <w:t>
Тимченко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Губайдулина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xml:space="preserve">
Нуркожаева Ш., </w:t>
            </w:r>
            <w:r>
              <w:br/>
            </w:r>
            <w:r>
              <w:rPr>
                <w:rFonts w:ascii="Times New Roman"/>
                <w:b w:val="false"/>
                <w:i w:val="false"/>
                <w:color w:val="000000"/>
                <w:sz w:val="20"/>
              </w:rPr>
              <w:t>
Касымова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Нуркожаева Ш., Кыдыркожаева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Хрестоматия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класс</w:t>
            </w:r>
            <w:r>
              <w:br/>
            </w:r>
            <w:r>
              <w:rPr>
                <w:rFonts w:ascii="Times New Roman"/>
                <w:b w:val="false"/>
                <w:i w:val="false"/>
                <w:color w:val="000000"/>
                <w:sz w:val="20"/>
              </w:rPr>
              <w:t>
естественно-математическое направление</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Артыкова, </w:t>
            </w:r>
            <w:r>
              <w:br/>
            </w:r>
            <w:r>
              <w:rPr>
                <w:rFonts w:ascii="Times New Roman"/>
                <w:b w:val="false"/>
                <w:i w:val="false"/>
                <w:color w:val="000000"/>
                <w:sz w:val="20"/>
              </w:rPr>
              <w:t xml:space="preserve">
Г. Ермекбаева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Дюсебаев, </w:t>
            </w:r>
            <w:r>
              <w:br/>
            </w:r>
            <w:r>
              <w:rPr>
                <w:rFonts w:ascii="Times New Roman"/>
                <w:b w:val="false"/>
                <w:i w:val="false"/>
                <w:color w:val="000000"/>
                <w:sz w:val="20"/>
              </w:rPr>
              <w:t xml:space="preserve">
Г. Байтилеуова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Байтилеуова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Дидактикалық материал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Мамырова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Диктантар жинағы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Абдиманұлы,</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Оқыту әдістемесі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Абдиманұлы, </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материалдар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Мұғалім кітабы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Токтарова Т.</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Омарова Г.,</w:t>
            </w:r>
            <w:r>
              <w:br/>
            </w:r>
            <w:r>
              <w:rPr>
                <w:rFonts w:ascii="Times New Roman"/>
                <w:b w:val="false"/>
                <w:i w:val="false"/>
                <w:color w:val="000000"/>
                <w:sz w:val="20"/>
              </w:rPr>
              <w:t>
Павленко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Омарова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r>
              <w:br/>
            </w:r>
            <w:r>
              <w:rPr>
                <w:rFonts w:ascii="Times New Roman"/>
                <w:b w:val="false"/>
                <w:i w:val="false"/>
                <w:color w:val="000000"/>
                <w:sz w:val="20"/>
              </w:rPr>
              <w:t>
Валова М.,</w:t>
            </w:r>
            <w:r>
              <w:br/>
            </w:r>
            <w:r>
              <w:rPr>
                <w:rFonts w:ascii="Times New Roman"/>
                <w:b w:val="false"/>
                <w:i w:val="false"/>
                <w:color w:val="000000"/>
                <w:sz w:val="20"/>
              </w:rPr>
              <w:t>
Сералинова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r>
              <w:br/>
            </w:r>
            <w:r>
              <w:rPr>
                <w:rFonts w:ascii="Times New Roman"/>
                <w:b w:val="false"/>
                <w:i w:val="false"/>
                <w:color w:val="000000"/>
                <w:sz w:val="20"/>
              </w:rPr>
              <w:t>
Валова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тестов, диктантов и изложений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Сафронова Л.,</w:t>
            </w:r>
            <w:r>
              <w:br/>
            </w:r>
            <w:r>
              <w:rPr>
                <w:rFonts w:ascii="Times New Roman"/>
                <w:b w:val="false"/>
                <w:i w:val="false"/>
                <w:color w:val="000000"/>
                <w:sz w:val="20"/>
              </w:rPr>
              <w:t>
Айманова И.,</w:t>
            </w:r>
            <w:r>
              <w:br/>
            </w:r>
            <w:r>
              <w:rPr>
                <w:rFonts w:ascii="Times New Roman"/>
                <w:b w:val="false"/>
                <w:i w:val="false"/>
                <w:color w:val="000000"/>
                <w:sz w:val="20"/>
              </w:rPr>
              <w:t xml:space="preserve">
Ломова Е., </w:t>
            </w:r>
            <w:r>
              <w:br/>
            </w:r>
            <w:r>
              <w:rPr>
                <w:rFonts w:ascii="Times New Roman"/>
                <w:b w:val="false"/>
                <w:i w:val="false"/>
                <w:color w:val="000000"/>
                <w:sz w:val="20"/>
              </w:rPr>
              <w:t>
Уюкбаева М., Батырбекова Р., Имангожина 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Сафронова Л.,</w:t>
            </w:r>
            <w:r>
              <w:br/>
            </w:r>
            <w:r>
              <w:rPr>
                <w:rFonts w:ascii="Times New Roman"/>
                <w:b w:val="false"/>
                <w:i w:val="false"/>
                <w:color w:val="000000"/>
                <w:sz w:val="20"/>
              </w:rPr>
              <w:t>
Айманова И.,</w:t>
            </w:r>
            <w:r>
              <w:br/>
            </w:r>
            <w:r>
              <w:rPr>
                <w:rFonts w:ascii="Times New Roman"/>
                <w:b w:val="false"/>
                <w:i w:val="false"/>
                <w:color w:val="000000"/>
                <w:sz w:val="20"/>
              </w:rPr>
              <w:t>
Ломова Е.,</w:t>
            </w:r>
            <w:r>
              <w:br/>
            </w:r>
            <w:r>
              <w:rPr>
                <w:rFonts w:ascii="Times New Roman"/>
                <w:b w:val="false"/>
                <w:i w:val="false"/>
                <w:color w:val="000000"/>
                <w:sz w:val="20"/>
              </w:rPr>
              <w:t>
Уюкбаева М., Батырбекова Р., Имангожина 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Сафронова Л., Имангожина О.,</w:t>
            </w:r>
            <w:r>
              <w:br/>
            </w:r>
            <w:r>
              <w:rPr>
                <w:rFonts w:ascii="Times New Roman"/>
                <w:b w:val="false"/>
                <w:i w:val="false"/>
                <w:color w:val="000000"/>
                <w:sz w:val="20"/>
              </w:rPr>
              <w:t>
Айманова И.,</w:t>
            </w:r>
            <w:r>
              <w:br/>
            </w:r>
            <w:r>
              <w:rPr>
                <w:rFonts w:ascii="Times New Roman"/>
                <w:b w:val="false"/>
                <w:i w:val="false"/>
                <w:color w:val="000000"/>
                <w:sz w:val="20"/>
              </w:rPr>
              <w:t>
Ломова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Английский язык.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Садуакасова З.,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Методическое руководство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xml:space="preserve">
Абильдаева З., </w:t>
            </w:r>
            <w:r>
              <w:br/>
            </w:r>
            <w:r>
              <w:rPr>
                <w:rFonts w:ascii="Times New Roman"/>
                <w:b w:val="false"/>
                <w:i w:val="false"/>
                <w:color w:val="000000"/>
                <w:sz w:val="20"/>
              </w:rPr>
              <w:t>
Тутбаева Ж., Садуакасова З.,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Книга для чтения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Турсынбаева К., Кульбекова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Рабочая тетрадь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Немецкий язык.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w:t>
            </w:r>
            <w:r>
              <w:br/>
            </w:r>
            <w:r>
              <w:rPr>
                <w:rFonts w:ascii="Times New Roman"/>
                <w:b w:val="false"/>
                <w:i w:val="false"/>
                <w:color w:val="000000"/>
                <w:sz w:val="20"/>
              </w:rPr>
              <w:t xml:space="preserve">
Абдигали С., Абдигалиева Б., Байгелова У., </w:t>
            </w:r>
            <w:r>
              <w:br/>
            </w:r>
            <w:r>
              <w:rPr>
                <w:rFonts w:ascii="Times New Roman"/>
                <w:b w:val="false"/>
                <w:i w:val="false"/>
                <w:color w:val="000000"/>
                <w:sz w:val="20"/>
              </w:rPr>
              <w:t xml:space="preserve">
Есимова Б., </w:t>
            </w:r>
            <w:r>
              <w:br/>
            </w:r>
            <w:r>
              <w:rPr>
                <w:rFonts w:ascii="Times New Roman"/>
                <w:b w:val="false"/>
                <w:i w:val="false"/>
                <w:color w:val="000000"/>
                <w:sz w:val="20"/>
              </w:rPr>
              <w:t>
Таникина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Методическоеруководство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 С.,</w:t>
            </w:r>
            <w:r>
              <w:br/>
            </w:r>
            <w:r>
              <w:rPr>
                <w:rFonts w:ascii="Times New Roman"/>
                <w:b w:val="false"/>
                <w:i w:val="false"/>
                <w:color w:val="000000"/>
                <w:sz w:val="20"/>
              </w:rPr>
              <w:t>
Байгелова 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 Словарь</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Д., </w:t>
            </w:r>
            <w:r>
              <w:br/>
            </w:r>
            <w:r>
              <w:rPr>
                <w:rFonts w:ascii="Times New Roman"/>
                <w:b w:val="false"/>
                <w:i w:val="false"/>
                <w:color w:val="000000"/>
                <w:sz w:val="20"/>
              </w:rPr>
              <w:t>
Арсланбаева Р., Мырзакеримова 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Marianne. Французский язык</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Кармысова М.,</w:t>
            </w:r>
            <w:r>
              <w:br/>
            </w:r>
            <w:r>
              <w:rPr>
                <w:rFonts w:ascii="Times New Roman"/>
                <w:b w:val="false"/>
                <w:i w:val="false"/>
                <w:color w:val="000000"/>
                <w:sz w:val="20"/>
              </w:rPr>
              <w:t xml:space="preserve">
Даниловская И., </w:t>
            </w:r>
            <w:r>
              <w:br/>
            </w:r>
            <w:r>
              <w:rPr>
                <w:rFonts w:ascii="Times New Roman"/>
                <w:b w:val="false"/>
                <w:i w:val="false"/>
                <w:color w:val="000000"/>
                <w:sz w:val="20"/>
              </w:rPr>
              <w:t>
Махметова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Кармысова М., </w:t>
            </w:r>
            <w:r>
              <w:br/>
            </w:r>
            <w:r>
              <w:rPr>
                <w:rFonts w:ascii="Times New Roman"/>
                <w:b w:val="false"/>
                <w:i w:val="false"/>
                <w:color w:val="000000"/>
                <w:sz w:val="20"/>
              </w:rPr>
              <w:t xml:space="preserve">
Даниловская И., </w:t>
            </w:r>
            <w:r>
              <w:br/>
            </w:r>
            <w:r>
              <w:rPr>
                <w:rFonts w:ascii="Times New Roman"/>
                <w:b w:val="false"/>
                <w:i w:val="false"/>
                <w:color w:val="000000"/>
                <w:sz w:val="20"/>
              </w:rPr>
              <w:t>
Махметова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w:t>
            </w:r>
            <w:r>
              <w:br/>
            </w:r>
            <w:r>
              <w:rPr>
                <w:rFonts w:ascii="Times New Roman"/>
                <w:b w:val="false"/>
                <w:i w:val="false"/>
                <w:color w:val="000000"/>
                <w:sz w:val="20"/>
              </w:rPr>
              <w:t>
Книга для чтения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Нургожина Ш., </w:t>
            </w:r>
            <w:r>
              <w:br/>
            </w:r>
            <w:r>
              <w:rPr>
                <w:rFonts w:ascii="Times New Roman"/>
                <w:b w:val="false"/>
                <w:i w:val="false"/>
                <w:color w:val="000000"/>
                <w:sz w:val="20"/>
              </w:rPr>
              <w:t>
Немеребаева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Рабочая тетрадь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Кармысова М., </w:t>
            </w:r>
            <w:r>
              <w:br/>
            </w:r>
            <w:r>
              <w:rPr>
                <w:rFonts w:ascii="Times New Roman"/>
                <w:b w:val="false"/>
                <w:i w:val="false"/>
                <w:color w:val="000000"/>
                <w:sz w:val="20"/>
              </w:rPr>
              <w:t>
Каймулдинова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Корчевский В., </w:t>
            </w:r>
            <w:r>
              <w:br/>
            </w:r>
            <w:r>
              <w:rPr>
                <w:rFonts w:ascii="Times New Roman"/>
                <w:b w:val="false"/>
                <w:i w:val="false"/>
                <w:color w:val="000000"/>
                <w:sz w:val="20"/>
              </w:rPr>
              <w:t xml:space="preserve">
Абдиев А., </w:t>
            </w:r>
            <w:r>
              <w:br/>
            </w:r>
            <w:r>
              <w:rPr>
                <w:rFonts w:ascii="Times New Roman"/>
                <w:b w:val="false"/>
                <w:i w:val="false"/>
                <w:color w:val="000000"/>
                <w:sz w:val="20"/>
              </w:rPr>
              <w:t>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Корчевский В., </w:t>
            </w:r>
            <w:r>
              <w:br/>
            </w:r>
            <w:r>
              <w:rPr>
                <w:rFonts w:ascii="Times New Roman"/>
                <w:b w:val="false"/>
                <w:i w:val="false"/>
                <w:color w:val="000000"/>
                <w:sz w:val="20"/>
              </w:rPr>
              <w:t>
Абдиев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Сборник задач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Мордкович А., </w:t>
            </w:r>
            <w:r>
              <w:br/>
            </w:r>
            <w:r>
              <w:rPr>
                <w:rFonts w:ascii="Times New Roman"/>
                <w:b w:val="false"/>
                <w:i w:val="false"/>
                <w:color w:val="000000"/>
                <w:sz w:val="20"/>
              </w:rPr>
              <w:t>
Семенов П.,</w:t>
            </w:r>
            <w:r>
              <w:br/>
            </w:r>
            <w:r>
              <w:rPr>
                <w:rFonts w:ascii="Times New Roman"/>
                <w:b w:val="false"/>
                <w:i w:val="false"/>
                <w:color w:val="000000"/>
                <w:sz w:val="20"/>
              </w:rPr>
              <w:t>
Сатыбалдиев 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Часть II. Задачник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Мордкович А., </w:t>
            </w:r>
            <w:r>
              <w:br/>
            </w:r>
            <w:r>
              <w:rPr>
                <w:rFonts w:ascii="Times New Roman"/>
                <w:b w:val="false"/>
                <w:i w:val="false"/>
                <w:color w:val="000000"/>
                <w:sz w:val="20"/>
              </w:rPr>
              <w:t xml:space="preserve">
Денишева Л., </w:t>
            </w:r>
            <w:r>
              <w:br/>
            </w:r>
            <w:r>
              <w:rPr>
                <w:rFonts w:ascii="Times New Roman"/>
                <w:b w:val="false"/>
                <w:i w:val="false"/>
                <w:color w:val="000000"/>
                <w:sz w:val="20"/>
              </w:rPr>
              <w:t xml:space="preserve">
Корешкова Т., </w:t>
            </w:r>
            <w:r>
              <w:br/>
            </w:r>
            <w:r>
              <w:rPr>
                <w:rFonts w:ascii="Times New Roman"/>
                <w:b w:val="false"/>
                <w:i w:val="false"/>
                <w:color w:val="000000"/>
                <w:sz w:val="20"/>
              </w:rPr>
              <w:t xml:space="preserve">
Мишустина Т., </w:t>
            </w:r>
            <w:r>
              <w:br/>
            </w:r>
            <w:r>
              <w:rPr>
                <w:rFonts w:ascii="Times New Roman"/>
                <w:b w:val="false"/>
                <w:i w:val="false"/>
                <w:color w:val="000000"/>
                <w:sz w:val="20"/>
              </w:rPr>
              <w:t xml:space="preserve">
Семенов П., </w:t>
            </w:r>
            <w:r>
              <w:br/>
            </w:r>
            <w:r>
              <w:rPr>
                <w:rFonts w:ascii="Times New Roman"/>
                <w:b w:val="false"/>
                <w:i w:val="false"/>
                <w:color w:val="000000"/>
                <w:sz w:val="20"/>
              </w:rPr>
              <w:t xml:space="preserve">
Сатыбалдиев О., </w:t>
            </w:r>
            <w:r>
              <w:br/>
            </w:r>
            <w:r>
              <w:rPr>
                <w:rFonts w:ascii="Times New Roman"/>
                <w:b w:val="false"/>
                <w:i w:val="false"/>
                <w:color w:val="000000"/>
                <w:sz w:val="20"/>
              </w:rPr>
              <w:t>
Тульчинская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Кагазбаева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Кагазбаева А., Ахматуллина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xml:space="preserve">
Есенгазин Е.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Книга для учителя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Региональный обзор мира.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Каймулдинова К., АбилмажиноваС.,</w:t>
            </w:r>
            <w:r>
              <w:br/>
            </w:r>
            <w:r>
              <w:rPr>
                <w:rFonts w:ascii="Times New Roman"/>
                <w:b w:val="false"/>
                <w:i w:val="false"/>
                <w:color w:val="000000"/>
                <w:sz w:val="20"/>
              </w:rPr>
              <w:t>
Достай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Региональный обзор мира.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Региональный обзор мира. Хрестоматия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АбилмажиноваС., Каймулдинова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Рабочая тетрадь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Соловьева А.,</w:t>
            </w:r>
            <w:r>
              <w:br/>
            </w:r>
            <w:r>
              <w:rPr>
                <w:rFonts w:ascii="Times New Roman"/>
                <w:b w:val="false"/>
                <w:i w:val="false"/>
                <w:color w:val="000000"/>
                <w:sz w:val="20"/>
              </w:rPr>
              <w:t>
Кайым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xml:space="preserve">
Насохова Ш., </w:t>
            </w:r>
            <w:r>
              <w:br/>
            </w:r>
            <w:r>
              <w:rPr>
                <w:rFonts w:ascii="Times New Roman"/>
                <w:b w:val="false"/>
                <w:i w:val="false"/>
                <w:color w:val="000000"/>
                <w:sz w:val="20"/>
              </w:rPr>
              <w:t xml:space="preserve">
Кронгарт Б., </w:t>
            </w:r>
            <w:r>
              <w:br/>
            </w:r>
            <w:r>
              <w:rPr>
                <w:rFonts w:ascii="Times New Roman"/>
                <w:b w:val="false"/>
                <w:i w:val="false"/>
                <w:color w:val="000000"/>
                <w:sz w:val="20"/>
              </w:rPr>
              <w:t xml:space="preserve">
Кем В., </w:t>
            </w:r>
            <w:r>
              <w:br/>
            </w:r>
            <w:r>
              <w:rPr>
                <w:rFonts w:ascii="Times New Roman"/>
                <w:b w:val="false"/>
                <w:i w:val="false"/>
                <w:color w:val="000000"/>
                <w:sz w:val="20"/>
              </w:rPr>
              <w:t>
Загайнова 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Дидактические материалы</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Тынтаева Ш.,</w:t>
            </w:r>
            <w:r>
              <w:br/>
            </w:r>
            <w:r>
              <w:rPr>
                <w:rFonts w:ascii="Times New Roman"/>
                <w:b w:val="false"/>
                <w:i w:val="false"/>
                <w:color w:val="000000"/>
                <w:sz w:val="20"/>
              </w:rPr>
              <w:t>
Бакынов Ж.,</w:t>
            </w:r>
            <w:r>
              <w:br/>
            </w:r>
            <w:r>
              <w:rPr>
                <w:rFonts w:ascii="Times New Roman"/>
                <w:b w:val="false"/>
                <w:i w:val="false"/>
                <w:color w:val="000000"/>
                <w:sz w:val="20"/>
              </w:rPr>
              <w:t xml:space="preserve">
Загайнова В.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Сборник задач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Тынтаева Ш.,</w:t>
            </w:r>
            <w:r>
              <w:br/>
            </w:r>
            <w:r>
              <w:rPr>
                <w:rFonts w:ascii="Times New Roman"/>
                <w:b w:val="false"/>
                <w:i w:val="false"/>
                <w:color w:val="000000"/>
                <w:sz w:val="20"/>
              </w:rPr>
              <w:t xml:space="preserve">
Бакынов Ж.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r>
              <w:br/>
            </w:r>
            <w:r>
              <w:rPr>
                <w:rFonts w:ascii="Times New Roman"/>
                <w:b w:val="false"/>
                <w:i w:val="false"/>
                <w:color w:val="000000"/>
                <w:sz w:val="20"/>
              </w:rPr>
              <w:t>
Торшина Н.</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Темирбулатова А., Нурахметов Н., </w:t>
            </w:r>
            <w:r>
              <w:br/>
            </w:r>
            <w:r>
              <w:rPr>
                <w:rFonts w:ascii="Times New Roman"/>
                <w:b w:val="false"/>
                <w:i w:val="false"/>
                <w:color w:val="000000"/>
                <w:sz w:val="20"/>
              </w:rPr>
              <w:t>
Жумадилова Р., Алимжанова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Джексембина Г.</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Книга для чтения</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Казимова А., Сагимбекова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заданий</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Темирбулатова А., </w:t>
            </w:r>
            <w:r>
              <w:br/>
            </w:r>
            <w:r>
              <w:rPr>
                <w:rFonts w:ascii="Times New Roman"/>
                <w:b w:val="false"/>
                <w:i w:val="false"/>
                <w:color w:val="000000"/>
                <w:sz w:val="20"/>
              </w:rPr>
              <w:t xml:space="preserve">
Сагимбекова Н., Алимжанова С.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 Т.,</w:t>
            </w:r>
            <w:r>
              <w:br/>
            </w:r>
            <w:r>
              <w:rPr>
                <w:rFonts w:ascii="Times New Roman"/>
                <w:b w:val="false"/>
                <w:i w:val="false"/>
                <w:color w:val="000000"/>
                <w:sz w:val="20"/>
              </w:rPr>
              <w:t xml:space="preserve">
Жолдасбаев С., Кожакеева Л., Жусанбаева Г.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Р.</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w:t>
            </w:r>
            <w:r>
              <w:br/>
            </w:r>
            <w:r>
              <w:rPr>
                <w:rFonts w:ascii="Times New Roman"/>
                <w:b w:val="false"/>
                <w:i w:val="false"/>
                <w:color w:val="000000"/>
                <w:sz w:val="20"/>
              </w:rPr>
              <w:t xml:space="preserve">
Тимченко С.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xml:space="preserve">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 Каирбекова Р.</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Хрестоматия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w:t>
            </w:r>
            <w:r>
              <w:br/>
            </w:r>
            <w:r>
              <w:rPr>
                <w:rFonts w:ascii="Times New Roman"/>
                <w:b w:val="false"/>
                <w:i w:val="false"/>
                <w:color w:val="000000"/>
                <w:sz w:val="20"/>
              </w:rPr>
              <w:t>
Тимченко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Чупеков А., Кожахмет-улы К., Губайдулина М.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Методическое руководство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xml:space="preserve">
Нуркожаева Ш., </w:t>
            </w:r>
            <w:r>
              <w:br/>
            </w:r>
            <w:r>
              <w:rPr>
                <w:rFonts w:ascii="Times New Roman"/>
                <w:b w:val="false"/>
                <w:i w:val="false"/>
                <w:color w:val="000000"/>
                <w:sz w:val="20"/>
              </w:rPr>
              <w:t>
Касымова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Дидактические материалы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Нуркожаева Ш., Кыдыркожаева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Хрестоматия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класс</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Учебник + CD (вариант для девочек)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w:t>
            </w:r>
            <w:r>
              <w:br/>
            </w:r>
            <w:r>
              <w:rPr>
                <w:rFonts w:ascii="Times New Roman"/>
                <w:b w:val="false"/>
                <w:i w:val="false"/>
                <w:color w:val="000000"/>
                <w:sz w:val="20"/>
              </w:rPr>
              <w:t>
Алимсаева Р., Развенкова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Методическое руководство (вариант для девочек)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w:t>
            </w:r>
            <w:r>
              <w:br/>
            </w:r>
            <w:r>
              <w:rPr>
                <w:rFonts w:ascii="Times New Roman"/>
                <w:b w:val="false"/>
                <w:i w:val="false"/>
                <w:color w:val="000000"/>
                <w:sz w:val="20"/>
              </w:rPr>
              <w:t>
Алимсаева Р., Развенкова 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Учебник</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 Тасбулатов А.,</w:t>
            </w:r>
            <w:r>
              <w:br/>
            </w:r>
            <w:r>
              <w:rPr>
                <w:rFonts w:ascii="Times New Roman"/>
                <w:b w:val="false"/>
                <w:i w:val="false"/>
                <w:color w:val="000000"/>
                <w:sz w:val="20"/>
              </w:rPr>
              <w:t>
Майхиев Д.,</w:t>
            </w:r>
            <w:r>
              <w:br/>
            </w:r>
            <w:r>
              <w:rPr>
                <w:rFonts w:ascii="Times New Roman"/>
                <w:b w:val="false"/>
                <w:i w:val="false"/>
                <w:color w:val="000000"/>
                <w:sz w:val="20"/>
              </w:rPr>
              <w:t xml:space="preserve">
Аккузинов А., </w:t>
            </w:r>
            <w:r>
              <w:br/>
            </w:r>
            <w:r>
              <w:rPr>
                <w:rFonts w:ascii="Times New Roman"/>
                <w:b w:val="false"/>
                <w:i w:val="false"/>
                <w:color w:val="000000"/>
                <w:sz w:val="20"/>
              </w:rPr>
              <w:t>
Акимбаев Е.,</w:t>
            </w:r>
            <w:r>
              <w:br/>
            </w:r>
            <w:r>
              <w:rPr>
                <w:rFonts w:ascii="Times New Roman"/>
                <w:b w:val="false"/>
                <w:i w:val="false"/>
                <w:color w:val="000000"/>
                <w:sz w:val="20"/>
              </w:rPr>
              <w:t>
Аманжолова Б.</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Рабочая тетрадь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Майхиев 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 Тасбулатов А.,</w:t>
            </w:r>
            <w:r>
              <w:br/>
            </w:r>
            <w:r>
              <w:rPr>
                <w:rFonts w:ascii="Times New Roman"/>
                <w:b w:val="false"/>
                <w:i w:val="false"/>
                <w:color w:val="000000"/>
                <w:sz w:val="20"/>
              </w:rPr>
              <w:t>
Майхиев Д.,</w:t>
            </w:r>
            <w:r>
              <w:br/>
            </w:r>
            <w:r>
              <w:rPr>
                <w:rFonts w:ascii="Times New Roman"/>
                <w:b w:val="false"/>
                <w:i w:val="false"/>
                <w:color w:val="000000"/>
                <w:sz w:val="20"/>
              </w:rPr>
              <w:t>
Аманжолова Б.,</w:t>
            </w:r>
            <w:r>
              <w:br/>
            </w:r>
            <w:r>
              <w:rPr>
                <w:rFonts w:ascii="Times New Roman"/>
                <w:b w:val="false"/>
                <w:i w:val="false"/>
                <w:color w:val="000000"/>
                <w:sz w:val="20"/>
              </w:rPr>
              <w:t>
Акимбаев 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Учебник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Саинова Л.,</w:t>
            </w:r>
            <w:r>
              <w:br/>
            </w:r>
            <w:r>
              <w:rPr>
                <w:rFonts w:ascii="Times New Roman"/>
                <w:b w:val="false"/>
                <w:i w:val="false"/>
                <w:color w:val="000000"/>
                <w:sz w:val="20"/>
              </w:rPr>
              <w:t>
Лосева Е.,</w:t>
            </w:r>
            <w:r>
              <w:br/>
            </w:r>
            <w:r>
              <w:rPr>
                <w:rFonts w:ascii="Times New Roman"/>
                <w:b w:val="false"/>
                <w:i w:val="false"/>
                <w:color w:val="000000"/>
                <w:sz w:val="20"/>
              </w:rPr>
              <w:t>
Сапарбаева А.,</w:t>
            </w:r>
            <w:r>
              <w:br/>
            </w:r>
            <w:r>
              <w:rPr>
                <w:rFonts w:ascii="Times New Roman"/>
                <w:b w:val="false"/>
                <w:i w:val="false"/>
                <w:color w:val="000000"/>
                <w:sz w:val="20"/>
              </w:rPr>
              <w:t xml:space="preserve">
Харькова Н.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Методическое пособие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Саинова Л., </w:t>
            </w:r>
            <w:r>
              <w:br/>
            </w:r>
            <w:r>
              <w:rPr>
                <w:rFonts w:ascii="Times New Roman"/>
                <w:b w:val="false"/>
                <w:i w:val="false"/>
                <w:color w:val="000000"/>
                <w:sz w:val="20"/>
              </w:rPr>
              <w:t xml:space="preserve">
Лосева Е., </w:t>
            </w:r>
            <w:r>
              <w:br/>
            </w:r>
            <w:r>
              <w:rPr>
                <w:rFonts w:ascii="Times New Roman"/>
                <w:b w:val="false"/>
                <w:i w:val="false"/>
                <w:color w:val="000000"/>
                <w:sz w:val="20"/>
              </w:rPr>
              <w:t>
Харькова Н.,</w:t>
            </w:r>
            <w:r>
              <w:br/>
            </w:r>
            <w:r>
              <w:rPr>
                <w:rFonts w:ascii="Times New Roman"/>
                <w:b w:val="false"/>
                <w:i w:val="false"/>
                <w:color w:val="000000"/>
                <w:sz w:val="20"/>
              </w:rPr>
              <w:t xml:space="preserve">
Сапарбаева 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Тетрадь ученика </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Лосева Е., </w:t>
            </w:r>
            <w:r>
              <w:br/>
            </w:r>
            <w:r>
              <w:rPr>
                <w:rFonts w:ascii="Times New Roman"/>
                <w:b w:val="false"/>
                <w:i w:val="false"/>
                <w:color w:val="000000"/>
                <w:sz w:val="20"/>
              </w:rPr>
              <w:t>
Калиева Г.,</w:t>
            </w:r>
            <w:r>
              <w:br/>
            </w:r>
            <w:r>
              <w:rPr>
                <w:rFonts w:ascii="Times New Roman"/>
                <w:b w:val="false"/>
                <w:i w:val="false"/>
                <w:color w:val="000000"/>
                <w:sz w:val="20"/>
              </w:rPr>
              <w:t>
Сапарбаева А.,</w:t>
            </w:r>
            <w:r>
              <w:br/>
            </w:r>
            <w:r>
              <w:rPr>
                <w:rFonts w:ascii="Times New Roman"/>
                <w:b w:val="false"/>
                <w:i w:val="false"/>
                <w:color w:val="000000"/>
                <w:sz w:val="20"/>
              </w:rPr>
              <w:t xml:space="preserve">
Саинова Л., </w:t>
            </w:r>
            <w:r>
              <w:br/>
            </w:r>
            <w:r>
              <w:rPr>
                <w:rFonts w:ascii="Times New Roman"/>
                <w:b w:val="false"/>
                <w:i w:val="false"/>
                <w:color w:val="000000"/>
                <w:sz w:val="20"/>
              </w:rPr>
              <w:t>
Харькова 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Оқулық (Ортадан жоғары деңгей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 1-2-бөлім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Мұғалім кітабы (Ортадан жоғары деңгей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А. Юсуп</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Лексикалық минимум (Ортадан жоғары деңгей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Ж. Жайлаубаева,</w:t>
            </w:r>
            <w:r>
              <w:br/>
            </w:r>
            <w:r>
              <w:rPr>
                <w:rFonts w:ascii="Times New Roman"/>
                <w:b w:val="false"/>
                <w:i w:val="false"/>
                <w:color w:val="000000"/>
                <w:sz w:val="20"/>
              </w:rPr>
              <w:t>
Д. Нұрсеитов</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Дидактикалық құрал. (Ортадан жоғары деңгей В</w:t>
            </w:r>
            <w:r>
              <w:rPr>
                <w:rFonts w:ascii="Times New Roman"/>
                <w:b w:val="false"/>
                <w:i w:val="false"/>
                <w:color w:val="000000"/>
                <w:vertAlign w:val="subscript"/>
              </w:rPr>
              <w:t>1+</w:t>
            </w:r>
            <w:r>
              <w:rPr>
                <w:rFonts w:ascii="Times New Roman"/>
                <w:b w:val="false"/>
                <w:i w:val="false"/>
                <w:color w:val="000000"/>
                <w:sz w:val="20"/>
              </w:rPr>
              <w:t xml:space="preserve"> – Тереңдетіле қалыптасқан жетік игерім)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Ж. Жайлаубаева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p>
      <w:pPr>
        <w:spacing w:after="0"/>
        <w:ind w:left="0"/>
        <w:jc w:val="left"/>
      </w:pPr>
      <w:r>
        <w:rPr>
          <w:rFonts w:ascii="Times New Roman"/>
          <w:b/>
          <w:i w:val="false"/>
          <w:color w:val="000000"/>
        </w:rPr>
        <w:t xml:space="preserve"> Уйгурский язык обучения</w:t>
      </w:r>
    </w:p>
    <w:p>
      <w:pPr>
        <w:spacing w:after="0"/>
        <w:ind w:left="0"/>
        <w:jc w:val="both"/>
      </w:pPr>
      <w:r>
        <w:rPr>
          <w:rFonts w:ascii="Times New Roman"/>
          <w:b w:val="false"/>
          <w:i w:val="false"/>
          <w:color w:val="ff0000"/>
          <w:sz w:val="28"/>
        </w:rPr>
        <w:t xml:space="preserve">
      Сноска. Раздел "Уйгурский язык обучения" с изменениями, внесенными приказом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3784"/>
        <w:gridCol w:w="1836"/>
        <w:gridCol w:w="2663"/>
        <w:gridCol w:w="2186"/>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26"/>
          <w:p>
            <w:pPr>
              <w:spacing w:after="20"/>
              <w:ind w:left="20"/>
              <w:jc w:val="both"/>
            </w:pPr>
            <w:r>
              <w:rPr>
                <w:rFonts w:ascii="Times New Roman"/>
                <w:b w:val="false"/>
                <w:i w:val="false"/>
                <w:color w:val="000000"/>
                <w:sz w:val="20"/>
              </w:rPr>
              <w:t>
1.</w:t>
            </w:r>
          </w:p>
          <w:bookmarkEnd w:id="126"/>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Дәрислик </w:t>
            </w:r>
            <w:r>
              <w:br/>
            </w:r>
            <w:r>
              <w:rPr>
                <w:rFonts w:ascii="Times New Roman"/>
                <w:b w:val="false"/>
                <w:i w:val="false"/>
                <w:color w:val="000000"/>
                <w:sz w:val="20"/>
              </w:rPr>
              <w:t>
1-қисим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xml:space="preserve">
Г. Азнибақиева, </w:t>
            </w:r>
            <w:r>
              <w:br/>
            </w:r>
            <w:r>
              <w:rPr>
                <w:rFonts w:ascii="Times New Roman"/>
                <w:b w:val="false"/>
                <w:i w:val="false"/>
                <w:color w:val="000000"/>
                <w:sz w:val="20"/>
              </w:rPr>
              <w:t>
Г. Садирова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27"/>
          <w:p>
            <w:pPr>
              <w:spacing w:after="20"/>
              <w:ind w:left="20"/>
              <w:jc w:val="both"/>
            </w:pPr>
            <w:r>
              <w:rPr>
                <w:rFonts w:ascii="Times New Roman"/>
                <w:b w:val="false"/>
                <w:i w:val="false"/>
                <w:color w:val="000000"/>
                <w:sz w:val="20"/>
              </w:rPr>
              <w:t>
2.</w:t>
            </w:r>
          </w:p>
          <w:bookmarkEnd w:id="127"/>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Дәрислик </w:t>
            </w:r>
            <w:r>
              <w:br/>
            </w:r>
            <w:r>
              <w:rPr>
                <w:rFonts w:ascii="Times New Roman"/>
                <w:b w:val="false"/>
                <w:i w:val="false"/>
                <w:color w:val="000000"/>
                <w:sz w:val="20"/>
              </w:rPr>
              <w:t>
2-қисим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Баратов, </w:t>
            </w:r>
            <w:r>
              <w:br/>
            </w:r>
            <w:r>
              <w:rPr>
                <w:rFonts w:ascii="Times New Roman"/>
                <w:b w:val="false"/>
                <w:i w:val="false"/>
                <w:color w:val="000000"/>
                <w:sz w:val="20"/>
              </w:rPr>
              <w:t xml:space="preserve">
А. Арзиева, </w:t>
            </w:r>
            <w:r>
              <w:br/>
            </w:r>
            <w:r>
              <w:rPr>
                <w:rFonts w:ascii="Times New Roman"/>
                <w:b w:val="false"/>
                <w:i w:val="false"/>
                <w:color w:val="000000"/>
                <w:sz w:val="20"/>
              </w:rPr>
              <w:t xml:space="preserve">
С. Һошурова, </w:t>
            </w:r>
            <w:r>
              <w:br/>
            </w:r>
            <w:r>
              <w:rPr>
                <w:rFonts w:ascii="Times New Roman"/>
                <w:b w:val="false"/>
                <w:i w:val="false"/>
                <w:color w:val="000000"/>
                <w:sz w:val="20"/>
              </w:rPr>
              <w:t>
М. Бақиева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28"/>
          <w:p>
            <w:pPr>
              <w:spacing w:after="20"/>
              <w:ind w:left="20"/>
              <w:jc w:val="both"/>
            </w:pPr>
            <w:r>
              <w:rPr>
                <w:rFonts w:ascii="Times New Roman"/>
                <w:b w:val="false"/>
                <w:i w:val="false"/>
                <w:color w:val="000000"/>
                <w:sz w:val="20"/>
              </w:rPr>
              <w:t>
3.</w:t>
            </w:r>
          </w:p>
          <w:bookmarkEnd w:id="128"/>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1-қисим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xml:space="preserve">
Г. Азнибақиева, </w:t>
            </w:r>
            <w:r>
              <w:br/>
            </w:r>
            <w:r>
              <w:rPr>
                <w:rFonts w:ascii="Times New Roman"/>
                <w:b w:val="false"/>
                <w:i w:val="false"/>
                <w:color w:val="000000"/>
                <w:sz w:val="20"/>
              </w:rPr>
              <w:t>
Г. Садирова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29"/>
          <w:p>
            <w:pPr>
              <w:spacing w:after="20"/>
              <w:ind w:left="20"/>
              <w:jc w:val="both"/>
            </w:pPr>
            <w:r>
              <w:rPr>
                <w:rFonts w:ascii="Times New Roman"/>
                <w:b w:val="false"/>
                <w:i w:val="false"/>
                <w:color w:val="000000"/>
                <w:sz w:val="20"/>
              </w:rPr>
              <w:t>
4.</w:t>
            </w:r>
          </w:p>
          <w:bookmarkEnd w:id="129"/>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2-қисим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30"/>
          <w:p>
            <w:pPr>
              <w:spacing w:after="20"/>
              <w:ind w:left="20"/>
              <w:jc w:val="both"/>
            </w:pPr>
            <w:r>
              <w:rPr>
                <w:rFonts w:ascii="Times New Roman"/>
                <w:b w:val="false"/>
                <w:i w:val="false"/>
                <w:color w:val="000000"/>
                <w:sz w:val="20"/>
              </w:rPr>
              <w:t>
5.</w:t>
            </w:r>
          </w:p>
          <w:bookmarkEnd w:id="130"/>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№1, 2, 3 һөсни хәт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xml:space="preserve">
Г. Азнибақиева, </w:t>
            </w:r>
            <w:r>
              <w:br/>
            </w:r>
            <w:r>
              <w:rPr>
                <w:rFonts w:ascii="Times New Roman"/>
                <w:b w:val="false"/>
                <w:i w:val="false"/>
                <w:color w:val="000000"/>
                <w:sz w:val="20"/>
              </w:rPr>
              <w:t>
Г. Садирова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31"/>
          <w:p>
            <w:pPr>
              <w:spacing w:after="20"/>
              <w:ind w:left="20"/>
              <w:jc w:val="both"/>
            </w:pPr>
            <w:r>
              <w:rPr>
                <w:rFonts w:ascii="Times New Roman"/>
                <w:b w:val="false"/>
                <w:i w:val="false"/>
                <w:color w:val="000000"/>
                <w:sz w:val="20"/>
              </w:rPr>
              <w:t>
6.</w:t>
            </w:r>
          </w:p>
          <w:bookmarkEnd w:id="131"/>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2-қисим </w:t>
            </w:r>
            <w:r>
              <w:br/>
            </w:r>
            <w:r>
              <w:rPr>
                <w:rFonts w:ascii="Times New Roman"/>
                <w:b w:val="false"/>
                <w:i w:val="false"/>
                <w:color w:val="000000"/>
                <w:sz w:val="20"/>
              </w:rPr>
              <w:t xml:space="preserve">
№1-иш дәптири, </w:t>
            </w:r>
            <w:r>
              <w:br/>
            </w:r>
            <w:r>
              <w:rPr>
                <w:rFonts w:ascii="Times New Roman"/>
                <w:b w:val="false"/>
                <w:i w:val="false"/>
                <w:color w:val="000000"/>
                <w:sz w:val="20"/>
              </w:rPr>
              <w:t>
№2-иш дәптири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2"/>
          <w:p>
            <w:pPr>
              <w:spacing w:after="20"/>
              <w:ind w:left="20"/>
              <w:jc w:val="both"/>
            </w:pPr>
            <w:r>
              <w:rPr>
                <w:rFonts w:ascii="Times New Roman"/>
                <w:b w:val="false"/>
                <w:i w:val="false"/>
                <w:color w:val="000000"/>
                <w:sz w:val="20"/>
              </w:rPr>
              <w:t>
7.</w:t>
            </w:r>
          </w:p>
          <w:bookmarkEnd w:id="132"/>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Дәрислик </w:t>
            </w:r>
            <w:r>
              <w:br/>
            </w:r>
            <w:r>
              <w:rPr>
                <w:rFonts w:ascii="Times New Roman"/>
                <w:b w:val="false"/>
                <w:i w:val="false"/>
                <w:color w:val="000000"/>
                <w:sz w:val="20"/>
              </w:rPr>
              <w:t>
1-бөлүм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Уакбаева,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3"/>
          <w:p>
            <w:pPr>
              <w:spacing w:after="20"/>
              <w:ind w:left="20"/>
              <w:jc w:val="both"/>
            </w:pPr>
            <w:r>
              <w:rPr>
                <w:rFonts w:ascii="Times New Roman"/>
                <w:b w:val="false"/>
                <w:i w:val="false"/>
                <w:color w:val="000000"/>
                <w:sz w:val="20"/>
              </w:rPr>
              <w:t>
8.</w:t>
            </w:r>
          </w:p>
          <w:bookmarkEnd w:id="133"/>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Дәрислик </w:t>
            </w:r>
            <w:r>
              <w:br/>
            </w:r>
            <w:r>
              <w:rPr>
                <w:rFonts w:ascii="Times New Roman"/>
                <w:b w:val="false"/>
                <w:i w:val="false"/>
                <w:color w:val="000000"/>
                <w:sz w:val="20"/>
              </w:rPr>
              <w:t>
2-бөлүм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Муқашева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1-бөлүм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Ә. Мәдхалықова, </w:t>
            </w:r>
            <w:r>
              <w:br/>
            </w:r>
            <w:r>
              <w:rPr>
                <w:rFonts w:ascii="Times New Roman"/>
                <w:b w:val="false"/>
                <w:i w:val="false"/>
                <w:color w:val="000000"/>
                <w:sz w:val="20"/>
              </w:rPr>
              <w:t xml:space="preserve">
Н. Иманбаева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4"/>
          <w:p>
            <w:pPr>
              <w:spacing w:after="20"/>
              <w:ind w:left="20"/>
              <w:jc w:val="both"/>
            </w:pPr>
            <w:r>
              <w:rPr>
                <w:rFonts w:ascii="Times New Roman"/>
                <w:b w:val="false"/>
                <w:i w:val="false"/>
                <w:color w:val="000000"/>
                <w:sz w:val="20"/>
              </w:rPr>
              <w:t>
10.</w:t>
            </w:r>
          </w:p>
          <w:bookmarkEnd w:id="134"/>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2-бөлүм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5"/>
          <w:p>
            <w:pPr>
              <w:spacing w:after="20"/>
              <w:ind w:left="20"/>
              <w:jc w:val="both"/>
            </w:pPr>
            <w:r>
              <w:rPr>
                <w:rFonts w:ascii="Times New Roman"/>
                <w:b w:val="false"/>
                <w:i w:val="false"/>
                <w:color w:val="000000"/>
                <w:sz w:val="20"/>
              </w:rPr>
              <w:t>
11.</w:t>
            </w:r>
          </w:p>
          <w:bookmarkEnd w:id="135"/>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И. Васева,</w:t>
            </w:r>
            <w:r>
              <w:br/>
            </w:r>
            <w:r>
              <w:rPr>
                <w:rFonts w:ascii="Times New Roman"/>
                <w:b w:val="false"/>
                <w:i w:val="false"/>
                <w:color w:val="000000"/>
                <w:sz w:val="20"/>
              </w:rPr>
              <w:t xml:space="preserve">
Ә. Жамиева, </w:t>
            </w:r>
            <w:r>
              <w:br/>
            </w:r>
            <w:r>
              <w:rPr>
                <w:rFonts w:ascii="Times New Roman"/>
                <w:b w:val="false"/>
                <w:i w:val="false"/>
                <w:color w:val="000000"/>
                <w:sz w:val="20"/>
              </w:rPr>
              <w:t>
М. Қусаинова, М.Тасболатова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6"/>
          <w:p>
            <w:pPr>
              <w:spacing w:after="20"/>
              <w:ind w:left="20"/>
              <w:jc w:val="both"/>
            </w:pPr>
            <w:r>
              <w:rPr>
                <w:rFonts w:ascii="Times New Roman"/>
                <w:b w:val="false"/>
                <w:i w:val="false"/>
                <w:color w:val="000000"/>
                <w:sz w:val="20"/>
              </w:rPr>
              <w:t>
12.</w:t>
            </w:r>
          </w:p>
          <w:bookmarkEnd w:id="136"/>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И. Васева,</w:t>
            </w:r>
            <w:r>
              <w:br/>
            </w:r>
            <w:r>
              <w:rPr>
                <w:rFonts w:ascii="Times New Roman"/>
                <w:b w:val="false"/>
                <w:i w:val="false"/>
                <w:color w:val="000000"/>
                <w:sz w:val="20"/>
              </w:rPr>
              <w:t xml:space="preserve">
Ә. Жамиева, </w:t>
            </w:r>
            <w:r>
              <w:br/>
            </w:r>
            <w:r>
              <w:rPr>
                <w:rFonts w:ascii="Times New Roman"/>
                <w:b w:val="false"/>
                <w:i w:val="false"/>
                <w:color w:val="000000"/>
                <w:sz w:val="20"/>
              </w:rPr>
              <w:t xml:space="preserve">
М. Қусаинова, </w:t>
            </w:r>
            <w:r>
              <w:br/>
            </w:r>
            <w:r>
              <w:rPr>
                <w:rFonts w:ascii="Times New Roman"/>
                <w:b w:val="false"/>
                <w:i w:val="false"/>
                <w:color w:val="000000"/>
                <w:sz w:val="20"/>
              </w:rPr>
              <w:t>
М. Тасболатова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7"/>
          <w:p>
            <w:pPr>
              <w:spacing w:after="20"/>
              <w:ind w:left="20"/>
              <w:jc w:val="both"/>
            </w:pPr>
            <w:r>
              <w:rPr>
                <w:rFonts w:ascii="Times New Roman"/>
                <w:b w:val="false"/>
                <w:i w:val="false"/>
                <w:color w:val="000000"/>
                <w:sz w:val="20"/>
              </w:rPr>
              <w:t>
13.</w:t>
            </w:r>
          </w:p>
          <w:bookmarkEnd w:id="137"/>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Дәрислик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Сауқатова,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8"/>
          <w:p>
            <w:pPr>
              <w:spacing w:after="20"/>
              <w:ind w:left="20"/>
              <w:jc w:val="both"/>
            </w:pPr>
            <w:r>
              <w:rPr>
                <w:rFonts w:ascii="Times New Roman"/>
                <w:b w:val="false"/>
                <w:i w:val="false"/>
                <w:color w:val="000000"/>
                <w:sz w:val="20"/>
              </w:rPr>
              <w:t>
14.</w:t>
            </w:r>
          </w:p>
          <w:bookmarkEnd w:id="138"/>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xml:space="preserve">
Ш. Сауқатова,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r>
              <w:br/>
            </w:r>
            <w:r>
              <w:rPr>
                <w:rFonts w:ascii="Times New Roman"/>
                <w:b w:val="false"/>
                <w:i w:val="false"/>
                <w:color w:val="000000"/>
                <w:sz w:val="20"/>
              </w:rPr>
              <w:t>"Мектеп"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9"/>
          <w:p>
            <w:pPr>
              <w:spacing w:after="20"/>
              <w:ind w:left="20"/>
              <w:jc w:val="both"/>
            </w:pPr>
            <w:r>
              <w:rPr>
                <w:rFonts w:ascii="Times New Roman"/>
                <w:b w:val="false"/>
                <w:i w:val="false"/>
                <w:color w:val="000000"/>
                <w:sz w:val="20"/>
              </w:rPr>
              <w:t>
15.</w:t>
            </w:r>
          </w:p>
          <w:bookmarkEnd w:id="139"/>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Дәрислик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0"/>
          <w:p>
            <w:pPr>
              <w:spacing w:after="20"/>
              <w:ind w:left="20"/>
              <w:jc w:val="both"/>
            </w:pPr>
            <w:r>
              <w:rPr>
                <w:rFonts w:ascii="Times New Roman"/>
                <w:b w:val="false"/>
                <w:i w:val="false"/>
                <w:color w:val="000000"/>
                <w:sz w:val="20"/>
              </w:rPr>
              <w:t>
16.</w:t>
            </w:r>
          </w:p>
          <w:bookmarkEnd w:id="140"/>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Методикилиқ қолланма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1"/>
          <w:p>
            <w:pPr>
              <w:spacing w:after="20"/>
              <w:ind w:left="20"/>
              <w:jc w:val="both"/>
            </w:pPr>
            <w:r>
              <w:rPr>
                <w:rFonts w:ascii="Times New Roman"/>
                <w:b w:val="false"/>
                <w:i w:val="false"/>
                <w:color w:val="000000"/>
                <w:sz w:val="20"/>
              </w:rPr>
              <w:t>
17.</w:t>
            </w:r>
          </w:p>
          <w:bookmarkEnd w:id="141"/>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2"/>
          <w:p>
            <w:pPr>
              <w:spacing w:after="20"/>
              <w:ind w:left="20"/>
              <w:jc w:val="both"/>
            </w:pPr>
            <w:r>
              <w:rPr>
                <w:rFonts w:ascii="Times New Roman"/>
                <w:b w:val="false"/>
                <w:i w:val="false"/>
                <w:color w:val="000000"/>
                <w:sz w:val="20"/>
              </w:rPr>
              <w:t>
18.</w:t>
            </w:r>
          </w:p>
          <w:bookmarkEnd w:id="142"/>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Дәрислик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xml:space="preserve">
С. Омарова, </w:t>
            </w:r>
            <w:r>
              <w:br/>
            </w:r>
            <w:r>
              <w:rPr>
                <w:rFonts w:ascii="Times New Roman"/>
                <w:b w:val="false"/>
                <w:i w:val="false"/>
                <w:color w:val="000000"/>
                <w:sz w:val="20"/>
              </w:rPr>
              <w:t xml:space="preserve">
Н. Рембакиева, </w:t>
            </w:r>
            <w:r>
              <w:br/>
            </w:r>
            <w:r>
              <w:rPr>
                <w:rFonts w:ascii="Times New Roman"/>
                <w:b w:val="false"/>
                <w:i w:val="false"/>
                <w:color w:val="000000"/>
                <w:sz w:val="20"/>
              </w:rPr>
              <w:t xml:space="preserve">
С. Ушурова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3"/>
          <w:p>
            <w:pPr>
              <w:spacing w:after="20"/>
              <w:ind w:left="20"/>
              <w:jc w:val="both"/>
            </w:pPr>
            <w:r>
              <w:rPr>
                <w:rFonts w:ascii="Times New Roman"/>
                <w:b w:val="false"/>
                <w:i w:val="false"/>
                <w:color w:val="000000"/>
                <w:sz w:val="20"/>
              </w:rPr>
              <w:t>
19.</w:t>
            </w:r>
          </w:p>
          <w:bookmarkEnd w:id="143"/>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Методикилиқ қолланма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xml:space="preserve">
С. Омарова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4"/>
          <w:p>
            <w:pPr>
              <w:spacing w:after="20"/>
              <w:ind w:left="20"/>
              <w:jc w:val="both"/>
            </w:pPr>
            <w:r>
              <w:rPr>
                <w:rFonts w:ascii="Times New Roman"/>
                <w:b w:val="false"/>
                <w:i w:val="false"/>
                <w:color w:val="000000"/>
                <w:sz w:val="20"/>
              </w:rPr>
              <w:t>
20.</w:t>
            </w:r>
          </w:p>
          <w:bookmarkEnd w:id="144"/>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хрестоматияси</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М. Оразалиева, </w:t>
            </w:r>
            <w:r>
              <w:br/>
            </w:r>
            <w:r>
              <w:rPr>
                <w:rFonts w:ascii="Times New Roman"/>
                <w:b w:val="false"/>
                <w:i w:val="false"/>
                <w:color w:val="000000"/>
                <w:sz w:val="20"/>
              </w:rPr>
              <w:t xml:space="preserve">
Н. Рембакиева, </w:t>
            </w:r>
            <w:r>
              <w:br/>
            </w:r>
            <w:r>
              <w:rPr>
                <w:rFonts w:ascii="Times New Roman"/>
                <w:b w:val="false"/>
                <w:i w:val="false"/>
                <w:color w:val="000000"/>
                <w:sz w:val="20"/>
              </w:rPr>
              <w:t xml:space="preserve">
С. Ушурова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5"/>
          <w:p>
            <w:pPr>
              <w:spacing w:after="20"/>
              <w:ind w:left="20"/>
              <w:jc w:val="both"/>
            </w:pPr>
            <w:r>
              <w:rPr>
                <w:rFonts w:ascii="Times New Roman"/>
                <w:b w:val="false"/>
                <w:i w:val="false"/>
                <w:color w:val="000000"/>
                <w:sz w:val="20"/>
              </w:rPr>
              <w:t>
21.</w:t>
            </w:r>
          </w:p>
          <w:bookmarkEnd w:id="145"/>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6"/>
          <w:p>
            <w:pPr>
              <w:spacing w:after="20"/>
              <w:ind w:left="20"/>
              <w:jc w:val="both"/>
            </w:pPr>
            <w:r>
              <w:rPr>
                <w:rFonts w:ascii="Times New Roman"/>
                <w:b w:val="false"/>
                <w:i w:val="false"/>
                <w:color w:val="000000"/>
                <w:sz w:val="20"/>
              </w:rPr>
              <w:t>
22.</w:t>
            </w:r>
          </w:p>
          <w:bookmarkEnd w:id="146"/>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7"/>
          <w:p>
            <w:pPr>
              <w:spacing w:after="20"/>
              <w:ind w:left="20"/>
              <w:jc w:val="both"/>
            </w:pPr>
            <w:r>
              <w:rPr>
                <w:rFonts w:ascii="Times New Roman"/>
                <w:b w:val="false"/>
                <w:i w:val="false"/>
                <w:color w:val="000000"/>
                <w:sz w:val="20"/>
              </w:rPr>
              <w:t>
23.</w:t>
            </w:r>
          </w:p>
          <w:bookmarkEnd w:id="147"/>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xml:space="preserve">
№1-иш дәптири, </w:t>
            </w:r>
            <w:r>
              <w:br/>
            </w:r>
            <w:r>
              <w:rPr>
                <w:rFonts w:ascii="Times New Roman"/>
                <w:b w:val="false"/>
                <w:i w:val="false"/>
                <w:color w:val="000000"/>
                <w:sz w:val="20"/>
              </w:rPr>
              <w:t>
№2-иш дәптири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5247"/>
        <w:gridCol w:w="2301"/>
        <w:gridCol w:w="2562"/>
        <w:gridCol w:w="428"/>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класс</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48"/>
          <w:p>
            <w:pPr>
              <w:spacing w:after="20"/>
              <w:ind w:left="20"/>
              <w:jc w:val="both"/>
            </w:pPr>
            <w:r>
              <w:rPr>
                <w:rFonts w:ascii="Times New Roman"/>
                <w:b w:val="false"/>
                <w:i w:val="false"/>
                <w:color w:val="000000"/>
                <w:sz w:val="20"/>
              </w:rPr>
              <w:t>
1.</w:t>
            </w:r>
          </w:p>
          <w:bookmarkEnd w:id="148"/>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Дәрислик. </w:t>
            </w:r>
            <w:r>
              <w:br/>
            </w:r>
            <w:r>
              <w:rPr>
                <w:rFonts w:ascii="Times New Roman"/>
                <w:b w:val="false"/>
                <w:i w:val="false"/>
                <w:color w:val="000000"/>
                <w:sz w:val="20"/>
              </w:rPr>
              <w:t>
1, 2 қисим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Қурбанова С., Ибрагимова 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9"/>
          <w:p>
            <w:pPr>
              <w:spacing w:after="20"/>
              <w:ind w:left="20"/>
              <w:jc w:val="both"/>
            </w:pPr>
            <w:r>
              <w:rPr>
                <w:rFonts w:ascii="Times New Roman"/>
                <w:b w:val="false"/>
                <w:i w:val="false"/>
                <w:color w:val="000000"/>
                <w:sz w:val="20"/>
              </w:rPr>
              <w:t>
2.</w:t>
            </w:r>
          </w:p>
          <w:bookmarkEnd w:id="149"/>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Оқутуш методикиси. </w:t>
            </w:r>
            <w:r>
              <w:br/>
            </w:r>
            <w:r>
              <w:rPr>
                <w:rFonts w:ascii="Times New Roman"/>
                <w:b w:val="false"/>
                <w:i w:val="false"/>
                <w:color w:val="000000"/>
                <w:sz w:val="20"/>
              </w:rPr>
              <w:t>
1, 2 қисим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Қурбанова С., Ибрагимова 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0"/>
          <w:p>
            <w:pPr>
              <w:spacing w:after="20"/>
              <w:ind w:left="20"/>
              <w:jc w:val="both"/>
            </w:pPr>
            <w:r>
              <w:rPr>
                <w:rFonts w:ascii="Times New Roman"/>
                <w:b w:val="false"/>
                <w:i w:val="false"/>
                <w:color w:val="000000"/>
                <w:sz w:val="20"/>
              </w:rPr>
              <w:t>
3.</w:t>
            </w:r>
          </w:p>
          <w:bookmarkEnd w:id="150"/>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 1, 2 иш дәптири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Қурбанова С., Ибрагимова 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1"/>
          <w:p>
            <w:pPr>
              <w:spacing w:after="20"/>
              <w:ind w:left="20"/>
              <w:jc w:val="both"/>
            </w:pPr>
            <w:r>
              <w:rPr>
                <w:rFonts w:ascii="Times New Roman"/>
                <w:b w:val="false"/>
                <w:i w:val="false"/>
                <w:color w:val="000000"/>
                <w:sz w:val="20"/>
              </w:rPr>
              <w:t>
4.</w:t>
            </w:r>
          </w:p>
          <w:bookmarkEnd w:id="151"/>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Диктантлар топлими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Садирова Г.</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2"/>
          <w:p>
            <w:pPr>
              <w:spacing w:after="20"/>
              <w:ind w:left="20"/>
              <w:jc w:val="both"/>
            </w:pPr>
            <w:r>
              <w:rPr>
                <w:rFonts w:ascii="Times New Roman"/>
                <w:b w:val="false"/>
                <w:i w:val="false"/>
                <w:color w:val="000000"/>
                <w:sz w:val="20"/>
              </w:rPr>
              <w:t>
5.</w:t>
            </w:r>
          </w:p>
          <w:bookmarkEnd w:id="152"/>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3"/>
          <w:p>
            <w:pPr>
              <w:spacing w:after="20"/>
              <w:ind w:left="20"/>
              <w:jc w:val="both"/>
            </w:pPr>
            <w:r>
              <w:rPr>
                <w:rFonts w:ascii="Times New Roman"/>
                <w:b w:val="false"/>
                <w:i w:val="false"/>
                <w:color w:val="000000"/>
                <w:sz w:val="20"/>
              </w:rPr>
              <w:t>
6.</w:t>
            </w:r>
          </w:p>
          <w:bookmarkEnd w:id="153"/>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4"/>
          <w:p>
            <w:pPr>
              <w:spacing w:after="20"/>
              <w:ind w:left="20"/>
              <w:jc w:val="both"/>
            </w:pPr>
            <w:r>
              <w:rPr>
                <w:rFonts w:ascii="Times New Roman"/>
                <w:b w:val="false"/>
                <w:i w:val="false"/>
                <w:color w:val="000000"/>
                <w:sz w:val="20"/>
              </w:rPr>
              <w:t>
7.</w:t>
            </w:r>
          </w:p>
          <w:bookmarkEnd w:id="154"/>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Хрестоматия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5"/>
          <w:p>
            <w:pPr>
              <w:spacing w:after="20"/>
              <w:ind w:left="20"/>
              <w:jc w:val="both"/>
            </w:pPr>
            <w:r>
              <w:rPr>
                <w:rFonts w:ascii="Times New Roman"/>
                <w:b w:val="false"/>
                <w:i w:val="false"/>
                <w:color w:val="000000"/>
                <w:sz w:val="20"/>
              </w:rPr>
              <w:t>
8.</w:t>
            </w:r>
          </w:p>
          <w:bookmarkEnd w:id="155"/>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r>
              <w:br/>
            </w:r>
            <w:r>
              <w:rPr>
                <w:rFonts w:ascii="Times New Roman"/>
                <w:b w:val="false"/>
                <w:i w:val="false"/>
                <w:color w:val="000000"/>
                <w:sz w:val="20"/>
              </w:rPr>
              <w:t>
Ударцева 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6"/>
          <w:p>
            <w:pPr>
              <w:spacing w:after="20"/>
              <w:ind w:left="20"/>
              <w:jc w:val="both"/>
            </w:pPr>
            <w:r>
              <w:rPr>
                <w:rFonts w:ascii="Times New Roman"/>
                <w:b w:val="false"/>
                <w:i w:val="false"/>
                <w:color w:val="000000"/>
                <w:sz w:val="20"/>
              </w:rPr>
              <w:t>
9.</w:t>
            </w:r>
          </w:p>
          <w:bookmarkEnd w:id="156"/>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7"/>
          <w:p>
            <w:pPr>
              <w:spacing w:after="20"/>
              <w:ind w:left="20"/>
              <w:jc w:val="both"/>
            </w:pPr>
            <w:r>
              <w:rPr>
                <w:rFonts w:ascii="Times New Roman"/>
                <w:b w:val="false"/>
                <w:i w:val="false"/>
                <w:color w:val="000000"/>
                <w:sz w:val="20"/>
              </w:rPr>
              <w:t>
10.</w:t>
            </w:r>
          </w:p>
          <w:bookmarkEnd w:id="157"/>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Дюжикова 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58"/>
          <w:p>
            <w:pPr>
              <w:spacing w:after="20"/>
              <w:ind w:left="20"/>
              <w:jc w:val="both"/>
            </w:pPr>
            <w:r>
              <w:rPr>
                <w:rFonts w:ascii="Times New Roman"/>
                <w:b w:val="false"/>
                <w:i w:val="false"/>
                <w:color w:val="000000"/>
                <w:sz w:val="20"/>
              </w:rPr>
              <w:t>
11.</w:t>
            </w:r>
          </w:p>
          <w:bookmarkEnd w:id="158"/>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Дюжикова 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9"/>
          <w:p>
            <w:pPr>
              <w:spacing w:after="20"/>
              <w:ind w:left="20"/>
              <w:jc w:val="both"/>
            </w:pPr>
            <w:r>
              <w:rPr>
                <w:rFonts w:ascii="Times New Roman"/>
                <w:b w:val="false"/>
                <w:i w:val="false"/>
                <w:color w:val="000000"/>
                <w:sz w:val="20"/>
              </w:rPr>
              <w:t>
12.</w:t>
            </w:r>
          </w:p>
          <w:bookmarkEnd w:id="159"/>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0"/>
          <w:p>
            <w:pPr>
              <w:spacing w:after="20"/>
              <w:ind w:left="20"/>
              <w:jc w:val="both"/>
            </w:pPr>
            <w:r>
              <w:rPr>
                <w:rFonts w:ascii="Times New Roman"/>
                <w:b w:val="false"/>
                <w:i w:val="false"/>
                <w:color w:val="000000"/>
                <w:sz w:val="20"/>
              </w:rPr>
              <w:t>
13.</w:t>
            </w:r>
          </w:p>
          <w:bookmarkEnd w:id="160"/>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 1, 2 иш дәптири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СD</w:t>
            </w:r>
            <w:r>
              <w:br/>
            </w:r>
            <w:r>
              <w:rPr>
                <w:rFonts w:ascii="Times New Roman"/>
                <w:b w:val="false"/>
                <w:i w:val="false"/>
                <w:color w:val="000000"/>
                <w:sz w:val="20"/>
              </w:rPr>
              <w:t>
Дәрислик. 1, 2, 3, 4 бөлүм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Методикилиқ қурал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1, 2, 3, 4 бөлүм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w:t>
            </w:r>
            <w:r>
              <w:br/>
            </w:r>
            <w:r>
              <w:rPr>
                <w:rFonts w:ascii="Times New Roman"/>
                <w:b w:val="false"/>
                <w:i w:val="false"/>
                <w:color w:val="000000"/>
                <w:sz w:val="20"/>
              </w:rPr>
              <w:t>
Дәрислик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Г. Кошкеева,</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Тоғжанов, </w:t>
            </w:r>
            <w:r>
              <w:br/>
            </w:r>
            <w:r>
              <w:rPr>
                <w:rFonts w:ascii="Times New Roman"/>
                <w:b w:val="false"/>
                <w:i w:val="false"/>
                <w:color w:val="000000"/>
                <w:sz w:val="20"/>
              </w:rPr>
              <w:t>
Н. Рембақиева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5671"/>
        <w:gridCol w:w="1776"/>
        <w:gridCol w:w="2238"/>
        <w:gridCol w:w="107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Уйгурский язык. Учебник </w:t>
            </w:r>
            <w:r>
              <w:br/>
            </w:r>
            <w:r>
              <w:rPr>
                <w:rFonts w:ascii="Times New Roman"/>
                <w:b w:val="false"/>
                <w:i w:val="false"/>
                <w:color w:val="000000"/>
                <w:sz w:val="20"/>
              </w:rPr>
              <w:t>
(Уйғур тили.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Р. Илиева, </w:t>
            </w:r>
            <w:r>
              <w:br/>
            </w:r>
            <w:r>
              <w:rPr>
                <w:rFonts w:ascii="Times New Roman"/>
                <w:b w:val="false"/>
                <w:i w:val="false"/>
                <w:color w:val="000000"/>
                <w:sz w:val="20"/>
              </w:rPr>
              <w:t xml:space="preserve">
Г. Азнибақиева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язык. Методическое руководство</w:t>
            </w:r>
            <w:r>
              <w:br/>
            </w:r>
            <w:r>
              <w:rPr>
                <w:rFonts w:ascii="Times New Roman"/>
                <w:b w:val="false"/>
                <w:i w:val="false"/>
                <w:color w:val="000000"/>
                <w:sz w:val="20"/>
              </w:rPr>
              <w:t xml:space="preserve">
(Уйғур тили. </w:t>
            </w:r>
            <w:r>
              <w:br/>
            </w:r>
            <w:r>
              <w:rPr>
                <w:rFonts w:ascii="Times New Roman"/>
                <w:b w:val="false"/>
                <w:i w:val="false"/>
                <w:color w:val="000000"/>
                <w:sz w:val="20"/>
              </w:rPr>
              <w:t>
Оқутуш методикиси)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Г. Азнибақиева, </w:t>
            </w:r>
            <w:r>
              <w:br/>
            </w:r>
            <w:r>
              <w:rPr>
                <w:rFonts w:ascii="Times New Roman"/>
                <w:b w:val="false"/>
                <w:i w:val="false"/>
                <w:color w:val="000000"/>
                <w:sz w:val="20"/>
              </w:rPr>
              <w:t xml:space="preserve">
Р. Илиева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язык. Сборник диктантов</w:t>
            </w:r>
            <w:r>
              <w:br/>
            </w:r>
            <w:r>
              <w:rPr>
                <w:rFonts w:ascii="Times New Roman"/>
                <w:b w:val="false"/>
                <w:i w:val="false"/>
                <w:color w:val="000000"/>
                <w:sz w:val="20"/>
              </w:rPr>
              <w:t>
(Уйғур тили. Диктантлар топлими)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Садирова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язык. Рабочая тетрадь № 1, 2</w:t>
            </w:r>
            <w:r>
              <w:br/>
            </w:r>
            <w:r>
              <w:rPr>
                <w:rFonts w:ascii="Times New Roman"/>
                <w:b w:val="false"/>
                <w:i w:val="false"/>
                <w:color w:val="000000"/>
                <w:sz w:val="20"/>
              </w:rPr>
              <w:t>
(Уйғур тили.</w:t>
            </w:r>
            <w:r>
              <w:br/>
            </w:r>
            <w:r>
              <w:rPr>
                <w:rFonts w:ascii="Times New Roman"/>
                <w:b w:val="false"/>
                <w:i w:val="false"/>
                <w:color w:val="000000"/>
                <w:sz w:val="20"/>
              </w:rPr>
              <w:t>
№ 1, 2 иш дәптири)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Р. Илиева,</w:t>
            </w:r>
            <w:r>
              <w:br/>
            </w:r>
            <w:r>
              <w:rPr>
                <w:rFonts w:ascii="Times New Roman"/>
                <w:b w:val="false"/>
                <w:i w:val="false"/>
                <w:color w:val="000000"/>
                <w:sz w:val="20"/>
              </w:rPr>
              <w:t>
Г. Азнибақиева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Учебник </w:t>
            </w:r>
            <w:r>
              <w:br/>
            </w:r>
            <w:r>
              <w:rPr>
                <w:rFonts w:ascii="Times New Roman"/>
                <w:b w:val="false"/>
                <w:i w:val="false"/>
                <w:color w:val="000000"/>
                <w:sz w:val="20"/>
              </w:rPr>
              <w:t>
(Әдәбий оқуш.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Хрестоматия </w:t>
            </w:r>
            <w:r>
              <w:br/>
            </w:r>
            <w:r>
              <w:rPr>
                <w:rFonts w:ascii="Times New Roman"/>
                <w:b w:val="false"/>
                <w:i w:val="false"/>
                <w:color w:val="000000"/>
                <w:sz w:val="20"/>
              </w:rPr>
              <w:t>
(Әдәбий оқуш.Хрестоматия)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w:t>
            </w:r>
            <w:r>
              <w:br/>
            </w:r>
            <w:r>
              <w:rPr>
                <w:rFonts w:ascii="Times New Roman"/>
                <w:b w:val="false"/>
                <w:i w:val="false"/>
                <w:color w:val="000000"/>
                <w:sz w:val="20"/>
              </w:rPr>
              <w:t>
(Әдәбий оқуш. Оқутуш методикиси)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Учебник </w:t>
            </w:r>
            <w:r>
              <w:br/>
            </w:r>
            <w:r>
              <w:rPr>
                <w:rFonts w:ascii="Times New Roman"/>
                <w:b w:val="false"/>
                <w:i w:val="false"/>
                <w:color w:val="000000"/>
                <w:sz w:val="20"/>
              </w:rPr>
              <w:t>
(Бәдиий әмгәк.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А. Төлебиев, </w:t>
            </w:r>
            <w:r>
              <w:br/>
            </w:r>
            <w:r>
              <w:rPr>
                <w:rFonts w:ascii="Times New Roman"/>
                <w:b w:val="false"/>
                <w:i w:val="false"/>
                <w:color w:val="000000"/>
                <w:sz w:val="20"/>
              </w:rPr>
              <w:t xml:space="preserve">
Е. Дашкевич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r>
              <w:br/>
            </w:r>
            <w:r>
              <w:rPr>
                <w:rFonts w:ascii="Times New Roman"/>
                <w:b w:val="false"/>
                <w:i w:val="false"/>
                <w:color w:val="000000"/>
                <w:sz w:val="20"/>
              </w:rPr>
              <w:t>
(Бәдиий әмгәк. № 1, 2 иш дәптири)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Учебник+СD</w:t>
            </w:r>
            <w:r>
              <w:br/>
            </w:r>
            <w:r>
              <w:rPr>
                <w:rFonts w:ascii="Times New Roman"/>
                <w:b w:val="false"/>
                <w:i w:val="false"/>
                <w:color w:val="000000"/>
                <w:sz w:val="20"/>
              </w:rPr>
              <w:t>
№1, 2, 3, 4 часть</w:t>
            </w:r>
            <w:r>
              <w:br/>
            </w:r>
            <w:r>
              <w:rPr>
                <w:rFonts w:ascii="Times New Roman"/>
                <w:b w:val="false"/>
                <w:i w:val="false"/>
                <w:color w:val="000000"/>
                <w:sz w:val="20"/>
              </w:rPr>
              <w:t>
(Математика.</w:t>
            </w:r>
            <w:r>
              <w:br/>
            </w:r>
            <w:r>
              <w:rPr>
                <w:rFonts w:ascii="Times New Roman"/>
                <w:b w:val="false"/>
                <w:i w:val="false"/>
                <w:color w:val="000000"/>
                <w:sz w:val="20"/>
              </w:rPr>
              <w:t xml:space="preserve">
Дәрислик + СD. </w:t>
            </w:r>
            <w:r>
              <w:br/>
            </w:r>
            <w:r>
              <w:rPr>
                <w:rFonts w:ascii="Times New Roman"/>
                <w:b w:val="false"/>
                <w:i w:val="false"/>
                <w:color w:val="000000"/>
                <w:sz w:val="20"/>
              </w:rPr>
              <w:t>
1, 2, 3, 4 бөлүм)</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Мынжасарова, </w:t>
            </w:r>
            <w:r>
              <w:br/>
            </w:r>
            <w:r>
              <w:rPr>
                <w:rFonts w:ascii="Times New Roman"/>
                <w:b w:val="false"/>
                <w:i w:val="false"/>
                <w:color w:val="000000"/>
                <w:sz w:val="20"/>
              </w:rPr>
              <w:t xml:space="preserve">
Т. Лихобабенко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Электронный вариант.</w:t>
            </w:r>
            <w:r>
              <w:br/>
            </w:r>
            <w:r>
              <w:rPr>
                <w:rFonts w:ascii="Times New Roman"/>
                <w:b w:val="false"/>
                <w:i w:val="false"/>
                <w:color w:val="000000"/>
                <w:sz w:val="20"/>
              </w:rPr>
              <w:t>
(Математика. Методикилиқ қурал. Электронлуқ нусха)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Мынжасарова, </w:t>
            </w:r>
            <w:r>
              <w:br/>
            </w:r>
            <w:r>
              <w:rPr>
                <w:rFonts w:ascii="Times New Roman"/>
                <w:b w:val="false"/>
                <w:i w:val="false"/>
                <w:color w:val="000000"/>
                <w:sz w:val="20"/>
              </w:rPr>
              <w:t>
Т. Лихобабенко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r>
              <w:br/>
            </w:r>
            <w:r>
              <w:rPr>
                <w:rFonts w:ascii="Times New Roman"/>
                <w:b w:val="false"/>
                <w:i w:val="false"/>
                <w:color w:val="000000"/>
                <w:sz w:val="20"/>
              </w:rPr>
              <w:t xml:space="preserve">
 №1, 2, 3, 4 </w:t>
            </w:r>
            <w:r>
              <w:br/>
            </w:r>
            <w:r>
              <w:rPr>
                <w:rFonts w:ascii="Times New Roman"/>
                <w:b w:val="false"/>
                <w:i w:val="false"/>
                <w:color w:val="000000"/>
                <w:sz w:val="20"/>
              </w:rPr>
              <w:t>
(Математика. Иш дәптири. 1, 2, 3, 4 бөлүм)</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(Тәбиәтшунаслиқ.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Кучербаева, </w:t>
            </w:r>
            <w:r>
              <w:br/>
            </w:r>
            <w:r>
              <w:rPr>
                <w:rFonts w:ascii="Times New Roman"/>
                <w:b w:val="false"/>
                <w:i w:val="false"/>
                <w:color w:val="000000"/>
                <w:sz w:val="20"/>
              </w:rPr>
              <w:t xml:space="preserve">
И. Темникова, </w:t>
            </w:r>
            <w:r>
              <w:br/>
            </w:r>
            <w:r>
              <w:rPr>
                <w:rFonts w:ascii="Times New Roman"/>
                <w:b w:val="false"/>
                <w:i w:val="false"/>
                <w:color w:val="000000"/>
                <w:sz w:val="20"/>
              </w:rPr>
              <w:t xml:space="preserve">
Г. Ташенова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 (Дуниятонуш.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Музыка.Учебник (Музыка.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xml:space="preserve">
Т. Тоқжанов, </w:t>
            </w:r>
            <w:r>
              <w:br/>
            </w:r>
            <w:r>
              <w:rPr>
                <w:rFonts w:ascii="Times New Roman"/>
                <w:b w:val="false"/>
                <w:i w:val="false"/>
                <w:color w:val="000000"/>
                <w:sz w:val="20"/>
              </w:rPr>
              <w:t xml:space="preserve">
Ж. Махамбетова, </w:t>
            </w:r>
            <w:r>
              <w:br/>
            </w:r>
            <w:r>
              <w:rPr>
                <w:rFonts w:ascii="Times New Roman"/>
                <w:b w:val="false"/>
                <w:i w:val="false"/>
                <w:color w:val="000000"/>
                <w:sz w:val="20"/>
              </w:rPr>
              <w:t xml:space="preserve">
Д. Шарипов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Учебник (Әхбаратлиқ – коммуникациялик технологияләр.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xml:space="preserve">
Ү. Дилманова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Рабочая тетрадь (Әхбаратлиқ – коммуникациялик технологияләр. Иш дәптири)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r>
              <w:br/>
            </w:r>
            <w:r>
              <w:rPr>
                <w:rFonts w:ascii="Times New Roman"/>
                <w:b w:val="false"/>
                <w:i w:val="false"/>
                <w:color w:val="000000"/>
                <w:sz w:val="20"/>
              </w:rPr>
              <w:t>
(Өзини-өзи тонуш. Дәрислик)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xml:space="preserve">
А. Оралбекова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руководство. (Өзини-өзи тонуш. Методикилиқ қолланма)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Р. Мұратханова,</w:t>
            </w:r>
            <w:r>
              <w:br/>
            </w:r>
            <w:r>
              <w:rPr>
                <w:rFonts w:ascii="Times New Roman"/>
                <w:b w:val="false"/>
                <w:i w:val="false"/>
                <w:color w:val="000000"/>
                <w:sz w:val="20"/>
              </w:rPr>
              <w:t xml:space="preserve">
Ә. Оралбекова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 (Өзини-өзи тонуш. Оқуғучи дәптири)</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969"/>
        <w:gridCol w:w="4433"/>
        <w:gridCol w:w="3719"/>
        <w:gridCol w:w="9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Қайырбекова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Оқулық</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Баратов Ш., </w:t>
            </w:r>
            <w:r>
              <w:br/>
            </w:r>
            <w:r>
              <w:rPr>
                <w:rFonts w:ascii="Times New Roman"/>
                <w:b w:val="false"/>
                <w:i w:val="false"/>
                <w:color w:val="000000"/>
                <w:sz w:val="20"/>
              </w:rPr>
              <w:t xml:space="preserve">
Талипов Т., </w:t>
            </w:r>
            <w:r>
              <w:br/>
            </w:r>
            <w:r>
              <w:rPr>
                <w:rFonts w:ascii="Times New Roman"/>
                <w:b w:val="false"/>
                <w:i w:val="false"/>
                <w:color w:val="000000"/>
                <w:sz w:val="20"/>
              </w:rPr>
              <w:t>
Алимова 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Кабдолова К.,</w:t>
            </w:r>
            <w:r>
              <w:br/>
            </w:r>
            <w:r>
              <w:rPr>
                <w:rFonts w:ascii="Times New Roman"/>
                <w:b w:val="false"/>
                <w:i w:val="false"/>
                <w:color w:val="000000"/>
                <w:sz w:val="20"/>
              </w:rPr>
              <w:t xml:space="preserve">
Тюлебаева М., </w:t>
            </w:r>
            <w:r>
              <w:br/>
            </w:r>
            <w:r>
              <w:rPr>
                <w:rFonts w:ascii="Times New Roman"/>
                <w:b w:val="false"/>
                <w:i w:val="false"/>
                <w:color w:val="000000"/>
                <w:sz w:val="20"/>
              </w:rPr>
              <w:t>
Касым 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 китави. Учебник</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Махамдинов М., Арзиева А., </w:t>
            </w:r>
            <w:r>
              <w:br/>
            </w:r>
            <w:r>
              <w:rPr>
                <w:rFonts w:ascii="Times New Roman"/>
                <w:b w:val="false"/>
                <w:i w:val="false"/>
                <w:color w:val="000000"/>
                <w:sz w:val="20"/>
              </w:rPr>
              <w:t>
Еләмова Г.</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 Құрманалина Ш., Қосанов Б.,</w:t>
            </w:r>
            <w:r>
              <w:br/>
            </w:r>
            <w:r>
              <w:rPr>
                <w:rFonts w:ascii="Times New Roman"/>
                <w:b w:val="false"/>
                <w:i w:val="false"/>
                <w:color w:val="000000"/>
                <w:sz w:val="20"/>
              </w:rPr>
              <w:t xml:space="preserve">
Қайыңбаев Ж., Ерешева К., </w:t>
            </w:r>
            <w:r>
              <w:br/>
            </w:r>
            <w:r>
              <w:rPr>
                <w:rFonts w:ascii="Times New Roman"/>
                <w:b w:val="false"/>
                <w:i w:val="false"/>
                <w:color w:val="000000"/>
                <w:sz w:val="20"/>
              </w:rPr>
              <w:t>
Маркина М.</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Оқулық</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Жүнісқызы Қ., Бірмағамбетов Ә.,</w:t>
            </w:r>
            <w:r>
              <w:br/>
            </w:r>
            <w:r>
              <w:rPr>
                <w:rFonts w:ascii="Times New Roman"/>
                <w:b w:val="false"/>
                <w:i w:val="false"/>
                <w:color w:val="000000"/>
                <w:sz w:val="20"/>
              </w:rPr>
              <w:t>
Нұғыманов И., Жапанбаева 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Тәсвирий сәнъят. Оқулық </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Төлебиев Ә.</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Әмгәккә үгитиш. Оқулық</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Қалназаров Б.,</w:t>
            </w:r>
            <w:r>
              <w:br/>
            </w:r>
            <w:r>
              <w:rPr>
                <w:rFonts w:ascii="Times New Roman"/>
                <w:b w:val="false"/>
                <w:i w:val="false"/>
                <w:color w:val="000000"/>
                <w:sz w:val="20"/>
              </w:rPr>
              <w:t>
Рахметова Н.,</w:t>
            </w:r>
            <w:r>
              <w:br/>
            </w:r>
            <w:r>
              <w:rPr>
                <w:rFonts w:ascii="Times New Roman"/>
                <w:b w:val="false"/>
                <w:i w:val="false"/>
                <w:color w:val="000000"/>
                <w:sz w:val="20"/>
              </w:rPr>
              <w:t xml:space="preserve">
Сманова А.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122"/>
        <w:gridCol w:w="1478"/>
        <w:gridCol w:w="3077"/>
        <w:gridCol w:w="35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61"/>
          <w:p>
            <w:pPr>
              <w:spacing w:after="20"/>
              <w:ind w:left="20"/>
              <w:jc w:val="both"/>
            </w:pPr>
            <w:r>
              <w:rPr>
                <w:rFonts w:ascii="Times New Roman"/>
                <w:b w:val="false"/>
                <w:i w:val="false"/>
                <w:color w:val="000000"/>
                <w:sz w:val="20"/>
              </w:rPr>
              <w:t>
</w:t>
            </w:r>
            <w:r>
              <w:rPr>
                <w:rFonts w:ascii="Times New Roman"/>
                <w:b w:val="false"/>
                <w:i w:val="false"/>
                <w:color w:val="000000"/>
                <w:sz w:val="20"/>
              </w:rPr>
              <w:t>5 класс</w:t>
            </w:r>
          </w:p>
          <w:bookmarkEnd w:id="161"/>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63"/>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bookmarkEnd w:id="163"/>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64"/>
          <w:p>
            <w:pPr>
              <w:spacing w:after="20"/>
              <w:ind w:left="20"/>
              <w:jc w:val="both"/>
            </w:pPr>
            <w:r>
              <w:rPr>
                <w:rFonts w:ascii="Times New Roman"/>
                <w:b w:val="false"/>
                <w:i w:val="false"/>
                <w:color w:val="000000"/>
                <w:sz w:val="20"/>
              </w:rPr>
              <w:t>
З. Һивуллаева,</w:t>
            </w:r>
            <w:r>
              <w:br/>
            </w:r>
            <w:r>
              <w:rPr>
                <w:rFonts w:ascii="Times New Roman"/>
                <w:b w:val="false"/>
                <w:i w:val="false"/>
                <w:color w:val="000000"/>
                <w:sz w:val="20"/>
              </w:rPr>
              <w:t xml:space="preserve">
Ж. Сабитова </w:t>
            </w:r>
          </w:p>
          <w:bookmarkEnd w:id="164"/>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 әдәбияти. Дәрислик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66"/>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w:t>
            </w:r>
            <w:r>
              <w:rPr>
                <w:rFonts w:ascii="Times New Roman"/>
                <w:b w:val="false"/>
                <w:i w:val="false"/>
                <w:color w:val="000000"/>
                <w:sz w:val="20"/>
              </w:rPr>
              <w:t xml:space="preserve">Ш. Баратова, </w:t>
            </w:r>
            <w:r>
              <w:br/>
            </w:r>
            <w:r>
              <w:rPr>
                <w:rFonts w:ascii="Times New Roman"/>
                <w:b w:val="false"/>
                <w:i w:val="false"/>
                <w:color w:val="000000"/>
                <w:sz w:val="20"/>
              </w:rPr>
              <w:t>
</w:t>
            </w:r>
            <w:r>
              <w:rPr>
                <w:rFonts w:ascii="Times New Roman"/>
                <w:b w:val="false"/>
                <w:i w:val="false"/>
                <w:color w:val="000000"/>
                <w:sz w:val="20"/>
              </w:rPr>
              <w:t xml:space="preserve">Р. Муһәммәтова, </w:t>
            </w:r>
            <w:r>
              <w:br/>
            </w:r>
            <w:r>
              <w:rPr>
                <w:rFonts w:ascii="Times New Roman"/>
                <w:b w:val="false"/>
                <w:i w:val="false"/>
                <w:color w:val="000000"/>
                <w:sz w:val="20"/>
              </w:rPr>
              <w:t>
Г. Тайирова</w:t>
            </w:r>
          </w:p>
          <w:bookmarkEnd w:id="166"/>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68"/>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Дәрислик</w:t>
            </w:r>
          </w:p>
          <w:bookmarkEnd w:id="168"/>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69"/>
          <w:p>
            <w:pPr>
              <w:spacing w:after="20"/>
              <w:ind w:left="20"/>
              <w:jc w:val="both"/>
            </w:pPr>
            <w:r>
              <w:rPr>
                <w:rFonts w:ascii="Times New Roman"/>
                <w:b w:val="false"/>
                <w:i w:val="false"/>
                <w:color w:val="000000"/>
                <w:sz w:val="20"/>
              </w:rPr>
              <w:t xml:space="preserve">
А. Әбилқасымова, </w:t>
            </w:r>
            <w:r>
              <w:br/>
            </w:r>
            <w:r>
              <w:rPr>
                <w:rFonts w:ascii="Times New Roman"/>
                <w:b w:val="false"/>
                <w:i w:val="false"/>
                <w:color w:val="000000"/>
                <w:sz w:val="20"/>
              </w:rPr>
              <w:t>
</w:t>
            </w:r>
            <w:r>
              <w:rPr>
                <w:rFonts w:ascii="Times New Roman"/>
                <w:b w:val="false"/>
                <w:i w:val="false"/>
                <w:color w:val="000000"/>
                <w:sz w:val="20"/>
              </w:rPr>
              <w:t>Т. Кучер,</w:t>
            </w:r>
            <w:r>
              <w:br/>
            </w:r>
            <w:r>
              <w:rPr>
                <w:rFonts w:ascii="Times New Roman"/>
                <w:b w:val="false"/>
                <w:i w:val="false"/>
                <w:color w:val="000000"/>
                <w:sz w:val="20"/>
              </w:rPr>
              <w:t>
З. Жумағулова</w:t>
            </w:r>
          </w:p>
          <w:bookmarkEnd w:id="169"/>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71"/>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bookmarkEnd w:id="171"/>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72"/>
          <w:p>
            <w:pPr>
              <w:spacing w:after="20"/>
              <w:ind w:left="20"/>
              <w:jc w:val="both"/>
            </w:pPr>
            <w:r>
              <w:rPr>
                <w:rFonts w:ascii="Times New Roman"/>
                <w:b w:val="false"/>
                <w:i w:val="false"/>
                <w:color w:val="000000"/>
                <w:sz w:val="20"/>
              </w:rPr>
              <w:t>
Б. Әбдиманапов,</w:t>
            </w:r>
            <w:r>
              <w:br/>
            </w:r>
            <w:r>
              <w:rPr>
                <w:rFonts w:ascii="Times New Roman"/>
                <w:b w:val="false"/>
                <w:i w:val="false"/>
                <w:color w:val="000000"/>
                <w:sz w:val="20"/>
              </w:rPr>
              <w:t>
А. Әбилғазиев,</w:t>
            </w:r>
          </w:p>
          <w:bookmarkEnd w:id="172"/>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Дәрислик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74"/>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w:t>
            </w:r>
            <w:r>
              <w:rPr>
                <w:rFonts w:ascii="Times New Roman"/>
                <w:b w:val="false"/>
                <w:i w:val="false"/>
                <w:color w:val="000000"/>
                <w:sz w:val="20"/>
              </w:rPr>
              <w:t xml:space="preserve">Г. Хабижанова, </w:t>
            </w:r>
            <w:r>
              <w:br/>
            </w:r>
            <w:r>
              <w:rPr>
                <w:rFonts w:ascii="Times New Roman"/>
                <w:b w:val="false"/>
                <w:i w:val="false"/>
                <w:color w:val="000000"/>
                <w:sz w:val="20"/>
              </w:rPr>
              <w:t>
</w:t>
            </w:r>
            <w:r>
              <w:rPr>
                <w:rFonts w:ascii="Times New Roman"/>
                <w:b w:val="false"/>
                <w:i w:val="false"/>
                <w:color w:val="000000"/>
                <w:sz w:val="20"/>
              </w:rPr>
              <w:t xml:space="preserve">Т. Қартаева, </w:t>
            </w:r>
            <w:r>
              <w:br/>
            </w:r>
            <w:r>
              <w:rPr>
                <w:rFonts w:ascii="Times New Roman"/>
                <w:b w:val="false"/>
                <w:i w:val="false"/>
                <w:color w:val="000000"/>
                <w:sz w:val="20"/>
              </w:rPr>
              <w:t>
М. Ноғайбекова</w:t>
            </w:r>
          </w:p>
          <w:bookmarkEnd w:id="174"/>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 йүзи тарихи.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76"/>
          <w:p>
            <w:pPr>
              <w:spacing w:after="20"/>
              <w:ind w:left="20"/>
              <w:jc w:val="both"/>
            </w:pPr>
            <w:r>
              <w:rPr>
                <w:rFonts w:ascii="Times New Roman"/>
                <w:b w:val="false"/>
                <w:i w:val="false"/>
                <w:color w:val="000000"/>
                <w:sz w:val="20"/>
              </w:rPr>
              <w:t xml:space="preserve">
Т. Төлебаев, </w:t>
            </w:r>
            <w:r>
              <w:br/>
            </w:r>
            <w:r>
              <w:rPr>
                <w:rFonts w:ascii="Times New Roman"/>
                <w:b w:val="false"/>
                <w:i w:val="false"/>
                <w:color w:val="000000"/>
                <w:sz w:val="20"/>
              </w:rPr>
              <w:t>
</w:t>
            </w:r>
            <w:r>
              <w:rPr>
                <w:rFonts w:ascii="Times New Roman"/>
                <w:b w:val="false"/>
                <w:i w:val="false"/>
                <w:color w:val="000000"/>
                <w:sz w:val="20"/>
              </w:rPr>
              <w:t xml:space="preserve">Л. Момынтаева, </w:t>
            </w:r>
            <w:r>
              <w:br/>
            </w:r>
            <w:r>
              <w:rPr>
                <w:rFonts w:ascii="Times New Roman"/>
                <w:b w:val="false"/>
                <w:i w:val="false"/>
                <w:color w:val="000000"/>
                <w:sz w:val="20"/>
              </w:rPr>
              <w:t>
Л. Төлбаева</w:t>
            </w:r>
          </w:p>
          <w:bookmarkEnd w:id="176"/>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78"/>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Дәрислик</w:t>
            </w:r>
          </w:p>
          <w:bookmarkEnd w:id="178"/>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79"/>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bookmarkEnd w:id="179"/>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81"/>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Муәллим китави</w:t>
            </w:r>
          </w:p>
          <w:bookmarkEnd w:id="181"/>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82"/>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bookmarkEnd w:id="182"/>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8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84"/>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bookmarkEnd w:id="184"/>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85"/>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w:t>
            </w:r>
            <w:r>
              <w:rPr>
                <w:rFonts w:ascii="Times New Roman"/>
                <w:b w:val="false"/>
                <w:i w:val="false"/>
                <w:color w:val="000000"/>
                <w:sz w:val="20"/>
              </w:rPr>
              <w:t xml:space="preserve">Ә. Оралбекова, </w:t>
            </w:r>
            <w:r>
              <w:br/>
            </w:r>
            <w:r>
              <w:rPr>
                <w:rFonts w:ascii="Times New Roman"/>
                <w:b w:val="false"/>
                <w:i w:val="false"/>
                <w:color w:val="000000"/>
                <w:sz w:val="20"/>
              </w:rPr>
              <w:t>
</w:t>
            </w:r>
            <w:r>
              <w:rPr>
                <w:rFonts w:ascii="Times New Roman"/>
                <w:b w:val="false"/>
                <w:i w:val="false"/>
                <w:color w:val="000000"/>
                <w:sz w:val="20"/>
              </w:rPr>
              <w:t xml:space="preserve">Б. Алиев, </w:t>
            </w:r>
            <w:r>
              <w:br/>
            </w:r>
            <w:r>
              <w:rPr>
                <w:rFonts w:ascii="Times New Roman"/>
                <w:b w:val="false"/>
                <w:i w:val="false"/>
                <w:color w:val="000000"/>
                <w:sz w:val="20"/>
              </w:rPr>
              <w:t>
Г. Кошкеева</w:t>
            </w:r>
          </w:p>
          <w:bookmarkEnd w:id="185"/>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87"/>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bookmarkEnd w:id="187"/>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88"/>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w:t>
            </w:r>
            <w:r>
              <w:rPr>
                <w:rFonts w:ascii="Times New Roman"/>
                <w:b w:val="false"/>
                <w:i w:val="false"/>
                <w:color w:val="000000"/>
                <w:sz w:val="20"/>
              </w:rPr>
              <w:t xml:space="preserve">Ә. Оралбекова, </w:t>
            </w:r>
            <w:r>
              <w:br/>
            </w:r>
            <w:r>
              <w:rPr>
                <w:rFonts w:ascii="Times New Roman"/>
                <w:b w:val="false"/>
                <w:i w:val="false"/>
                <w:color w:val="000000"/>
                <w:sz w:val="20"/>
              </w:rPr>
              <w:t>
</w:t>
            </w:r>
            <w:r>
              <w:rPr>
                <w:rFonts w:ascii="Times New Roman"/>
                <w:b w:val="false"/>
                <w:i w:val="false"/>
                <w:color w:val="000000"/>
                <w:sz w:val="20"/>
              </w:rPr>
              <w:t>Б. Алиев,</w:t>
            </w:r>
            <w:r>
              <w:br/>
            </w:r>
            <w:r>
              <w:rPr>
                <w:rFonts w:ascii="Times New Roman"/>
                <w:b w:val="false"/>
                <w:i w:val="false"/>
                <w:color w:val="000000"/>
                <w:sz w:val="20"/>
              </w:rPr>
              <w:t>
Г. Көшкеева</w:t>
            </w:r>
          </w:p>
          <w:bookmarkEnd w:id="188"/>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90"/>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w:t>
            </w:r>
            <w:r>
              <w:rPr>
                <w:rFonts w:ascii="Times New Roman"/>
                <w:b w:val="false"/>
                <w:i w:val="false"/>
                <w:color w:val="000000"/>
                <w:sz w:val="20"/>
              </w:rPr>
              <w:t xml:space="preserve">Б. Сүлейменова, </w:t>
            </w:r>
            <w:r>
              <w:br/>
            </w:r>
            <w:r>
              <w:rPr>
                <w:rFonts w:ascii="Times New Roman"/>
                <w:b w:val="false"/>
                <w:i w:val="false"/>
                <w:color w:val="000000"/>
                <w:sz w:val="20"/>
              </w:rPr>
              <w:t>
</w:t>
            </w:r>
            <w:r>
              <w:rPr>
                <w:rFonts w:ascii="Times New Roman"/>
                <w:b w:val="false"/>
                <w:i w:val="false"/>
                <w:color w:val="000000"/>
                <w:sz w:val="20"/>
              </w:rPr>
              <w:t xml:space="preserve">Т. Тоқжанов, </w:t>
            </w:r>
            <w:r>
              <w:br/>
            </w:r>
            <w:r>
              <w:rPr>
                <w:rFonts w:ascii="Times New Roman"/>
                <w:b w:val="false"/>
                <w:i w:val="false"/>
                <w:color w:val="000000"/>
                <w:sz w:val="20"/>
              </w:rPr>
              <w:t>
Д. Шәрипов</w:t>
            </w:r>
          </w:p>
          <w:bookmarkEnd w:id="190"/>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9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92"/>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xml:space="preserve">
Қизлар үчүн нусха. Дәрислик </w:t>
            </w:r>
          </w:p>
          <w:bookmarkEnd w:id="192"/>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93"/>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Н. Якупова,</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93"/>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9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95"/>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bookmarkEnd w:id="195"/>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96"/>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Н. Якупова,</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96"/>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98"/>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bookmarkEnd w:id="198"/>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99"/>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199"/>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200"/>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bookmarkEnd w:id="200"/>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201"/>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И. Развенкова,</w:t>
            </w:r>
            <w:r>
              <w:br/>
            </w:r>
            <w:r>
              <w:rPr>
                <w:rFonts w:ascii="Times New Roman"/>
                <w:b w:val="false"/>
                <w:i w:val="false"/>
                <w:color w:val="000000"/>
                <w:sz w:val="20"/>
              </w:rPr>
              <w:t>
</w:t>
            </w:r>
            <w:r>
              <w:rPr>
                <w:rFonts w:ascii="Times New Roman"/>
                <w:b w:val="false"/>
                <w:i w:val="false"/>
                <w:color w:val="000000"/>
                <w:sz w:val="20"/>
              </w:rPr>
              <w:t>Н. Якупова,</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201"/>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5329"/>
        <w:gridCol w:w="1681"/>
        <w:gridCol w:w="1871"/>
        <w:gridCol w:w="2132"/>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Уйгурский язык. Учебник </w:t>
            </w:r>
            <w:r>
              <w:br/>
            </w: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w:t>
            </w:r>
            <w:r>
              <w:br/>
            </w:r>
            <w:r>
              <w:rPr>
                <w:rFonts w:ascii="Times New Roman"/>
                <w:b w:val="false"/>
                <w:i w:val="false"/>
                <w:color w:val="000000"/>
                <w:sz w:val="20"/>
              </w:rPr>
              <w:t>
М. Мәһәмдинов,</w:t>
            </w:r>
            <w:r>
              <w:br/>
            </w:r>
            <w:r>
              <w:rPr>
                <w:rFonts w:ascii="Times New Roman"/>
                <w:b w:val="false"/>
                <w:i w:val="false"/>
                <w:color w:val="000000"/>
                <w:sz w:val="20"/>
              </w:rPr>
              <w:t>
Х. Ниязова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 литература</w:t>
            </w:r>
            <w:r>
              <w:br/>
            </w:r>
            <w:r>
              <w:rPr>
                <w:rFonts w:ascii="Times New Roman"/>
                <w:b w:val="false"/>
                <w:i w:val="false"/>
                <w:color w:val="000000"/>
                <w:sz w:val="20"/>
              </w:rPr>
              <w:t xml:space="preserve">
Учебник </w:t>
            </w:r>
            <w:r>
              <w:br/>
            </w:r>
            <w:r>
              <w:rPr>
                <w:rFonts w:ascii="Times New Roman"/>
                <w:b w:val="false"/>
                <w:i w:val="false"/>
                <w:color w:val="000000"/>
                <w:sz w:val="20"/>
              </w:rPr>
              <w:t xml:space="preserve">
(Уйғур әдәбияти. </w:t>
            </w:r>
            <w:r>
              <w:br/>
            </w:r>
            <w:r>
              <w:rPr>
                <w:rFonts w:ascii="Times New Roman"/>
                <w:b w:val="false"/>
                <w:i w:val="false"/>
                <w:color w:val="000000"/>
                <w:sz w:val="20"/>
              </w:rPr>
              <w:t>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w:t>
            </w:r>
            <w:r>
              <w:br/>
            </w:r>
            <w:r>
              <w:rPr>
                <w:rFonts w:ascii="Times New Roman"/>
                <w:b w:val="false"/>
                <w:i w:val="false"/>
                <w:color w:val="000000"/>
                <w:sz w:val="20"/>
              </w:rPr>
              <w:t xml:space="preserve">
Р. Идилова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r>
              <w:br/>
            </w: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С. Нуркенова,</w:t>
            </w:r>
            <w:r>
              <w:br/>
            </w:r>
            <w:r>
              <w:rPr>
                <w:rFonts w:ascii="Times New Roman"/>
                <w:b w:val="false"/>
                <w:i w:val="false"/>
                <w:color w:val="000000"/>
                <w:sz w:val="20"/>
              </w:rPr>
              <w:t>
А. Әбилғазиев,</w:t>
            </w:r>
            <w:r>
              <w:br/>
            </w:r>
            <w:r>
              <w:rPr>
                <w:rFonts w:ascii="Times New Roman"/>
                <w:b w:val="false"/>
                <w:i w:val="false"/>
                <w:color w:val="000000"/>
                <w:sz w:val="20"/>
              </w:rPr>
              <w:t xml:space="preserve">
Г. Ауезова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Учебник (Информатика. </w:t>
            </w:r>
            <w:r>
              <w:br/>
            </w:r>
            <w:r>
              <w:rPr>
                <w:rFonts w:ascii="Times New Roman"/>
                <w:b w:val="false"/>
                <w:i w:val="false"/>
                <w:color w:val="000000"/>
                <w:sz w:val="20"/>
              </w:rPr>
              <w:t>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А. Тен,</w:t>
            </w:r>
            <w:r>
              <w:br/>
            </w:r>
            <w:r>
              <w:rPr>
                <w:rFonts w:ascii="Times New Roman"/>
                <w:b w:val="false"/>
                <w:i w:val="false"/>
                <w:color w:val="000000"/>
                <w:sz w:val="20"/>
              </w:rPr>
              <w:t>
Ө. Қыдырбек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девочек)</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r>
              <w:br/>
            </w:r>
            <w:r>
              <w:rPr>
                <w:rFonts w:ascii="Times New Roman"/>
                <w:b w:val="false"/>
                <w:i w:val="false"/>
                <w:color w:val="000000"/>
                <w:sz w:val="20"/>
              </w:rPr>
              <w:t>
(вариант для девочек)</w:t>
            </w:r>
            <w:r>
              <w:br/>
            </w:r>
            <w:r>
              <w:rPr>
                <w:rFonts w:ascii="Times New Roman"/>
                <w:b w:val="false"/>
                <w:i w:val="false"/>
                <w:color w:val="000000"/>
                <w:sz w:val="20"/>
              </w:rPr>
              <w:t>
(Бәдиий әмгәк.</w:t>
            </w:r>
            <w:r>
              <w:br/>
            </w:r>
            <w:r>
              <w:rPr>
                <w:rFonts w:ascii="Times New Roman"/>
                <w:b w:val="false"/>
                <w:i w:val="false"/>
                <w:color w:val="000000"/>
                <w:sz w:val="20"/>
              </w:rPr>
              <w:t>
Методикилиқ қолланма (қизлар үчүн нусха))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мальчиков)</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мальчиков)</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(оғуллар үчүн нусха))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часть. Учебник. (Математика. 1, 2 бөлүм.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Әбилқасимова, </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(Қазақстан тарихи.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xml:space="preserve">
М. Ноғайбаева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(Дуния тарихи.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 (Өзини-өзи тонуш. Дәрислик.)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xml:space="preserve">
Б. Әлиев, </w:t>
            </w:r>
            <w:r>
              <w:br/>
            </w:r>
            <w:r>
              <w:rPr>
                <w:rFonts w:ascii="Times New Roman"/>
                <w:b w:val="false"/>
                <w:i w:val="false"/>
                <w:color w:val="000000"/>
                <w:sz w:val="20"/>
              </w:rPr>
              <w:t xml:space="preserve">
Е. Бақаш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руководство (Өзини-өзи тонуш. Методикилиқ қолланма)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xml:space="preserve">
Б. Әлиев, </w:t>
            </w:r>
            <w:r>
              <w:br/>
            </w:r>
            <w:r>
              <w:rPr>
                <w:rFonts w:ascii="Times New Roman"/>
                <w:b w:val="false"/>
                <w:i w:val="false"/>
                <w:color w:val="000000"/>
                <w:sz w:val="20"/>
              </w:rPr>
              <w:t>
Е. Бакаш</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2122"/>
        <w:gridCol w:w="1478"/>
        <w:gridCol w:w="3077"/>
        <w:gridCol w:w="35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02"/>
          <w:p>
            <w:pPr>
              <w:spacing w:after="20"/>
              <w:ind w:left="20"/>
              <w:jc w:val="both"/>
            </w:pPr>
            <w:r>
              <w:rPr>
                <w:rFonts w:ascii="Times New Roman"/>
                <w:b w:val="false"/>
                <w:i w:val="false"/>
                <w:color w:val="000000"/>
                <w:sz w:val="20"/>
              </w:rPr>
              <w:t>
</w:t>
            </w:r>
            <w:r>
              <w:rPr>
                <w:rFonts w:ascii="Times New Roman"/>
                <w:b w:val="false"/>
                <w:i w:val="false"/>
                <w:color w:val="000000"/>
                <w:sz w:val="20"/>
              </w:rPr>
              <w:t>7 класс</w:t>
            </w:r>
          </w:p>
          <w:bookmarkEnd w:id="202"/>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bookmarkEnd w:id="20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204"/>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Дәрислик</w:t>
            </w:r>
          </w:p>
          <w:bookmarkEnd w:id="204"/>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205"/>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w:t>
            </w:r>
            <w:r>
              <w:rPr>
                <w:rFonts w:ascii="Times New Roman"/>
                <w:b w:val="false"/>
                <w:i w:val="false"/>
                <w:color w:val="000000"/>
                <w:sz w:val="20"/>
              </w:rPr>
              <w:t xml:space="preserve">Г. Дуганова, </w:t>
            </w:r>
            <w:r>
              <w:br/>
            </w:r>
            <w:r>
              <w:rPr>
                <w:rFonts w:ascii="Times New Roman"/>
                <w:b w:val="false"/>
                <w:i w:val="false"/>
                <w:color w:val="000000"/>
                <w:sz w:val="20"/>
              </w:rPr>
              <w:t>
А. Имиров</w:t>
            </w:r>
          </w:p>
          <w:bookmarkEnd w:id="205"/>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2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207"/>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w:t>
            </w:r>
            <w:r>
              <w:rPr>
                <w:rFonts w:ascii="Times New Roman"/>
                <w:b w:val="false"/>
                <w:i w:val="false"/>
                <w:color w:val="000000"/>
                <w:sz w:val="20"/>
              </w:rPr>
              <w:t xml:space="preserve">Г. Дуганова, </w:t>
            </w:r>
            <w:r>
              <w:br/>
            </w:r>
            <w:r>
              <w:rPr>
                <w:rFonts w:ascii="Times New Roman"/>
                <w:b w:val="false"/>
                <w:i w:val="false"/>
                <w:color w:val="000000"/>
                <w:sz w:val="20"/>
              </w:rPr>
              <w:t>
А. Имиров</w:t>
            </w:r>
          </w:p>
          <w:bookmarkEnd w:id="207"/>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2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209"/>
          <w:p>
            <w:pPr>
              <w:spacing w:after="20"/>
              <w:ind w:left="20"/>
              <w:jc w:val="both"/>
            </w:pPr>
            <w:r>
              <w:rPr>
                <w:rFonts w:ascii="Times New Roman"/>
                <w:b w:val="false"/>
                <w:i w:val="false"/>
                <w:color w:val="000000"/>
                <w:sz w:val="20"/>
              </w:rPr>
              <w:t>
Уйғур әдәбияти.</w:t>
            </w:r>
            <w:r>
              <w:br/>
            </w:r>
            <w:r>
              <w:rPr>
                <w:rFonts w:ascii="Times New Roman"/>
                <w:b w:val="false"/>
                <w:i w:val="false"/>
                <w:color w:val="000000"/>
                <w:sz w:val="20"/>
              </w:rPr>
              <w:t>
Дәрислик</w:t>
            </w:r>
          </w:p>
          <w:bookmarkEnd w:id="209"/>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210"/>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Г.Садирова</w:t>
            </w:r>
          </w:p>
          <w:bookmarkEnd w:id="210"/>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2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12"/>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w:t>
            </w:r>
            <w:r>
              <w:rPr>
                <w:rFonts w:ascii="Times New Roman"/>
                <w:b w:val="false"/>
                <w:i w:val="false"/>
                <w:color w:val="000000"/>
                <w:sz w:val="20"/>
              </w:rPr>
              <w:t xml:space="preserve">Х. Ниязова, </w:t>
            </w:r>
            <w:r>
              <w:br/>
            </w:r>
            <w:r>
              <w:rPr>
                <w:rFonts w:ascii="Times New Roman"/>
                <w:b w:val="false"/>
                <w:i w:val="false"/>
                <w:color w:val="000000"/>
                <w:sz w:val="20"/>
              </w:rPr>
              <w:t>
Р. Һәмраева</w:t>
            </w:r>
          </w:p>
          <w:bookmarkEnd w:id="212"/>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2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214"/>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w:t>
            </w:r>
            <w:r>
              <w:rPr>
                <w:rFonts w:ascii="Times New Roman"/>
                <w:b w:val="false"/>
                <w:i w:val="false"/>
                <w:color w:val="000000"/>
                <w:sz w:val="20"/>
              </w:rPr>
              <w:t xml:space="preserve">Г. Садирова, </w:t>
            </w:r>
            <w:r>
              <w:br/>
            </w:r>
            <w:r>
              <w:rPr>
                <w:rFonts w:ascii="Times New Roman"/>
                <w:b w:val="false"/>
                <w:i w:val="false"/>
                <w:color w:val="000000"/>
                <w:sz w:val="20"/>
              </w:rPr>
              <w:t>
</w:t>
            </w:r>
            <w:r>
              <w:rPr>
                <w:rFonts w:ascii="Times New Roman"/>
                <w:b w:val="false"/>
                <w:i w:val="false"/>
                <w:color w:val="000000"/>
                <w:sz w:val="20"/>
              </w:rPr>
              <w:t xml:space="preserve">Г. Зилавдинова, </w:t>
            </w:r>
            <w:r>
              <w:br/>
            </w:r>
            <w:r>
              <w:rPr>
                <w:rFonts w:ascii="Times New Roman"/>
                <w:b w:val="false"/>
                <w:i w:val="false"/>
                <w:color w:val="000000"/>
                <w:sz w:val="20"/>
              </w:rPr>
              <w:t>
А. Абдримова</w:t>
            </w:r>
          </w:p>
          <w:bookmarkEnd w:id="214"/>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2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5"/>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16"/>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Дәрислик</w:t>
            </w:r>
          </w:p>
          <w:bookmarkEnd w:id="216"/>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17"/>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bookmarkEnd w:id="217"/>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2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8"/>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219"/>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Дәрислик</w:t>
            </w:r>
          </w:p>
          <w:bookmarkEnd w:id="219"/>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220"/>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w:t>
            </w:r>
            <w:r>
              <w:rPr>
                <w:rFonts w:ascii="Times New Roman"/>
                <w:b w:val="false"/>
                <w:i w:val="false"/>
                <w:color w:val="000000"/>
                <w:sz w:val="20"/>
              </w:rPr>
              <w:t xml:space="preserve">Т. Белоусова, </w:t>
            </w:r>
            <w:r>
              <w:br/>
            </w:r>
            <w:r>
              <w:rPr>
                <w:rFonts w:ascii="Times New Roman"/>
                <w:b w:val="false"/>
                <w:i w:val="false"/>
                <w:color w:val="000000"/>
                <w:sz w:val="20"/>
              </w:rPr>
              <w:t>
Қ. Аухадиева</w:t>
            </w:r>
          </w:p>
          <w:bookmarkEnd w:id="220"/>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2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1"/>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222"/>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Дәрислик</w:t>
            </w:r>
          </w:p>
          <w:bookmarkEnd w:id="222"/>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223"/>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p>
          <w:bookmarkEnd w:id="223"/>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2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225"/>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Дәрислик</w:t>
            </w:r>
          </w:p>
          <w:bookmarkEnd w:id="225"/>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226"/>
          <w:p>
            <w:pPr>
              <w:spacing w:after="20"/>
              <w:ind w:left="20"/>
              <w:jc w:val="both"/>
            </w:pPr>
            <w:r>
              <w:rPr>
                <w:rFonts w:ascii="Times New Roman"/>
                <w:b w:val="false"/>
                <w:i w:val="false"/>
                <w:color w:val="000000"/>
                <w:sz w:val="20"/>
              </w:rPr>
              <w:t>
Ш. Толыбекова,</w:t>
            </w:r>
            <w:r>
              <w:br/>
            </w:r>
            <w:r>
              <w:rPr>
                <w:rFonts w:ascii="Times New Roman"/>
                <w:b w:val="false"/>
                <w:i w:val="false"/>
                <w:color w:val="000000"/>
                <w:sz w:val="20"/>
              </w:rPr>
              <w:t>
</w:t>
            </w:r>
            <w:r>
              <w:rPr>
                <w:rFonts w:ascii="Times New Roman"/>
                <w:b w:val="false"/>
                <w:i w:val="false"/>
                <w:color w:val="000000"/>
                <w:sz w:val="20"/>
              </w:rPr>
              <w:t xml:space="preserve">Г. Головина, </w:t>
            </w:r>
            <w:r>
              <w:br/>
            </w:r>
            <w:r>
              <w:rPr>
                <w:rFonts w:ascii="Times New Roman"/>
                <w:b w:val="false"/>
                <w:i w:val="false"/>
                <w:color w:val="000000"/>
                <w:sz w:val="20"/>
              </w:rPr>
              <w:t>
С. Козина</w:t>
            </w:r>
          </w:p>
          <w:bookmarkEnd w:id="226"/>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2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228"/>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Дәрислик</w:t>
            </w:r>
          </w:p>
          <w:bookmarkEnd w:id="228"/>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229"/>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w:t>
            </w:r>
            <w:r>
              <w:rPr>
                <w:rFonts w:ascii="Times New Roman"/>
                <w:b w:val="false"/>
                <w:i w:val="false"/>
                <w:color w:val="000000"/>
                <w:sz w:val="20"/>
              </w:rPr>
              <w:t xml:space="preserve">Р. Мырзабекова, </w:t>
            </w:r>
            <w:r>
              <w:br/>
            </w:r>
            <w:r>
              <w:rPr>
                <w:rFonts w:ascii="Times New Roman"/>
                <w:b w:val="false"/>
                <w:i w:val="false"/>
                <w:color w:val="000000"/>
                <w:sz w:val="20"/>
              </w:rPr>
              <w:t>
Е. Қартабаева</w:t>
            </w:r>
          </w:p>
          <w:bookmarkEnd w:id="229"/>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2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0"/>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231"/>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Дәрислик</w:t>
            </w:r>
          </w:p>
          <w:bookmarkEnd w:id="231"/>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232"/>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232"/>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2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3"/>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234"/>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bookmarkEnd w:id="234"/>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235"/>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О. Лосенко,</w:t>
            </w:r>
            <w:r>
              <w:br/>
            </w:r>
            <w:r>
              <w:rPr>
                <w:rFonts w:ascii="Times New Roman"/>
                <w:b w:val="false"/>
                <w:i w:val="false"/>
                <w:color w:val="000000"/>
                <w:sz w:val="20"/>
              </w:rPr>
              <w:t>
Е. Велькер</w:t>
            </w:r>
          </w:p>
          <w:bookmarkEnd w:id="235"/>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2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6"/>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237"/>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bookmarkEnd w:id="237"/>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238"/>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238"/>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23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240"/>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bookmarkEnd w:id="240"/>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241"/>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241"/>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2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2"/>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243"/>
          <w:p>
            <w:pPr>
              <w:spacing w:after="20"/>
              <w:ind w:left="20"/>
              <w:jc w:val="both"/>
            </w:pPr>
            <w:r>
              <w:rPr>
                <w:rFonts w:ascii="Times New Roman"/>
                <w:b w:val="false"/>
                <w:i w:val="false"/>
                <w:color w:val="000000"/>
                <w:sz w:val="20"/>
              </w:rPr>
              <w:t xml:space="preserve">
Ж. Әкимбаева, </w:t>
            </w:r>
            <w:r>
              <w:br/>
            </w:r>
            <w:r>
              <w:rPr>
                <w:rFonts w:ascii="Times New Roman"/>
                <w:b w:val="false"/>
                <w:i w:val="false"/>
                <w:color w:val="000000"/>
                <w:sz w:val="20"/>
              </w:rPr>
              <w:t>
</w:t>
            </w:r>
            <w:r>
              <w:rPr>
                <w:rFonts w:ascii="Times New Roman"/>
                <w:b w:val="false"/>
                <w:i w:val="false"/>
                <w:color w:val="000000"/>
                <w:sz w:val="20"/>
              </w:rPr>
              <w:t xml:space="preserve">Е. Бақаш, </w:t>
            </w:r>
            <w:r>
              <w:br/>
            </w:r>
            <w:r>
              <w:rPr>
                <w:rFonts w:ascii="Times New Roman"/>
                <w:b w:val="false"/>
                <w:i w:val="false"/>
                <w:color w:val="000000"/>
                <w:sz w:val="20"/>
              </w:rPr>
              <w:t>
</w:t>
            </w:r>
            <w:r>
              <w:rPr>
                <w:rFonts w:ascii="Times New Roman"/>
                <w:b w:val="false"/>
                <w:i w:val="false"/>
                <w:color w:val="000000"/>
                <w:sz w:val="20"/>
              </w:rPr>
              <w:t xml:space="preserve">С. Нуркеева, </w:t>
            </w:r>
            <w:r>
              <w:br/>
            </w:r>
            <w:r>
              <w:rPr>
                <w:rFonts w:ascii="Times New Roman"/>
                <w:b w:val="false"/>
                <w:i w:val="false"/>
                <w:color w:val="000000"/>
                <w:sz w:val="20"/>
              </w:rPr>
              <w:t>
Р. Муратханова</w:t>
            </w:r>
          </w:p>
          <w:bookmarkEnd w:id="243"/>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24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4"/>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245"/>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bookmarkEnd w:id="245"/>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246"/>
          <w:p>
            <w:pPr>
              <w:spacing w:after="20"/>
              <w:ind w:left="20"/>
              <w:jc w:val="both"/>
            </w:pPr>
            <w:r>
              <w:rPr>
                <w:rFonts w:ascii="Times New Roman"/>
                <w:b w:val="false"/>
                <w:i w:val="false"/>
                <w:color w:val="000000"/>
                <w:sz w:val="20"/>
              </w:rPr>
              <w:t>
Ж. Әкимбаева,</w:t>
            </w:r>
            <w:r>
              <w:br/>
            </w:r>
            <w:r>
              <w:rPr>
                <w:rFonts w:ascii="Times New Roman"/>
                <w:b w:val="false"/>
                <w:i w:val="false"/>
                <w:color w:val="000000"/>
                <w:sz w:val="20"/>
              </w:rPr>
              <w:t>
</w:t>
            </w:r>
            <w:r>
              <w:rPr>
                <w:rFonts w:ascii="Times New Roman"/>
                <w:b w:val="false"/>
                <w:i w:val="false"/>
                <w:color w:val="000000"/>
                <w:sz w:val="20"/>
              </w:rPr>
              <w:t xml:space="preserve">Е. Бақаш, </w:t>
            </w:r>
            <w:r>
              <w:br/>
            </w:r>
            <w:r>
              <w:rPr>
                <w:rFonts w:ascii="Times New Roman"/>
                <w:b w:val="false"/>
                <w:i w:val="false"/>
                <w:color w:val="000000"/>
                <w:sz w:val="20"/>
              </w:rPr>
              <w:t>
</w:t>
            </w:r>
            <w:r>
              <w:rPr>
                <w:rFonts w:ascii="Times New Roman"/>
                <w:b w:val="false"/>
                <w:i w:val="false"/>
                <w:color w:val="000000"/>
                <w:sz w:val="20"/>
              </w:rPr>
              <w:t xml:space="preserve">С. Нуркеева, </w:t>
            </w:r>
            <w:r>
              <w:br/>
            </w:r>
            <w:r>
              <w:rPr>
                <w:rFonts w:ascii="Times New Roman"/>
                <w:b w:val="false"/>
                <w:i w:val="false"/>
                <w:color w:val="000000"/>
                <w:sz w:val="20"/>
              </w:rPr>
              <w:t xml:space="preserve">
Р. Муратханова </w:t>
            </w:r>
          </w:p>
          <w:bookmarkEnd w:id="246"/>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24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47"/>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248"/>
          <w:p>
            <w:pPr>
              <w:spacing w:after="20"/>
              <w:ind w:left="20"/>
              <w:jc w:val="both"/>
            </w:pPr>
            <w:r>
              <w:rPr>
                <w:rFonts w:ascii="Times New Roman"/>
                <w:b w:val="false"/>
                <w:i w:val="false"/>
                <w:color w:val="000000"/>
                <w:sz w:val="20"/>
              </w:rPr>
              <w:t>
Н. Бакина,</w:t>
            </w:r>
            <w:r>
              <w:br/>
            </w:r>
            <w:r>
              <w:rPr>
                <w:rFonts w:ascii="Times New Roman"/>
                <w:b w:val="false"/>
                <w:i w:val="false"/>
                <w:color w:val="000000"/>
                <w:sz w:val="20"/>
              </w:rPr>
              <w:t>
Н. Жанақова</w:t>
            </w:r>
          </w:p>
          <w:bookmarkEnd w:id="248"/>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24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49"/>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250"/>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bookmarkEnd w:id="250"/>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251"/>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w:t>
            </w:r>
            <w:r>
              <w:rPr>
                <w:rFonts w:ascii="Times New Roman"/>
                <w:b w:val="false"/>
                <w:i w:val="false"/>
                <w:color w:val="000000"/>
                <w:sz w:val="20"/>
              </w:rPr>
              <w:t>А. Тен,</w:t>
            </w:r>
            <w:r>
              <w:br/>
            </w:r>
            <w:r>
              <w:rPr>
                <w:rFonts w:ascii="Times New Roman"/>
                <w:b w:val="false"/>
                <w:i w:val="false"/>
                <w:color w:val="000000"/>
                <w:sz w:val="20"/>
              </w:rPr>
              <w:t>
</w:t>
            </w:r>
            <w:r>
              <w:rPr>
                <w:rFonts w:ascii="Times New Roman"/>
                <w:b w:val="false"/>
                <w:i w:val="false"/>
                <w:color w:val="000000"/>
                <w:sz w:val="20"/>
              </w:rPr>
              <w:t>Д. Исабаева,</w:t>
            </w:r>
            <w:r>
              <w:br/>
            </w:r>
            <w:r>
              <w:rPr>
                <w:rFonts w:ascii="Times New Roman"/>
                <w:b w:val="false"/>
                <w:i w:val="false"/>
                <w:color w:val="000000"/>
                <w:sz w:val="20"/>
              </w:rPr>
              <w:t>
В. Сербин</w:t>
            </w:r>
          </w:p>
          <w:bookmarkEnd w:id="251"/>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3334"/>
        <w:gridCol w:w="2162"/>
        <w:gridCol w:w="2407"/>
        <w:gridCol w:w="2742"/>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(Алгебра. </w:t>
            </w:r>
            <w:r>
              <w:br/>
            </w:r>
            <w:r>
              <w:rPr>
                <w:rFonts w:ascii="Times New Roman"/>
                <w:b w:val="false"/>
                <w:i w:val="false"/>
                <w:color w:val="000000"/>
                <w:sz w:val="20"/>
              </w:rPr>
              <w:t>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Жумабаев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53"/>
          <w:p>
            <w:pPr>
              <w:spacing w:after="20"/>
              <w:ind w:left="20"/>
              <w:jc w:val="both"/>
            </w:pPr>
            <w:r>
              <w:rPr>
                <w:rFonts w:ascii="Times New Roman"/>
                <w:b w:val="false"/>
                <w:i w:val="false"/>
                <w:color w:val="000000"/>
                <w:sz w:val="20"/>
              </w:rPr>
              <w:t>
2.</w:t>
            </w:r>
          </w:p>
          <w:bookmarkEnd w:id="253"/>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r>
              <w:br/>
            </w: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Жумабаев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54"/>
          <w:p>
            <w:pPr>
              <w:spacing w:after="20"/>
              <w:ind w:left="20"/>
              <w:jc w:val="both"/>
            </w:pPr>
            <w:r>
              <w:rPr>
                <w:rFonts w:ascii="Times New Roman"/>
                <w:b w:val="false"/>
                <w:i w:val="false"/>
                <w:color w:val="000000"/>
                <w:sz w:val="20"/>
              </w:rPr>
              <w:t>
3.</w:t>
            </w:r>
          </w:p>
          <w:bookmarkEnd w:id="254"/>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r>
              <w:br/>
            </w:r>
            <w:r>
              <w:rPr>
                <w:rFonts w:ascii="Times New Roman"/>
                <w:b w:val="false"/>
                <w:i w:val="false"/>
                <w:color w:val="000000"/>
                <w:sz w:val="20"/>
              </w:rPr>
              <w:t xml:space="preserve">
(Қазақстан тарихи. </w:t>
            </w:r>
            <w:r>
              <w:br/>
            </w:r>
            <w:r>
              <w:rPr>
                <w:rFonts w:ascii="Times New Roman"/>
                <w:b w:val="false"/>
                <w:i w:val="false"/>
                <w:color w:val="000000"/>
                <w:sz w:val="20"/>
              </w:rPr>
              <w:t>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w:t>
            </w:r>
            <w:r>
              <w:br/>
            </w:r>
            <w:r>
              <w:rPr>
                <w:rFonts w:ascii="Times New Roman"/>
                <w:b w:val="false"/>
                <w:i w:val="false"/>
                <w:color w:val="000000"/>
                <w:sz w:val="20"/>
              </w:rPr>
              <w:t>
Ж. Қалиев,</w:t>
            </w:r>
            <w:r>
              <w:br/>
            </w:r>
            <w:r>
              <w:rPr>
                <w:rFonts w:ascii="Times New Roman"/>
                <w:b w:val="false"/>
                <w:i w:val="false"/>
                <w:color w:val="000000"/>
                <w:sz w:val="20"/>
              </w:rPr>
              <w:t>
А. Бейсембаева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девочек)</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r>
              <w:br/>
            </w:r>
            <w:r>
              <w:rPr>
                <w:rFonts w:ascii="Times New Roman"/>
                <w:b w:val="false"/>
                <w:i w:val="false"/>
                <w:color w:val="000000"/>
                <w:sz w:val="20"/>
              </w:rPr>
              <w:t>
(вариант для девочек)</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(қизлар үчүн нусха))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мальчиков)</w:t>
            </w:r>
            <w:r>
              <w:br/>
            </w: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(вариант </w:t>
            </w:r>
            <w:r>
              <w:br/>
            </w:r>
            <w:r>
              <w:rPr>
                <w:rFonts w:ascii="Times New Roman"/>
                <w:b w:val="false"/>
                <w:i w:val="false"/>
                <w:color w:val="000000"/>
                <w:sz w:val="20"/>
              </w:rPr>
              <w:t>
для мальчиков)</w:t>
            </w:r>
            <w:r>
              <w:br/>
            </w: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(Биология.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язык. Учебник</w:t>
            </w:r>
            <w:r>
              <w:br/>
            </w:r>
            <w:r>
              <w:rPr>
                <w:rFonts w:ascii="Times New Roman"/>
                <w:b w:val="false"/>
                <w:i w:val="false"/>
                <w:color w:val="000000"/>
                <w:sz w:val="20"/>
              </w:rPr>
              <w:t>
(Уйғур тили.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xml:space="preserve">
Г. Дуганова, </w:t>
            </w:r>
            <w:r>
              <w:br/>
            </w:r>
            <w:r>
              <w:rPr>
                <w:rFonts w:ascii="Times New Roman"/>
                <w:b w:val="false"/>
                <w:i w:val="false"/>
                <w:color w:val="000000"/>
                <w:sz w:val="20"/>
              </w:rPr>
              <w:t xml:space="preserve">
И. Имиров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Уйгурский язык. Методическое руководство (Уйғур тили. Методикилиқ қолланма)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xml:space="preserve">
Г. Дуганова, </w:t>
            </w:r>
            <w:r>
              <w:br/>
            </w:r>
            <w:r>
              <w:rPr>
                <w:rFonts w:ascii="Times New Roman"/>
                <w:b w:val="false"/>
                <w:i w:val="false"/>
                <w:color w:val="000000"/>
                <w:sz w:val="20"/>
              </w:rPr>
              <w:t xml:space="preserve">
И. Имиров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 литература. Учебник (Уйғур әдәбияти.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Р. Муһәммәтова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 литература. Методическое руководство (Уйғур әдәбияти. Методикилиқ қолланма)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М. Савутова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 литература. Хрестоматия (Уйғур әдәбияти. Хрестоматия)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xml:space="preserve">
 Г. Тайирова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(Алгебра.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З. Жумағулова,</w:t>
            </w:r>
            <w:r>
              <w:br/>
            </w:r>
            <w:r>
              <w:rPr>
                <w:rFonts w:ascii="Times New Roman"/>
                <w:b w:val="false"/>
                <w:i w:val="false"/>
                <w:color w:val="000000"/>
                <w:sz w:val="20"/>
              </w:rPr>
              <w:t xml:space="preserve">
В. Корчевский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r>
              <w:br/>
            </w:r>
            <w:r>
              <w:rPr>
                <w:rFonts w:ascii="Times New Roman"/>
                <w:b w:val="false"/>
                <w:i w:val="false"/>
                <w:color w:val="000000"/>
                <w:sz w:val="20"/>
              </w:rPr>
              <w:t>
(Геометрия.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r>
              <w:br/>
            </w:r>
            <w:r>
              <w:rPr>
                <w:rFonts w:ascii="Times New Roman"/>
                <w:b w:val="false"/>
                <w:i w:val="false"/>
                <w:color w:val="000000"/>
                <w:sz w:val="20"/>
              </w:rPr>
              <w:t>
(Физика.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(Химия.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К. Аухадиева,</w:t>
            </w:r>
            <w:r>
              <w:br/>
            </w:r>
            <w:r>
              <w:rPr>
                <w:rFonts w:ascii="Times New Roman"/>
                <w:b w:val="false"/>
                <w:i w:val="false"/>
                <w:color w:val="000000"/>
                <w:sz w:val="20"/>
              </w:rPr>
              <w:t xml:space="preserve">
Т. Белоусова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r>
              <w:br/>
            </w:r>
            <w:r>
              <w:rPr>
                <w:rFonts w:ascii="Times New Roman"/>
                <w:b w:val="false"/>
                <w:i w:val="false"/>
                <w:color w:val="000000"/>
                <w:sz w:val="20"/>
              </w:rPr>
              <w:t>
(География.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С.Әбілмәжінова, </w:t>
            </w:r>
            <w:r>
              <w:br/>
            </w:r>
            <w:r>
              <w:rPr>
                <w:rFonts w:ascii="Times New Roman"/>
                <w:b w:val="false"/>
                <w:i w:val="false"/>
                <w:color w:val="000000"/>
                <w:sz w:val="20"/>
              </w:rPr>
              <w:t>
К. Каймулдинова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(Қазақстан тарихи.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xml:space="preserve">
М. Ноғайбаева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(Дуния тарихи.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К. Байзақова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 (Өзини-өзи тонуш.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Әлиев</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руководство. (Өзини-өзи тонуш. Методикилиқ қолланма)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Әлиев</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(Информатика. Дәрислик)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А. Тен, </w:t>
            </w:r>
            <w:r>
              <w:br/>
            </w:r>
            <w:r>
              <w:rPr>
                <w:rFonts w:ascii="Times New Roman"/>
                <w:b w:val="false"/>
                <w:i w:val="false"/>
                <w:color w:val="000000"/>
                <w:sz w:val="20"/>
              </w:rPr>
              <w:t xml:space="preserve">
Н. Маликова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360"/>
        <w:gridCol w:w="4060"/>
        <w:gridCol w:w="2750"/>
        <w:gridCol w:w="6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Ағзамова З., Шаймерденова 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Сариева К.,</w:t>
            </w:r>
            <w:r>
              <w:br/>
            </w:r>
            <w:r>
              <w:rPr>
                <w:rFonts w:ascii="Times New Roman"/>
                <w:b w:val="false"/>
                <w:i w:val="false"/>
                <w:color w:val="000000"/>
                <w:sz w:val="20"/>
              </w:rPr>
              <w:t xml:space="preserve">
Арзиев 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Шманова Н., Шаймерденова Н.,</w:t>
            </w:r>
            <w:r>
              <w:br/>
            </w:r>
            <w:r>
              <w:rPr>
                <w:rFonts w:ascii="Times New Roman"/>
                <w:b w:val="false"/>
                <w:i w:val="false"/>
                <w:color w:val="000000"/>
                <w:sz w:val="20"/>
              </w:rPr>
              <w:t>
Кошерова А.,</w:t>
            </w:r>
            <w:r>
              <w:br/>
            </w:r>
            <w:r>
              <w:rPr>
                <w:rFonts w:ascii="Times New Roman"/>
                <w:b w:val="false"/>
                <w:i w:val="false"/>
                <w:color w:val="000000"/>
                <w:sz w:val="20"/>
              </w:rPr>
              <w:t>
Масимова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Қайдаров А.,</w:t>
            </w:r>
            <w:r>
              <w:br/>
            </w:r>
            <w:r>
              <w:rPr>
                <w:rFonts w:ascii="Times New Roman"/>
                <w:b w:val="false"/>
                <w:i w:val="false"/>
                <w:color w:val="000000"/>
                <w:sz w:val="20"/>
              </w:rPr>
              <w:t>
Арзиев 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Әдiстемелiк нұсқау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 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Дидактикалық материалдар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Балинова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Диктанттар жинағы 8-9 классы</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Ниязова Х.,</w:t>
            </w:r>
            <w:r>
              <w:br/>
            </w:r>
            <w:r>
              <w:rPr>
                <w:rFonts w:ascii="Times New Roman"/>
                <w:b w:val="false"/>
                <w:i w:val="false"/>
                <w:color w:val="000000"/>
                <w:sz w:val="20"/>
              </w:rPr>
              <w:t>
Имиров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Моллавутов С.,</w:t>
            </w:r>
            <w:r>
              <w:br/>
            </w:r>
            <w:r>
              <w:rPr>
                <w:rFonts w:ascii="Times New Roman"/>
                <w:b w:val="false"/>
                <w:i w:val="false"/>
                <w:color w:val="000000"/>
                <w:sz w:val="20"/>
              </w:rPr>
              <w:t>
Рәйһанов Д.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Әдiстемелiк нұсқау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Мәхсәтова П.</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Хрестоматия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Моллавутов С.</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Қозыбаев М.,</w:t>
            </w:r>
            <w:r>
              <w:br/>
            </w:r>
            <w:r>
              <w:rPr>
                <w:rFonts w:ascii="Times New Roman"/>
                <w:b w:val="false"/>
                <w:i w:val="false"/>
                <w:color w:val="000000"/>
                <w:sz w:val="20"/>
              </w:rPr>
              <w:t>
Нурпейис К.,</w:t>
            </w:r>
            <w:r>
              <w:br/>
            </w:r>
            <w:r>
              <w:rPr>
                <w:rFonts w:ascii="Times New Roman"/>
                <w:b w:val="false"/>
                <w:i w:val="false"/>
                <w:color w:val="000000"/>
                <w:sz w:val="20"/>
              </w:rPr>
              <w:t>
Жүкешев 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Қожахметулы К.,</w:t>
            </w:r>
            <w:r>
              <w:br/>
            </w:r>
            <w:r>
              <w:rPr>
                <w:rFonts w:ascii="Times New Roman"/>
                <w:b w:val="false"/>
                <w:i w:val="false"/>
                <w:color w:val="000000"/>
                <w:sz w:val="20"/>
              </w:rPr>
              <w:t>
Чүпеков Ә.,</w:t>
            </w:r>
            <w:r>
              <w:br/>
            </w:r>
            <w:r>
              <w:rPr>
                <w:rFonts w:ascii="Times New Roman"/>
                <w:b w:val="false"/>
                <w:i w:val="false"/>
                <w:color w:val="000000"/>
                <w:sz w:val="20"/>
              </w:rPr>
              <w:t>
Ғубайдуллина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Жүкешев Қ.,</w:t>
            </w:r>
            <w:r>
              <w:br/>
            </w:r>
            <w:r>
              <w:rPr>
                <w:rFonts w:ascii="Times New Roman"/>
                <w:b w:val="false"/>
                <w:i w:val="false"/>
                <w:color w:val="000000"/>
                <w:sz w:val="20"/>
              </w:rPr>
              <w:t>
Сапарғалиев Ғ.,</w:t>
            </w:r>
            <w:r>
              <w:br/>
            </w:r>
            <w:r>
              <w:rPr>
                <w:rFonts w:ascii="Times New Roman"/>
                <w:b w:val="false"/>
                <w:i w:val="false"/>
                <w:color w:val="000000"/>
                <w:sz w:val="20"/>
              </w:rPr>
              <w:t>
Асанбекова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және әлеуметтiк географиясы.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Кәрменова Н.,</w:t>
            </w:r>
            <w:r>
              <w:br/>
            </w:r>
            <w:r>
              <w:rPr>
                <w:rFonts w:ascii="Times New Roman"/>
                <w:b w:val="false"/>
                <w:i w:val="false"/>
                <w:color w:val="000000"/>
                <w:sz w:val="20"/>
              </w:rPr>
              <w:t>
Кәрiбаева Ш.,</w:t>
            </w:r>
            <w:r>
              <w:br/>
            </w:r>
            <w:r>
              <w:rPr>
                <w:rFonts w:ascii="Times New Roman"/>
                <w:b w:val="false"/>
                <w:i w:val="false"/>
                <w:color w:val="000000"/>
                <w:sz w:val="20"/>
              </w:rPr>
              <w:t>
Асубаев Б.</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Шилдебаев Ж., Қожантаева Ж., Аманжолова Л.</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Нуғыманов И., Жумадилова Р., Кембебаева 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Бөрiбаев Б., </w:t>
            </w:r>
            <w:r>
              <w:br/>
            </w:r>
            <w:r>
              <w:rPr>
                <w:rFonts w:ascii="Times New Roman"/>
                <w:b w:val="false"/>
                <w:i w:val="false"/>
                <w:color w:val="000000"/>
                <w:sz w:val="20"/>
              </w:rPr>
              <w:t>
Нақысбеков Б.,</w:t>
            </w:r>
            <w:r>
              <w:br/>
            </w:r>
            <w:r>
              <w:rPr>
                <w:rFonts w:ascii="Times New Roman"/>
                <w:b w:val="false"/>
                <w:i w:val="false"/>
                <w:color w:val="000000"/>
                <w:sz w:val="20"/>
              </w:rPr>
              <w:t>
Мадиярова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r>
              <w:br/>
            </w:r>
            <w:r>
              <w:rPr>
                <w:rFonts w:ascii="Times New Roman"/>
                <w:b w:val="false"/>
                <w:i w:val="false"/>
                <w:color w:val="000000"/>
                <w:sz w:val="20"/>
              </w:rPr>
              <w:t>
Қазақбаева Д., Тоқбергенова У., Бекбасар Н.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Әбілқасымова А., Корчевский В., Жұмағұлова З.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Шәкілікова С.,</w:t>
            </w:r>
            <w:r>
              <w:br/>
            </w:r>
            <w:r>
              <w:rPr>
                <w:rFonts w:ascii="Times New Roman"/>
                <w:b w:val="false"/>
                <w:i w:val="false"/>
                <w:color w:val="000000"/>
                <w:sz w:val="20"/>
              </w:rPr>
              <w:t xml:space="preserve">
Нурпейис Ж., </w:t>
            </w:r>
            <w:r>
              <w:br/>
            </w:r>
            <w:r>
              <w:rPr>
                <w:rFonts w:ascii="Times New Roman"/>
                <w:b w:val="false"/>
                <w:i w:val="false"/>
                <w:color w:val="000000"/>
                <w:sz w:val="20"/>
              </w:rPr>
              <w:t>
Қалдыбаева Ғ.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(қыз балаларға арналған). Оқулық</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r>
              <w:br/>
            </w:r>
            <w:r>
              <w:rPr>
                <w:rFonts w:ascii="Times New Roman"/>
                <w:b w:val="false"/>
                <w:i w:val="false"/>
                <w:color w:val="000000"/>
                <w:sz w:val="20"/>
              </w:rPr>
              <w:t>
Товченик И.</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(ұл балаларға арналған).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r>
              <w:br/>
            </w:r>
            <w:r>
              <w:rPr>
                <w:rFonts w:ascii="Times New Roman"/>
                <w:b w:val="false"/>
                <w:i w:val="false"/>
                <w:color w:val="000000"/>
                <w:sz w:val="20"/>
              </w:rPr>
              <w:t xml:space="preserve">
Адамқұлов Н., </w:t>
            </w:r>
            <w:r>
              <w:br/>
            </w:r>
            <w:r>
              <w:rPr>
                <w:rFonts w:ascii="Times New Roman"/>
                <w:b w:val="false"/>
                <w:i w:val="false"/>
                <w:color w:val="000000"/>
                <w:sz w:val="20"/>
              </w:rPr>
              <w:t>
Товченик И.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Есмұхан Ж.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общественно-гуманитарное направление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К. Оңалбаева,</w:t>
            </w:r>
            <w:r>
              <w:br/>
            </w:r>
            <w:r>
              <w:rPr>
                <w:rFonts w:ascii="Times New Roman"/>
                <w:b w:val="false"/>
                <w:i w:val="false"/>
                <w:color w:val="000000"/>
                <w:sz w:val="20"/>
              </w:rPr>
              <w:t>
А. Рауандина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r>
              <w:br/>
            </w:r>
            <w:r>
              <w:rPr>
                <w:rFonts w:ascii="Times New Roman"/>
                <w:b w:val="false"/>
                <w:i w:val="false"/>
                <w:color w:val="000000"/>
                <w:sz w:val="20"/>
              </w:rPr>
              <w:t>
Т. Жумажанова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Низамова М.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w:t>
            </w:r>
            <w:r>
              <w:br/>
            </w:r>
            <w:r>
              <w:rPr>
                <w:rFonts w:ascii="Times New Roman"/>
                <w:b w:val="false"/>
                <w:i w:val="false"/>
                <w:color w:val="000000"/>
                <w:sz w:val="20"/>
              </w:rPr>
              <w:t>
Общественно-гуманитарное направление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r>
              <w:br/>
            </w:r>
            <w:r>
              <w:rPr>
                <w:rFonts w:ascii="Times New Roman"/>
                <w:b w:val="false"/>
                <w:i w:val="false"/>
                <w:color w:val="000000"/>
                <w:sz w:val="20"/>
              </w:rPr>
              <w:t>
Татибекова Г.</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r>
              <w:br/>
            </w:r>
            <w:r>
              <w:rPr>
                <w:rFonts w:ascii="Times New Roman"/>
                <w:b w:val="false"/>
                <w:i w:val="false"/>
                <w:color w:val="000000"/>
                <w:sz w:val="20"/>
              </w:rPr>
              <w:t>
Арзиев Р.,</w:t>
            </w:r>
            <w:r>
              <w:br/>
            </w:r>
            <w:r>
              <w:rPr>
                <w:rFonts w:ascii="Times New Roman"/>
                <w:b w:val="false"/>
                <w:i w:val="false"/>
                <w:color w:val="000000"/>
                <w:sz w:val="20"/>
              </w:rPr>
              <w:t>
Дуганова Г.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Әдiстемелiк нұсқау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r>
              <w:br/>
            </w:r>
            <w:r>
              <w:rPr>
                <w:rFonts w:ascii="Times New Roman"/>
                <w:b w:val="false"/>
                <w:i w:val="false"/>
                <w:color w:val="000000"/>
                <w:sz w:val="20"/>
              </w:rPr>
              <w:t>
Аминов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Дидактикалық материалдар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Ниязова Х.,</w:t>
            </w:r>
            <w:r>
              <w:br/>
            </w:r>
            <w:r>
              <w:rPr>
                <w:rFonts w:ascii="Times New Roman"/>
                <w:b w:val="false"/>
                <w:i w:val="false"/>
                <w:color w:val="000000"/>
                <w:sz w:val="20"/>
              </w:rPr>
              <w:t>
Безбақиева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w:t>
            </w:r>
            <w:r>
              <w:br/>
            </w:r>
            <w:r>
              <w:rPr>
                <w:rFonts w:ascii="Times New Roman"/>
                <w:b w:val="false"/>
                <w:i w:val="false"/>
                <w:color w:val="000000"/>
                <w:sz w:val="20"/>
              </w:rPr>
              <w:t>
Жаттығулар жинағы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Закиряров А.,</w:t>
            </w:r>
            <w:r>
              <w:br/>
            </w:r>
            <w:r>
              <w:rPr>
                <w:rFonts w:ascii="Times New Roman"/>
                <w:b w:val="false"/>
                <w:i w:val="false"/>
                <w:color w:val="000000"/>
                <w:sz w:val="20"/>
              </w:rPr>
              <w:t>
Имиров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Абдурахманов М., Моллавутов С., Мәхсәтова П.,</w:t>
            </w:r>
            <w:r>
              <w:br/>
            </w:r>
            <w:r>
              <w:rPr>
                <w:rFonts w:ascii="Times New Roman"/>
                <w:b w:val="false"/>
                <w:i w:val="false"/>
                <w:color w:val="000000"/>
                <w:sz w:val="20"/>
              </w:rPr>
              <w:t>
Молотова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Әдiстемелiк нұсқау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Мәхсәтова 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Хрестоматия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Абдурахманов М., Моллавутов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Қожахметулы К., Чупеков Ә.,</w:t>
            </w:r>
            <w:r>
              <w:br/>
            </w:r>
            <w:r>
              <w:rPr>
                <w:rFonts w:ascii="Times New Roman"/>
                <w:b w:val="false"/>
                <w:i w:val="false"/>
                <w:color w:val="000000"/>
                <w:sz w:val="20"/>
              </w:rPr>
              <w:t>
Губайдуллина М., Дәкенов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Нысанбаева А.,</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 Оқулық</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w:t>
            </w:r>
            <w:r>
              <w:br/>
            </w:r>
            <w:r>
              <w:rPr>
                <w:rFonts w:ascii="Times New Roman"/>
                <w:b w:val="false"/>
                <w:i w:val="false"/>
                <w:color w:val="000000"/>
                <w:sz w:val="20"/>
              </w:rPr>
              <w:t>
Увалиев Т.,</w:t>
            </w:r>
            <w:r>
              <w:br/>
            </w:r>
            <w:r>
              <w:rPr>
                <w:rFonts w:ascii="Times New Roman"/>
                <w:b w:val="false"/>
                <w:i w:val="false"/>
                <w:color w:val="000000"/>
                <w:sz w:val="20"/>
              </w:rPr>
              <w:t>
Ахметов 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Сартаев А.,</w:t>
            </w:r>
            <w:r>
              <w:br/>
            </w:r>
            <w:r>
              <w:rPr>
                <w:rFonts w:ascii="Times New Roman"/>
                <w:b w:val="false"/>
                <w:i w:val="false"/>
                <w:color w:val="000000"/>
                <w:sz w:val="20"/>
              </w:rPr>
              <w:t>
Гильманов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Н.,</w:t>
            </w:r>
            <w:r>
              <w:br/>
            </w:r>
            <w:r>
              <w:rPr>
                <w:rFonts w:ascii="Times New Roman"/>
                <w:b w:val="false"/>
                <w:i w:val="false"/>
                <w:color w:val="000000"/>
                <w:sz w:val="20"/>
              </w:rPr>
              <w:t>
Бекишев Қ.,</w:t>
            </w:r>
            <w:r>
              <w:br/>
            </w:r>
            <w:r>
              <w:rPr>
                <w:rFonts w:ascii="Times New Roman"/>
                <w:b w:val="false"/>
                <w:i w:val="false"/>
                <w:color w:val="000000"/>
                <w:sz w:val="20"/>
              </w:rPr>
              <w:t>
Заграничная Н.,</w:t>
            </w:r>
            <w:r>
              <w:br/>
            </w:r>
            <w:r>
              <w:rPr>
                <w:rFonts w:ascii="Times New Roman"/>
                <w:b w:val="false"/>
                <w:i w:val="false"/>
                <w:color w:val="000000"/>
                <w:sz w:val="20"/>
              </w:rPr>
              <w:t>
Абрамова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Байжасарова Г.,</w:t>
            </w:r>
            <w:r>
              <w:br/>
            </w:r>
            <w:r>
              <w:rPr>
                <w:rFonts w:ascii="Times New Roman"/>
                <w:b w:val="false"/>
                <w:i w:val="false"/>
                <w:color w:val="000000"/>
                <w:sz w:val="20"/>
              </w:rPr>
              <w:t>
Тоқбергенова 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Әбилқасымова А., Шойынбеков К.,</w:t>
            </w:r>
            <w:r>
              <w:br/>
            </w:r>
            <w:r>
              <w:rPr>
                <w:rFonts w:ascii="Times New Roman"/>
                <w:b w:val="false"/>
                <w:i w:val="false"/>
                <w:color w:val="000000"/>
                <w:sz w:val="20"/>
              </w:rPr>
              <w:t>
Есенова М.,</w:t>
            </w:r>
            <w:r>
              <w:br/>
            </w:r>
            <w:r>
              <w:rPr>
                <w:rFonts w:ascii="Times New Roman"/>
                <w:b w:val="false"/>
                <w:i w:val="false"/>
                <w:color w:val="000000"/>
                <w:sz w:val="20"/>
              </w:rPr>
              <w:t>
Жумағулова З.</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Қайдасов Ж.,</w:t>
            </w:r>
            <w:r>
              <w:br/>
            </w:r>
            <w:r>
              <w:rPr>
                <w:rFonts w:ascii="Times New Roman"/>
                <w:b w:val="false"/>
                <w:i w:val="false"/>
                <w:color w:val="000000"/>
                <w:sz w:val="20"/>
              </w:rPr>
              <w:t>
Қағазбаева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r>
              <w:br/>
            </w:r>
            <w:r>
              <w:rPr>
                <w:rFonts w:ascii="Times New Roman"/>
                <w:b w:val="false"/>
                <w:i w:val="false"/>
                <w:color w:val="000000"/>
                <w:sz w:val="20"/>
              </w:rPr>
              <w:t>
естественно-математическое направление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Адамбаева Ж.,</w:t>
            </w:r>
            <w:r>
              <w:br/>
            </w:r>
            <w:r>
              <w:rPr>
                <w:rFonts w:ascii="Times New Roman"/>
                <w:b w:val="false"/>
                <w:i w:val="false"/>
                <w:color w:val="000000"/>
                <w:sz w:val="20"/>
              </w:rPr>
              <w:t>
Оразбаева Ф.,</w:t>
            </w:r>
            <w:r>
              <w:br/>
            </w:r>
            <w:r>
              <w:rPr>
                <w:rFonts w:ascii="Times New Roman"/>
                <w:b w:val="false"/>
                <w:i w:val="false"/>
                <w:color w:val="000000"/>
                <w:sz w:val="20"/>
              </w:rPr>
              <w:t>
Оңалбаева К.,</w:t>
            </w:r>
            <w:r>
              <w:br/>
            </w:r>
            <w:r>
              <w:rPr>
                <w:rFonts w:ascii="Times New Roman"/>
                <w:b w:val="false"/>
                <w:i w:val="false"/>
                <w:color w:val="000000"/>
                <w:sz w:val="20"/>
              </w:rPr>
              <w:t>
Рауандина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У.,</w:t>
            </w:r>
            <w:r>
              <w:br/>
            </w:r>
            <w:r>
              <w:rPr>
                <w:rFonts w:ascii="Times New Roman"/>
                <w:b w:val="false"/>
                <w:i w:val="false"/>
                <w:color w:val="000000"/>
                <w:sz w:val="20"/>
              </w:rPr>
              <w:t>
Жумажанова 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Низамова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w:t>
            </w:r>
            <w:r>
              <w:br/>
            </w:r>
            <w:r>
              <w:rPr>
                <w:rFonts w:ascii="Times New Roman"/>
                <w:b w:val="false"/>
                <w:i w:val="false"/>
                <w:color w:val="000000"/>
                <w:sz w:val="20"/>
              </w:rPr>
              <w:t>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 Методикилиқ қолланма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Жамалдинов О.,</w:t>
            </w:r>
            <w:r>
              <w:br/>
            </w:r>
            <w:r>
              <w:rPr>
                <w:rFonts w:ascii="Times New Roman"/>
                <w:b w:val="false"/>
                <w:i w:val="false"/>
                <w:color w:val="000000"/>
                <w:sz w:val="20"/>
              </w:rPr>
              <w:t>
Аминов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w:t>
            </w:r>
            <w:r>
              <w:br/>
            </w:r>
            <w:r>
              <w:rPr>
                <w:rFonts w:ascii="Times New Roman"/>
                <w:b w:val="false"/>
                <w:i w:val="false"/>
                <w:color w:val="000000"/>
                <w:sz w:val="20"/>
              </w:rPr>
              <w:t>
Дидактикилиқ материалдир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Һашимова Г.,</w:t>
            </w:r>
            <w:r>
              <w:br/>
            </w:r>
            <w:r>
              <w:rPr>
                <w:rFonts w:ascii="Times New Roman"/>
                <w:b w:val="false"/>
                <w:i w:val="false"/>
                <w:color w:val="000000"/>
                <w:sz w:val="20"/>
              </w:rPr>
              <w:t>
Еләмова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тили.</w:t>
            </w:r>
            <w:r>
              <w:br/>
            </w:r>
            <w:r>
              <w:rPr>
                <w:rFonts w:ascii="Times New Roman"/>
                <w:b w:val="false"/>
                <w:i w:val="false"/>
                <w:color w:val="000000"/>
                <w:sz w:val="20"/>
              </w:rPr>
              <w:t>
Диктантлар топлими</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Балинова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w:t>
            </w:r>
            <w:r>
              <w:br/>
            </w:r>
            <w:r>
              <w:rPr>
                <w:rFonts w:ascii="Times New Roman"/>
                <w:b w:val="false"/>
                <w:i w:val="false"/>
                <w:color w:val="000000"/>
                <w:sz w:val="20"/>
              </w:rPr>
              <w:t>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Әршидинов Б.,</w:t>
            </w:r>
            <w:r>
              <w:br/>
            </w:r>
            <w:r>
              <w:rPr>
                <w:rFonts w:ascii="Times New Roman"/>
                <w:b w:val="false"/>
                <w:i w:val="false"/>
                <w:color w:val="000000"/>
                <w:sz w:val="20"/>
              </w:rPr>
              <w:t>
Сабитова 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 Методикилиқ қолланма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Молотова Г., Авамсалимов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 Дидактикилиқ материаллар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Молотова Г.,</w:t>
            </w:r>
            <w:r>
              <w:br/>
            </w:r>
            <w:r>
              <w:rPr>
                <w:rFonts w:ascii="Times New Roman"/>
                <w:b w:val="false"/>
                <w:i w:val="false"/>
                <w:color w:val="000000"/>
                <w:sz w:val="20"/>
              </w:rPr>
              <w:t>
Мәхсәтова 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Ұйғур әдәбияти. Хрестоматия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Әршидинов Б.,</w:t>
            </w:r>
            <w:r>
              <w:br/>
            </w:r>
            <w:r>
              <w:rPr>
                <w:rFonts w:ascii="Times New Roman"/>
                <w:b w:val="false"/>
                <w:i w:val="false"/>
                <w:color w:val="000000"/>
                <w:sz w:val="20"/>
              </w:rPr>
              <w:t>
Сабитова 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Дуниежүзі тарихи.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Чупеков Ә.,</w:t>
            </w:r>
            <w:r>
              <w:br/>
            </w:r>
            <w:r>
              <w:rPr>
                <w:rFonts w:ascii="Times New Roman"/>
                <w:b w:val="false"/>
                <w:i w:val="false"/>
                <w:color w:val="000000"/>
                <w:sz w:val="20"/>
              </w:rPr>
              <w:t>
Қожахметұлы К.,</w:t>
            </w:r>
            <w:r>
              <w:br/>
            </w:r>
            <w:r>
              <w:rPr>
                <w:rFonts w:ascii="Times New Roman"/>
                <w:b w:val="false"/>
                <w:i w:val="false"/>
                <w:color w:val="000000"/>
                <w:sz w:val="20"/>
              </w:rPr>
              <w:t>
Дәкенов М.,</w:t>
            </w:r>
            <w:r>
              <w:br/>
            </w:r>
            <w:r>
              <w:rPr>
                <w:rFonts w:ascii="Times New Roman"/>
                <w:b w:val="false"/>
                <w:i w:val="false"/>
                <w:color w:val="000000"/>
                <w:sz w:val="20"/>
              </w:rPr>
              <w:t>
Сембинов 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Нысанбаев Ә.,</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Копабаев О.,</w:t>
            </w:r>
            <w:r>
              <w:br/>
            </w:r>
            <w:r>
              <w:rPr>
                <w:rFonts w:ascii="Times New Roman"/>
                <w:b w:val="false"/>
                <w:i w:val="false"/>
                <w:color w:val="000000"/>
                <w:sz w:val="20"/>
              </w:rPr>
              <w:t>
Айтхожин К.,</w:t>
            </w:r>
            <w:r>
              <w:br/>
            </w:r>
            <w:r>
              <w:rPr>
                <w:rFonts w:ascii="Times New Roman"/>
                <w:b w:val="false"/>
                <w:i w:val="false"/>
                <w:color w:val="000000"/>
                <w:sz w:val="20"/>
              </w:rPr>
              <w:t>
Жайлин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Әбилқасымова А., Шойынбеков К., Корчевский В., Жұмағұлова З.</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Бекбоев И.,</w:t>
            </w:r>
            <w:r>
              <w:br/>
            </w:r>
            <w:r>
              <w:rPr>
                <w:rFonts w:ascii="Times New Roman"/>
                <w:b w:val="false"/>
                <w:i w:val="false"/>
                <w:color w:val="000000"/>
                <w:sz w:val="20"/>
              </w:rPr>
              <w:t>
Кайдасов Ж.,</w:t>
            </w:r>
            <w:r>
              <w:br/>
            </w:r>
            <w:r>
              <w:rPr>
                <w:rFonts w:ascii="Times New Roman"/>
                <w:b w:val="false"/>
                <w:i w:val="false"/>
                <w:color w:val="000000"/>
                <w:sz w:val="20"/>
              </w:rPr>
              <w:t>
Абдиев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Ә., Каймулдинова К.,</w:t>
            </w:r>
            <w:r>
              <w:br/>
            </w:r>
            <w:r>
              <w:rPr>
                <w:rFonts w:ascii="Times New Roman"/>
                <w:b w:val="false"/>
                <w:i w:val="false"/>
                <w:color w:val="000000"/>
                <w:sz w:val="20"/>
              </w:rPr>
              <w:t>
Әбілмәжінова С., Баймырзаев Қ.,</w:t>
            </w:r>
            <w:r>
              <w:br/>
            </w:r>
            <w:r>
              <w:rPr>
                <w:rFonts w:ascii="Times New Roman"/>
                <w:b w:val="false"/>
                <w:i w:val="false"/>
                <w:color w:val="000000"/>
                <w:sz w:val="20"/>
              </w:rPr>
              <w:t>
Достай 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Нұрахметов Н.,</w:t>
            </w:r>
            <w:r>
              <w:br/>
            </w:r>
            <w:r>
              <w:rPr>
                <w:rFonts w:ascii="Times New Roman"/>
                <w:b w:val="false"/>
                <w:i w:val="false"/>
                <w:color w:val="000000"/>
                <w:sz w:val="20"/>
              </w:rPr>
              <w:t>
Бекішев Қ.,</w:t>
            </w:r>
            <w:r>
              <w:br/>
            </w:r>
            <w:r>
              <w:rPr>
                <w:rFonts w:ascii="Times New Roman"/>
                <w:b w:val="false"/>
                <w:i w:val="false"/>
                <w:color w:val="000000"/>
                <w:sz w:val="20"/>
              </w:rPr>
              <w:t>
Заграничная Н.,</w:t>
            </w:r>
            <w:r>
              <w:br/>
            </w:r>
            <w:r>
              <w:rPr>
                <w:rFonts w:ascii="Times New Roman"/>
                <w:b w:val="false"/>
                <w:i w:val="false"/>
                <w:color w:val="000000"/>
                <w:sz w:val="20"/>
              </w:rPr>
              <w:t>
Абрамова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Қасымбаева Т., Мұхамбетжанов 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r>
              <w:br/>
            </w:r>
            <w:r>
              <w:rPr>
                <w:rFonts w:ascii="Times New Roman"/>
                <w:b w:val="false"/>
                <w:i w:val="false"/>
                <w:color w:val="000000"/>
                <w:sz w:val="20"/>
              </w:rPr>
              <w:t>
Кем В.,</w:t>
            </w:r>
            <w:r>
              <w:br/>
            </w:r>
            <w:r>
              <w:rPr>
                <w:rFonts w:ascii="Times New Roman"/>
                <w:b w:val="false"/>
                <w:i w:val="false"/>
                <w:color w:val="000000"/>
                <w:sz w:val="20"/>
              </w:rPr>
              <w:t>
Қойшыбаев 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общественно-гуманитарное направление</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Косымова Г.,</w:t>
            </w:r>
            <w:r>
              <w:br/>
            </w:r>
            <w:r>
              <w:rPr>
                <w:rFonts w:ascii="Times New Roman"/>
                <w:b w:val="false"/>
                <w:i w:val="false"/>
                <w:color w:val="000000"/>
                <w:sz w:val="20"/>
              </w:rPr>
              <w:t>
Құлмағамбетова Б.,</w:t>
            </w:r>
            <w:r>
              <w:br/>
            </w:r>
            <w:r>
              <w:rPr>
                <w:rFonts w:ascii="Times New Roman"/>
                <w:b w:val="false"/>
                <w:i w:val="false"/>
                <w:color w:val="000000"/>
                <w:sz w:val="20"/>
              </w:rPr>
              <w:t>
Төребекова У.,</w:t>
            </w:r>
            <w:r>
              <w:br/>
            </w:r>
            <w:r>
              <w:rPr>
                <w:rFonts w:ascii="Times New Roman"/>
                <w:b w:val="false"/>
                <w:i w:val="false"/>
                <w:color w:val="000000"/>
                <w:sz w:val="20"/>
              </w:rPr>
              <w:t>
Ибраева Г.,</w:t>
            </w:r>
            <w:r>
              <w:br/>
            </w:r>
            <w:r>
              <w:rPr>
                <w:rFonts w:ascii="Times New Roman"/>
                <w:b w:val="false"/>
                <w:i w:val="false"/>
                <w:color w:val="000000"/>
                <w:sz w:val="20"/>
              </w:rPr>
              <w:t>
Шаханова 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Оқулық </w:t>
            </w:r>
            <w:r>
              <w:br/>
            </w:r>
            <w:r>
              <w:rPr>
                <w:rFonts w:ascii="Times New Roman"/>
                <w:b w:val="false"/>
                <w:i w:val="false"/>
                <w:color w:val="000000"/>
                <w:sz w:val="20"/>
              </w:rPr>
              <w:t>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Баратов Ш.,</w:t>
            </w:r>
            <w:r>
              <w:br/>
            </w:r>
            <w:r>
              <w:rPr>
                <w:rFonts w:ascii="Times New Roman"/>
                <w:b w:val="false"/>
                <w:i w:val="false"/>
                <w:color w:val="000000"/>
                <w:sz w:val="20"/>
              </w:rPr>
              <w:t>
Махпиров В.,</w:t>
            </w:r>
            <w:r>
              <w:br/>
            </w:r>
            <w:r>
              <w:rPr>
                <w:rFonts w:ascii="Times New Roman"/>
                <w:b w:val="false"/>
                <w:i w:val="false"/>
                <w:color w:val="000000"/>
                <w:sz w:val="20"/>
              </w:rPr>
              <w:t>
Юнусова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Әдiстемелiк нұсқау</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Баратов Ш., </w:t>
            </w:r>
            <w:r>
              <w:br/>
            </w:r>
            <w:r>
              <w:rPr>
                <w:rFonts w:ascii="Times New Roman"/>
                <w:b w:val="false"/>
                <w:i w:val="false"/>
                <w:color w:val="000000"/>
                <w:sz w:val="20"/>
              </w:rPr>
              <w:t>
Юнусова М.</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Дидактикалық материалдар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Юнусова М., Рәхмитуллаева Б., </w:t>
            </w:r>
            <w:r>
              <w:br/>
            </w:r>
            <w:r>
              <w:rPr>
                <w:rFonts w:ascii="Times New Roman"/>
                <w:b w:val="false"/>
                <w:i w:val="false"/>
                <w:color w:val="000000"/>
                <w:sz w:val="20"/>
              </w:rPr>
              <w:t>
Масимова М.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Жаттығулар жинағы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Рәхмитуллаева Б., Мәсимова М.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Шманова Н.,</w:t>
            </w:r>
            <w:r>
              <w:br/>
            </w:r>
            <w:r>
              <w:rPr>
                <w:rFonts w:ascii="Times New Roman"/>
                <w:b w:val="false"/>
                <w:i w:val="false"/>
                <w:color w:val="000000"/>
                <w:sz w:val="20"/>
              </w:rPr>
              <w:t>
Арзиева А.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w:t>
            </w:r>
            <w:r>
              <w:br/>
            </w:r>
            <w:r>
              <w:rPr>
                <w:rFonts w:ascii="Times New Roman"/>
                <w:b w:val="false"/>
                <w:i w:val="false"/>
                <w:color w:val="000000"/>
                <w:sz w:val="20"/>
              </w:rPr>
              <w:t xml:space="preserve">
Асыл Ұ., </w:t>
            </w:r>
            <w:r>
              <w:br/>
            </w:r>
            <w:r>
              <w:rPr>
                <w:rFonts w:ascii="Times New Roman"/>
                <w:b w:val="false"/>
                <w:i w:val="false"/>
                <w:color w:val="000000"/>
                <w:sz w:val="20"/>
              </w:rPr>
              <w:t>
Әбдіғазиұлы Б.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Әдiстемелiк нұсқау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Рахматуллаева Б., Илиева 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Һашимова Г.,</w:t>
            </w:r>
            <w:r>
              <w:br/>
            </w:r>
            <w:r>
              <w:rPr>
                <w:rFonts w:ascii="Times New Roman"/>
                <w:b w:val="false"/>
                <w:i w:val="false"/>
                <w:color w:val="000000"/>
                <w:sz w:val="20"/>
              </w:rPr>
              <w:t>
Һашимова 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Хрестоматия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А., Куздибаева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К. Шойынбеков,</w:t>
            </w:r>
            <w:r>
              <w:br/>
            </w:r>
            <w:r>
              <w:rPr>
                <w:rFonts w:ascii="Times New Roman"/>
                <w:b w:val="false"/>
                <w:i w:val="false"/>
                <w:color w:val="000000"/>
                <w:sz w:val="20"/>
              </w:rPr>
              <w:t xml:space="preserve">
З.Жұмағұлова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Һазирқи дуния.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Увалиев Т.,</w:t>
            </w:r>
            <w:r>
              <w:br/>
            </w:r>
            <w:r>
              <w:rPr>
                <w:rFonts w:ascii="Times New Roman"/>
                <w:b w:val="false"/>
                <w:i w:val="false"/>
                <w:color w:val="000000"/>
                <w:sz w:val="20"/>
              </w:rPr>
              <w:t>
Ахметов Е.,</w:t>
            </w:r>
            <w:r>
              <w:br/>
            </w:r>
            <w:r>
              <w:rPr>
                <w:rFonts w:ascii="Times New Roman"/>
                <w:b w:val="false"/>
                <w:i w:val="false"/>
                <w:color w:val="000000"/>
                <w:sz w:val="20"/>
              </w:rPr>
              <w:t>
Ахметов 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Сәтімбеков Р.,</w:t>
            </w:r>
            <w:r>
              <w:br/>
            </w:r>
            <w:r>
              <w:rPr>
                <w:rFonts w:ascii="Times New Roman"/>
                <w:b w:val="false"/>
                <w:i w:val="false"/>
                <w:color w:val="000000"/>
                <w:sz w:val="20"/>
              </w:rPr>
              <w:t>
Шилдебаев 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 Байжасарова Ғ., Тоқбергенова 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Жұмаділова Р., Әлімжанова С.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w:t>
            </w:r>
            <w:r>
              <w:br/>
            </w:r>
            <w:r>
              <w:rPr>
                <w:rFonts w:ascii="Times New Roman"/>
                <w:b w:val="false"/>
                <w:i w:val="false"/>
                <w:color w:val="000000"/>
                <w:sz w:val="20"/>
              </w:rPr>
              <w:t>
Төлеубаев Ә.,</w:t>
            </w:r>
            <w:r>
              <w:br/>
            </w:r>
            <w:r>
              <w:rPr>
                <w:rFonts w:ascii="Times New Roman"/>
                <w:b w:val="false"/>
                <w:i w:val="false"/>
                <w:color w:val="000000"/>
                <w:sz w:val="20"/>
              </w:rPr>
              <w:t>
Қасымбаев Ж.,</w:t>
            </w:r>
            <w:r>
              <w:br/>
            </w:r>
            <w:r>
              <w:rPr>
                <w:rFonts w:ascii="Times New Roman"/>
                <w:b w:val="false"/>
                <w:i w:val="false"/>
                <w:color w:val="000000"/>
                <w:sz w:val="20"/>
              </w:rPr>
              <w:t>
Далаева Т.,</w:t>
            </w:r>
            <w:r>
              <w:br/>
            </w:r>
            <w:r>
              <w:rPr>
                <w:rFonts w:ascii="Times New Roman"/>
                <w:b w:val="false"/>
                <w:i w:val="false"/>
                <w:color w:val="000000"/>
                <w:sz w:val="20"/>
              </w:rPr>
              <w:t>
Қалиева Е.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Садиқов Т.,</w:t>
            </w:r>
            <w:r>
              <w:br/>
            </w:r>
            <w:r>
              <w:rPr>
                <w:rFonts w:ascii="Times New Roman"/>
                <w:b w:val="false"/>
                <w:i w:val="false"/>
                <w:color w:val="000000"/>
                <w:sz w:val="20"/>
              </w:rPr>
              <w:t>
Кайирбекова Р.,</w:t>
            </w:r>
            <w:r>
              <w:br/>
            </w:r>
            <w:r>
              <w:rPr>
                <w:rFonts w:ascii="Times New Roman"/>
                <w:b w:val="false"/>
                <w:i w:val="false"/>
                <w:color w:val="000000"/>
                <w:sz w:val="20"/>
              </w:rPr>
              <w:t>
Тимченко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Адәм. Жәмийәт. Һоқуқ.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r>
              <w:br/>
            </w:r>
            <w:r>
              <w:rPr>
                <w:rFonts w:ascii="Times New Roman"/>
                <w:b w:val="false"/>
                <w:i w:val="false"/>
                <w:color w:val="000000"/>
                <w:sz w:val="20"/>
              </w:rPr>
              <w:t xml:space="preserve">
естественно-математическое направление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Дюсебаев С., </w:t>
            </w:r>
            <w:r>
              <w:br/>
            </w:r>
            <w:r>
              <w:rPr>
                <w:rFonts w:ascii="Times New Roman"/>
                <w:b w:val="false"/>
                <w:i w:val="false"/>
                <w:color w:val="000000"/>
                <w:sz w:val="20"/>
              </w:rPr>
              <w:t xml:space="preserve">
Байтилеуова Г., </w:t>
            </w:r>
            <w:r>
              <w:br/>
            </w:r>
            <w:r>
              <w:rPr>
                <w:rFonts w:ascii="Times New Roman"/>
                <w:b w:val="false"/>
                <w:i w:val="false"/>
                <w:color w:val="000000"/>
                <w:sz w:val="20"/>
              </w:rPr>
              <w:t>
Жаппарова С.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Оқулық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тiлі. </w:t>
            </w:r>
            <w:r>
              <w:br/>
            </w:r>
            <w:r>
              <w:rPr>
                <w:rFonts w:ascii="Times New Roman"/>
                <w:b w:val="false"/>
                <w:i w:val="false"/>
                <w:color w:val="000000"/>
                <w:sz w:val="20"/>
              </w:rPr>
              <w:t xml:space="preserve">
Әдiстемелік нұсқау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Дидактикалық материалдар</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Арзиева А., Саттарова Г., </w:t>
            </w:r>
            <w:r>
              <w:br/>
            </w:r>
            <w:r>
              <w:rPr>
                <w:rFonts w:ascii="Times New Roman"/>
                <w:b w:val="false"/>
                <w:i w:val="false"/>
                <w:color w:val="000000"/>
                <w:sz w:val="20"/>
              </w:rPr>
              <w:t>
Сабитова 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Жаттығулар жинағы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Рәхматуллаева Б., Молотова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Арзиева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w:t>
            </w:r>
            <w:r>
              <w:br/>
            </w:r>
            <w:r>
              <w:rPr>
                <w:rFonts w:ascii="Times New Roman"/>
                <w:b w:val="false"/>
                <w:i w:val="false"/>
                <w:color w:val="000000"/>
                <w:sz w:val="20"/>
              </w:rPr>
              <w:t xml:space="preserve">
Асыл Ұ., </w:t>
            </w:r>
            <w:r>
              <w:br/>
            </w:r>
            <w:r>
              <w:rPr>
                <w:rFonts w:ascii="Times New Roman"/>
                <w:b w:val="false"/>
                <w:i w:val="false"/>
                <w:color w:val="000000"/>
                <w:sz w:val="20"/>
              </w:rPr>
              <w:t>
Әбдіғазиұлы Б.</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П.,</w:t>
            </w:r>
            <w:r>
              <w:br/>
            </w:r>
            <w:r>
              <w:rPr>
                <w:rFonts w:ascii="Times New Roman"/>
                <w:b w:val="false"/>
                <w:i w:val="false"/>
                <w:color w:val="000000"/>
                <w:sz w:val="20"/>
              </w:rPr>
              <w:t>
Әршидинов Б.,</w:t>
            </w:r>
            <w:r>
              <w:br/>
            </w:r>
            <w:r>
              <w:rPr>
                <w:rFonts w:ascii="Times New Roman"/>
                <w:b w:val="false"/>
                <w:i w:val="false"/>
                <w:color w:val="000000"/>
                <w:sz w:val="20"/>
              </w:rPr>
              <w:t>
Әлаев 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Әдiстемелiк нұсқау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Әлаев 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Хрестоматия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Әршидинов Б.,</w:t>
            </w:r>
            <w:r>
              <w:br/>
            </w:r>
            <w:r>
              <w:rPr>
                <w:rFonts w:ascii="Times New Roman"/>
                <w:b w:val="false"/>
                <w:i w:val="false"/>
                <w:color w:val="000000"/>
                <w:sz w:val="20"/>
              </w:rPr>
              <w:t xml:space="preserve">
Сабитова П., </w:t>
            </w:r>
            <w:r>
              <w:br/>
            </w:r>
            <w:r>
              <w:rPr>
                <w:rFonts w:ascii="Times New Roman"/>
                <w:b w:val="false"/>
                <w:i w:val="false"/>
                <w:color w:val="000000"/>
                <w:sz w:val="20"/>
              </w:rPr>
              <w:t>
Әлаев 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w:t>
            </w:r>
            <w:r>
              <w:br/>
            </w:r>
            <w:r>
              <w:rPr>
                <w:rFonts w:ascii="Times New Roman"/>
                <w:b w:val="false"/>
                <w:i w:val="false"/>
                <w:color w:val="000000"/>
                <w:sz w:val="20"/>
              </w:rPr>
              <w:t>
Куздибаева 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Корчевский В., </w:t>
            </w:r>
            <w:r>
              <w:br/>
            </w:r>
            <w:r>
              <w:rPr>
                <w:rFonts w:ascii="Times New Roman"/>
                <w:b w:val="false"/>
                <w:i w:val="false"/>
                <w:color w:val="000000"/>
                <w:sz w:val="20"/>
              </w:rPr>
              <w:t>
Абдиев А.,</w:t>
            </w:r>
            <w:r>
              <w:br/>
            </w:r>
            <w:r>
              <w:rPr>
                <w:rFonts w:ascii="Times New Roman"/>
                <w:b w:val="false"/>
                <w:i w:val="false"/>
                <w:color w:val="000000"/>
                <w:sz w:val="20"/>
              </w:rPr>
              <w:t>
Жұмағұлова З.</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r>
              <w:br/>
            </w:r>
            <w:r>
              <w:rPr>
                <w:rFonts w:ascii="Times New Roman"/>
                <w:b w:val="false"/>
                <w:i w:val="false"/>
                <w:color w:val="000000"/>
                <w:sz w:val="20"/>
              </w:rPr>
              <w:t>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w:t>
            </w:r>
            <w:r>
              <w:br/>
            </w:r>
            <w:r>
              <w:rPr>
                <w:rFonts w:ascii="Times New Roman"/>
                <w:b w:val="false"/>
                <w:i w:val="false"/>
                <w:color w:val="000000"/>
                <w:sz w:val="20"/>
              </w:rPr>
              <w:t>
Қағазбаева Ә.</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Ә.,</w:t>
            </w:r>
            <w:r>
              <w:br/>
            </w:r>
            <w:r>
              <w:rPr>
                <w:rFonts w:ascii="Times New Roman"/>
                <w:b w:val="false"/>
                <w:i w:val="false"/>
                <w:color w:val="000000"/>
                <w:sz w:val="20"/>
              </w:rPr>
              <w:t>
Каймулдинова К.,</w:t>
            </w:r>
            <w:r>
              <w:br/>
            </w:r>
            <w:r>
              <w:rPr>
                <w:rFonts w:ascii="Times New Roman"/>
                <w:b w:val="false"/>
                <w:i w:val="false"/>
                <w:color w:val="000000"/>
                <w:sz w:val="20"/>
              </w:rPr>
              <w:t>
Әбилмажанова С.,</w:t>
            </w:r>
            <w:r>
              <w:br/>
            </w:r>
            <w:r>
              <w:rPr>
                <w:rFonts w:ascii="Times New Roman"/>
                <w:b w:val="false"/>
                <w:i w:val="false"/>
                <w:color w:val="000000"/>
                <w:sz w:val="20"/>
              </w:rPr>
              <w:t>
Достай 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Сәтимбеков Р.,</w:t>
            </w:r>
            <w:r>
              <w:br/>
            </w:r>
            <w:r>
              <w:rPr>
                <w:rFonts w:ascii="Times New Roman"/>
                <w:b w:val="false"/>
                <w:i w:val="false"/>
                <w:color w:val="000000"/>
                <w:sz w:val="20"/>
              </w:rPr>
              <w:t>
Әлимкулова Р.,</w:t>
            </w:r>
            <w:r>
              <w:br/>
            </w:r>
            <w:r>
              <w:rPr>
                <w:rFonts w:ascii="Times New Roman"/>
                <w:b w:val="false"/>
                <w:i w:val="false"/>
                <w:color w:val="000000"/>
                <w:sz w:val="20"/>
              </w:rPr>
              <w:t>
Шилдебаев 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Насохова Ш.,</w:t>
            </w:r>
            <w:r>
              <w:br/>
            </w:r>
            <w:r>
              <w:rPr>
                <w:rFonts w:ascii="Times New Roman"/>
                <w:b w:val="false"/>
                <w:i w:val="false"/>
                <w:color w:val="000000"/>
                <w:sz w:val="20"/>
              </w:rPr>
              <w:t>
Кронгарт Б.,</w:t>
            </w:r>
            <w:r>
              <w:br/>
            </w:r>
            <w:r>
              <w:rPr>
                <w:rFonts w:ascii="Times New Roman"/>
                <w:b w:val="false"/>
                <w:i w:val="false"/>
                <w:color w:val="000000"/>
                <w:sz w:val="20"/>
              </w:rPr>
              <w:t>
Кем В.,</w:t>
            </w:r>
            <w:r>
              <w:br/>
            </w:r>
            <w:r>
              <w:rPr>
                <w:rFonts w:ascii="Times New Roman"/>
                <w:b w:val="false"/>
                <w:i w:val="false"/>
                <w:color w:val="000000"/>
                <w:sz w:val="20"/>
              </w:rPr>
              <w:t>
Загайнова В.</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Темирболатова Ә.,</w:t>
            </w:r>
            <w:r>
              <w:br/>
            </w:r>
            <w:r>
              <w:rPr>
                <w:rFonts w:ascii="Times New Roman"/>
                <w:b w:val="false"/>
                <w:i w:val="false"/>
                <w:color w:val="000000"/>
                <w:sz w:val="20"/>
              </w:rPr>
              <w:t>
Нурахметов Н.,</w:t>
            </w:r>
            <w:r>
              <w:br/>
            </w:r>
            <w:r>
              <w:rPr>
                <w:rFonts w:ascii="Times New Roman"/>
                <w:b w:val="false"/>
                <w:i w:val="false"/>
                <w:color w:val="000000"/>
                <w:sz w:val="20"/>
              </w:rPr>
              <w:t>
Жұмаділова Р., Әлімжанов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Оқулық </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Турлығул Т.,</w:t>
            </w:r>
            <w:r>
              <w:br/>
            </w:r>
            <w:r>
              <w:rPr>
                <w:rFonts w:ascii="Times New Roman"/>
                <w:b w:val="false"/>
                <w:i w:val="false"/>
                <w:color w:val="000000"/>
                <w:sz w:val="20"/>
              </w:rPr>
              <w:t>
Жолдасбаев С.,</w:t>
            </w:r>
            <w:r>
              <w:br/>
            </w:r>
            <w:r>
              <w:rPr>
                <w:rFonts w:ascii="Times New Roman"/>
                <w:b w:val="false"/>
                <w:i w:val="false"/>
                <w:color w:val="000000"/>
                <w:sz w:val="20"/>
              </w:rPr>
              <w:t>
Қожакеева Л.,</w:t>
            </w:r>
            <w:r>
              <w:br/>
            </w:r>
            <w:r>
              <w:rPr>
                <w:rFonts w:ascii="Times New Roman"/>
                <w:b w:val="false"/>
                <w:i w:val="false"/>
                <w:color w:val="000000"/>
                <w:sz w:val="20"/>
              </w:rPr>
              <w:t>
Жусанбаева Г.</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Каийрбекова Р.,</w:t>
            </w:r>
            <w:r>
              <w:br/>
            </w:r>
            <w:r>
              <w:rPr>
                <w:rFonts w:ascii="Times New Roman"/>
                <w:b w:val="false"/>
                <w:i w:val="false"/>
                <w:color w:val="000000"/>
                <w:sz w:val="20"/>
              </w:rPr>
              <w:t>
Тимченко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Адәм. Жәмийәт. Һоқуқ. Оқулық</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Узбекский язык обучения</w:t>
      </w:r>
    </w:p>
    <w:p>
      <w:pPr>
        <w:spacing w:after="0"/>
        <w:ind w:left="0"/>
        <w:jc w:val="both"/>
      </w:pPr>
      <w:r>
        <w:rPr>
          <w:rFonts w:ascii="Times New Roman"/>
          <w:b w:val="false"/>
          <w:i w:val="false"/>
          <w:color w:val="ff0000"/>
          <w:sz w:val="28"/>
        </w:rPr>
        <w:t xml:space="preserve">
      Сноска. Раздел "Узбекский язык обучения" с изменениями, внесенными приказом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112"/>
        <w:gridCol w:w="1630"/>
        <w:gridCol w:w="2364"/>
        <w:gridCol w:w="3568"/>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5"/>
          <w:p>
            <w:pPr>
              <w:spacing w:after="20"/>
              <w:ind w:left="20"/>
              <w:jc w:val="both"/>
            </w:pPr>
            <w:r>
              <w:rPr>
                <w:rFonts w:ascii="Times New Roman"/>
                <w:b w:val="false"/>
                <w:i w:val="false"/>
                <w:color w:val="000000"/>
                <w:sz w:val="20"/>
              </w:rPr>
              <w:t>
1.</w:t>
            </w:r>
          </w:p>
          <w:bookmarkEnd w:id="255"/>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Дарслик.</w:t>
            </w:r>
            <w:r>
              <w:br/>
            </w:r>
            <w:r>
              <w:rPr>
                <w:rFonts w:ascii="Times New Roman"/>
                <w:b w:val="false"/>
                <w:i w:val="false"/>
                <w:color w:val="000000"/>
                <w:sz w:val="20"/>
              </w:rPr>
              <w:t>
1, 2, 3 қисм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6"/>
          <w:p>
            <w:pPr>
              <w:spacing w:after="20"/>
              <w:ind w:left="20"/>
              <w:jc w:val="both"/>
            </w:pPr>
            <w:r>
              <w:rPr>
                <w:rFonts w:ascii="Times New Roman"/>
                <w:b w:val="false"/>
                <w:i w:val="false"/>
                <w:color w:val="000000"/>
                <w:sz w:val="20"/>
              </w:rPr>
              <w:t>
2.</w:t>
            </w:r>
          </w:p>
          <w:bookmarkEnd w:id="256"/>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Методик қулланма.</w:t>
            </w:r>
            <w:r>
              <w:br/>
            </w:r>
            <w:r>
              <w:rPr>
                <w:rFonts w:ascii="Times New Roman"/>
                <w:b w:val="false"/>
                <w:i w:val="false"/>
                <w:color w:val="000000"/>
                <w:sz w:val="20"/>
              </w:rPr>
              <w:t>
1, 2 қисм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7"/>
          <w:p>
            <w:pPr>
              <w:spacing w:after="20"/>
              <w:ind w:left="20"/>
              <w:jc w:val="both"/>
            </w:pPr>
            <w:r>
              <w:rPr>
                <w:rFonts w:ascii="Times New Roman"/>
                <w:b w:val="false"/>
                <w:i w:val="false"/>
                <w:color w:val="000000"/>
                <w:sz w:val="20"/>
              </w:rPr>
              <w:t>
3.</w:t>
            </w:r>
          </w:p>
          <w:bookmarkEnd w:id="257"/>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 таълими. </w:t>
            </w:r>
            <w:r>
              <w:br/>
            </w:r>
            <w:r>
              <w:rPr>
                <w:rFonts w:ascii="Times New Roman"/>
                <w:b w:val="false"/>
                <w:i w:val="false"/>
                <w:color w:val="000000"/>
                <w:sz w:val="20"/>
              </w:rPr>
              <w:t>
Хуснихат №1, 2,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8"/>
          <w:p>
            <w:pPr>
              <w:spacing w:after="20"/>
              <w:ind w:left="20"/>
              <w:jc w:val="both"/>
            </w:pPr>
            <w:r>
              <w:rPr>
                <w:rFonts w:ascii="Times New Roman"/>
                <w:b w:val="false"/>
                <w:i w:val="false"/>
                <w:color w:val="000000"/>
                <w:sz w:val="20"/>
              </w:rPr>
              <w:t>
4.</w:t>
            </w:r>
          </w:p>
          <w:bookmarkEnd w:id="258"/>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 таълими. 3-қисм. </w:t>
            </w:r>
            <w:r>
              <w:br/>
            </w:r>
            <w:r>
              <w:rPr>
                <w:rFonts w:ascii="Times New Roman"/>
                <w:b w:val="false"/>
                <w:i w:val="false"/>
                <w:color w:val="000000"/>
                <w:sz w:val="20"/>
              </w:rPr>
              <w:t>
Иш дафтари №1,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М. Мусаева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9"/>
          <w:p>
            <w:pPr>
              <w:spacing w:after="20"/>
              <w:ind w:left="20"/>
              <w:jc w:val="both"/>
            </w:pPr>
            <w:r>
              <w:rPr>
                <w:rFonts w:ascii="Times New Roman"/>
                <w:b w:val="false"/>
                <w:i w:val="false"/>
                <w:color w:val="000000"/>
                <w:sz w:val="20"/>
              </w:rPr>
              <w:t>
5.</w:t>
            </w:r>
          </w:p>
          <w:bookmarkEnd w:id="259"/>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№1 булим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0"/>
          <w:p>
            <w:pPr>
              <w:spacing w:after="20"/>
              <w:ind w:left="20"/>
              <w:jc w:val="both"/>
            </w:pPr>
            <w:r>
              <w:rPr>
                <w:rFonts w:ascii="Times New Roman"/>
                <w:b w:val="false"/>
                <w:i w:val="false"/>
                <w:color w:val="000000"/>
                <w:sz w:val="20"/>
              </w:rPr>
              <w:t>
6.</w:t>
            </w:r>
          </w:p>
          <w:bookmarkEnd w:id="260"/>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 2 булим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1"/>
          <w:p>
            <w:pPr>
              <w:spacing w:after="20"/>
              <w:ind w:left="20"/>
              <w:jc w:val="both"/>
            </w:pPr>
            <w:r>
              <w:rPr>
                <w:rFonts w:ascii="Times New Roman"/>
                <w:b w:val="false"/>
                <w:i w:val="false"/>
                <w:color w:val="000000"/>
                <w:sz w:val="20"/>
              </w:rPr>
              <w:t>
7.</w:t>
            </w:r>
          </w:p>
          <w:bookmarkEnd w:id="261"/>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Иш дафтари. </w:t>
            </w:r>
            <w:r>
              <w:br/>
            </w:r>
            <w:r>
              <w:rPr>
                <w:rFonts w:ascii="Times New Roman"/>
                <w:b w:val="false"/>
                <w:i w:val="false"/>
                <w:color w:val="000000"/>
                <w:sz w:val="20"/>
              </w:rPr>
              <w:t>
№1 булим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Ә. Мәдхалықова, </w:t>
            </w:r>
            <w:r>
              <w:br/>
            </w:r>
            <w:r>
              <w:rPr>
                <w:rFonts w:ascii="Times New Roman"/>
                <w:b w:val="false"/>
                <w:i w:val="false"/>
                <w:color w:val="000000"/>
                <w:sz w:val="20"/>
              </w:rPr>
              <w:t>
Н. Иманбаева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2"/>
          <w:p>
            <w:pPr>
              <w:spacing w:after="20"/>
              <w:ind w:left="20"/>
              <w:jc w:val="both"/>
            </w:pPr>
            <w:r>
              <w:rPr>
                <w:rFonts w:ascii="Times New Roman"/>
                <w:b w:val="false"/>
                <w:i w:val="false"/>
                <w:color w:val="000000"/>
                <w:sz w:val="20"/>
              </w:rPr>
              <w:t>
8.</w:t>
            </w:r>
          </w:p>
          <w:bookmarkEnd w:id="262"/>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Иш дафтари. </w:t>
            </w:r>
            <w:r>
              <w:br/>
            </w:r>
            <w:r>
              <w:rPr>
                <w:rFonts w:ascii="Times New Roman"/>
                <w:b w:val="false"/>
                <w:i w:val="false"/>
                <w:color w:val="000000"/>
                <w:sz w:val="20"/>
              </w:rPr>
              <w:t>
№2 булим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3"/>
          <w:p>
            <w:pPr>
              <w:spacing w:after="20"/>
              <w:ind w:left="20"/>
              <w:jc w:val="both"/>
            </w:pPr>
            <w:r>
              <w:rPr>
                <w:rFonts w:ascii="Times New Roman"/>
                <w:b w:val="false"/>
                <w:i w:val="false"/>
                <w:color w:val="000000"/>
                <w:sz w:val="20"/>
              </w:rPr>
              <w:t>
9.</w:t>
            </w:r>
          </w:p>
          <w:bookmarkEnd w:id="263"/>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xml:space="preserve">
М. Құсайынова, </w:t>
            </w:r>
            <w:r>
              <w:br/>
            </w:r>
            <w:r>
              <w:rPr>
                <w:rFonts w:ascii="Times New Roman"/>
                <w:b w:val="false"/>
                <w:i w:val="false"/>
                <w:color w:val="000000"/>
                <w:sz w:val="20"/>
              </w:rPr>
              <w:t>
М. Тасбулатова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4"/>
          <w:p>
            <w:pPr>
              <w:spacing w:after="20"/>
              <w:ind w:left="20"/>
              <w:jc w:val="both"/>
            </w:pPr>
            <w:r>
              <w:rPr>
                <w:rFonts w:ascii="Times New Roman"/>
                <w:b w:val="false"/>
                <w:i w:val="false"/>
                <w:color w:val="000000"/>
                <w:sz w:val="20"/>
              </w:rPr>
              <w:t>
10.</w:t>
            </w:r>
          </w:p>
          <w:bookmarkEnd w:id="264"/>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Иш дафтари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М.Тасбулатова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5"/>
          <w:p>
            <w:pPr>
              <w:spacing w:after="20"/>
              <w:ind w:left="20"/>
              <w:jc w:val="both"/>
            </w:pPr>
            <w:r>
              <w:rPr>
                <w:rFonts w:ascii="Times New Roman"/>
                <w:b w:val="false"/>
                <w:i w:val="false"/>
                <w:color w:val="000000"/>
                <w:sz w:val="20"/>
              </w:rPr>
              <w:t>
11.</w:t>
            </w:r>
          </w:p>
          <w:bookmarkEnd w:id="265"/>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r>
              <w:br/>
            </w:r>
            <w:r>
              <w:rPr>
                <w:rFonts w:ascii="Times New Roman"/>
                <w:b w:val="false"/>
                <w:i w:val="false"/>
                <w:color w:val="000000"/>
                <w:sz w:val="20"/>
              </w:rPr>
              <w:t xml:space="preserve">
(Дунëтаниш. </w:t>
            </w:r>
            <w:r>
              <w:br/>
            </w:r>
            <w:r>
              <w:rPr>
                <w:rFonts w:ascii="Times New Roman"/>
                <w:b w:val="false"/>
                <w:i w:val="false"/>
                <w:color w:val="000000"/>
                <w:sz w:val="20"/>
              </w:rPr>
              <w:t>
Дарслик)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6"/>
          <w:p>
            <w:pPr>
              <w:spacing w:after="20"/>
              <w:ind w:left="20"/>
              <w:jc w:val="both"/>
            </w:pPr>
            <w:r>
              <w:rPr>
                <w:rFonts w:ascii="Times New Roman"/>
                <w:b w:val="false"/>
                <w:i w:val="false"/>
                <w:color w:val="000000"/>
                <w:sz w:val="20"/>
              </w:rPr>
              <w:t>
12.</w:t>
            </w:r>
          </w:p>
          <w:bookmarkEnd w:id="266"/>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Рабочая тетрадь</w:t>
            </w:r>
            <w:r>
              <w:br/>
            </w:r>
            <w:r>
              <w:rPr>
                <w:rFonts w:ascii="Times New Roman"/>
                <w:b w:val="false"/>
                <w:i w:val="false"/>
                <w:color w:val="000000"/>
                <w:sz w:val="20"/>
              </w:rPr>
              <w:t xml:space="preserve">
(Дунëтаниш. </w:t>
            </w:r>
            <w:r>
              <w:br/>
            </w:r>
            <w:r>
              <w:rPr>
                <w:rFonts w:ascii="Times New Roman"/>
                <w:b w:val="false"/>
                <w:i w:val="false"/>
                <w:color w:val="000000"/>
                <w:sz w:val="20"/>
              </w:rPr>
              <w:t>
 Иш дафтари)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7"/>
          <w:p>
            <w:pPr>
              <w:spacing w:after="20"/>
              <w:ind w:left="20"/>
              <w:jc w:val="both"/>
            </w:pPr>
            <w:r>
              <w:rPr>
                <w:rFonts w:ascii="Times New Roman"/>
                <w:b w:val="false"/>
                <w:i w:val="false"/>
                <w:color w:val="000000"/>
                <w:sz w:val="20"/>
              </w:rPr>
              <w:t>
13.</w:t>
            </w:r>
          </w:p>
          <w:bookmarkEnd w:id="267"/>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Дарслик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А. Сапарбаева,</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8"/>
          <w:p>
            <w:pPr>
              <w:spacing w:after="20"/>
              <w:ind w:left="20"/>
              <w:jc w:val="both"/>
            </w:pPr>
            <w:r>
              <w:rPr>
                <w:rFonts w:ascii="Times New Roman"/>
                <w:b w:val="false"/>
                <w:i w:val="false"/>
                <w:color w:val="000000"/>
                <w:sz w:val="20"/>
              </w:rPr>
              <w:t>
14.</w:t>
            </w:r>
          </w:p>
          <w:bookmarkEnd w:id="268"/>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Уқитувчи учун услубий қулланма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9"/>
          <w:p>
            <w:pPr>
              <w:spacing w:after="20"/>
              <w:ind w:left="20"/>
              <w:jc w:val="both"/>
            </w:pPr>
            <w:r>
              <w:rPr>
                <w:rFonts w:ascii="Times New Roman"/>
                <w:b w:val="false"/>
                <w:i w:val="false"/>
                <w:color w:val="000000"/>
                <w:sz w:val="20"/>
              </w:rPr>
              <w:t>
15.</w:t>
            </w:r>
          </w:p>
          <w:bookmarkEnd w:id="269"/>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xml:space="preserve">
Уқувчи дафтари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0"/>
          <w:p>
            <w:pPr>
              <w:spacing w:after="20"/>
              <w:ind w:left="20"/>
              <w:jc w:val="both"/>
            </w:pPr>
            <w:r>
              <w:rPr>
                <w:rFonts w:ascii="Times New Roman"/>
                <w:b w:val="false"/>
                <w:i w:val="false"/>
                <w:color w:val="000000"/>
                <w:sz w:val="20"/>
              </w:rPr>
              <w:t>
16.</w:t>
            </w:r>
          </w:p>
          <w:bookmarkEnd w:id="270"/>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r>
              <w:br/>
            </w:r>
            <w:r>
              <w:rPr>
                <w:rFonts w:ascii="Times New Roman"/>
                <w:b w:val="false"/>
                <w:i w:val="false"/>
                <w:color w:val="000000"/>
                <w:sz w:val="20"/>
              </w:rPr>
              <w:t>
Дарслик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М.Оразалиева, С.Омарова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1"/>
          <w:p>
            <w:pPr>
              <w:spacing w:after="20"/>
              <w:ind w:left="20"/>
              <w:jc w:val="both"/>
            </w:pPr>
            <w:r>
              <w:rPr>
                <w:rFonts w:ascii="Times New Roman"/>
                <w:b w:val="false"/>
                <w:i w:val="false"/>
                <w:color w:val="000000"/>
                <w:sz w:val="20"/>
              </w:rPr>
              <w:t>
17.</w:t>
            </w:r>
          </w:p>
          <w:bookmarkEnd w:id="271"/>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Мусиқа </w:t>
            </w:r>
            <w:r>
              <w:br/>
            </w:r>
            <w:r>
              <w:rPr>
                <w:rFonts w:ascii="Times New Roman"/>
                <w:b w:val="false"/>
                <w:i w:val="false"/>
                <w:color w:val="000000"/>
                <w:sz w:val="20"/>
              </w:rPr>
              <w:t>
Нота хрестоматияси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Тузувчи: </w:t>
            </w:r>
            <w:r>
              <w:br/>
            </w:r>
            <w:r>
              <w:rPr>
                <w:rFonts w:ascii="Times New Roman"/>
                <w:b w:val="false"/>
                <w:i w:val="false"/>
                <w:color w:val="000000"/>
                <w:sz w:val="20"/>
              </w:rPr>
              <w:t xml:space="preserve">
М. Оразалиева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2"/>
          <w:p>
            <w:pPr>
              <w:spacing w:after="20"/>
              <w:ind w:left="20"/>
              <w:jc w:val="both"/>
            </w:pPr>
            <w:r>
              <w:rPr>
                <w:rFonts w:ascii="Times New Roman"/>
                <w:b w:val="false"/>
                <w:i w:val="false"/>
                <w:color w:val="000000"/>
                <w:sz w:val="20"/>
              </w:rPr>
              <w:t>
18.</w:t>
            </w:r>
          </w:p>
          <w:bookmarkEnd w:id="272"/>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3"/>
          <w:p>
            <w:pPr>
              <w:spacing w:after="20"/>
              <w:ind w:left="20"/>
              <w:jc w:val="both"/>
            </w:pPr>
            <w:r>
              <w:rPr>
                <w:rFonts w:ascii="Times New Roman"/>
                <w:b w:val="false"/>
                <w:i w:val="false"/>
                <w:color w:val="000000"/>
                <w:sz w:val="20"/>
              </w:rPr>
              <w:t>
19.</w:t>
            </w:r>
          </w:p>
          <w:bookmarkEnd w:id="273"/>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Услубий қулланма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4"/>
          <w:p>
            <w:pPr>
              <w:spacing w:after="20"/>
              <w:ind w:left="20"/>
              <w:jc w:val="both"/>
            </w:pPr>
            <w:r>
              <w:rPr>
                <w:rFonts w:ascii="Times New Roman"/>
                <w:b w:val="false"/>
                <w:i w:val="false"/>
                <w:color w:val="000000"/>
                <w:sz w:val="20"/>
              </w:rPr>
              <w:t>
20.</w:t>
            </w:r>
          </w:p>
          <w:bookmarkEnd w:id="274"/>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xml:space="preserve">
Иш дафтари №1, 2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4947"/>
        <w:gridCol w:w="1370"/>
        <w:gridCol w:w="2851"/>
        <w:gridCol w:w="11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275"/>
          <w:p>
            <w:pPr>
              <w:spacing w:after="20"/>
              <w:ind w:left="20"/>
              <w:jc w:val="both"/>
            </w:pPr>
            <w:r>
              <w:rPr>
                <w:rFonts w:ascii="Times New Roman"/>
                <w:b w:val="false"/>
                <w:i w:val="false"/>
                <w:color w:val="000000"/>
                <w:sz w:val="20"/>
              </w:rPr>
              <w:t>
</w:t>
            </w:r>
            <w:r>
              <w:rPr>
                <w:rFonts w:ascii="Times New Roman"/>
                <w:b/>
                <w:i w:val="false"/>
                <w:color w:val="000000"/>
                <w:sz w:val="20"/>
              </w:rPr>
              <w:t>2 класс</w:t>
            </w:r>
          </w:p>
          <w:bookmarkEnd w:id="275"/>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6"/>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Оқулық. 1-бөлім, 2-бөлім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З. Аташикова,</w:t>
            </w:r>
            <w:r>
              <w:br/>
            </w:r>
            <w:r>
              <w:rPr>
                <w:rFonts w:ascii="Times New Roman"/>
                <w:b w:val="false"/>
                <w:i w:val="false"/>
                <w:color w:val="000000"/>
                <w:sz w:val="20"/>
              </w:rPr>
              <w:t>М. Мусаева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2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7"/>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Әдістемелік құрал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2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8"/>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Жұмыс дәптері №1,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З. Аташикова,</w:t>
            </w:r>
            <w:r>
              <w:br/>
            </w:r>
            <w:r>
              <w:rPr>
                <w:rFonts w:ascii="Times New Roman"/>
                <w:b w:val="false"/>
                <w:i w:val="false"/>
                <w:color w:val="000000"/>
                <w:sz w:val="20"/>
              </w:rPr>
              <w:t>М. Мусаева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2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9"/>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Оқулық</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2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0"/>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Әдістемелік құрал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2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1"/>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Жұмыс дәптері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З. Аташикова,</w:t>
            </w:r>
            <w:r>
              <w:br/>
            </w:r>
            <w:r>
              <w:rPr>
                <w:rFonts w:ascii="Times New Roman"/>
                <w:b w:val="false"/>
                <w:i w:val="false"/>
                <w:color w:val="000000"/>
                <w:sz w:val="20"/>
              </w:rPr>
              <w:t>Н. Шамадиева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2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2"/>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283"/>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Дарслик. </w:t>
            </w:r>
            <w:r>
              <w:br/>
            </w:r>
            <w:r>
              <w:rPr>
                <w:rFonts w:ascii="Times New Roman"/>
                <w:b w:val="false"/>
                <w:i w:val="false"/>
                <w:color w:val="000000"/>
                <w:sz w:val="20"/>
              </w:rPr>
              <w:t>
№1, 2, 3, 4 қисм</w:t>
            </w:r>
          </w:p>
          <w:bookmarkEnd w:id="283"/>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284"/>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w:t>
            </w:r>
            <w:r>
              <w:rPr>
                <w:rFonts w:ascii="Times New Roman"/>
                <w:b w:val="false"/>
                <w:i w:val="false"/>
                <w:color w:val="000000"/>
                <w:sz w:val="20"/>
              </w:rPr>
              <w:t xml:space="preserve">Л. Лебедева, </w:t>
            </w:r>
            <w:r>
              <w:br/>
            </w:r>
            <w:r>
              <w:rPr>
                <w:rFonts w:ascii="Times New Roman"/>
                <w:b w:val="false"/>
                <w:i w:val="false"/>
                <w:color w:val="000000"/>
                <w:sz w:val="20"/>
              </w:rPr>
              <w:t>
М. Минжасарова</w:t>
            </w:r>
          </w:p>
          <w:bookmarkEnd w:id="284"/>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2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5"/>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286"/>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r>
              <w:rPr>
                <w:rFonts w:ascii="Times New Roman"/>
                <w:b w:val="false"/>
                <w:i w:val="false"/>
                <w:color w:val="000000"/>
                <w:sz w:val="20"/>
              </w:rPr>
              <w:t xml:space="preserve">№1, 2, 3, 4 </w:t>
            </w:r>
            <w:r>
              <w:br/>
            </w:r>
            <w:r>
              <w:rPr>
                <w:rFonts w:ascii="Times New Roman"/>
                <w:b w:val="false"/>
                <w:i w:val="false"/>
                <w:color w:val="000000"/>
                <w:sz w:val="20"/>
              </w:rPr>
              <w:t>
иш дафтари</w:t>
            </w:r>
          </w:p>
          <w:bookmarkEnd w:id="286"/>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287"/>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w:t>
            </w:r>
            <w:r>
              <w:rPr>
                <w:rFonts w:ascii="Times New Roman"/>
                <w:b w:val="false"/>
                <w:i w:val="false"/>
                <w:color w:val="000000"/>
                <w:sz w:val="20"/>
              </w:rPr>
              <w:t xml:space="preserve">Л. Лебедева, </w:t>
            </w:r>
            <w:r>
              <w:br/>
            </w:r>
            <w:r>
              <w:rPr>
                <w:rFonts w:ascii="Times New Roman"/>
                <w:b w:val="false"/>
                <w:i w:val="false"/>
                <w:color w:val="000000"/>
                <w:sz w:val="20"/>
              </w:rPr>
              <w:t>
М. Минжасарова</w:t>
            </w:r>
          </w:p>
          <w:bookmarkEnd w:id="287"/>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28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8"/>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289"/>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w:t>
            </w:r>
            <w:r>
              <w:rPr>
                <w:rFonts w:ascii="Times New Roman"/>
                <w:b w:val="false"/>
                <w:i w:val="false"/>
                <w:color w:val="000000"/>
                <w:sz w:val="20"/>
              </w:rPr>
              <w:t xml:space="preserve">В. Зворыгина, </w:t>
            </w:r>
            <w:r>
              <w:br/>
            </w:r>
            <w:r>
              <w:rPr>
                <w:rFonts w:ascii="Times New Roman"/>
                <w:b w:val="false"/>
                <w:i w:val="false"/>
                <w:color w:val="000000"/>
                <w:sz w:val="20"/>
              </w:rPr>
              <w:t>
</w:t>
            </w:r>
            <w:r>
              <w:rPr>
                <w:rFonts w:ascii="Times New Roman"/>
                <w:b w:val="false"/>
                <w:i w:val="false"/>
                <w:color w:val="000000"/>
                <w:sz w:val="20"/>
              </w:rPr>
              <w:t xml:space="preserve">Р. Избасарова, </w:t>
            </w:r>
            <w:r>
              <w:br/>
            </w:r>
            <w:r>
              <w:rPr>
                <w:rFonts w:ascii="Times New Roman"/>
                <w:b w:val="false"/>
                <w:i w:val="false"/>
                <w:color w:val="000000"/>
                <w:sz w:val="20"/>
              </w:rPr>
              <w:t>
</w:t>
            </w:r>
            <w:r>
              <w:rPr>
                <w:rFonts w:ascii="Times New Roman"/>
                <w:b w:val="false"/>
                <w:i w:val="false"/>
                <w:color w:val="000000"/>
                <w:sz w:val="20"/>
              </w:rPr>
              <w:t xml:space="preserve">О. Лауто, </w:t>
            </w:r>
            <w:r>
              <w:br/>
            </w:r>
            <w:r>
              <w:rPr>
                <w:rFonts w:ascii="Times New Roman"/>
                <w:b w:val="false"/>
                <w:i w:val="false"/>
                <w:color w:val="000000"/>
                <w:sz w:val="20"/>
              </w:rPr>
              <w:t>
</w:t>
            </w:r>
            <w:r>
              <w:rPr>
                <w:rFonts w:ascii="Times New Roman"/>
                <w:b w:val="false"/>
                <w:i w:val="false"/>
                <w:color w:val="000000"/>
                <w:sz w:val="20"/>
              </w:rPr>
              <w:t xml:space="preserve">Т. Помогайко, </w:t>
            </w:r>
            <w:r>
              <w:br/>
            </w:r>
            <w:r>
              <w:rPr>
                <w:rFonts w:ascii="Times New Roman"/>
                <w:b w:val="false"/>
                <w:i w:val="false"/>
                <w:color w:val="000000"/>
                <w:sz w:val="20"/>
              </w:rPr>
              <w:t>
Т. Яндулова</w:t>
            </w:r>
          </w:p>
          <w:bookmarkEnd w:id="289"/>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2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90"/>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№1, 2 иш дафтари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291"/>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w:t>
            </w:r>
            <w:r>
              <w:rPr>
                <w:rFonts w:ascii="Times New Roman"/>
                <w:b w:val="false"/>
                <w:i w:val="false"/>
                <w:color w:val="000000"/>
                <w:sz w:val="20"/>
              </w:rPr>
              <w:t xml:space="preserve">В. Зворыгина, </w:t>
            </w:r>
            <w:r>
              <w:br/>
            </w:r>
            <w:r>
              <w:rPr>
                <w:rFonts w:ascii="Times New Roman"/>
                <w:b w:val="false"/>
                <w:i w:val="false"/>
                <w:color w:val="000000"/>
                <w:sz w:val="20"/>
              </w:rPr>
              <w:t>
</w:t>
            </w:r>
            <w:r>
              <w:rPr>
                <w:rFonts w:ascii="Times New Roman"/>
                <w:b w:val="false"/>
                <w:i w:val="false"/>
                <w:color w:val="000000"/>
                <w:sz w:val="20"/>
              </w:rPr>
              <w:t xml:space="preserve">Р. Избасарова, </w:t>
            </w:r>
            <w:r>
              <w:br/>
            </w:r>
            <w:r>
              <w:rPr>
                <w:rFonts w:ascii="Times New Roman"/>
                <w:b w:val="false"/>
                <w:i w:val="false"/>
                <w:color w:val="000000"/>
                <w:sz w:val="20"/>
              </w:rPr>
              <w:t>
</w:t>
            </w:r>
            <w:r>
              <w:rPr>
                <w:rFonts w:ascii="Times New Roman"/>
                <w:b w:val="false"/>
                <w:i w:val="false"/>
                <w:color w:val="000000"/>
                <w:sz w:val="20"/>
              </w:rPr>
              <w:t>О. Лауто,</w:t>
            </w:r>
            <w:r>
              <w:br/>
            </w:r>
            <w:r>
              <w:rPr>
                <w:rFonts w:ascii="Times New Roman"/>
                <w:b w:val="false"/>
                <w:i w:val="false"/>
                <w:color w:val="000000"/>
                <w:sz w:val="20"/>
              </w:rPr>
              <w:t>
</w:t>
            </w:r>
            <w:r>
              <w:rPr>
                <w:rFonts w:ascii="Times New Roman"/>
                <w:b w:val="false"/>
                <w:i w:val="false"/>
                <w:color w:val="000000"/>
                <w:sz w:val="20"/>
              </w:rPr>
              <w:t xml:space="preserve">Т. Помогайко, </w:t>
            </w:r>
            <w:r>
              <w:br/>
            </w:r>
            <w:r>
              <w:rPr>
                <w:rFonts w:ascii="Times New Roman"/>
                <w:b w:val="false"/>
                <w:i w:val="false"/>
                <w:color w:val="000000"/>
                <w:sz w:val="20"/>
              </w:rPr>
              <w:t>
Т. Яндулова</w:t>
            </w:r>
          </w:p>
          <w:bookmarkEnd w:id="291"/>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2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92"/>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293"/>
          <w:p>
            <w:pPr>
              <w:spacing w:after="20"/>
              <w:ind w:left="20"/>
              <w:jc w:val="both"/>
            </w:pPr>
            <w:r>
              <w:rPr>
                <w:rFonts w:ascii="Times New Roman"/>
                <w:b w:val="false"/>
                <w:i w:val="false"/>
                <w:color w:val="000000"/>
                <w:sz w:val="20"/>
              </w:rPr>
              <w:t xml:space="preserve">
Б. Турмалиев, </w:t>
            </w:r>
            <w:r>
              <w:br/>
            </w:r>
            <w:r>
              <w:rPr>
                <w:rFonts w:ascii="Times New Roman"/>
                <w:b w:val="false"/>
                <w:i w:val="false"/>
                <w:color w:val="000000"/>
                <w:sz w:val="20"/>
              </w:rPr>
              <w:t>
</w:t>
            </w:r>
            <w:r>
              <w:rPr>
                <w:rFonts w:ascii="Times New Roman"/>
                <w:b w:val="false"/>
                <w:i w:val="false"/>
                <w:color w:val="000000"/>
                <w:sz w:val="20"/>
              </w:rPr>
              <w:t xml:space="preserve">С. Салиш, </w:t>
            </w:r>
            <w:r>
              <w:br/>
            </w:r>
            <w:r>
              <w:rPr>
                <w:rFonts w:ascii="Times New Roman"/>
                <w:b w:val="false"/>
                <w:i w:val="false"/>
                <w:color w:val="000000"/>
                <w:sz w:val="20"/>
              </w:rPr>
              <w:t>
Т. Мирук</w:t>
            </w:r>
          </w:p>
          <w:bookmarkEnd w:id="293"/>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2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94"/>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295"/>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Ж. Акимбаева, </w:t>
            </w:r>
            <w:r>
              <w:br/>
            </w:r>
            <w:r>
              <w:rPr>
                <w:rFonts w:ascii="Times New Roman"/>
                <w:b w:val="false"/>
                <w:i w:val="false"/>
                <w:color w:val="000000"/>
                <w:sz w:val="20"/>
              </w:rPr>
              <w:t>
</w:t>
            </w:r>
            <w:r>
              <w:rPr>
                <w:rFonts w:ascii="Times New Roman"/>
                <w:b w:val="false"/>
                <w:i w:val="false"/>
                <w:color w:val="000000"/>
                <w:sz w:val="20"/>
              </w:rPr>
              <w:t xml:space="preserve">Р. Изғуттинова, </w:t>
            </w:r>
            <w:r>
              <w:br/>
            </w:r>
            <w:r>
              <w:rPr>
                <w:rFonts w:ascii="Times New Roman"/>
                <w:b w:val="false"/>
                <w:i w:val="false"/>
                <w:color w:val="000000"/>
                <w:sz w:val="20"/>
              </w:rPr>
              <w:t>
</w:t>
            </w:r>
            <w:r>
              <w:rPr>
                <w:rFonts w:ascii="Times New Roman"/>
                <w:b w:val="false"/>
                <w:i w:val="false"/>
                <w:color w:val="000000"/>
                <w:sz w:val="20"/>
              </w:rPr>
              <w:t xml:space="preserve">Г. Кошкеева, </w:t>
            </w:r>
            <w:r>
              <w:br/>
            </w:r>
            <w:r>
              <w:rPr>
                <w:rFonts w:ascii="Times New Roman"/>
                <w:b w:val="false"/>
                <w:i w:val="false"/>
                <w:color w:val="000000"/>
                <w:sz w:val="20"/>
              </w:rPr>
              <w:t>
</w:t>
            </w:r>
            <w:r>
              <w:rPr>
                <w:rFonts w:ascii="Times New Roman"/>
                <w:b w:val="false"/>
                <w:i w:val="false"/>
                <w:color w:val="000000"/>
                <w:sz w:val="20"/>
              </w:rPr>
              <w:t xml:space="preserve">Н. Оналбаева, </w:t>
            </w:r>
            <w:r>
              <w:br/>
            </w:r>
            <w:r>
              <w:rPr>
                <w:rFonts w:ascii="Times New Roman"/>
                <w:b w:val="false"/>
                <w:i w:val="false"/>
                <w:color w:val="000000"/>
                <w:sz w:val="20"/>
              </w:rPr>
              <w:t>
Б. Ахатова</w:t>
            </w:r>
          </w:p>
          <w:bookmarkEnd w:id="295"/>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2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96"/>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297"/>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Укувчи дафтари</w:t>
            </w:r>
          </w:p>
          <w:bookmarkEnd w:id="297"/>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298"/>
          <w:p>
            <w:pPr>
              <w:spacing w:after="20"/>
              <w:ind w:left="20"/>
              <w:jc w:val="both"/>
            </w:pPr>
            <w:r>
              <w:rPr>
                <w:rFonts w:ascii="Times New Roman"/>
                <w:b w:val="false"/>
                <w:i w:val="false"/>
                <w:color w:val="000000"/>
                <w:sz w:val="20"/>
              </w:rPr>
              <w:t xml:space="preserve">
Р. Муқажонова, </w:t>
            </w:r>
            <w:r>
              <w:br/>
            </w:r>
            <w:r>
              <w:rPr>
                <w:rFonts w:ascii="Times New Roman"/>
                <w:b w:val="false"/>
                <w:i w:val="false"/>
                <w:color w:val="000000"/>
                <w:sz w:val="20"/>
              </w:rPr>
              <w:t>
</w:t>
            </w:r>
            <w:r>
              <w:rPr>
                <w:rFonts w:ascii="Times New Roman"/>
                <w:b w:val="false"/>
                <w:i w:val="false"/>
                <w:color w:val="000000"/>
                <w:sz w:val="20"/>
              </w:rPr>
              <w:t xml:space="preserve">Г. Омарова, </w:t>
            </w:r>
            <w:r>
              <w:br/>
            </w:r>
            <w:r>
              <w:rPr>
                <w:rFonts w:ascii="Times New Roman"/>
                <w:b w:val="false"/>
                <w:i w:val="false"/>
                <w:color w:val="000000"/>
                <w:sz w:val="20"/>
              </w:rPr>
              <w:t>
</w:t>
            </w:r>
            <w:r>
              <w:rPr>
                <w:rFonts w:ascii="Times New Roman"/>
                <w:b w:val="false"/>
                <w:i w:val="false"/>
                <w:color w:val="000000"/>
                <w:sz w:val="20"/>
              </w:rPr>
              <w:t xml:space="preserve">Ж. Акимбоева, </w:t>
            </w:r>
            <w:r>
              <w:br/>
            </w:r>
            <w:r>
              <w:rPr>
                <w:rFonts w:ascii="Times New Roman"/>
                <w:b w:val="false"/>
                <w:i w:val="false"/>
                <w:color w:val="000000"/>
                <w:sz w:val="20"/>
              </w:rPr>
              <w:t>
</w:t>
            </w:r>
            <w:r>
              <w:rPr>
                <w:rFonts w:ascii="Times New Roman"/>
                <w:b w:val="false"/>
                <w:i w:val="false"/>
                <w:color w:val="000000"/>
                <w:sz w:val="20"/>
              </w:rPr>
              <w:t xml:space="preserve">Р. Изғуттинова, </w:t>
            </w:r>
            <w:r>
              <w:br/>
            </w:r>
            <w:r>
              <w:rPr>
                <w:rFonts w:ascii="Times New Roman"/>
                <w:b w:val="false"/>
                <w:i w:val="false"/>
                <w:color w:val="000000"/>
                <w:sz w:val="20"/>
              </w:rPr>
              <w:t>
</w:t>
            </w:r>
            <w:r>
              <w:rPr>
                <w:rFonts w:ascii="Times New Roman"/>
                <w:b w:val="false"/>
                <w:i w:val="false"/>
                <w:color w:val="000000"/>
                <w:sz w:val="20"/>
              </w:rPr>
              <w:t xml:space="preserve">Н. Оналбоева, </w:t>
            </w:r>
            <w:r>
              <w:br/>
            </w:r>
            <w:r>
              <w:rPr>
                <w:rFonts w:ascii="Times New Roman"/>
                <w:b w:val="false"/>
                <w:i w:val="false"/>
                <w:color w:val="000000"/>
                <w:sz w:val="20"/>
              </w:rPr>
              <w:t>
Б. Ахатова</w:t>
            </w:r>
          </w:p>
          <w:bookmarkEnd w:id="298"/>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29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99"/>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300"/>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w:t>
            </w:r>
            <w:r>
              <w:rPr>
                <w:rFonts w:ascii="Times New Roman"/>
                <w:b w:val="false"/>
                <w:i w:val="false"/>
                <w:color w:val="000000"/>
                <w:sz w:val="20"/>
              </w:rPr>
              <w:t xml:space="preserve">Б. Сулейменова, </w:t>
            </w:r>
            <w:r>
              <w:br/>
            </w:r>
            <w:r>
              <w:rPr>
                <w:rFonts w:ascii="Times New Roman"/>
                <w:b w:val="false"/>
                <w:i w:val="false"/>
                <w:color w:val="000000"/>
                <w:sz w:val="20"/>
              </w:rPr>
              <w:t>
Т. Тоғжанов</w:t>
            </w:r>
          </w:p>
          <w:bookmarkEnd w:id="300"/>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30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01"/>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02"/>
          <w:p>
            <w:pPr>
              <w:spacing w:after="20"/>
              <w:ind w:left="20"/>
              <w:jc w:val="both"/>
            </w:pPr>
            <w:r>
              <w:rPr>
                <w:rFonts w:ascii="Times New Roman"/>
                <w:b w:val="false"/>
                <w:i w:val="false"/>
                <w:color w:val="000000"/>
                <w:sz w:val="20"/>
              </w:rPr>
              <w:t xml:space="preserve">
Тузувчилар: </w:t>
            </w:r>
            <w:r>
              <w:br/>
            </w:r>
            <w:r>
              <w:rPr>
                <w:rFonts w:ascii="Times New Roman"/>
                <w:b w:val="false"/>
                <w:i w:val="false"/>
                <w:color w:val="000000"/>
                <w:sz w:val="20"/>
              </w:rPr>
              <w:t>
</w:t>
            </w:r>
            <w:r>
              <w:rPr>
                <w:rFonts w:ascii="Times New Roman"/>
                <w:b w:val="false"/>
                <w:i w:val="false"/>
                <w:color w:val="000000"/>
                <w:sz w:val="20"/>
              </w:rPr>
              <w:t xml:space="preserve">Ш. Құлманова, </w:t>
            </w:r>
            <w:r>
              <w:br/>
            </w:r>
            <w:r>
              <w:rPr>
                <w:rFonts w:ascii="Times New Roman"/>
                <w:b w:val="false"/>
                <w:i w:val="false"/>
                <w:color w:val="000000"/>
                <w:sz w:val="20"/>
              </w:rPr>
              <w:t>
</w:t>
            </w:r>
            <w:r>
              <w:rPr>
                <w:rFonts w:ascii="Times New Roman"/>
                <w:b w:val="false"/>
                <w:i w:val="false"/>
                <w:color w:val="000000"/>
                <w:sz w:val="20"/>
              </w:rPr>
              <w:t xml:space="preserve">Б. Сүлейменова, </w:t>
            </w:r>
            <w:r>
              <w:br/>
            </w:r>
            <w:r>
              <w:rPr>
                <w:rFonts w:ascii="Times New Roman"/>
                <w:b w:val="false"/>
                <w:i w:val="false"/>
                <w:color w:val="000000"/>
                <w:sz w:val="20"/>
              </w:rPr>
              <w:t>
</w:t>
            </w:r>
            <w:r>
              <w:rPr>
                <w:rFonts w:ascii="Times New Roman"/>
                <w:b w:val="false"/>
                <w:i w:val="false"/>
                <w:color w:val="000000"/>
                <w:sz w:val="20"/>
              </w:rPr>
              <w:t xml:space="preserve">Н. Мирманов, </w:t>
            </w:r>
            <w:r>
              <w:br/>
            </w:r>
            <w:r>
              <w:rPr>
                <w:rFonts w:ascii="Times New Roman"/>
                <w:b w:val="false"/>
                <w:i w:val="false"/>
                <w:color w:val="000000"/>
                <w:sz w:val="20"/>
              </w:rPr>
              <w:t>
Ә. Бүшікова</w:t>
            </w:r>
          </w:p>
          <w:bookmarkEnd w:id="302"/>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3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03"/>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3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04"/>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№1, 2 иш дафтари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28"/>
        <w:gridCol w:w="5998"/>
        <w:gridCol w:w="559"/>
        <w:gridCol w:w="781"/>
        <w:gridCol w:w="1498"/>
        <w:gridCol w:w="1407"/>
        <w:gridCol w:w="119"/>
        <w:gridCol w:w="4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 язык. Учебник 1, 2 часть</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қисм: </w:t>
            </w:r>
            <w:r>
              <w:br/>
            </w: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r>
              <w:br/>
            </w:r>
            <w:r>
              <w:rPr>
                <w:rFonts w:ascii="Times New Roman"/>
                <w:b w:val="false"/>
                <w:i w:val="false"/>
                <w:color w:val="000000"/>
                <w:sz w:val="20"/>
              </w:rPr>
              <w:t xml:space="preserve">
2 қисм: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Н. Шамадиева, </w:t>
            </w:r>
            <w:r>
              <w:br/>
            </w:r>
            <w:r>
              <w:rPr>
                <w:rFonts w:ascii="Times New Roman"/>
                <w:b w:val="false"/>
                <w:i w:val="false"/>
                <w:color w:val="000000"/>
                <w:sz w:val="20"/>
              </w:rPr>
              <w:t>
М. Мусаева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Узбекский язык. </w:t>
            </w:r>
            <w:r>
              <w:br/>
            </w:r>
            <w:r>
              <w:rPr>
                <w:rFonts w:ascii="Times New Roman"/>
                <w:b w:val="false"/>
                <w:i w:val="false"/>
                <w:color w:val="000000"/>
                <w:sz w:val="20"/>
              </w:rPr>
              <w:t>
Рабочая тетрадь №1, 2</w:t>
            </w:r>
            <w:r>
              <w:br/>
            </w:r>
            <w:r>
              <w:rPr>
                <w:rFonts w:ascii="Times New Roman"/>
                <w:b w:val="false"/>
                <w:i w:val="false"/>
                <w:color w:val="000000"/>
                <w:sz w:val="20"/>
              </w:rPr>
              <w:t xml:space="preserve">
(Узбек тили. </w:t>
            </w:r>
            <w:r>
              <w:br/>
            </w:r>
            <w:r>
              <w:rPr>
                <w:rFonts w:ascii="Times New Roman"/>
                <w:b w:val="false"/>
                <w:i w:val="false"/>
                <w:color w:val="000000"/>
                <w:sz w:val="20"/>
              </w:rPr>
              <w:t>
Иш дафтари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Учебник </w:t>
            </w:r>
            <w:r>
              <w:br/>
            </w:r>
            <w:r>
              <w:rPr>
                <w:rFonts w:ascii="Times New Roman"/>
                <w:b w:val="false"/>
                <w:i w:val="false"/>
                <w:color w:val="000000"/>
                <w:sz w:val="20"/>
              </w:rPr>
              <w:t xml:space="preserve">
(Адабий уқиш. </w:t>
            </w:r>
            <w:r>
              <w:br/>
            </w:r>
            <w:r>
              <w:rPr>
                <w:rFonts w:ascii="Times New Roman"/>
                <w:b w:val="false"/>
                <w:i w:val="false"/>
                <w:color w:val="000000"/>
                <w:sz w:val="20"/>
              </w:rPr>
              <w:t>
Дарслик)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w:t>
            </w:r>
            <w:r>
              <w:br/>
            </w:r>
            <w:r>
              <w:rPr>
                <w:rFonts w:ascii="Times New Roman"/>
                <w:b w:val="false"/>
                <w:i w:val="false"/>
                <w:color w:val="000000"/>
                <w:sz w:val="20"/>
              </w:rPr>
              <w:t xml:space="preserve">
(Адабий уқиш. </w:t>
            </w:r>
            <w:r>
              <w:br/>
            </w:r>
            <w:r>
              <w:rPr>
                <w:rFonts w:ascii="Times New Roman"/>
                <w:b w:val="false"/>
                <w:i w:val="false"/>
                <w:color w:val="000000"/>
                <w:sz w:val="20"/>
              </w:rPr>
              <w:t>
Иш дафтари)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Учебник. </w:t>
            </w:r>
            <w:r>
              <w:br/>
            </w:r>
            <w:r>
              <w:rPr>
                <w:rFonts w:ascii="Times New Roman"/>
                <w:b w:val="false"/>
                <w:i w:val="false"/>
                <w:color w:val="000000"/>
                <w:sz w:val="20"/>
              </w:rPr>
              <w:t xml:space="preserve">
Часть 1, 2, 3, 4. (Математика. Дарслик. </w:t>
            </w:r>
            <w:r>
              <w:br/>
            </w:r>
            <w:r>
              <w:rPr>
                <w:rFonts w:ascii="Times New Roman"/>
                <w:b w:val="false"/>
                <w:i w:val="false"/>
                <w:color w:val="000000"/>
                <w:sz w:val="20"/>
              </w:rPr>
              <w:t>
1, 2, 3, 4 қисм)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Т. Лихобабенко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w:t>
            </w:r>
            <w:r>
              <w:br/>
            </w:r>
            <w:r>
              <w:rPr>
                <w:rFonts w:ascii="Times New Roman"/>
                <w:b w:val="false"/>
                <w:i w:val="false"/>
                <w:color w:val="000000"/>
                <w:sz w:val="20"/>
              </w:rPr>
              <w:t>
№ 1, 2, 3, 4 (Математика.Иш дафтари 1, 2, 3, 4 қисм)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(Ахборот- коммуникацион технологиялари. Дарслик)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r>
              <w:br/>
            </w:r>
            <w:r>
              <w:rPr>
                <w:rFonts w:ascii="Times New Roman"/>
                <w:b w:val="false"/>
                <w:i w:val="false"/>
                <w:color w:val="000000"/>
                <w:sz w:val="20"/>
              </w:rPr>
              <w:t>
Рабочая тетрадь (Ахборот- коммуникацион технологиялари. Иш дафтари)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(Табиатшунослик.</w:t>
            </w:r>
            <w:r>
              <w:br/>
            </w:r>
            <w:r>
              <w:rPr>
                <w:rFonts w:ascii="Times New Roman"/>
                <w:b w:val="false"/>
                <w:i w:val="false"/>
                <w:color w:val="000000"/>
                <w:sz w:val="20"/>
              </w:rPr>
              <w:t>
Дарслик)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И. Темникова,</w:t>
            </w:r>
            <w:r>
              <w:br/>
            </w:r>
            <w:r>
              <w:rPr>
                <w:rFonts w:ascii="Times New Roman"/>
                <w:b w:val="false"/>
                <w:i w:val="false"/>
                <w:color w:val="000000"/>
                <w:sz w:val="20"/>
              </w:rPr>
              <w:t>
Г. Ташенова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r>
              <w:br/>
            </w:r>
            <w:r>
              <w:rPr>
                <w:rFonts w:ascii="Times New Roman"/>
                <w:b w:val="false"/>
                <w:i w:val="false"/>
                <w:color w:val="000000"/>
                <w:sz w:val="20"/>
              </w:rPr>
              <w:t>
(Дунетаниш. Дарслик)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(Бадий мехнат. Дарслик)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Н. Дашкевич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 (Мусиқа. Дарслик)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r>
              <w:br/>
            </w:r>
            <w:r>
              <w:rPr>
                <w:rFonts w:ascii="Times New Roman"/>
                <w:b w:val="false"/>
                <w:i w:val="false"/>
                <w:color w:val="000000"/>
                <w:sz w:val="20"/>
              </w:rPr>
              <w:t>
Ж. Махамбетова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класс</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xml:space="preserve">
Оқыту әдістемесі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Дидактикалық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xml:space="preserve">
Емле жаттығулар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Ботиров 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Укиш китабы. </w:t>
            </w:r>
            <w:r>
              <w:br/>
            </w:r>
            <w:r>
              <w:rPr>
                <w:rFonts w:ascii="Times New Roman"/>
                <w:b w:val="false"/>
                <w:i w:val="false"/>
                <w:color w:val="000000"/>
                <w:sz w:val="20"/>
              </w:rPr>
              <w:t>
Оқулық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Укиш китабы</w:t>
            </w:r>
            <w:r>
              <w:br/>
            </w:r>
            <w:r>
              <w:rPr>
                <w:rFonts w:ascii="Times New Roman"/>
                <w:b w:val="false"/>
                <w:i w:val="false"/>
                <w:color w:val="000000"/>
                <w:sz w:val="20"/>
              </w:rPr>
              <w:t xml:space="preserve">
Хрестоматия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Укиш китабы</w:t>
            </w:r>
            <w:r>
              <w:br/>
            </w:r>
            <w:r>
              <w:rPr>
                <w:rFonts w:ascii="Times New Roman"/>
                <w:b w:val="false"/>
                <w:i w:val="false"/>
                <w:color w:val="000000"/>
                <w:sz w:val="20"/>
              </w:rPr>
              <w:t>
Дидактикалық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Укиш китабы</w:t>
            </w:r>
            <w:r>
              <w:br/>
            </w:r>
            <w:r>
              <w:rPr>
                <w:rFonts w:ascii="Times New Roman"/>
                <w:b w:val="false"/>
                <w:i w:val="false"/>
                <w:color w:val="000000"/>
                <w:sz w:val="20"/>
              </w:rPr>
              <w:t>
Оқыту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Ф.</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3086"/>
        <w:gridCol w:w="1338"/>
        <w:gridCol w:w="2786"/>
        <w:gridCol w:w="3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305"/>
          <w:p>
            <w:pPr>
              <w:spacing w:after="20"/>
              <w:ind w:left="20"/>
              <w:jc w:val="both"/>
            </w:pPr>
            <w:r>
              <w:rPr>
                <w:rFonts w:ascii="Times New Roman"/>
                <w:b w:val="false"/>
                <w:i w:val="false"/>
                <w:color w:val="000000"/>
                <w:sz w:val="20"/>
              </w:rPr>
              <w:t>
</w:t>
            </w:r>
            <w:r>
              <w:rPr>
                <w:rFonts w:ascii="Times New Roman"/>
                <w:b/>
                <w:i w:val="false"/>
                <w:color w:val="000000"/>
                <w:sz w:val="20"/>
              </w:rPr>
              <w:t>5 класс</w:t>
            </w:r>
          </w:p>
          <w:bookmarkEnd w:id="305"/>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Оқулық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307"/>
          <w:p>
            <w:pPr>
              <w:spacing w:after="20"/>
              <w:ind w:left="20"/>
              <w:jc w:val="both"/>
            </w:pPr>
            <w:r>
              <w:rPr>
                <w:rFonts w:ascii="Times New Roman"/>
                <w:b w:val="false"/>
                <w:i w:val="false"/>
                <w:color w:val="000000"/>
                <w:sz w:val="20"/>
              </w:rPr>
              <w:t xml:space="preserve">
Н. Досметова, </w:t>
            </w:r>
            <w:r>
              <w:br/>
            </w:r>
            <w:r>
              <w:rPr>
                <w:rFonts w:ascii="Times New Roman"/>
                <w:b w:val="false"/>
                <w:i w:val="false"/>
                <w:color w:val="000000"/>
                <w:sz w:val="20"/>
              </w:rPr>
              <w:t xml:space="preserve">Ш. Наралиева, </w:t>
            </w:r>
            <w:r>
              <w:br/>
            </w:r>
            <w:r>
              <w:rPr>
                <w:rFonts w:ascii="Times New Roman"/>
                <w:b w:val="false"/>
                <w:i w:val="false"/>
                <w:color w:val="000000"/>
                <w:sz w:val="20"/>
              </w:rPr>
              <w:t xml:space="preserve">
М. Абдураупова </w:t>
            </w:r>
          </w:p>
          <w:bookmarkEnd w:id="307"/>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8"/>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Оқулық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Турдикулов, </w:t>
            </w:r>
            <w:r>
              <w:br/>
            </w:r>
            <w:r>
              <w:rPr>
                <w:rFonts w:ascii="Times New Roman"/>
                <w:b w:val="false"/>
                <w:i w:val="false"/>
                <w:color w:val="000000"/>
                <w:sz w:val="20"/>
              </w:rPr>
              <w:t xml:space="preserve">Ш. Наралиева, </w:t>
            </w:r>
            <w:r>
              <w:br/>
            </w:r>
            <w:r>
              <w:rPr>
                <w:rFonts w:ascii="Times New Roman"/>
                <w:b w:val="false"/>
                <w:i w:val="false"/>
                <w:color w:val="000000"/>
                <w:sz w:val="20"/>
              </w:rPr>
              <w:t xml:space="preserve">Н. Корганбаева, </w:t>
            </w:r>
            <w:r>
              <w:br/>
            </w:r>
            <w:r>
              <w:rPr>
                <w:rFonts w:ascii="Times New Roman"/>
                <w:b w:val="false"/>
                <w:i w:val="false"/>
                <w:color w:val="000000"/>
                <w:sz w:val="20"/>
              </w:rPr>
              <w:t xml:space="preserve">Ш. Алиакбарова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9"/>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310"/>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p>
          <w:bookmarkEnd w:id="310"/>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311"/>
          <w:p>
            <w:pPr>
              <w:spacing w:after="20"/>
              <w:ind w:left="20"/>
              <w:jc w:val="both"/>
            </w:pPr>
            <w:r>
              <w:rPr>
                <w:rFonts w:ascii="Times New Roman"/>
                <w:b w:val="false"/>
                <w:i w:val="false"/>
                <w:color w:val="000000"/>
                <w:sz w:val="20"/>
              </w:rPr>
              <w:t xml:space="preserve">
А. Абилқосимова, </w:t>
            </w:r>
            <w:r>
              <w:br/>
            </w:r>
            <w:r>
              <w:rPr>
                <w:rFonts w:ascii="Times New Roman"/>
                <w:b w:val="false"/>
                <w:i w:val="false"/>
                <w:color w:val="000000"/>
                <w:sz w:val="20"/>
              </w:rPr>
              <w:t>
</w:t>
            </w:r>
            <w:r>
              <w:rPr>
                <w:rFonts w:ascii="Times New Roman"/>
                <w:b w:val="false"/>
                <w:i w:val="false"/>
                <w:color w:val="000000"/>
                <w:sz w:val="20"/>
              </w:rPr>
              <w:t xml:space="preserve">Т. Кучер, </w:t>
            </w:r>
            <w:r>
              <w:br/>
            </w:r>
            <w:r>
              <w:rPr>
                <w:rFonts w:ascii="Times New Roman"/>
                <w:b w:val="false"/>
                <w:i w:val="false"/>
                <w:color w:val="000000"/>
                <w:sz w:val="20"/>
              </w:rPr>
              <w:t>
З. Жумағулова</w:t>
            </w:r>
          </w:p>
          <w:bookmarkEnd w:id="311"/>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3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2"/>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313"/>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bookmarkEnd w:id="313"/>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314"/>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У. Дилманова</w:t>
            </w:r>
          </w:p>
          <w:bookmarkEnd w:id="314"/>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31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5"/>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16"/>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Уқитувчи учун китоб </w:t>
            </w:r>
          </w:p>
          <w:bookmarkEnd w:id="316"/>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317"/>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У. Дилманова</w:t>
            </w:r>
          </w:p>
          <w:bookmarkEnd w:id="317"/>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3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8"/>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319"/>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Дарслик, 1, 2 қисм</w:t>
            </w:r>
          </w:p>
          <w:bookmarkEnd w:id="319"/>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320"/>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w:t>
            </w:r>
            <w:r>
              <w:rPr>
                <w:rFonts w:ascii="Times New Roman"/>
                <w:b w:val="false"/>
                <w:i w:val="false"/>
                <w:color w:val="000000"/>
                <w:sz w:val="20"/>
              </w:rPr>
              <w:t>О. Костюченко,</w:t>
            </w:r>
            <w:r>
              <w:br/>
            </w:r>
            <w:r>
              <w:rPr>
                <w:rFonts w:ascii="Times New Roman"/>
                <w:b w:val="false"/>
                <w:i w:val="false"/>
                <w:color w:val="000000"/>
                <w:sz w:val="20"/>
              </w:rPr>
              <w:t xml:space="preserve">
М. Ушакова </w:t>
            </w:r>
          </w:p>
          <w:bookmarkEnd w:id="320"/>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3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1"/>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322"/>
          <w:p>
            <w:pPr>
              <w:spacing w:after="20"/>
              <w:ind w:left="20"/>
              <w:jc w:val="both"/>
            </w:pPr>
            <w:r>
              <w:rPr>
                <w:rFonts w:ascii="Times New Roman"/>
                <w:b w:val="false"/>
                <w:i w:val="false"/>
                <w:color w:val="000000"/>
                <w:sz w:val="20"/>
              </w:rPr>
              <w:t>
Т. Умарбеков,</w:t>
            </w:r>
            <w:r>
              <w:br/>
            </w:r>
            <w:r>
              <w:rPr>
                <w:rFonts w:ascii="Times New Roman"/>
                <w:b w:val="false"/>
                <w:i w:val="false"/>
                <w:color w:val="000000"/>
                <w:sz w:val="20"/>
              </w:rPr>
              <w:t>
</w:t>
            </w:r>
            <w:r>
              <w:rPr>
                <w:rFonts w:ascii="Times New Roman"/>
                <w:b w:val="false"/>
                <w:i w:val="false"/>
                <w:color w:val="000000"/>
                <w:sz w:val="20"/>
              </w:rPr>
              <w:t>Г. Хабижонова,</w:t>
            </w:r>
            <w:r>
              <w:br/>
            </w:r>
            <w:r>
              <w:rPr>
                <w:rFonts w:ascii="Times New Roman"/>
                <w:b w:val="false"/>
                <w:i w:val="false"/>
                <w:color w:val="000000"/>
                <w:sz w:val="20"/>
              </w:rPr>
              <w:t>
</w:t>
            </w:r>
            <w:r>
              <w:rPr>
                <w:rFonts w:ascii="Times New Roman"/>
                <w:b w:val="false"/>
                <w:i w:val="false"/>
                <w:color w:val="000000"/>
                <w:sz w:val="20"/>
              </w:rPr>
              <w:t>Т. Қартаева,</w:t>
            </w:r>
            <w:r>
              <w:br/>
            </w:r>
            <w:r>
              <w:rPr>
                <w:rFonts w:ascii="Times New Roman"/>
                <w:b w:val="false"/>
                <w:i w:val="false"/>
                <w:color w:val="000000"/>
                <w:sz w:val="20"/>
              </w:rPr>
              <w:t>
М. Нуғойбоева</w:t>
            </w:r>
          </w:p>
          <w:bookmarkEnd w:id="322"/>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3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3"/>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324"/>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xml:space="preserve">
Дарслик </w:t>
            </w:r>
          </w:p>
          <w:bookmarkEnd w:id="324"/>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325"/>
          <w:p>
            <w:pPr>
              <w:spacing w:after="20"/>
              <w:ind w:left="20"/>
              <w:jc w:val="both"/>
            </w:pPr>
            <w:r>
              <w:rPr>
                <w:rFonts w:ascii="Times New Roman"/>
                <w:b w:val="false"/>
                <w:i w:val="false"/>
                <w:color w:val="000000"/>
                <w:sz w:val="20"/>
              </w:rPr>
              <w:t xml:space="preserve">
Т. Тулебаев, </w:t>
            </w:r>
            <w:r>
              <w:br/>
            </w:r>
            <w:r>
              <w:rPr>
                <w:rFonts w:ascii="Times New Roman"/>
                <w:b w:val="false"/>
                <w:i w:val="false"/>
                <w:color w:val="000000"/>
                <w:sz w:val="20"/>
              </w:rPr>
              <w:t>
</w:t>
            </w:r>
            <w:r>
              <w:rPr>
                <w:rFonts w:ascii="Times New Roman"/>
                <w:b w:val="false"/>
                <w:i w:val="false"/>
                <w:color w:val="000000"/>
                <w:sz w:val="20"/>
              </w:rPr>
              <w:t xml:space="preserve">Л. Момынтаева, </w:t>
            </w:r>
            <w:r>
              <w:br/>
            </w:r>
            <w:r>
              <w:rPr>
                <w:rFonts w:ascii="Times New Roman"/>
                <w:b w:val="false"/>
                <w:i w:val="false"/>
                <w:color w:val="000000"/>
                <w:sz w:val="20"/>
              </w:rPr>
              <w:t>
Л.Толбаева</w:t>
            </w:r>
          </w:p>
          <w:bookmarkEnd w:id="325"/>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3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6"/>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327"/>
          <w:p>
            <w:pPr>
              <w:spacing w:after="20"/>
              <w:ind w:left="20"/>
              <w:jc w:val="both"/>
            </w:pPr>
            <w:r>
              <w:rPr>
                <w:rFonts w:ascii="Times New Roman"/>
                <w:b w:val="false"/>
                <w:i w:val="false"/>
                <w:color w:val="000000"/>
                <w:sz w:val="20"/>
              </w:rPr>
              <w:t xml:space="preserve">
Р. Изғуттинова, </w:t>
            </w:r>
            <w:r>
              <w:br/>
            </w:r>
            <w:r>
              <w:rPr>
                <w:rFonts w:ascii="Times New Roman"/>
                <w:b w:val="false"/>
                <w:i w:val="false"/>
                <w:color w:val="000000"/>
                <w:sz w:val="20"/>
              </w:rPr>
              <w:t>
</w:t>
            </w:r>
            <w:r>
              <w:rPr>
                <w:rFonts w:ascii="Times New Roman"/>
                <w:b w:val="false"/>
                <w:i w:val="false"/>
                <w:color w:val="000000"/>
                <w:sz w:val="20"/>
              </w:rPr>
              <w:t>А. Оралбекова,</w:t>
            </w:r>
            <w:r>
              <w:br/>
            </w:r>
            <w:r>
              <w:rPr>
                <w:rFonts w:ascii="Times New Roman"/>
                <w:b w:val="false"/>
                <w:i w:val="false"/>
                <w:color w:val="000000"/>
                <w:sz w:val="20"/>
              </w:rPr>
              <w:t>
</w:t>
            </w:r>
            <w:r>
              <w:rPr>
                <w:rFonts w:ascii="Times New Roman"/>
                <w:b w:val="false"/>
                <w:i w:val="false"/>
                <w:color w:val="000000"/>
                <w:sz w:val="20"/>
              </w:rPr>
              <w:t xml:space="preserve">Б. Алиев, </w:t>
            </w:r>
            <w:r>
              <w:br/>
            </w:r>
            <w:r>
              <w:rPr>
                <w:rFonts w:ascii="Times New Roman"/>
                <w:b w:val="false"/>
                <w:i w:val="false"/>
                <w:color w:val="000000"/>
                <w:sz w:val="20"/>
              </w:rPr>
              <w:t>
Г. Кошкеева</w:t>
            </w:r>
          </w:p>
          <w:bookmarkEnd w:id="327"/>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3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8"/>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329"/>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w:t>
            </w:r>
            <w:r>
              <w:rPr>
                <w:rFonts w:ascii="Times New Roman"/>
                <w:b w:val="false"/>
                <w:i w:val="false"/>
                <w:color w:val="000000"/>
                <w:sz w:val="20"/>
              </w:rPr>
              <w:t xml:space="preserve">Б. Сулейменова, </w:t>
            </w:r>
            <w:r>
              <w:br/>
            </w:r>
            <w:r>
              <w:rPr>
                <w:rFonts w:ascii="Times New Roman"/>
                <w:b w:val="false"/>
                <w:i w:val="false"/>
                <w:color w:val="000000"/>
                <w:sz w:val="20"/>
              </w:rPr>
              <w:t>
Т. Тоғжанов</w:t>
            </w:r>
          </w:p>
          <w:bookmarkEnd w:id="329"/>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3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0"/>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331"/>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(уғил болалар учун нусха)</w:t>
            </w:r>
          </w:p>
          <w:bookmarkEnd w:id="331"/>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332"/>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32"/>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3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3"/>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334"/>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Методик қулланма</w:t>
            </w:r>
            <w:r>
              <w:br/>
            </w:r>
            <w:r>
              <w:rPr>
                <w:rFonts w:ascii="Times New Roman"/>
                <w:b w:val="false"/>
                <w:i w:val="false"/>
                <w:color w:val="000000"/>
                <w:sz w:val="20"/>
              </w:rPr>
              <w:t>
(уғил болалар учун нусха)</w:t>
            </w:r>
          </w:p>
          <w:bookmarkEnd w:id="334"/>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335"/>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35"/>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3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6"/>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337"/>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Дарслик</w:t>
            </w:r>
            <w:r>
              <w:br/>
            </w:r>
            <w:r>
              <w:rPr>
                <w:rFonts w:ascii="Times New Roman"/>
                <w:b w:val="false"/>
                <w:i w:val="false"/>
                <w:color w:val="000000"/>
                <w:sz w:val="20"/>
              </w:rPr>
              <w:t>
(қизлар учун нусха)</w:t>
            </w:r>
          </w:p>
          <w:bookmarkEnd w:id="337"/>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338"/>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Н. Якупова,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38"/>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339"/>
          <w:p>
            <w:pPr>
              <w:spacing w:after="20"/>
              <w:ind w:left="20"/>
              <w:jc w:val="both"/>
            </w:pPr>
            <w:r>
              <w:rPr>
                <w:rFonts w:ascii="Times New Roman"/>
                <w:b w:val="false"/>
                <w:i w:val="false"/>
                <w:color w:val="000000"/>
                <w:sz w:val="20"/>
              </w:rPr>
              <w:t>
14.</w:t>
            </w:r>
          </w:p>
          <w:bookmarkEnd w:id="339"/>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340"/>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w:t>
            </w:r>
            <w:r>
              <w:rPr>
                <w:rFonts w:ascii="Times New Roman"/>
                <w:b w:val="false"/>
                <w:i w:val="false"/>
                <w:color w:val="000000"/>
                <w:sz w:val="20"/>
              </w:rPr>
              <w:t>Методик қулланма</w:t>
            </w:r>
            <w:r>
              <w:br/>
            </w:r>
            <w:r>
              <w:rPr>
                <w:rFonts w:ascii="Times New Roman"/>
                <w:b w:val="false"/>
                <w:i w:val="false"/>
                <w:color w:val="000000"/>
                <w:sz w:val="20"/>
              </w:rPr>
              <w:t>
(қизлар учун нусха)</w:t>
            </w:r>
          </w:p>
          <w:bookmarkEnd w:id="340"/>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341"/>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Н. Якупова,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41"/>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5337"/>
        <w:gridCol w:w="1011"/>
        <w:gridCol w:w="2105"/>
        <w:gridCol w:w="2399"/>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 язык.</w:t>
            </w:r>
            <w:r>
              <w:br/>
            </w:r>
            <w:r>
              <w:rPr>
                <w:rFonts w:ascii="Times New Roman"/>
                <w:b w:val="false"/>
                <w:i w:val="false"/>
                <w:color w:val="000000"/>
                <w:sz w:val="20"/>
              </w:rPr>
              <w:t>
Учебник 1, 2 часть</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Ф. Абдалиев</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Узбекская литература. </w:t>
            </w:r>
            <w:r>
              <w:br/>
            </w:r>
            <w:r>
              <w:rPr>
                <w:rFonts w:ascii="Times New Roman"/>
                <w:b w:val="false"/>
                <w:i w:val="false"/>
                <w:color w:val="000000"/>
                <w:sz w:val="20"/>
              </w:rPr>
              <w:t>
Учебник 1, 2 часть</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Ш.Наралиева, </w:t>
            </w:r>
            <w:r>
              <w:br/>
            </w:r>
            <w:r>
              <w:rPr>
                <w:rFonts w:ascii="Times New Roman"/>
                <w:b w:val="false"/>
                <w:i w:val="false"/>
                <w:color w:val="000000"/>
                <w:sz w:val="20"/>
              </w:rPr>
              <w:t>
Н. Корганбаева,</w:t>
            </w:r>
            <w:r>
              <w:br/>
            </w:r>
            <w:r>
              <w:rPr>
                <w:rFonts w:ascii="Times New Roman"/>
                <w:b w:val="false"/>
                <w:i w:val="false"/>
                <w:color w:val="000000"/>
                <w:sz w:val="20"/>
              </w:rPr>
              <w:t>
 Ш.Алиакбарова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Узбекская литература. Хрестоматия</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(Тузувчилар) </w:t>
            </w:r>
            <w:r>
              <w:br/>
            </w:r>
            <w:r>
              <w:rPr>
                <w:rFonts w:ascii="Times New Roman"/>
                <w:b w:val="false"/>
                <w:i w:val="false"/>
                <w:color w:val="000000"/>
                <w:sz w:val="20"/>
              </w:rPr>
              <w:t>
Б. Турдикулов,</w:t>
            </w:r>
            <w:r>
              <w:br/>
            </w:r>
            <w:r>
              <w:rPr>
                <w:rFonts w:ascii="Times New Roman"/>
                <w:b w:val="false"/>
                <w:i w:val="false"/>
                <w:color w:val="000000"/>
                <w:sz w:val="20"/>
              </w:rPr>
              <w:t>
З. Ташева,</w:t>
            </w:r>
            <w:r>
              <w:br/>
            </w:r>
            <w:r>
              <w:rPr>
                <w:rFonts w:ascii="Times New Roman"/>
                <w:b w:val="false"/>
                <w:i w:val="false"/>
                <w:color w:val="000000"/>
                <w:sz w:val="20"/>
              </w:rPr>
              <w:t>
А. Урмонова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мальчиков). (Бадиий мехнат. Дарслик</w:t>
            </w:r>
            <w:r>
              <w:br/>
            </w:r>
            <w:r>
              <w:rPr>
                <w:rFonts w:ascii="Times New Roman"/>
                <w:b w:val="false"/>
                <w:i w:val="false"/>
                <w:color w:val="000000"/>
                <w:sz w:val="20"/>
              </w:rPr>
              <w:t>
(уғил болалар учун нусха))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мальчиков)</w:t>
            </w:r>
            <w:r>
              <w:br/>
            </w: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(уғил болалар учун нусха))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девочек)</w:t>
            </w:r>
            <w:r>
              <w:br/>
            </w: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девочек)</w:t>
            </w:r>
            <w:r>
              <w:br/>
            </w: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Учебник. </w:t>
            </w:r>
            <w:r>
              <w:br/>
            </w:r>
            <w:r>
              <w:rPr>
                <w:rFonts w:ascii="Times New Roman"/>
                <w:b w:val="false"/>
                <w:i w:val="false"/>
                <w:color w:val="000000"/>
                <w:sz w:val="20"/>
              </w:rPr>
              <w:t>
Часть №1, 2 (Табиатшунослик.</w:t>
            </w:r>
            <w:r>
              <w:br/>
            </w:r>
            <w:r>
              <w:rPr>
                <w:rFonts w:ascii="Times New Roman"/>
                <w:b w:val="false"/>
                <w:i w:val="false"/>
                <w:color w:val="000000"/>
                <w:sz w:val="20"/>
              </w:rPr>
              <w:t>
Дарслик 1, 2 қисм)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xml:space="preserve">
О. Костюченко, </w:t>
            </w:r>
            <w:r>
              <w:br/>
            </w:r>
            <w:r>
              <w:rPr>
                <w:rFonts w:ascii="Times New Roman"/>
                <w:b w:val="false"/>
                <w:i w:val="false"/>
                <w:color w:val="000000"/>
                <w:sz w:val="20"/>
              </w:rPr>
              <w:t>
В. Прахнау,</w:t>
            </w:r>
            <w:r>
              <w:br/>
            </w:r>
            <w:r>
              <w:rPr>
                <w:rFonts w:ascii="Times New Roman"/>
                <w:b w:val="false"/>
                <w:i w:val="false"/>
                <w:color w:val="000000"/>
                <w:sz w:val="20"/>
              </w:rPr>
              <w:t>
Г. Бойко,</w:t>
            </w:r>
            <w:r>
              <w:br/>
            </w:r>
            <w:r>
              <w:rPr>
                <w:rFonts w:ascii="Times New Roman"/>
                <w:b w:val="false"/>
                <w:i w:val="false"/>
                <w:color w:val="000000"/>
                <w:sz w:val="20"/>
              </w:rPr>
              <w:t>
С. Матвеева,</w:t>
            </w:r>
            <w:r>
              <w:br/>
            </w:r>
            <w:r>
              <w:rPr>
                <w:rFonts w:ascii="Times New Roman"/>
                <w:b w:val="false"/>
                <w:i w:val="false"/>
                <w:color w:val="000000"/>
                <w:sz w:val="20"/>
              </w:rPr>
              <w:t>
М. Мұсабаева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(Информатика.Дарслик)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О. Кыдырбек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часть.Учебник (Математика. 1, 2 қисм Дарслик)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Жумағулова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(Қозоғистон тарихи. Дарслик)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Картаева, </w:t>
            </w:r>
            <w:r>
              <w:br/>
            </w:r>
            <w:r>
              <w:rPr>
                <w:rFonts w:ascii="Times New Roman"/>
                <w:b w:val="false"/>
                <w:i w:val="false"/>
                <w:color w:val="000000"/>
                <w:sz w:val="20"/>
              </w:rPr>
              <w:t xml:space="preserve">
М. Ногайбаева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(Жахон тарихи. Дарслик)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xml:space="preserve">
Р. Мирзабекова, </w:t>
            </w:r>
            <w:r>
              <w:br/>
            </w:r>
            <w:r>
              <w:rPr>
                <w:rFonts w:ascii="Times New Roman"/>
                <w:b w:val="false"/>
                <w:i w:val="false"/>
                <w:color w:val="000000"/>
                <w:sz w:val="20"/>
              </w:rPr>
              <w:t xml:space="preserve">
Е. Қартабоева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 (з-зини англаш. Дәрислик)</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Керимбаева С.,</w:t>
            </w:r>
            <w:r>
              <w:br/>
            </w:r>
            <w:r>
              <w:rPr>
                <w:rFonts w:ascii="Times New Roman"/>
                <w:b w:val="false"/>
                <w:i w:val="false"/>
                <w:color w:val="000000"/>
                <w:sz w:val="20"/>
              </w:rPr>
              <w:t>
Калиева Г.</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руководство.</w:t>
            </w:r>
            <w:r>
              <w:br/>
            </w:r>
            <w:r>
              <w:rPr>
                <w:rFonts w:ascii="Times New Roman"/>
                <w:b w:val="false"/>
                <w:i w:val="false"/>
                <w:color w:val="000000"/>
                <w:sz w:val="20"/>
              </w:rPr>
              <w:t>
(з-зини англаш. (Услубий клланма).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Керимбаева С.,</w:t>
            </w:r>
            <w:r>
              <w:br/>
            </w:r>
            <w:r>
              <w:rPr>
                <w:rFonts w:ascii="Times New Roman"/>
                <w:b w:val="false"/>
                <w:i w:val="false"/>
                <w:color w:val="000000"/>
                <w:sz w:val="20"/>
              </w:rPr>
              <w:t>
Калиева Г.</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93"/>
        <w:gridCol w:w="1453"/>
        <w:gridCol w:w="3026"/>
        <w:gridCol w:w="3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342"/>
          <w:p>
            <w:pPr>
              <w:spacing w:after="20"/>
              <w:ind w:left="20"/>
              <w:jc w:val="both"/>
            </w:pPr>
            <w:r>
              <w:rPr>
                <w:rFonts w:ascii="Times New Roman"/>
                <w:b w:val="false"/>
                <w:i w:val="false"/>
                <w:color w:val="000000"/>
                <w:sz w:val="20"/>
              </w:rPr>
              <w:t>
</w:t>
            </w:r>
            <w:r>
              <w:rPr>
                <w:rFonts w:ascii="Times New Roman"/>
                <w:b/>
                <w:i w:val="false"/>
                <w:color w:val="000000"/>
                <w:sz w:val="20"/>
              </w:rPr>
              <w:t>7 класс</w:t>
            </w:r>
          </w:p>
          <w:bookmarkEnd w:id="342"/>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344"/>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w:t>
            </w:r>
            <w:r>
              <w:rPr>
                <w:rFonts w:ascii="Times New Roman"/>
                <w:b w:val="false"/>
                <w:i w:val="false"/>
                <w:color w:val="000000"/>
                <w:sz w:val="20"/>
              </w:rPr>
              <w:t xml:space="preserve">Н. Досметова, </w:t>
            </w:r>
            <w:r>
              <w:br/>
            </w:r>
            <w:r>
              <w:rPr>
                <w:rFonts w:ascii="Times New Roman"/>
                <w:b w:val="false"/>
                <w:i w:val="false"/>
                <w:color w:val="000000"/>
                <w:sz w:val="20"/>
              </w:rPr>
              <w:t>
</w:t>
            </w:r>
            <w:r>
              <w:rPr>
                <w:rFonts w:ascii="Times New Roman"/>
                <w:b w:val="false"/>
                <w:i w:val="false"/>
                <w:color w:val="000000"/>
                <w:sz w:val="20"/>
              </w:rPr>
              <w:t xml:space="preserve">М. Абдураупова, </w:t>
            </w:r>
            <w:r>
              <w:br/>
            </w:r>
            <w:r>
              <w:rPr>
                <w:rFonts w:ascii="Times New Roman"/>
                <w:b w:val="false"/>
                <w:i w:val="false"/>
                <w:color w:val="000000"/>
                <w:sz w:val="20"/>
              </w:rPr>
              <w:t>
</w:t>
            </w:r>
            <w:r>
              <w:rPr>
                <w:rFonts w:ascii="Times New Roman"/>
                <w:b w:val="false"/>
                <w:i w:val="false"/>
                <w:color w:val="000000"/>
                <w:sz w:val="20"/>
              </w:rPr>
              <w:t xml:space="preserve">Н. Абдалиев, </w:t>
            </w:r>
            <w:r>
              <w:br/>
            </w:r>
            <w:r>
              <w:rPr>
                <w:rFonts w:ascii="Times New Roman"/>
                <w:b w:val="false"/>
                <w:i w:val="false"/>
                <w:color w:val="000000"/>
                <w:sz w:val="20"/>
              </w:rPr>
              <w:t>
</w:t>
            </w:r>
            <w:r>
              <w:rPr>
                <w:rFonts w:ascii="Times New Roman"/>
                <w:b w:val="false"/>
                <w:i w:val="false"/>
                <w:color w:val="000000"/>
                <w:sz w:val="20"/>
              </w:rPr>
              <w:t xml:space="preserve">М. Абдураупова, </w:t>
            </w:r>
            <w:r>
              <w:br/>
            </w:r>
            <w:r>
              <w:rPr>
                <w:rFonts w:ascii="Times New Roman"/>
                <w:b w:val="false"/>
                <w:i w:val="false"/>
                <w:color w:val="000000"/>
                <w:sz w:val="20"/>
              </w:rPr>
              <w:t xml:space="preserve">
Ф. Абдалиев </w:t>
            </w:r>
          </w:p>
          <w:bookmarkEnd w:id="344"/>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3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5"/>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Оқулық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346"/>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w:t>
            </w:r>
            <w:r>
              <w:rPr>
                <w:rFonts w:ascii="Times New Roman"/>
                <w:b w:val="false"/>
                <w:i w:val="false"/>
                <w:color w:val="000000"/>
                <w:sz w:val="20"/>
              </w:rPr>
              <w:t xml:space="preserve">Б. Турдикулов, </w:t>
            </w:r>
            <w:r>
              <w:br/>
            </w:r>
            <w:r>
              <w:rPr>
                <w:rFonts w:ascii="Times New Roman"/>
                <w:b w:val="false"/>
                <w:i w:val="false"/>
                <w:color w:val="000000"/>
                <w:sz w:val="20"/>
              </w:rPr>
              <w:t>
</w:t>
            </w:r>
            <w:r>
              <w:rPr>
                <w:rFonts w:ascii="Times New Roman"/>
                <w:b w:val="false"/>
                <w:i w:val="false"/>
                <w:color w:val="000000"/>
                <w:sz w:val="20"/>
              </w:rPr>
              <w:t xml:space="preserve">Н. Корганбаева, </w:t>
            </w:r>
            <w:r>
              <w:br/>
            </w:r>
            <w:r>
              <w:rPr>
                <w:rFonts w:ascii="Times New Roman"/>
                <w:b w:val="false"/>
                <w:i w:val="false"/>
                <w:color w:val="000000"/>
                <w:sz w:val="20"/>
              </w:rPr>
              <w:t xml:space="preserve">
Ш. Алиакбарова </w:t>
            </w:r>
          </w:p>
          <w:bookmarkEnd w:id="346"/>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3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348"/>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Дарслик</w:t>
            </w:r>
          </w:p>
          <w:bookmarkEnd w:id="348"/>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349"/>
          <w:p>
            <w:pPr>
              <w:spacing w:after="20"/>
              <w:ind w:left="20"/>
              <w:jc w:val="both"/>
            </w:pPr>
            <w:r>
              <w:rPr>
                <w:rFonts w:ascii="Times New Roman"/>
                <w:b w:val="false"/>
                <w:i w:val="false"/>
                <w:color w:val="000000"/>
                <w:sz w:val="20"/>
              </w:rPr>
              <w:t xml:space="preserve">
Р. Қадирқулов, </w:t>
            </w:r>
            <w:r>
              <w:br/>
            </w:r>
            <w:r>
              <w:rPr>
                <w:rFonts w:ascii="Times New Roman"/>
                <w:b w:val="false"/>
                <w:i w:val="false"/>
                <w:color w:val="000000"/>
                <w:sz w:val="20"/>
              </w:rPr>
              <w:t>
А. Рисқулбекова</w:t>
            </w:r>
          </w:p>
          <w:bookmarkEnd w:id="349"/>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3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0"/>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351"/>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Дарслик</w:t>
            </w:r>
          </w:p>
          <w:bookmarkEnd w:id="351"/>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352"/>
          <w:p>
            <w:pPr>
              <w:spacing w:after="20"/>
              <w:ind w:left="20"/>
              <w:jc w:val="both"/>
            </w:pPr>
            <w:r>
              <w:rPr>
                <w:rFonts w:ascii="Times New Roman"/>
                <w:b w:val="false"/>
                <w:i w:val="false"/>
                <w:color w:val="000000"/>
                <w:sz w:val="20"/>
              </w:rPr>
              <w:t xml:space="preserve">
У. Туқбергенова, </w:t>
            </w:r>
            <w:r>
              <w:br/>
            </w:r>
            <w:r>
              <w:rPr>
                <w:rFonts w:ascii="Times New Roman"/>
                <w:b w:val="false"/>
                <w:i w:val="false"/>
                <w:color w:val="000000"/>
                <w:sz w:val="20"/>
              </w:rPr>
              <w:t>
Б. Кронгарт</w:t>
            </w:r>
          </w:p>
          <w:bookmarkEnd w:id="352"/>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3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3"/>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354"/>
          <w:p>
            <w:pPr>
              <w:spacing w:after="20"/>
              <w:ind w:left="20"/>
              <w:jc w:val="both"/>
            </w:pPr>
            <w:r>
              <w:rPr>
                <w:rFonts w:ascii="Times New Roman"/>
                <w:b w:val="false"/>
                <w:i w:val="false"/>
                <w:color w:val="000000"/>
                <w:sz w:val="20"/>
              </w:rPr>
              <w:t xml:space="preserve">
Киме. </w:t>
            </w:r>
            <w:r>
              <w:br/>
            </w:r>
            <w:r>
              <w:rPr>
                <w:rFonts w:ascii="Times New Roman"/>
                <w:b w:val="false"/>
                <w:i w:val="false"/>
                <w:color w:val="000000"/>
                <w:sz w:val="20"/>
              </w:rPr>
              <w:t>
Дарслик</w:t>
            </w:r>
          </w:p>
          <w:bookmarkEnd w:id="354"/>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355"/>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w:t>
            </w:r>
            <w:r>
              <w:rPr>
                <w:rFonts w:ascii="Times New Roman"/>
                <w:b w:val="false"/>
                <w:i w:val="false"/>
                <w:color w:val="000000"/>
                <w:sz w:val="20"/>
              </w:rPr>
              <w:t xml:space="preserve">Т. Белоусова, </w:t>
            </w:r>
            <w:r>
              <w:br/>
            </w:r>
            <w:r>
              <w:rPr>
                <w:rFonts w:ascii="Times New Roman"/>
                <w:b w:val="false"/>
                <w:i w:val="false"/>
                <w:color w:val="000000"/>
                <w:sz w:val="20"/>
              </w:rPr>
              <w:t>
Қ. Аухадиева</w:t>
            </w:r>
          </w:p>
          <w:bookmarkEnd w:id="355"/>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3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357"/>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Дарслик</w:t>
            </w:r>
          </w:p>
          <w:bookmarkEnd w:id="357"/>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358"/>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Қурманғалиева</w:t>
            </w:r>
          </w:p>
          <w:bookmarkEnd w:id="358"/>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3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9"/>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360"/>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Дарслик </w:t>
            </w:r>
          </w:p>
          <w:bookmarkEnd w:id="360"/>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361"/>
          <w:p>
            <w:pPr>
              <w:spacing w:after="20"/>
              <w:ind w:left="20"/>
              <w:jc w:val="both"/>
            </w:pPr>
            <w:r>
              <w:rPr>
                <w:rFonts w:ascii="Times New Roman"/>
                <w:b w:val="false"/>
                <w:i w:val="false"/>
                <w:color w:val="000000"/>
                <w:sz w:val="20"/>
              </w:rPr>
              <w:t xml:space="preserve">
Ш. Толыбекова, </w:t>
            </w:r>
            <w:r>
              <w:br/>
            </w:r>
            <w:r>
              <w:rPr>
                <w:rFonts w:ascii="Times New Roman"/>
                <w:b w:val="false"/>
                <w:i w:val="false"/>
                <w:color w:val="000000"/>
                <w:sz w:val="20"/>
              </w:rPr>
              <w:t>
</w:t>
            </w:r>
            <w:r>
              <w:rPr>
                <w:rFonts w:ascii="Times New Roman"/>
                <w:b w:val="false"/>
                <w:i w:val="false"/>
                <w:color w:val="000000"/>
                <w:sz w:val="20"/>
              </w:rPr>
              <w:t xml:space="preserve">Г. Головина, </w:t>
            </w:r>
            <w:r>
              <w:br/>
            </w:r>
            <w:r>
              <w:rPr>
                <w:rFonts w:ascii="Times New Roman"/>
                <w:b w:val="false"/>
                <w:i w:val="false"/>
                <w:color w:val="000000"/>
                <w:sz w:val="20"/>
              </w:rPr>
              <w:t>
С. Козина</w:t>
            </w:r>
          </w:p>
          <w:bookmarkEnd w:id="361"/>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3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2"/>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363"/>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Н. Жанакова</w:t>
            </w:r>
          </w:p>
          <w:bookmarkEnd w:id="363"/>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3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Дарслик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365"/>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w:t>
            </w:r>
            <w:r>
              <w:rPr>
                <w:rFonts w:ascii="Times New Roman"/>
                <w:b w:val="false"/>
                <w:i w:val="false"/>
                <w:color w:val="000000"/>
                <w:sz w:val="20"/>
              </w:rPr>
              <w:t xml:space="preserve">Р. Мирзабекова, </w:t>
            </w:r>
            <w:r>
              <w:br/>
            </w:r>
            <w:r>
              <w:rPr>
                <w:rFonts w:ascii="Times New Roman"/>
                <w:b w:val="false"/>
                <w:i w:val="false"/>
                <w:color w:val="000000"/>
                <w:sz w:val="20"/>
              </w:rPr>
              <w:t>
Е. Қартабоева</w:t>
            </w:r>
          </w:p>
          <w:bookmarkEnd w:id="365"/>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36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6"/>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367"/>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w:t>
            </w:r>
            <w:r>
              <w:rPr>
                <w:rFonts w:ascii="Times New Roman"/>
                <w:b w:val="false"/>
                <w:i w:val="false"/>
                <w:color w:val="000000"/>
                <w:sz w:val="20"/>
              </w:rPr>
              <w:t xml:space="preserve">Е. Бақаш, </w:t>
            </w:r>
            <w:r>
              <w:br/>
            </w:r>
            <w:r>
              <w:rPr>
                <w:rFonts w:ascii="Times New Roman"/>
                <w:b w:val="false"/>
                <w:i w:val="false"/>
                <w:color w:val="000000"/>
                <w:sz w:val="20"/>
              </w:rPr>
              <w:t>
</w:t>
            </w:r>
            <w:r>
              <w:rPr>
                <w:rFonts w:ascii="Times New Roman"/>
                <w:b w:val="false"/>
                <w:i w:val="false"/>
                <w:color w:val="000000"/>
                <w:sz w:val="20"/>
              </w:rPr>
              <w:t xml:space="preserve">С. Нуркеева, </w:t>
            </w:r>
            <w:r>
              <w:br/>
            </w:r>
            <w:r>
              <w:rPr>
                <w:rFonts w:ascii="Times New Roman"/>
                <w:b w:val="false"/>
                <w:i w:val="false"/>
                <w:color w:val="000000"/>
                <w:sz w:val="20"/>
              </w:rPr>
              <w:t xml:space="preserve">
Р. Муратханова </w:t>
            </w:r>
          </w:p>
          <w:bookmarkEnd w:id="367"/>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3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8"/>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369"/>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(уғил болалар учун нусха)</w:t>
            </w:r>
          </w:p>
          <w:bookmarkEnd w:id="369"/>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370"/>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70"/>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3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1"/>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372"/>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(уғил болалар учун нусха)</w:t>
            </w:r>
          </w:p>
          <w:bookmarkEnd w:id="372"/>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373"/>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w:t>
            </w:r>
            <w:r>
              <w:rPr>
                <w:rFonts w:ascii="Times New Roman"/>
                <w:b w:val="false"/>
                <w:i w:val="false"/>
                <w:color w:val="000000"/>
                <w:sz w:val="20"/>
              </w:rPr>
              <w:t xml:space="preserve">Х. Танбаев,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73"/>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3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74"/>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375"/>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(қизлар учун нусха)</w:t>
            </w:r>
          </w:p>
          <w:bookmarkEnd w:id="375"/>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376"/>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76"/>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3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77"/>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378"/>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(қизлар учун нусха)</w:t>
            </w:r>
          </w:p>
          <w:bookmarkEnd w:id="378"/>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379"/>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w:t>
            </w:r>
            <w:r>
              <w:rPr>
                <w:rFonts w:ascii="Times New Roman"/>
                <w:b w:val="false"/>
                <w:i w:val="false"/>
                <w:color w:val="000000"/>
                <w:sz w:val="20"/>
              </w:rPr>
              <w:t xml:space="preserve">И. Развенкова, </w:t>
            </w:r>
            <w:r>
              <w:br/>
            </w:r>
            <w:r>
              <w:rPr>
                <w:rFonts w:ascii="Times New Roman"/>
                <w:b w:val="false"/>
                <w:i w:val="false"/>
                <w:color w:val="000000"/>
                <w:sz w:val="20"/>
              </w:rPr>
              <w:t>
</w:t>
            </w:r>
            <w:r>
              <w:rPr>
                <w:rFonts w:ascii="Times New Roman"/>
                <w:b w:val="false"/>
                <w:i w:val="false"/>
                <w:color w:val="000000"/>
                <w:sz w:val="20"/>
              </w:rPr>
              <w:t xml:space="preserve">О. Лосенко, </w:t>
            </w:r>
            <w:r>
              <w:br/>
            </w:r>
            <w:r>
              <w:rPr>
                <w:rFonts w:ascii="Times New Roman"/>
                <w:b w:val="false"/>
                <w:i w:val="false"/>
                <w:color w:val="000000"/>
                <w:sz w:val="20"/>
              </w:rPr>
              <w:t>
Е. Велькер</w:t>
            </w:r>
          </w:p>
          <w:bookmarkEnd w:id="379"/>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Дарслик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3756"/>
        <w:gridCol w:w="1241"/>
        <w:gridCol w:w="2583"/>
        <w:gridCol w:w="2943"/>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Узбекский язык. Учебник 1, 2 часть</w:t>
            </w:r>
            <w:r>
              <w:br/>
            </w: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Н. Досметова,</w:t>
            </w:r>
            <w:r>
              <w:br/>
            </w:r>
            <w:r>
              <w:rPr>
                <w:rFonts w:ascii="Times New Roman"/>
                <w:b w:val="false"/>
                <w:i w:val="false"/>
                <w:color w:val="000000"/>
                <w:sz w:val="20"/>
              </w:rPr>
              <w:t>
Ш. Алиакбарова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Узбекская литература. Учебник 1, 2 часть</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Ш.Наралиева, </w:t>
            </w:r>
            <w:r>
              <w:br/>
            </w:r>
            <w:r>
              <w:rPr>
                <w:rFonts w:ascii="Times New Roman"/>
                <w:b w:val="false"/>
                <w:i w:val="false"/>
                <w:color w:val="000000"/>
                <w:sz w:val="20"/>
              </w:rPr>
              <w:t xml:space="preserve">
Н. Корганбаева, </w:t>
            </w:r>
            <w:r>
              <w:br/>
            </w:r>
            <w:r>
              <w:rPr>
                <w:rFonts w:ascii="Times New Roman"/>
                <w:b w:val="false"/>
                <w:i w:val="false"/>
                <w:color w:val="000000"/>
                <w:sz w:val="20"/>
              </w:rPr>
              <w:t>
Ш. Алиакбарова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Узбекская литература. Хрестоматия</w:t>
            </w:r>
            <w:r>
              <w:br/>
            </w: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Составители: </w:t>
            </w:r>
            <w:r>
              <w:br/>
            </w:r>
            <w:r>
              <w:rPr>
                <w:rFonts w:ascii="Times New Roman"/>
                <w:b w:val="false"/>
                <w:i w:val="false"/>
                <w:color w:val="000000"/>
                <w:sz w:val="20"/>
              </w:rPr>
              <w:t xml:space="preserve">
(Тузувчилар) </w:t>
            </w:r>
            <w:r>
              <w:br/>
            </w:r>
            <w:r>
              <w:rPr>
                <w:rFonts w:ascii="Times New Roman"/>
                <w:b w:val="false"/>
                <w:i w:val="false"/>
                <w:color w:val="000000"/>
                <w:sz w:val="20"/>
              </w:rPr>
              <w:t xml:space="preserve">
Б. Турдиқулов, </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мальчиков)</w:t>
            </w:r>
            <w:r>
              <w:br/>
            </w:r>
            <w:r>
              <w:rPr>
                <w:rFonts w:ascii="Times New Roman"/>
                <w:b w:val="false"/>
                <w:i w:val="false"/>
                <w:color w:val="000000"/>
                <w:sz w:val="20"/>
              </w:rPr>
              <w:t>
(Бадиий мехнат. Дарслик (уғил болалар учун нусха))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мальчиков)</w:t>
            </w:r>
            <w:r>
              <w:br/>
            </w:r>
            <w:r>
              <w:rPr>
                <w:rFonts w:ascii="Times New Roman"/>
                <w:b w:val="false"/>
                <w:i w:val="false"/>
                <w:color w:val="000000"/>
                <w:sz w:val="20"/>
              </w:rPr>
              <w:t>
(Бадиий мехнат.</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(вариант для девочек)</w:t>
            </w:r>
            <w:r>
              <w:br/>
            </w:r>
            <w:r>
              <w:rPr>
                <w:rFonts w:ascii="Times New Roman"/>
                <w:b w:val="false"/>
                <w:i w:val="false"/>
                <w:color w:val="000000"/>
                <w:sz w:val="20"/>
              </w:rPr>
              <w:t>
(Бадиий мехнат.</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девочек)</w:t>
            </w:r>
            <w:r>
              <w:br/>
            </w: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(қизлар учун нусха))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r>
              <w:br/>
            </w: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Г. Нұрмұханбетова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r>
              <w:br/>
            </w:r>
            <w:r>
              <w:rPr>
                <w:rFonts w:ascii="Times New Roman"/>
                <w:b w:val="false"/>
                <w:i w:val="false"/>
                <w:color w:val="000000"/>
                <w:sz w:val="20"/>
              </w:rPr>
              <w:t>
Часть № 1, 2 (География.</w:t>
            </w:r>
            <w:r>
              <w:br/>
            </w:r>
            <w:r>
              <w:rPr>
                <w:rFonts w:ascii="Times New Roman"/>
                <w:b w:val="false"/>
                <w:i w:val="false"/>
                <w:color w:val="000000"/>
                <w:sz w:val="20"/>
              </w:rPr>
              <w:t>
Дарслик 1, 2 қисм)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Каратабанов, </w:t>
            </w:r>
            <w:r>
              <w:br/>
            </w:r>
            <w:r>
              <w:rPr>
                <w:rFonts w:ascii="Times New Roman"/>
                <w:b w:val="false"/>
                <w:i w:val="false"/>
                <w:color w:val="000000"/>
                <w:sz w:val="20"/>
              </w:rPr>
              <w:t>
Г. Куанышева,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Биология.Учебник (Биология.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Алгебра.Учебник. (Алгебра.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Жумагулова, </w:t>
            </w:r>
            <w:r>
              <w:br/>
            </w:r>
            <w:r>
              <w:rPr>
                <w:rFonts w:ascii="Times New Roman"/>
                <w:b w:val="false"/>
                <w:i w:val="false"/>
                <w:color w:val="000000"/>
                <w:sz w:val="20"/>
              </w:rPr>
              <w:t xml:space="preserve">
В. Корчевский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Геометрия.Учебник (Геометрия.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Физика.Учебник (Физика.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Химия.Учебник (Химия.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К. Аухадиева, </w:t>
            </w:r>
            <w:r>
              <w:br/>
            </w:r>
            <w:r>
              <w:rPr>
                <w:rFonts w:ascii="Times New Roman"/>
                <w:b w:val="false"/>
                <w:i w:val="false"/>
                <w:color w:val="000000"/>
                <w:sz w:val="20"/>
              </w:rPr>
              <w:t xml:space="preserve">
Т. Белоусова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(Қозоғистон тарихи.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Картаева, </w:t>
            </w:r>
            <w:r>
              <w:br/>
            </w:r>
            <w:r>
              <w:rPr>
                <w:rFonts w:ascii="Times New Roman"/>
                <w:b w:val="false"/>
                <w:i w:val="false"/>
                <w:color w:val="000000"/>
                <w:sz w:val="20"/>
              </w:rPr>
              <w:t xml:space="preserve">
М Ногайбаева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(Жахон тарихи. Дарслик)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Макашева, </w:t>
            </w:r>
            <w:r>
              <w:br/>
            </w:r>
            <w:r>
              <w:rPr>
                <w:rFonts w:ascii="Times New Roman"/>
                <w:b w:val="false"/>
                <w:i w:val="false"/>
                <w:color w:val="000000"/>
                <w:sz w:val="20"/>
              </w:rPr>
              <w:t xml:space="preserve">
К. Байзакова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1773"/>
        <w:gridCol w:w="2265"/>
        <w:gridCol w:w="4716"/>
        <w:gridCol w:w="12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9-сынып</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адибети.</w:t>
            </w:r>
            <w:r>
              <w:br/>
            </w:r>
            <w:r>
              <w:rPr>
                <w:rFonts w:ascii="Times New Roman"/>
                <w:b w:val="false"/>
                <w:i w:val="false"/>
                <w:color w:val="000000"/>
                <w:sz w:val="20"/>
              </w:rPr>
              <w:t>
Оқулық</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Иулдошев К.,</w:t>
            </w:r>
            <w:r>
              <w:br/>
            </w:r>
            <w:r>
              <w:rPr>
                <w:rFonts w:ascii="Times New Roman"/>
                <w:b w:val="false"/>
                <w:i w:val="false"/>
                <w:color w:val="000000"/>
                <w:sz w:val="20"/>
              </w:rPr>
              <w:t>
Иулдошев Ж.,</w:t>
            </w:r>
            <w:r>
              <w:br/>
            </w:r>
            <w:r>
              <w:rPr>
                <w:rFonts w:ascii="Times New Roman"/>
                <w:b w:val="false"/>
                <w:i w:val="false"/>
                <w:color w:val="000000"/>
                <w:sz w:val="20"/>
              </w:rPr>
              <w:t>
Туламетов М.</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класс</w:t>
      </w:r>
      <w:r>
        <w:br/>
      </w:r>
      <w:r>
        <w:rPr>
          <w:rFonts w:ascii="Times New Roman"/>
          <w:b/>
          <w:i w:val="false"/>
          <w:color w:val="000000"/>
        </w:rPr>
        <w:t>общественно-гуманитарное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3424"/>
        <w:gridCol w:w="4128"/>
        <w:gridCol w:w="2532"/>
        <w:gridCol w:w="688"/>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У. Уринбаев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Т. Жумажанова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w:t>
            </w:r>
            <w:r>
              <w:br/>
            </w:r>
            <w:r>
              <w:rPr>
                <w:rFonts w:ascii="Times New Roman"/>
                <w:b w:val="false"/>
                <w:i w:val="false"/>
                <w:color w:val="000000"/>
                <w:sz w:val="20"/>
              </w:rPr>
              <w:t>
Уринбаев 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әдебиетi.</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Қосимов,</w:t>
            </w:r>
            <w:r>
              <w:br/>
            </w:r>
            <w:r>
              <w:rPr>
                <w:rFonts w:ascii="Times New Roman"/>
                <w:b w:val="false"/>
                <w:i w:val="false"/>
                <w:color w:val="000000"/>
                <w:sz w:val="20"/>
              </w:rPr>
              <w:t>
Қ. Йулдошев,</w:t>
            </w:r>
            <w:r>
              <w:br/>
            </w:r>
            <w:r>
              <w:rPr>
                <w:rFonts w:ascii="Times New Roman"/>
                <w:b w:val="false"/>
                <w:i w:val="false"/>
                <w:color w:val="000000"/>
                <w:sz w:val="20"/>
              </w:rPr>
              <w:t>
М. Туламетов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Абилқасимова А., Шуйинбеков К.,</w:t>
            </w:r>
            <w:r>
              <w:br/>
            </w:r>
            <w:r>
              <w:rPr>
                <w:rFonts w:ascii="Times New Roman"/>
                <w:b w:val="false"/>
                <w:i w:val="false"/>
                <w:color w:val="000000"/>
                <w:sz w:val="20"/>
              </w:rPr>
              <w:t>
Есенова М.,</w:t>
            </w:r>
            <w:r>
              <w:br/>
            </w:r>
            <w:r>
              <w:rPr>
                <w:rFonts w:ascii="Times New Roman"/>
                <w:b w:val="false"/>
                <w:i w:val="false"/>
                <w:color w:val="000000"/>
                <w:sz w:val="20"/>
              </w:rPr>
              <w:t>
Жумағулова 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 жүзi тарихы. </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Қужахмет уғли,</w:t>
            </w:r>
            <w:r>
              <w:br/>
            </w:r>
            <w:r>
              <w:rPr>
                <w:rFonts w:ascii="Times New Roman"/>
                <w:b w:val="false"/>
                <w:i w:val="false"/>
                <w:color w:val="000000"/>
                <w:sz w:val="20"/>
              </w:rPr>
              <w:t>
А. Чупеков,</w:t>
            </w:r>
            <w:r>
              <w:br/>
            </w:r>
            <w:r>
              <w:rPr>
                <w:rFonts w:ascii="Times New Roman"/>
                <w:b w:val="false"/>
                <w:i w:val="false"/>
                <w:color w:val="000000"/>
                <w:sz w:val="20"/>
              </w:rPr>
              <w:t>
М. Губайдуллина,</w:t>
            </w:r>
            <w:r>
              <w:br/>
            </w:r>
            <w:r>
              <w:rPr>
                <w:rFonts w:ascii="Times New Roman"/>
                <w:b w:val="false"/>
                <w:i w:val="false"/>
                <w:color w:val="000000"/>
                <w:sz w:val="20"/>
              </w:rPr>
              <w:t>
М. Дакенов,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А. Нисанбаев,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А. Ибраева,</w:t>
            </w:r>
            <w:r>
              <w:br/>
            </w:r>
            <w:r>
              <w:rPr>
                <w:rFonts w:ascii="Times New Roman"/>
                <w:b w:val="false"/>
                <w:i w:val="false"/>
                <w:color w:val="000000"/>
                <w:sz w:val="20"/>
              </w:rPr>
              <w:t>
С. Есетова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жүзiнiң экономикалық және әлеуметтiк географиясы. Оқулық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Ахметов,</w:t>
            </w:r>
            <w:r>
              <w:br/>
            </w:r>
            <w:r>
              <w:rPr>
                <w:rFonts w:ascii="Times New Roman"/>
                <w:b w:val="false"/>
                <w:i w:val="false"/>
                <w:color w:val="000000"/>
                <w:sz w:val="20"/>
              </w:rPr>
              <w:t>
Т. Увалиев,</w:t>
            </w:r>
            <w:r>
              <w:br/>
            </w:r>
            <w:r>
              <w:rPr>
                <w:rFonts w:ascii="Times New Roman"/>
                <w:b w:val="false"/>
                <w:i w:val="false"/>
                <w:color w:val="000000"/>
                <w:sz w:val="20"/>
              </w:rPr>
              <w:t>
Қ. Ахметов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Сартаев,</w:t>
            </w:r>
            <w:r>
              <w:br/>
            </w:r>
            <w:r>
              <w:rPr>
                <w:rFonts w:ascii="Times New Roman"/>
                <w:b w:val="false"/>
                <w:i w:val="false"/>
                <w:color w:val="000000"/>
                <w:sz w:val="20"/>
              </w:rPr>
              <w:t>
М. Гильманов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Нурахметов,</w:t>
            </w:r>
            <w:r>
              <w:br/>
            </w:r>
            <w:r>
              <w:rPr>
                <w:rFonts w:ascii="Times New Roman"/>
                <w:b w:val="false"/>
                <w:i w:val="false"/>
                <w:color w:val="000000"/>
                <w:sz w:val="20"/>
              </w:rPr>
              <w:t>
Қ. Бекишев,</w:t>
            </w:r>
            <w:r>
              <w:br/>
            </w:r>
            <w:r>
              <w:rPr>
                <w:rFonts w:ascii="Times New Roman"/>
                <w:b w:val="false"/>
                <w:i w:val="false"/>
                <w:color w:val="000000"/>
                <w:sz w:val="20"/>
              </w:rPr>
              <w:t>
Н. Заграничная,</w:t>
            </w:r>
            <w:r>
              <w:br/>
            </w:r>
            <w:r>
              <w:rPr>
                <w:rFonts w:ascii="Times New Roman"/>
                <w:b w:val="false"/>
                <w:i w:val="false"/>
                <w:color w:val="000000"/>
                <w:sz w:val="20"/>
              </w:rPr>
              <w:t>
Г. Абрамова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Башаруғли,</w:t>
            </w:r>
            <w:r>
              <w:br/>
            </w:r>
            <w:r>
              <w:rPr>
                <w:rFonts w:ascii="Times New Roman"/>
                <w:b w:val="false"/>
                <w:i w:val="false"/>
                <w:color w:val="000000"/>
                <w:sz w:val="20"/>
              </w:rPr>
              <w:t>
Г. Байжасарова,</w:t>
            </w:r>
            <w:r>
              <w:br/>
            </w:r>
            <w:r>
              <w:rPr>
                <w:rFonts w:ascii="Times New Roman"/>
                <w:b w:val="false"/>
                <w:i w:val="false"/>
                <w:color w:val="000000"/>
                <w:sz w:val="20"/>
              </w:rPr>
              <w:t>
У. Туқбергенова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Гусев,</w:t>
            </w:r>
            <w:r>
              <w:br/>
            </w:r>
            <w:r>
              <w:rPr>
                <w:rFonts w:ascii="Times New Roman"/>
                <w:b w:val="false"/>
                <w:i w:val="false"/>
                <w:color w:val="000000"/>
                <w:sz w:val="20"/>
              </w:rPr>
              <w:t>
Ж. Қайдасов,</w:t>
            </w:r>
            <w:r>
              <w:br/>
            </w:r>
            <w:r>
              <w:rPr>
                <w:rFonts w:ascii="Times New Roman"/>
                <w:b w:val="false"/>
                <w:i w:val="false"/>
                <w:color w:val="000000"/>
                <w:sz w:val="20"/>
              </w:rPr>
              <w:t>
А. Қағазбаева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класс</w:t>
            </w:r>
            <w:r>
              <w:br/>
            </w:r>
            <w:r>
              <w:rPr>
                <w:rFonts w:ascii="Times New Roman"/>
                <w:b w:val="false"/>
                <w:i w:val="false"/>
                <w:color w:val="000000"/>
                <w:sz w:val="20"/>
              </w:rPr>
              <w:t>
естественно-математическое направление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Адамбаева,</w:t>
            </w:r>
            <w:r>
              <w:br/>
            </w:r>
            <w:r>
              <w:rPr>
                <w:rFonts w:ascii="Times New Roman"/>
                <w:b w:val="false"/>
                <w:i w:val="false"/>
                <w:color w:val="000000"/>
                <w:sz w:val="20"/>
              </w:rPr>
              <w:t>
Ф. Оразбаева,</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У. Уринбаев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Асыл,</w:t>
            </w:r>
            <w:r>
              <w:br/>
            </w:r>
            <w:r>
              <w:rPr>
                <w:rFonts w:ascii="Times New Roman"/>
                <w:b w:val="false"/>
                <w:i w:val="false"/>
                <w:color w:val="000000"/>
                <w:sz w:val="20"/>
              </w:rPr>
              <w:t>
Т. Жумажанова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Оқулық</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Жанпеисова У., Уринбаев 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Оқулық</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Ошкина 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У.Уринбоев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Қосимов,</w:t>
            </w:r>
            <w:r>
              <w:br/>
            </w:r>
            <w:r>
              <w:rPr>
                <w:rFonts w:ascii="Times New Roman"/>
                <w:b w:val="false"/>
                <w:i w:val="false"/>
                <w:color w:val="000000"/>
                <w:sz w:val="20"/>
              </w:rPr>
              <w:t>
Қ. Йулдошев,</w:t>
            </w:r>
            <w:r>
              <w:br/>
            </w:r>
            <w:r>
              <w:rPr>
                <w:rFonts w:ascii="Times New Roman"/>
                <w:b w:val="false"/>
                <w:i w:val="false"/>
                <w:color w:val="000000"/>
                <w:sz w:val="20"/>
              </w:rPr>
              <w:t>
М. Туламетов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Абилқасимова А., Шуйинбеков К., Корчевский В., Жумағулова 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тарихи.</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Чупеков </w:t>
            </w:r>
            <w:r>
              <w:br/>
            </w:r>
            <w:r>
              <w:rPr>
                <w:rFonts w:ascii="Times New Roman"/>
                <w:b w:val="false"/>
                <w:i w:val="false"/>
                <w:color w:val="000000"/>
                <w:sz w:val="20"/>
              </w:rPr>
              <w:t>
К. Қужахмет уғли,</w:t>
            </w:r>
            <w:r>
              <w:br/>
            </w:r>
            <w:r>
              <w:rPr>
                <w:rFonts w:ascii="Times New Roman"/>
                <w:b w:val="false"/>
                <w:i w:val="false"/>
                <w:color w:val="000000"/>
                <w:sz w:val="20"/>
              </w:rPr>
              <w:t>
М. Дакенов,</w:t>
            </w:r>
            <w:r>
              <w:br/>
            </w:r>
            <w:r>
              <w:rPr>
                <w:rFonts w:ascii="Times New Roman"/>
                <w:b w:val="false"/>
                <w:i w:val="false"/>
                <w:color w:val="000000"/>
                <w:sz w:val="20"/>
              </w:rPr>
              <w:t xml:space="preserve">
М. Сембинов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А. Нисанбоев,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К. Айтхожин,</w:t>
            </w:r>
            <w:r>
              <w:br/>
            </w:r>
            <w:r>
              <w:rPr>
                <w:rFonts w:ascii="Times New Roman"/>
                <w:b w:val="false"/>
                <w:i w:val="false"/>
                <w:color w:val="000000"/>
                <w:sz w:val="20"/>
              </w:rPr>
              <w:t>
Г. Жайлин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r>
              <w:br/>
            </w: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Б. Боймирзоев,</w:t>
            </w:r>
            <w:r>
              <w:br/>
            </w:r>
            <w:r>
              <w:rPr>
                <w:rFonts w:ascii="Times New Roman"/>
                <w:b w:val="false"/>
                <w:i w:val="false"/>
                <w:color w:val="000000"/>
                <w:sz w:val="20"/>
              </w:rPr>
              <w:t>
Ж. Достай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Қасимбаева,</w:t>
            </w:r>
            <w:r>
              <w:br/>
            </w:r>
            <w:r>
              <w:rPr>
                <w:rFonts w:ascii="Times New Roman"/>
                <w:b w:val="false"/>
                <w:i w:val="false"/>
                <w:color w:val="000000"/>
                <w:sz w:val="20"/>
              </w:rPr>
              <w:t>
К. Мухаметжанов,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Нұрахметов,</w:t>
            </w:r>
            <w:r>
              <w:br/>
            </w:r>
            <w:r>
              <w:rPr>
                <w:rFonts w:ascii="Times New Roman"/>
                <w:b w:val="false"/>
                <w:i w:val="false"/>
                <w:color w:val="000000"/>
                <w:sz w:val="20"/>
              </w:rPr>
              <w:t xml:space="preserve">
Қ. Бекишев, </w:t>
            </w:r>
            <w:r>
              <w:br/>
            </w:r>
            <w:r>
              <w:rPr>
                <w:rFonts w:ascii="Times New Roman"/>
                <w:b w:val="false"/>
                <w:i w:val="false"/>
                <w:color w:val="000000"/>
                <w:sz w:val="20"/>
              </w:rPr>
              <w:t xml:space="preserve">
Н. Заграничная, </w:t>
            </w:r>
            <w:r>
              <w:br/>
            </w:r>
            <w:r>
              <w:rPr>
                <w:rFonts w:ascii="Times New Roman"/>
                <w:b w:val="false"/>
                <w:i w:val="false"/>
                <w:color w:val="000000"/>
                <w:sz w:val="20"/>
              </w:rPr>
              <w:t xml:space="preserve">
Г. Абрамова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В. Кем,</w:t>
            </w:r>
            <w:r>
              <w:br/>
            </w:r>
            <w:r>
              <w:rPr>
                <w:rFonts w:ascii="Times New Roman"/>
                <w:b w:val="false"/>
                <w:i w:val="false"/>
                <w:color w:val="000000"/>
                <w:sz w:val="20"/>
              </w:rPr>
              <w:t>
Н. Қуйшибаев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Гусев,</w:t>
            </w:r>
            <w:r>
              <w:br/>
            </w:r>
            <w:r>
              <w:rPr>
                <w:rFonts w:ascii="Times New Roman"/>
                <w:b w:val="false"/>
                <w:i w:val="false"/>
                <w:color w:val="000000"/>
                <w:sz w:val="20"/>
              </w:rPr>
              <w:t>
И. Бекбоев,</w:t>
            </w:r>
            <w:r>
              <w:br/>
            </w:r>
            <w:r>
              <w:rPr>
                <w:rFonts w:ascii="Times New Roman"/>
                <w:b w:val="false"/>
                <w:i w:val="false"/>
                <w:color w:val="000000"/>
                <w:sz w:val="20"/>
              </w:rPr>
              <w:t>
Ж. Қайдасов,</w:t>
            </w:r>
            <w:r>
              <w:br/>
            </w:r>
            <w:r>
              <w:rPr>
                <w:rFonts w:ascii="Times New Roman"/>
                <w:b w:val="false"/>
                <w:i w:val="false"/>
                <w:color w:val="000000"/>
                <w:sz w:val="20"/>
              </w:rPr>
              <w:t>
А. Абдиев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класс</w:t>
            </w:r>
            <w:r>
              <w:br/>
            </w:r>
            <w:r>
              <w:rPr>
                <w:rFonts w:ascii="Times New Roman"/>
                <w:b/>
                <w:i w:val="false"/>
                <w:color w:val="000000"/>
                <w:sz w:val="20"/>
              </w:rPr>
              <w:t>
общественно-гуманитарное направление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Құлмағанбетова, </w:t>
            </w:r>
            <w:r>
              <w:br/>
            </w:r>
            <w:r>
              <w:rPr>
                <w:rFonts w:ascii="Times New Roman"/>
                <w:b w:val="false"/>
                <w:i w:val="false"/>
                <w:color w:val="000000"/>
                <w:sz w:val="20"/>
              </w:rPr>
              <w:t xml:space="preserve">
Г. Қосымова, </w:t>
            </w:r>
            <w:r>
              <w:br/>
            </w:r>
            <w:r>
              <w:rPr>
                <w:rFonts w:ascii="Times New Roman"/>
                <w:b w:val="false"/>
                <w:i w:val="false"/>
                <w:color w:val="000000"/>
                <w:sz w:val="20"/>
              </w:rPr>
              <w:t xml:space="preserve">
Г. Ибраева, </w:t>
            </w:r>
            <w:r>
              <w:br/>
            </w:r>
            <w:r>
              <w:rPr>
                <w:rFonts w:ascii="Times New Roman"/>
                <w:b w:val="false"/>
                <w:i w:val="false"/>
                <w:color w:val="000000"/>
                <w:sz w:val="20"/>
              </w:rPr>
              <w:t xml:space="preserve">
У. Торебекова, </w:t>
            </w:r>
            <w:r>
              <w:br/>
            </w:r>
            <w:r>
              <w:rPr>
                <w:rFonts w:ascii="Times New Roman"/>
                <w:b w:val="false"/>
                <w:i w:val="false"/>
                <w:color w:val="000000"/>
                <w:sz w:val="20"/>
              </w:rPr>
              <w:t xml:space="preserve">
Р. Шаханова, </w:t>
            </w:r>
            <w:r>
              <w:br/>
            </w:r>
            <w:r>
              <w:rPr>
                <w:rFonts w:ascii="Times New Roman"/>
                <w:b w:val="false"/>
                <w:i w:val="false"/>
                <w:color w:val="000000"/>
                <w:sz w:val="20"/>
              </w:rPr>
              <w:t>
Ұ. Асыл</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әдебиетi.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К.,</w:t>
            </w:r>
            <w:r>
              <w:br/>
            </w:r>
            <w:r>
              <w:rPr>
                <w:rFonts w:ascii="Times New Roman"/>
                <w:b w:val="false"/>
                <w:i w:val="false"/>
                <w:color w:val="000000"/>
                <w:sz w:val="20"/>
              </w:rPr>
              <w:t>
Норбаев Б.,</w:t>
            </w:r>
            <w:r>
              <w:br/>
            </w:r>
            <w:r>
              <w:rPr>
                <w:rFonts w:ascii="Times New Roman"/>
                <w:b w:val="false"/>
                <w:i w:val="false"/>
                <w:color w:val="000000"/>
                <w:sz w:val="20"/>
              </w:rPr>
              <w:t>
Туламетов 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 Джамалдинов 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 Куздибаева 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Шойынбеков К., </w:t>
            </w:r>
            <w:r>
              <w:br/>
            </w:r>
            <w:r>
              <w:rPr>
                <w:rFonts w:ascii="Times New Roman"/>
                <w:b w:val="false"/>
                <w:i w:val="false"/>
                <w:color w:val="000000"/>
                <w:sz w:val="20"/>
              </w:rPr>
              <w:t>
Жұмағұлова 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 Қағазбаева Ә.</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дүние географиясы.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r>
              <w:br/>
            </w:r>
            <w:r>
              <w:rPr>
                <w:rFonts w:ascii="Times New Roman"/>
                <w:b w:val="false"/>
                <w:i w:val="false"/>
                <w:color w:val="000000"/>
                <w:sz w:val="20"/>
              </w:rPr>
              <w:t xml:space="preserve">
Ахметов Е., </w:t>
            </w:r>
            <w:r>
              <w:br/>
            </w:r>
            <w:r>
              <w:rPr>
                <w:rFonts w:ascii="Times New Roman"/>
                <w:b w:val="false"/>
                <w:i w:val="false"/>
                <w:color w:val="000000"/>
                <w:sz w:val="20"/>
              </w:rPr>
              <w:t>
Ахметов 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Сәтімбеков Р., Шілдебаев Ж.</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Байжасарова Г., </w:t>
            </w:r>
            <w:r>
              <w:br/>
            </w:r>
            <w:r>
              <w:rPr>
                <w:rFonts w:ascii="Times New Roman"/>
                <w:b w:val="false"/>
                <w:i w:val="false"/>
                <w:color w:val="000000"/>
                <w:sz w:val="20"/>
              </w:rPr>
              <w:t xml:space="preserve">
Тоқбергенова У.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Жұмаділова Р., Әлімжанова 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С.,</w:t>
            </w:r>
            <w:r>
              <w:br/>
            </w:r>
            <w:r>
              <w:rPr>
                <w:rFonts w:ascii="Times New Roman"/>
                <w:b w:val="false"/>
                <w:i w:val="false"/>
                <w:color w:val="000000"/>
                <w:sz w:val="20"/>
              </w:rPr>
              <w:t>
Қайырбекова С., Тимченко 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класс</w:t>
            </w:r>
            <w:r>
              <w:br/>
            </w:r>
            <w:r>
              <w:rPr>
                <w:rFonts w:ascii="Times New Roman"/>
                <w:b w:val="false"/>
                <w:i w:val="false"/>
                <w:color w:val="000000"/>
                <w:sz w:val="20"/>
              </w:rPr>
              <w:t>
естественно-математическое направление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С.,</w:t>
            </w:r>
            <w:r>
              <w:br/>
            </w:r>
            <w:r>
              <w:rPr>
                <w:rFonts w:ascii="Times New Roman"/>
                <w:b w:val="false"/>
                <w:i w:val="false"/>
                <w:color w:val="000000"/>
                <w:sz w:val="20"/>
              </w:rPr>
              <w:t>
Байтілеуова Ғ.</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w:t>
            </w:r>
            <w:r>
              <w:br/>
            </w:r>
            <w:r>
              <w:rPr>
                <w:rFonts w:ascii="Times New Roman"/>
                <w:b w:val="false"/>
                <w:i w:val="false"/>
                <w:color w:val="000000"/>
                <w:sz w:val="20"/>
              </w:rPr>
              <w:t>
Асыл Ұ.,</w:t>
            </w:r>
            <w:r>
              <w:br/>
            </w:r>
            <w:r>
              <w:rPr>
                <w:rFonts w:ascii="Times New Roman"/>
                <w:b w:val="false"/>
                <w:i w:val="false"/>
                <w:color w:val="000000"/>
                <w:sz w:val="20"/>
              </w:rPr>
              <w:t>
Абдіғазиұлы Б.</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тiлi. Оқулық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Уринбаев 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әдебиетi.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Қ., Норбаев Б.,</w:t>
            </w:r>
            <w:r>
              <w:br/>
            </w:r>
            <w:r>
              <w:rPr>
                <w:rFonts w:ascii="Times New Roman"/>
                <w:b w:val="false"/>
                <w:i w:val="false"/>
                <w:color w:val="000000"/>
                <w:sz w:val="20"/>
              </w:rPr>
              <w:t>
Туламетов 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 Жамалдинов 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Оқулық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w:t>
            </w:r>
            <w:r>
              <w:br/>
            </w:r>
            <w:r>
              <w:rPr>
                <w:rFonts w:ascii="Times New Roman"/>
                <w:b w:val="false"/>
                <w:i w:val="false"/>
                <w:color w:val="000000"/>
                <w:sz w:val="20"/>
              </w:rPr>
              <w:t>
Куздибаева 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w:t>
            </w:r>
            <w:r>
              <w:br/>
            </w:r>
            <w:r>
              <w:rPr>
                <w:rFonts w:ascii="Times New Roman"/>
                <w:b w:val="false"/>
                <w:i w:val="false"/>
                <w:color w:val="000000"/>
                <w:sz w:val="20"/>
              </w:rPr>
              <w:t>
Корчевский В., Абдиев А., Жұмағұлова 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 Қағазбаева Ә.</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 жүзіне аймақтық шолу.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Бейсенова Ә., </w:t>
            </w:r>
            <w:r>
              <w:br/>
            </w:r>
            <w:r>
              <w:rPr>
                <w:rFonts w:ascii="Times New Roman"/>
                <w:b w:val="false"/>
                <w:i w:val="false"/>
                <w:color w:val="000000"/>
                <w:sz w:val="20"/>
              </w:rPr>
              <w:t>
Каймулдинова К., Әбілмәжінова С., Достай Ж.</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Сәтімбеков Р., Әлімқұлова Р., </w:t>
            </w:r>
            <w:r>
              <w:br/>
            </w:r>
            <w:r>
              <w:rPr>
                <w:rFonts w:ascii="Times New Roman"/>
                <w:b w:val="false"/>
                <w:i w:val="false"/>
                <w:color w:val="000000"/>
                <w:sz w:val="20"/>
              </w:rPr>
              <w:t>
Шілдебаев Ж.</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Тұяқбаев С., Насохова Ш., Кронгарт Б., </w:t>
            </w:r>
            <w:r>
              <w:br/>
            </w:r>
            <w:r>
              <w:rPr>
                <w:rFonts w:ascii="Times New Roman"/>
                <w:b w:val="false"/>
                <w:i w:val="false"/>
                <w:color w:val="000000"/>
                <w:sz w:val="20"/>
              </w:rPr>
              <w:t xml:space="preserve">
Кем В., </w:t>
            </w:r>
            <w:r>
              <w:br/>
            </w:r>
            <w:r>
              <w:rPr>
                <w:rFonts w:ascii="Times New Roman"/>
                <w:b w:val="false"/>
                <w:i w:val="false"/>
                <w:color w:val="000000"/>
                <w:sz w:val="20"/>
              </w:rPr>
              <w:t>
Загайнова 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Темірболатова Ә., Нұрахметов Н., Жұмаділова Р., Әлімжанова 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Тұрлығұл Т., Жолдасбаев С., Кожакеева Л.</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С., Тимченко 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Сәбит М.,</w:t>
            </w:r>
            <w:r>
              <w:br/>
            </w:r>
            <w:r>
              <w:rPr>
                <w:rFonts w:ascii="Times New Roman"/>
                <w:b w:val="false"/>
                <w:i w:val="false"/>
                <w:color w:val="000000"/>
                <w:sz w:val="20"/>
              </w:rPr>
              <w:t>
Дуланбаева Р., Ибраева А.,</w:t>
            </w:r>
            <w:r>
              <w:br/>
            </w:r>
            <w:r>
              <w:rPr>
                <w:rFonts w:ascii="Times New Roman"/>
                <w:b w:val="false"/>
                <w:i w:val="false"/>
                <w:color w:val="000000"/>
                <w:sz w:val="20"/>
              </w:rPr>
              <w:t>
Есетова 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Таджикский язык обучения</w:t>
      </w:r>
    </w:p>
    <w:p>
      <w:pPr>
        <w:spacing w:after="0"/>
        <w:ind w:left="0"/>
        <w:jc w:val="both"/>
      </w:pPr>
      <w:r>
        <w:rPr>
          <w:rFonts w:ascii="Times New Roman"/>
          <w:b w:val="false"/>
          <w:i w:val="false"/>
          <w:color w:val="ff0000"/>
          <w:sz w:val="28"/>
        </w:rPr>
        <w:t xml:space="preserve">
      Сноска. Раздел "Таджикский язык обучения" с изменениями, внесенными приказом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1885"/>
        <w:gridCol w:w="2221"/>
        <w:gridCol w:w="3222"/>
        <w:gridCol w:w="2756"/>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класс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1"/>
          <w:p>
            <w:pPr>
              <w:spacing w:after="20"/>
              <w:ind w:left="20"/>
              <w:jc w:val="both"/>
            </w:pPr>
            <w:r>
              <w:rPr>
                <w:rFonts w:ascii="Times New Roman"/>
                <w:b w:val="false"/>
                <w:i w:val="false"/>
                <w:color w:val="000000"/>
                <w:sz w:val="20"/>
              </w:rPr>
              <w:t>
1.</w:t>
            </w:r>
          </w:p>
          <w:bookmarkEnd w:id="38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Ф. Алимжанова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2"/>
          <w:p>
            <w:pPr>
              <w:spacing w:after="20"/>
              <w:ind w:left="20"/>
              <w:jc w:val="both"/>
            </w:pPr>
            <w:r>
              <w:rPr>
                <w:rFonts w:ascii="Times New Roman"/>
                <w:b w:val="false"/>
                <w:i w:val="false"/>
                <w:color w:val="000000"/>
                <w:sz w:val="20"/>
              </w:rPr>
              <w:t>
2.</w:t>
            </w:r>
          </w:p>
          <w:bookmarkEnd w:id="38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Китоби дарсй.</w:t>
            </w:r>
            <w:r>
              <w:br/>
            </w:r>
            <w:r>
              <w:rPr>
                <w:rFonts w:ascii="Times New Roman"/>
                <w:b w:val="false"/>
                <w:i w:val="false"/>
                <w:color w:val="000000"/>
                <w:sz w:val="20"/>
              </w:rPr>
              <w:t>
Қисми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Ф. Алимжанова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r>
              <w:br/>
            </w:r>
            <w:r>
              <w:rPr>
                <w:rFonts w:ascii="Times New Roman"/>
                <w:b w:val="false"/>
                <w:i w:val="false"/>
                <w:color w:val="000000"/>
                <w:sz w:val="20"/>
              </w:rPr>
              <w:t>
"Назарбаев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3"/>
          <w:p>
            <w:pPr>
              <w:spacing w:after="20"/>
              <w:ind w:left="20"/>
              <w:jc w:val="both"/>
            </w:pPr>
            <w:r>
              <w:rPr>
                <w:rFonts w:ascii="Times New Roman"/>
                <w:b w:val="false"/>
                <w:i w:val="false"/>
                <w:color w:val="000000"/>
                <w:sz w:val="20"/>
              </w:rPr>
              <w:t>
3.</w:t>
            </w:r>
          </w:p>
          <w:bookmarkEnd w:id="383"/>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Китоби дарсй.</w:t>
            </w:r>
            <w:r>
              <w:br/>
            </w:r>
            <w:r>
              <w:rPr>
                <w:rFonts w:ascii="Times New Roman"/>
                <w:b w:val="false"/>
                <w:i w:val="false"/>
                <w:color w:val="000000"/>
                <w:sz w:val="20"/>
              </w:rPr>
              <w:t>
Қисми 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Садирдинова, </w:t>
            </w:r>
            <w:r>
              <w:br/>
            </w:r>
            <w:r>
              <w:rPr>
                <w:rFonts w:ascii="Times New Roman"/>
                <w:b w:val="false"/>
                <w:i w:val="false"/>
                <w:color w:val="000000"/>
                <w:sz w:val="20"/>
              </w:rPr>
              <w:t xml:space="preserve">
Р. Хамитов, </w:t>
            </w:r>
            <w:r>
              <w:br/>
            </w:r>
            <w:r>
              <w:rPr>
                <w:rFonts w:ascii="Times New Roman"/>
                <w:b w:val="false"/>
                <w:i w:val="false"/>
                <w:color w:val="000000"/>
                <w:sz w:val="20"/>
              </w:rPr>
              <w:t xml:space="preserve">
М. Кариев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4"/>
          <w:p>
            <w:pPr>
              <w:spacing w:after="20"/>
              <w:ind w:left="20"/>
              <w:jc w:val="both"/>
            </w:pPr>
            <w:r>
              <w:rPr>
                <w:rFonts w:ascii="Times New Roman"/>
                <w:b w:val="false"/>
                <w:i w:val="false"/>
                <w:color w:val="000000"/>
                <w:sz w:val="20"/>
              </w:rPr>
              <w:t>
4.</w:t>
            </w:r>
          </w:p>
          <w:bookmarkEnd w:id="384"/>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5"/>
          <w:p>
            <w:pPr>
              <w:spacing w:after="20"/>
              <w:ind w:left="20"/>
              <w:jc w:val="both"/>
            </w:pPr>
            <w:r>
              <w:rPr>
                <w:rFonts w:ascii="Times New Roman"/>
                <w:b w:val="false"/>
                <w:i w:val="false"/>
                <w:color w:val="000000"/>
                <w:sz w:val="20"/>
              </w:rPr>
              <w:t>
5.</w:t>
            </w:r>
          </w:p>
          <w:bookmarkEnd w:id="38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Н. Иманбаева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6"/>
          <w:p>
            <w:pPr>
              <w:spacing w:after="20"/>
              <w:ind w:left="20"/>
              <w:jc w:val="both"/>
            </w:pPr>
            <w:r>
              <w:rPr>
                <w:rFonts w:ascii="Times New Roman"/>
                <w:b w:val="false"/>
                <w:i w:val="false"/>
                <w:color w:val="000000"/>
                <w:sz w:val="20"/>
              </w:rPr>
              <w:t>
6.</w:t>
            </w:r>
          </w:p>
          <w:bookmarkEnd w:id="38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Оламшиноси. </w:t>
            </w:r>
            <w:r>
              <w:br/>
            </w:r>
            <w:r>
              <w:rPr>
                <w:rFonts w:ascii="Times New Roman"/>
                <w:b w:val="false"/>
                <w:i w:val="false"/>
                <w:color w:val="000000"/>
                <w:sz w:val="20"/>
              </w:rPr>
              <w:t>
Китоби дарсй</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Сауқатова, </w:t>
            </w:r>
            <w:r>
              <w:br/>
            </w:r>
            <w:r>
              <w:rPr>
                <w:rFonts w:ascii="Times New Roman"/>
                <w:b w:val="false"/>
                <w:i w:val="false"/>
                <w:color w:val="000000"/>
                <w:sz w:val="20"/>
              </w:rPr>
              <w:t>
Ж. Сейтахметова,</w:t>
            </w:r>
            <w:r>
              <w:br/>
            </w:r>
            <w:r>
              <w:rPr>
                <w:rFonts w:ascii="Times New Roman"/>
                <w:b w:val="false"/>
                <w:i w:val="false"/>
                <w:color w:val="000000"/>
                <w:sz w:val="20"/>
              </w:rPr>
              <w:t>
Л. Уфимцева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7"/>
          <w:p>
            <w:pPr>
              <w:spacing w:after="20"/>
              <w:ind w:left="20"/>
              <w:jc w:val="both"/>
            </w:pPr>
            <w:r>
              <w:rPr>
                <w:rFonts w:ascii="Times New Roman"/>
                <w:b w:val="false"/>
                <w:i w:val="false"/>
                <w:color w:val="000000"/>
                <w:sz w:val="20"/>
              </w:rPr>
              <w:t>
7.</w:t>
            </w:r>
          </w:p>
          <w:bookmarkEnd w:id="38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М.Тасбулатова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8"/>
          <w:p>
            <w:pPr>
              <w:spacing w:after="20"/>
              <w:ind w:left="20"/>
              <w:jc w:val="both"/>
            </w:pPr>
            <w:r>
              <w:rPr>
                <w:rFonts w:ascii="Times New Roman"/>
                <w:b w:val="false"/>
                <w:i w:val="false"/>
                <w:color w:val="000000"/>
                <w:sz w:val="20"/>
              </w:rPr>
              <w:t>
8.</w:t>
            </w:r>
          </w:p>
          <w:bookmarkEnd w:id="38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Китоби дарсй</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9"/>
          <w:p>
            <w:pPr>
              <w:spacing w:after="20"/>
              <w:ind w:left="20"/>
              <w:jc w:val="both"/>
            </w:pPr>
            <w:r>
              <w:rPr>
                <w:rFonts w:ascii="Times New Roman"/>
                <w:b w:val="false"/>
                <w:i w:val="false"/>
                <w:color w:val="000000"/>
                <w:sz w:val="20"/>
              </w:rPr>
              <w:t>
9.</w:t>
            </w:r>
          </w:p>
          <w:bookmarkEnd w:id="38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Дафтари талаба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0"/>
          <w:p>
            <w:pPr>
              <w:spacing w:after="20"/>
              <w:ind w:left="20"/>
              <w:jc w:val="both"/>
            </w:pPr>
            <w:r>
              <w:rPr>
                <w:rFonts w:ascii="Times New Roman"/>
                <w:b w:val="false"/>
                <w:i w:val="false"/>
                <w:color w:val="000000"/>
                <w:sz w:val="20"/>
              </w:rPr>
              <w:t>
10.</w:t>
            </w:r>
          </w:p>
          <w:bookmarkEnd w:id="39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Дастури методй барои муаллим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1"/>
          <w:p>
            <w:pPr>
              <w:spacing w:after="20"/>
              <w:ind w:left="20"/>
              <w:jc w:val="both"/>
            </w:pPr>
            <w:r>
              <w:rPr>
                <w:rFonts w:ascii="Times New Roman"/>
                <w:b w:val="false"/>
                <w:i w:val="false"/>
                <w:color w:val="000000"/>
                <w:sz w:val="20"/>
              </w:rPr>
              <w:t>
11.</w:t>
            </w:r>
          </w:p>
          <w:bookmarkEnd w:id="39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Мусика. </w:t>
            </w:r>
            <w:r>
              <w:br/>
            </w:r>
            <w:r>
              <w:rPr>
                <w:rFonts w:ascii="Times New Roman"/>
                <w:b w:val="false"/>
                <w:i w:val="false"/>
                <w:color w:val="000000"/>
                <w:sz w:val="20"/>
              </w:rPr>
              <w:t>
Китоби дарсй</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Садовская, </w:t>
            </w:r>
            <w:r>
              <w:br/>
            </w:r>
            <w:r>
              <w:rPr>
                <w:rFonts w:ascii="Times New Roman"/>
                <w:b w:val="false"/>
                <w:i w:val="false"/>
                <w:color w:val="000000"/>
                <w:sz w:val="20"/>
              </w:rPr>
              <w:t xml:space="preserve">
М. Уразалиева, </w:t>
            </w:r>
            <w:r>
              <w:br/>
            </w:r>
            <w:r>
              <w:rPr>
                <w:rFonts w:ascii="Times New Roman"/>
                <w:b w:val="false"/>
                <w:i w:val="false"/>
                <w:color w:val="000000"/>
                <w:sz w:val="20"/>
              </w:rPr>
              <w:t xml:space="preserve">
Т. Плешакова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2"/>
          <w:p>
            <w:pPr>
              <w:spacing w:after="20"/>
              <w:ind w:left="20"/>
              <w:jc w:val="both"/>
            </w:pPr>
            <w:r>
              <w:rPr>
                <w:rFonts w:ascii="Times New Roman"/>
                <w:b w:val="false"/>
                <w:i w:val="false"/>
                <w:color w:val="000000"/>
                <w:sz w:val="20"/>
              </w:rPr>
              <w:t>
12.</w:t>
            </w:r>
          </w:p>
          <w:bookmarkEnd w:id="39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Атамұра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5153"/>
        <w:gridCol w:w="1631"/>
        <w:gridCol w:w="2971"/>
        <w:gridCol w:w="1118"/>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Китоби дарсий синфи 2 мактаби умумитаълимй </w:t>
            </w:r>
            <w:r>
              <w:br/>
            </w:r>
            <w:r>
              <w:rPr>
                <w:rFonts w:ascii="Times New Roman"/>
                <w:b w:val="false"/>
                <w:i w:val="false"/>
                <w:color w:val="000000"/>
                <w:sz w:val="20"/>
              </w:rPr>
              <w:t>
Қисми 1, 2, 3,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Минжасарова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 синфхои 2 мактаби миенаи тахсилоти умуми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 умими барои синфи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 дарсй барои синфи 2 дар мактабхои тахсилоти умими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Таджикский язык. Учебник. 1, 2 часть</w:t>
            </w:r>
            <w:r>
              <w:br/>
            </w:r>
            <w:r>
              <w:rPr>
                <w:rFonts w:ascii="Times New Roman"/>
                <w:b w:val="false"/>
                <w:i w:val="false"/>
                <w:color w:val="000000"/>
                <w:sz w:val="20"/>
              </w:rPr>
              <w:t xml:space="preserve">
(Забони точикй. </w:t>
            </w:r>
            <w:r>
              <w:br/>
            </w:r>
            <w:r>
              <w:rPr>
                <w:rFonts w:ascii="Times New Roman"/>
                <w:b w:val="false"/>
                <w:i w:val="false"/>
                <w:color w:val="000000"/>
                <w:sz w:val="20"/>
              </w:rPr>
              <w:t>
Китоби дарсй. 1, 2 қисми)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w:t>
            </w:r>
            <w:r>
              <w:br/>
            </w:r>
            <w:r>
              <w:rPr>
                <w:rFonts w:ascii="Times New Roman"/>
                <w:b w:val="false"/>
                <w:i w:val="false"/>
                <w:color w:val="000000"/>
                <w:sz w:val="20"/>
              </w:rPr>
              <w:t xml:space="preserve">
Г. Акрамова, </w:t>
            </w:r>
            <w:r>
              <w:br/>
            </w:r>
            <w:r>
              <w:rPr>
                <w:rFonts w:ascii="Times New Roman"/>
                <w:b w:val="false"/>
                <w:i w:val="false"/>
                <w:color w:val="000000"/>
                <w:sz w:val="20"/>
              </w:rPr>
              <w:t>
Г. Мирюсупова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Учебник </w:t>
            </w:r>
            <w:r>
              <w:br/>
            </w:r>
            <w:r>
              <w:rPr>
                <w:rFonts w:ascii="Times New Roman"/>
                <w:b w:val="false"/>
                <w:i w:val="false"/>
                <w:color w:val="000000"/>
                <w:sz w:val="20"/>
              </w:rPr>
              <w:t xml:space="preserve">
(Китоби хониш. </w:t>
            </w:r>
            <w:r>
              <w:br/>
            </w:r>
            <w:r>
              <w:rPr>
                <w:rFonts w:ascii="Times New Roman"/>
                <w:b w:val="false"/>
                <w:i w:val="false"/>
                <w:color w:val="000000"/>
                <w:sz w:val="20"/>
              </w:rPr>
              <w:t>
Китоби дарсй)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Мирзаюсупова, </w:t>
            </w:r>
            <w:r>
              <w:br/>
            </w:r>
            <w:r>
              <w:rPr>
                <w:rFonts w:ascii="Times New Roman"/>
                <w:b w:val="false"/>
                <w:i w:val="false"/>
                <w:color w:val="000000"/>
                <w:sz w:val="20"/>
              </w:rPr>
              <w:t>
Г. Абдураимова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Учебник (Табиатшиносй. </w:t>
            </w:r>
            <w:r>
              <w:br/>
            </w:r>
            <w:r>
              <w:rPr>
                <w:rFonts w:ascii="Times New Roman"/>
                <w:b w:val="false"/>
                <w:i w:val="false"/>
                <w:color w:val="000000"/>
                <w:sz w:val="20"/>
              </w:rPr>
              <w:t>
Китоби дарсй)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Зворигина,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Т. Помогайко,</w:t>
            </w:r>
            <w:r>
              <w:br/>
            </w:r>
            <w:r>
              <w:rPr>
                <w:rFonts w:ascii="Times New Roman"/>
                <w:b w:val="false"/>
                <w:i w:val="false"/>
                <w:color w:val="000000"/>
                <w:sz w:val="20"/>
              </w:rPr>
              <w:t>
Т. Яндулова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w:t>
            </w:r>
            <w:r>
              <w:br/>
            </w:r>
            <w:r>
              <w:rPr>
                <w:rFonts w:ascii="Times New Roman"/>
                <w:b w:val="false"/>
                <w:i w:val="false"/>
                <w:color w:val="000000"/>
                <w:sz w:val="20"/>
              </w:rPr>
              <w:t xml:space="preserve">
Б. Бойев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Таджикский язык. Учебник</w:t>
            </w:r>
            <w:r>
              <w:br/>
            </w:r>
            <w:r>
              <w:rPr>
                <w:rFonts w:ascii="Times New Roman"/>
                <w:b w:val="false"/>
                <w:i w:val="false"/>
                <w:color w:val="000000"/>
                <w:sz w:val="20"/>
              </w:rPr>
              <w:t>
(Забони то?ик?. Дарслик)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Таджикская литература. Учебник (Адабиети то?ик. Дарслик)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w:t>
            </w:r>
            <w:r>
              <w:br/>
            </w:r>
            <w:r>
              <w:rPr>
                <w:rFonts w:ascii="Times New Roman"/>
                <w:b w:val="false"/>
                <w:i w:val="false"/>
                <w:color w:val="000000"/>
                <w:sz w:val="20"/>
              </w:rPr>
              <w:t xml:space="preserve">
А. Мирзоев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w:t>
            </w:r>
            <w:r>
              <w:br/>
            </w:r>
            <w:r>
              <w:rPr>
                <w:rFonts w:ascii="Times New Roman"/>
                <w:b w:val="false"/>
                <w:i w:val="false"/>
                <w:color w:val="000000"/>
                <w:sz w:val="20"/>
              </w:rPr>
              <w:t>
А. Абдувалиев,</w:t>
            </w:r>
            <w:r>
              <w:br/>
            </w:r>
            <w:r>
              <w:rPr>
                <w:rFonts w:ascii="Times New Roman"/>
                <w:b w:val="false"/>
                <w:i w:val="false"/>
                <w:color w:val="000000"/>
                <w:sz w:val="20"/>
              </w:rPr>
              <w:t>
Н. Шарафиддинов</w:t>
            </w:r>
            <w:r>
              <w:br/>
            </w:r>
            <w:r>
              <w:rPr>
                <w:rFonts w:ascii="Times New Roman"/>
                <w:b w:val="false"/>
                <w:i w:val="false"/>
                <w:color w:val="000000"/>
                <w:sz w:val="20"/>
              </w:rPr>
              <w:t>
Б. Рахматов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Таджикский язык. Учебник</w:t>
            </w:r>
            <w:r>
              <w:br/>
            </w:r>
            <w:r>
              <w:rPr>
                <w:rFonts w:ascii="Times New Roman"/>
                <w:b w:val="false"/>
                <w:i w:val="false"/>
                <w:color w:val="000000"/>
                <w:sz w:val="20"/>
              </w:rPr>
              <w:t>
(Забони то?ик?. Дарслик)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w:t>
            </w:r>
            <w:r>
              <w:br/>
            </w:r>
            <w:r>
              <w:rPr>
                <w:rFonts w:ascii="Times New Roman"/>
                <w:b w:val="false"/>
                <w:i w:val="false"/>
                <w:color w:val="000000"/>
                <w:sz w:val="20"/>
              </w:rPr>
              <w:t xml:space="preserve">
М. Хиқматов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Таджикская литература. Учебник (Адабиети то?ик.Дарслик)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w:t>
            </w:r>
            <w:r>
              <w:br/>
            </w:r>
            <w:r>
              <w:rPr>
                <w:rFonts w:ascii="Times New Roman"/>
                <w:b w:val="false"/>
                <w:i w:val="false"/>
                <w:color w:val="000000"/>
                <w:sz w:val="20"/>
              </w:rPr>
              <w:t>
Р. Садирдинова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w:t>
            </w:r>
            <w:r>
              <w:br/>
            </w:r>
            <w:r>
              <w:rPr>
                <w:rFonts w:ascii="Times New Roman"/>
                <w:b w:val="false"/>
                <w:i w:val="false"/>
                <w:color w:val="000000"/>
                <w:sz w:val="20"/>
              </w:rPr>
              <w:t>
Ф. Зикриеев,</w:t>
            </w:r>
            <w:r>
              <w:br/>
            </w:r>
            <w:r>
              <w:rPr>
                <w:rFonts w:ascii="Times New Roman"/>
                <w:b w:val="false"/>
                <w:i w:val="false"/>
                <w:color w:val="000000"/>
                <w:sz w:val="20"/>
              </w:rPr>
              <w:t>
А. Муллохонов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w:t>
            </w:r>
            <w:r>
              <w:br/>
            </w:r>
            <w:r>
              <w:rPr>
                <w:rFonts w:ascii="Times New Roman"/>
                <w:b w:val="false"/>
                <w:i w:val="false"/>
                <w:color w:val="000000"/>
                <w:sz w:val="20"/>
              </w:rPr>
              <w:t>
С. Давлатзода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w:t>
            </w:r>
            <w:r>
              <w:br/>
            </w:r>
            <w:r>
              <w:rPr>
                <w:rFonts w:ascii="Times New Roman"/>
                <w:b w:val="false"/>
                <w:i w:val="false"/>
                <w:color w:val="000000"/>
                <w:sz w:val="20"/>
              </w:rPr>
              <w:t>
М. Солехов,</w:t>
            </w:r>
            <w:r>
              <w:br/>
            </w:r>
            <w:r>
              <w:rPr>
                <w:rFonts w:ascii="Times New Roman"/>
                <w:b w:val="false"/>
                <w:i w:val="false"/>
                <w:color w:val="000000"/>
                <w:sz w:val="20"/>
              </w:rPr>
              <w:t>
Р. Шарифов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w:t>
            </w:r>
            <w:r>
              <w:br/>
            </w:r>
            <w:r>
              <w:rPr>
                <w:rFonts w:ascii="Times New Roman"/>
                <w:b w:val="false"/>
                <w:i w:val="false"/>
                <w:color w:val="000000"/>
                <w:sz w:val="20"/>
              </w:rPr>
              <w:t xml:space="preserve">
А. Кучаров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27 сентября 2013 г. № 400 </w:t>
            </w:r>
          </w:p>
        </w:tc>
      </w:tr>
    </w:tbl>
    <w:bookmarkStart w:name="z25" w:id="393"/>
    <w:p>
      <w:pPr>
        <w:spacing w:after="0"/>
        <w:ind w:left="0"/>
        <w:jc w:val="left"/>
      </w:pPr>
      <w:r>
        <w:rPr>
          <w:rFonts w:ascii="Times New Roman"/>
          <w:b/>
          <w:i w:val="false"/>
          <w:color w:val="000000"/>
        </w:rPr>
        <w:t xml:space="preserve"> Перечень пособий</w:t>
      </w:r>
    </w:p>
    <w:bookmarkEnd w:id="393"/>
    <w:p>
      <w:pPr>
        <w:spacing w:after="0"/>
        <w:ind w:left="0"/>
        <w:jc w:val="both"/>
      </w:pPr>
      <w:r>
        <w:rPr>
          <w:rFonts w:ascii="Times New Roman"/>
          <w:b w:val="false"/>
          <w:i w:val="false"/>
          <w:color w:val="ff0000"/>
          <w:sz w:val="28"/>
        </w:rPr>
        <w:t xml:space="preserve">
      Сноска. Приложение 2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приказом Министра образования и науки РК от 06.04.2016 года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04.04.2017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24.07.2018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Казахский язык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934"/>
        <w:gridCol w:w="3"/>
        <w:gridCol w:w="3119"/>
        <w:gridCol w:w="641"/>
        <w:gridCol w:w="280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"Л". Учебное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Логопедический альбом "Ж, Ш, Ч, Щ". Учебное пособие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"З, С, Ц". Учебное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"Р". Учебное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 жүру ережесін білу - бәрімізге міндетті. (Мектепке дейінгі ересектер тобы мен бастауыш сынып жасындағы балаларға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дорожные знать каждому положено. (Для стар. дошк. и млад. школьников)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патшалығы" "Сиқырлы әріптер мен сөздер әлемінде" кітабына қосымша-дәптер 4 жастан бастап 6 жасқа дейінгі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еліне саяхат" "Сиқырлы әріптер мен сөздер әлемінде" кітабына қосымша-дәптер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xml:space="preserve">
М. Абаева, </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 "Сиқырлы әріптер мен сөздер әлемінде" кітабына қосымша-дәптер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("Сиқырлы пiшiндер мен сандар әлемiнде"кітабына қосымша-дәптер) "Волшебная математика" (Тетрадь-приложение к книге "В мире волшебных фигур и цифр")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арналған.1-бөлім: "Геометриялық фигуралар және олардың көлемдері", "Қөлемдерді салыстыру", "Уақытты бағдарлау. "Страна волшебной математики" для детей от 5 до 6 (7) лет. Раздел 1: "Геометрические фигуры и их величина", "Сравнение величин", "Ориентирование во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2-бөлім: "Мөлшер және есеп. Сан және цифр". "Страна волшебной математики" для детей от 5 до 6 (7) лет Раздел 2: "Количество и счет. Число и цифры"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3-бөлім: "Кеңістікте және қағаз парағында бағдарлай білу. Қолдың ұсақ қимылдарын дамыту". "Страна волшебной математики" для детей от 5 до 6 (7) лет Раздел 3: "Ориентирование в пространстве и на листе бумаги. Развитие мелкой моторики 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4 жастан бастап 5 жасқа дейінгі балаларға арналған "Страна волшебной математики". Дидактический материал для детей 4-5 лет (средняя группа) + методическое руководство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әріптер мен сөздер әлемінде" бірінші кітап + қосымша + CD + плакаттар комплекті, 5-6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Абаева,</w:t>
            </w:r>
            <w:r>
              <w:br/>
            </w:r>
            <w:r>
              <w:rPr>
                <w:rFonts w:ascii="Times New Roman"/>
                <w:b w:val="false"/>
                <w:i w:val="false"/>
                <w:color w:val="000000"/>
                <w:sz w:val="20"/>
              </w:rPr>
              <w:t xml:space="preserve">
Э. Қыдырова, </w:t>
            </w:r>
            <w:r>
              <w:br/>
            </w:r>
            <w:r>
              <w:rPr>
                <w:rFonts w:ascii="Times New Roman"/>
                <w:b w:val="false"/>
                <w:i w:val="false"/>
                <w:color w:val="000000"/>
                <w:sz w:val="20"/>
              </w:rPr>
              <w:t>
М. Сәтімбекова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1-4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5-10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11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12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Бастауыш сынып оқушыларына арналған қысқаша анықтамалық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Жоламанова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жазу үлгісі. Қосымша жұмыстарға арналған дәптер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пәні бойынша тест тапсырмалары жинағы. </w:t>
            </w:r>
            <w:r>
              <w:br/>
            </w:r>
            <w:r>
              <w:rPr>
                <w:rFonts w:ascii="Times New Roman"/>
                <w:b w:val="false"/>
                <w:i w:val="false"/>
                <w:color w:val="000000"/>
                <w:sz w:val="20"/>
              </w:rPr>
              <w:t xml:space="preserve">
4-сынып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Ескендирова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жаңа энциклопедиясы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 </w:t>
            </w:r>
            <w:r>
              <w:br/>
            </w:r>
            <w:r>
              <w:rPr>
                <w:rFonts w:ascii="Times New Roman"/>
                <w:b w:val="false"/>
                <w:i w:val="false"/>
                <w:color w:val="000000"/>
                <w:sz w:val="20"/>
              </w:rPr>
              <w:t>
А. Ахметова,</w:t>
            </w:r>
            <w:r>
              <w:br/>
            </w:r>
            <w:r>
              <w:rPr>
                <w:rFonts w:ascii="Times New Roman"/>
                <w:b w:val="false"/>
                <w:i w:val="false"/>
                <w:color w:val="000000"/>
                <w:sz w:val="20"/>
              </w:rPr>
              <w:t xml:space="preserve">
А. Алдибаева, </w:t>
            </w:r>
            <w:r>
              <w:br/>
            </w:r>
            <w:r>
              <w:rPr>
                <w:rFonts w:ascii="Times New Roman"/>
                <w:b w:val="false"/>
                <w:i w:val="false"/>
                <w:color w:val="000000"/>
                <w:sz w:val="20"/>
              </w:rPr>
              <w:t xml:space="preserve">
Қ. Жорабеков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спорт жөнінде: ол жайында бәрін біл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 </w:t>
            </w:r>
            <w:r>
              <w:br/>
            </w:r>
            <w:r>
              <w:rPr>
                <w:rFonts w:ascii="Times New Roman"/>
                <w:b w:val="false"/>
                <w:i w:val="false"/>
                <w:color w:val="000000"/>
                <w:sz w:val="20"/>
              </w:rPr>
              <w:t>
Ж. Қажығалиева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 хрестоматиясы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r>
              <w:br/>
            </w:r>
            <w:r>
              <w:rPr>
                <w:rFonts w:ascii="Times New Roman"/>
                <w:b w:val="false"/>
                <w:i w:val="false"/>
                <w:color w:val="000000"/>
                <w:sz w:val="20"/>
              </w:rPr>
              <w:t>
Б. Иманбекова,</w:t>
            </w:r>
            <w:r>
              <w:br/>
            </w:r>
            <w:r>
              <w:rPr>
                <w:rFonts w:ascii="Times New Roman"/>
                <w:b w:val="false"/>
                <w:i w:val="false"/>
                <w:color w:val="000000"/>
                <w:sz w:val="20"/>
              </w:rPr>
              <w:t>
Ж.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19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Кестелік көбейту және бөлу. Машықтандыру жаттығулары. 3-сынып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Красникова,</w:t>
            </w:r>
            <w:r>
              <w:br/>
            </w:r>
            <w:r>
              <w:rPr>
                <w:rFonts w:ascii="Times New Roman"/>
                <w:b w:val="false"/>
                <w:i w:val="false"/>
                <w:color w:val="000000"/>
                <w:sz w:val="20"/>
              </w:rPr>
              <w:t xml:space="preserve">
Н. Мухамадиева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Кескін карталар. 4-сынып </w:t>
            </w:r>
            <w:r>
              <w:br/>
            </w:r>
            <w:r>
              <w:rPr>
                <w:rFonts w:ascii="Times New Roman"/>
                <w:b w:val="false"/>
                <w:i w:val="false"/>
                <w:color w:val="000000"/>
                <w:sz w:val="20"/>
              </w:rPr>
              <w:t>
Познание мира.Контурные карты.</w:t>
            </w:r>
            <w:r>
              <w:br/>
            </w:r>
            <w:r>
              <w:rPr>
                <w:rFonts w:ascii="Times New Roman"/>
                <w:b w:val="false"/>
                <w:i w:val="false"/>
                <w:color w:val="000000"/>
                <w:sz w:val="20"/>
              </w:rPr>
              <w:t>
4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r>
              <w:br/>
            </w:r>
            <w:r>
              <w:rPr>
                <w:rFonts w:ascii="Times New Roman"/>
                <w:b w:val="false"/>
                <w:i w:val="false"/>
                <w:color w:val="000000"/>
                <w:sz w:val="20"/>
              </w:rPr>
              <w:t>
(аударған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Атлас-хрестоматия. 1-сынып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Атлас-хрестоматия. 2-сынып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Атлас-хрестоматия. 4-сынып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25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№1, №2. 1-сынып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психологиялық жұмыс дәптері. №1, №2.</w:t>
            </w:r>
            <w:r>
              <w:br/>
            </w:r>
            <w:r>
              <w:rPr>
                <w:rFonts w:ascii="Times New Roman"/>
                <w:b w:val="false"/>
                <w:i w:val="false"/>
                <w:color w:val="000000"/>
                <w:sz w:val="20"/>
              </w:rPr>
              <w:t xml:space="preserve">
2-сынып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С. Жантикеев,</w:t>
            </w:r>
            <w:r>
              <w:br/>
            </w:r>
            <w:r>
              <w:rPr>
                <w:rFonts w:ascii="Times New Roman"/>
                <w:b w:val="false"/>
                <w:i w:val="false"/>
                <w:color w:val="000000"/>
                <w:sz w:val="20"/>
              </w:rPr>
              <w:t xml:space="preserve">
Д. Жансерикова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№1, №2. </w:t>
            </w:r>
            <w:r>
              <w:br/>
            </w:r>
            <w:r>
              <w:rPr>
                <w:rFonts w:ascii="Times New Roman"/>
                <w:b w:val="false"/>
                <w:i w:val="false"/>
                <w:color w:val="000000"/>
                <w:sz w:val="20"/>
              </w:rPr>
              <w:t xml:space="preserve">
3-сынып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№1, №2. </w:t>
            </w:r>
            <w:r>
              <w:br/>
            </w:r>
            <w:r>
              <w:rPr>
                <w:rFonts w:ascii="Times New Roman"/>
                <w:b w:val="false"/>
                <w:i w:val="false"/>
                <w:color w:val="000000"/>
                <w:sz w:val="20"/>
              </w:rPr>
              <w:t xml:space="preserve">
4-сынып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Әмірова,</w:t>
            </w:r>
            <w:r>
              <w:br/>
            </w:r>
            <w:r>
              <w:rPr>
                <w:rFonts w:ascii="Times New Roman"/>
                <w:b w:val="false"/>
                <w:i w:val="false"/>
                <w:color w:val="000000"/>
                <w:sz w:val="20"/>
              </w:rPr>
              <w:t>
С. Жантикеев,</w:t>
            </w:r>
            <w:r>
              <w:br/>
            </w:r>
            <w:r>
              <w:rPr>
                <w:rFonts w:ascii="Times New Roman"/>
                <w:b w:val="false"/>
                <w:i w:val="false"/>
                <w:color w:val="000000"/>
                <w:sz w:val="20"/>
              </w:rPr>
              <w:t xml:space="preserve">
Д. Жансерикова </w:t>
            </w:r>
            <w:r>
              <w:br/>
            </w:r>
            <w:r>
              <w:rPr>
                <w:rFonts w:ascii="Times New Roman"/>
                <w:b w:val="false"/>
                <w:i w:val="false"/>
                <w:color w:val="000000"/>
                <w:sz w:val="20"/>
              </w:rPr>
              <w:t xml:space="preserve">
және т.б.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Дидактикалық материалдар мен сабақ үлгілері </w:t>
            </w:r>
            <w:r>
              <w:br/>
            </w:r>
            <w:r>
              <w:rPr>
                <w:rFonts w:ascii="Times New Roman"/>
                <w:b w:val="false"/>
                <w:i w:val="false"/>
                <w:color w:val="000000"/>
                <w:sz w:val="20"/>
              </w:rPr>
              <w:t xml:space="preserve">
(2-4-сынып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Базарбекова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31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программалау.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дәптері №1, №2, №3, №4, №5, №6. </w:t>
            </w:r>
            <w:r>
              <w:br/>
            </w: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Нам, </w:t>
            </w:r>
            <w:r>
              <w:br/>
            </w:r>
            <w:r>
              <w:rPr>
                <w:rFonts w:ascii="Times New Roman"/>
                <w:b w:val="false"/>
                <w:i w:val="false"/>
                <w:color w:val="000000"/>
                <w:sz w:val="20"/>
              </w:rPr>
              <w:t>
А. Сапарғалиева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Әліппеге қосымша оқулық-дәптер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35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дәптері </w:t>
            </w:r>
            <w:r>
              <w:br/>
            </w:r>
            <w:r>
              <w:rPr>
                <w:rFonts w:ascii="Times New Roman"/>
                <w:b w:val="false"/>
                <w:i w:val="false"/>
                <w:color w:val="000000"/>
                <w:sz w:val="20"/>
              </w:rPr>
              <w:t xml:space="preserve">
№ 1, №2, №3. </w:t>
            </w:r>
            <w:r>
              <w:br/>
            </w:r>
            <w:r>
              <w:rPr>
                <w:rFonts w:ascii="Times New Roman"/>
                <w:b w:val="false"/>
                <w:i w:val="false"/>
                <w:color w:val="000000"/>
                <w:sz w:val="20"/>
              </w:rPr>
              <w:t xml:space="preserve">
1-сынып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Командир,</w:t>
            </w:r>
            <w:r>
              <w:br/>
            </w:r>
            <w:r>
              <w:rPr>
                <w:rFonts w:ascii="Times New Roman"/>
                <w:b w:val="false"/>
                <w:i w:val="false"/>
                <w:color w:val="000000"/>
                <w:sz w:val="20"/>
              </w:rPr>
              <w:t>
Г. Махметова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Математикалық жазу үлгісі. </w:t>
            </w:r>
            <w:r>
              <w:br/>
            </w:r>
            <w:r>
              <w:rPr>
                <w:rFonts w:ascii="Times New Roman"/>
                <w:b w:val="false"/>
                <w:i w:val="false"/>
                <w:color w:val="000000"/>
                <w:sz w:val="20"/>
              </w:rPr>
              <w:t xml:space="preserve">
1-сынып оқушысына арналған алтын топтама. </w:t>
            </w:r>
            <w:r>
              <w:br/>
            </w:r>
            <w:r>
              <w:rPr>
                <w:rFonts w:ascii="Times New Roman"/>
                <w:b w:val="false"/>
                <w:i w:val="false"/>
                <w:color w:val="000000"/>
                <w:sz w:val="20"/>
              </w:rPr>
              <w:t>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38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r>
              <w:br/>
            </w: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Ерешева,</w:t>
            </w:r>
            <w:r>
              <w:br/>
            </w:r>
            <w:r>
              <w:rPr>
                <w:rFonts w:ascii="Times New Roman"/>
                <w:b w:val="false"/>
                <w:i w:val="false"/>
                <w:color w:val="000000"/>
                <w:sz w:val="20"/>
              </w:rPr>
              <w:t>
Г. Сатыбалдиева,</w:t>
            </w:r>
            <w:r>
              <w:br/>
            </w:r>
            <w:r>
              <w:rPr>
                <w:rFonts w:ascii="Times New Roman"/>
                <w:b w:val="false"/>
                <w:i w:val="false"/>
                <w:color w:val="000000"/>
                <w:sz w:val="20"/>
              </w:rPr>
              <w:t>
Б. Асқарова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2-сынып (көмекші оқу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Байжулданова</w:t>
            </w:r>
            <w:r>
              <w:br/>
            </w:r>
            <w:r>
              <w:rPr>
                <w:rFonts w:ascii="Times New Roman"/>
                <w:b w:val="false"/>
                <w:i w:val="false"/>
                <w:color w:val="000000"/>
                <w:sz w:val="20"/>
              </w:rPr>
              <w:t>
Г. Нуркенова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41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r>
              <w:br/>
            </w:r>
            <w:r>
              <w:rPr>
                <w:rFonts w:ascii="Times New Roman"/>
                <w:b w:val="false"/>
                <w:i w:val="false"/>
                <w:color w:val="000000"/>
                <w:sz w:val="20"/>
              </w:rPr>
              <w:t>
2-сынып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Ерешева, </w:t>
            </w:r>
            <w:r>
              <w:br/>
            </w:r>
            <w:r>
              <w:rPr>
                <w:rFonts w:ascii="Times New Roman"/>
                <w:b w:val="false"/>
                <w:i w:val="false"/>
                <w:color w:val="000000"/>
                <w:sz w:val="20"/>
              </w:rPr>
              <w:t>
Г. Сәлімханова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43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3- сынып (көмекші оқу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Ошақбаева</w:t>
            </w:r>
            <w:r>
              <w:br/>
            </w:r>
            <w:r>
              <w:rPr>
                <w:rFonts w:ascii="Times New Roman"/>
                <w:b w:val="false"/>
                <w:i w:val="false"/>
                <w:color w:val="000000"/>
                <w:sz w:val="20"/>
              </w:rPr>
              <w:t>
А. Альмаганбетова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r>
              <w:br/>
            </w:r>
            <w:r>
              <w:rPr>
                <w:rFonts w:ascii="Times New Roman"/>
                <w:b w:val="false"/>
                <w:i w:val="false"/>
                <w:color w:val="000000"/>
                <w:sz w:val="20"/>
              </w:rPr>
              <w:t>
3-сынып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Ерешева,</w:t>
            </w:r>
            <w:r>
              <w:br/>
            </w:r>
            <w:r>
              <w:rPr>
                <w:rFonts w:ascii="Times New Roman"/>
                <w:b w:val="false"/>
                <w:i w:val="false"/>
                <w:color w:val="000000"/>
                <w:sz w:val="20"/>
              </w:rPr>
              <w:t xml:space="preserve">
С. Тілеубай, </w:t>
            </w:r>
            <w:r>
              <w:br/>
            </w:r>
            <w:r>
              <w:rPr>
                <w:rFonts w:ascii="Times New Roman"/>
                <w:b w:val="false"/>
                <w:i w:val="false"/>
                <w:color w:val="000000"/>
                <w:sz w:val="20"/>
              </w:rPr>
              <w:t xml:space="preserve">
С. Дулатова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Шығарма және мазмұндама жазып үйренеміз. Жұмыс дәптері. </w:t>
            </w:r>
            <w:r>
              <w:br/>
            </w:r>
            <w:r>
              <w:rPr>
                <w:rFonts w:ascii="Times New Roman"/>
                <w:b w:val="false"/>
                <w:i w:val="false"/>
                <w:color w:val="000000"/>
                <w:sz w:val="20"/>
              </w:rPr>
              <w:t xml:space="preserve">
4-сынып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Муфтибекова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47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r>
              <w:br/>
            </w:r>
            <w:r>
              <w:rPr>
                <w:rFonts w:ascii="Times New Roman"/>
                <w:b w:val="false"/>
                <w:i w:val="false"/>
                <w:color w:val="000000"/>
                <w:sz w:val="20"/>
              </w:rPr>
              <w:t>
4-сынып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Ерешева, </w:t>
            </w:r>
            <w:r>
              <w:br/>
            </w:r>
            <w:r>
              <w:rPr>
                <w:rFonts w:ascii="Times New Roman"/>
                <w:b w:val="false"/>
                <w:i w:val="false"/>
                <w:color w:val="000000"/>
                <w:sz w:val="20"/>
              </w:rPr>
              <w:t xml:space="preserve">
А. Өтегенова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 Т.</w:t>
            </w:r>
            <w:r>
              <w:br/>
            </w:r>
            <w:r>
              <w:rPr>
                <w:rFonts w:ascii="Times New Roman"/>
                <w:b w:val="false"/>
                <w:i w:val="false"/>
                <w:color w:val="000000"/>
                <w:sz w:val="20"/>
              </w:rPr>
              <w:t>
Драшко,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 Т.</w:t>
            </w:r>
            <w:r>
              <w:br/>
            </w:r>
            <w:r>
              <w:rPr>
                <w:rFonts w:ascii="Times New Roman"/>
                <w:b w:val="false"/>
                <w:i w:val="false"/>
                <w:color w:val="000000"/>
                <w:sz w:val="20"/>
              </w:rPr>
              <w:t>
Драшко,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w:t>
            </w:r>
            <w:r>
              <w:br/>
            </w:r>
            <w:r>
              <w:rPr>
                <w:rFonts w:ascii="Times New Roman"/>
                <w:b w:val="false"/>
                <w:i w:val="false"/>
                <w:color w:val="000000"/>
                <w:sz w:val="20"/>
              </w:rPr>
              <w:t>
Т. Драшко,</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есептеу – машықтарын бекітуге арналған жаттығу дәптері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 Т.</w:t>
            </w:r>
            <w:r>
              <w:br/>
            </w:r>
            <w:r>
              <w:rPr>
                <w:rFonts w:ascii="Times New Roman"/>
                <w:b w:val="false"/>
                <w:i w:val="false"/>
                <w:color w:val="000000"/>
                <w:sz w:val="20"/>
              </w:rPr>
              <w:t>
Драшко,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Бастауыш сынып оқушыларына арналған қысқаша анықтамалық. 1-4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тамақтану мектебі. Әдістемелік құрал. 2-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Иманғожина, </w:t>
            </w:r>
            <w:r>
              <w:br/>
            </w:r>
            <w:r>
              <w:rPr>
                <w:rFonts w:ascii="Times New Roman"/>
                <w:b w:val="false"/>
                <w:i w:val="false"/>
                <w:color w:val="000000"/>
                <w:sz w:val="20"/>
              </w:rPr>
              <w:t>
П. Каламыцин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тамақтану мектебі. Жұмыс дәптері. </w:t>
            </w:r>
            <w:r>
              <w:br/>
            </w:r>
            <w:r>
              <w:rPr>
                <w:rFonts w:ascii="Times New Roman"/>
                <w:b w:val="false"/>
                <w:i w:val="false"/>
                <w:color w:val="000000"/>
                <w:sz w:val="20"/>
              </w:rPr>
              <w:t>
2-сынып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Иманғожина,</w:t>
            </w:r>
            <w:r>
              <w:br/>
            </w:r>
            <w:r>
              <w:rPr>
                <w:rFonts w:ascii="Times New Roman"/>
                <w:b w:val="false"/>
                <w:i w:val="false"/>
                <w:color w:val="000000"/>
                <w:sz w:val="20"/>
              </w:rPr>
              <w:t>
П. Каламыцин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бастауыш сынып оқушыларына арналған қысқаша анықтамалық. 1-4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1 класс. Уровень А1, начинающий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Пропись.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 CD.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r>
              <w:br/>
            </w:r>
            <w:r>
              <w:rPr>
                <w:rFonts w:ascii="Times New Roman"/>
                <w:b w:val="false"/>
                <w:i w:val="false"/>
                <w:color w:val="000000"/>
                <w:sz w:val="20"/>
              </w:rPr>
              <w:t>
Новосельцева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краткий справочник школьника. Русский язык. 1-4 классы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фонетика русского языка: Тетрадь для самостоятельного поиска и открытий. 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1-18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19-50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51-57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ҰБТ-ға дайындаламыз. І бөлім (фонетика, лексика, морфология)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Айнабек,</w:t>
            </w:r>
            <w:r>
              <w:br/>
            </w:r>
            <w:r>
              <w:rPr>
                <w:rFonts w:ascii="Times New Roman"/>
                <w:b w:val="false"/>
                <w:i w:val="false"/>
                <w:color w:val="000000"/>
                <w:sz w:val="20"/>
              </w:rPr>
              <w:t xml:space="preserve">
Т. Ганиев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ҰБТ-ға дайындаламыз. ІІ бөлім (Синтаксис, пунктуация, стилистика)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Айнабек,</w:t>
            </w:r>
            <w:r>
              <w:br/>
            </w:r>
            <w:r>
              <w:rPr>
                <w:rFonts w:ascii="Times New Roman"/>
                <w:b w:val="false"/>
                <w:i w:val="false"/>
                <w:color w:val="000000"/>
                <w:sz w:val="20"/>
              </w:rPr>
              <w:t xml:space="preserve">
Т. Ганиев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ҰБТ-ға арналған оқулық-тест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Қысқаша анықтама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Учебник-тест </w:t>
            </w:r>
            <w:r>
              <w:br/>
            </w:r>
            <w:r>
              <w:rPr>
                <w:rFonts w:ascii="Times New Roman"/>
                <w:b w:val="false"/>
                <w:i w:val="false"/>
                <w:color w:val="000000"/>
                <w:sz w:val="20"/>
              </w:rPr>
              <w:t xml:space="preserve">
для подготовки к 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Гумарова</w:t>
            </w:r>
            <w:r>
              <w:br/>
            </w:r>
            <w:r>
              <w:rPr>
                <w:rFonts w:ascii="Times New Roman"/>
                <w:b w:val="false"/>
                <w:i w:val="false"/>
                <w:color w:val="000000"/>
                <w:sz w:val="20"/>
              </w:rPr>
              <w:t xml:space="preserve">
Г. Рожко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Олимпиадаға дайындық есептер жинағы. </w:t>
            </w:r>
            <w:r>
              <w:br/>
            </w:r>
            <w:r>
              <w:rPr>
                <w:rFonts w:ascii="Times New Roman"/>
                <w:b w:val="false"/>
                <w:i w:val="false"/>
                <w:color w:val="000000"/>
                <w:sz w:val="20"/>
              </w:rPr>
              <w:t xml:space="preserve">
5-6-сыныптар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Т. Байшоланов, </w:t>
            </w:r>
            <w:r>
              <w:br/>
            </w:r>
            <w:r>
              <w:rPr>
                <w:rFonts w:ascii="Times New Roman"/>
                <w:b w:val="false"/>
                <w:i w:val="false"/>
                <w:color w:val="000000"/>
                <w:sz w:val="20"/>
              </w:rPr>
              <w:t xml:space="preserve">
Е. Байшоланов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тапсырмалар.</w:t>
            </w:r>
            <w:r>
              <w:br/>
            </w:r>
            <w:r>
              <w:rPr>
                <w:rFonts w:ascii="Times New Roman"/>
                <w:b w:val="false"/>
                <w:i w:val="false"/>
                <w:color w:val="000000"/>
                <w:sz w:val="20"/>
              </w:rPr>
              <w:t xml:space="preserve">
5-6-сыныптар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Атлас. 7-сынып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Материктер мен мұхиттар географиясы. Атлас. </w:t>
            </w:r>
            <w:r>
              <w:br/>
            </w:r>
            <w:r>
              <w:rPr>
                <w:rFonts w:ascii="Times New Roman"/>
                <w:b w:val="false"/>
                <w:i w:val="false"/>
                <w:color w:val="000000"/>
                <w:sz w:val="20"/>
              </w:rPr>
              <w:t xml:space="preserve">
7-сынып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Рафикова, </w:t>
            </w:r>
            <w:r>
              <w:br/>
            </w:r>
            <w:r>
              <w:rPr>
                <w:rFonts w:ascii="Times New Roman"/>
                <w:b w:val="false"/>
                <w:i w:val="false"/>
                <w:color w:val="000000"/>
                <w:sz w:val="20"/>
              </w:rPr>
              <w:t>
Г. Головина</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М. Жакиянова)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 Атлас</w:t>
            </w:r>
            <w:r>
              <w:br/>
            </w:r>
            <w:r>
              <w:rPr>
                <w:rFonts w:ascii="Times New Roman"/>
                <w:b w:val="false"/>
                <w:i w:val="false"/>
                <w:color w:val="000000"/>
                <w:sz w:val="20"/>
              </w:rPr>
              <w:t xml:space="preserve">
8-сынып.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Рафикова </w:t>
            </w:r>
            <w:r>
              <w:br/>
            </w:r>
            <w:r>
              <w:rPr>
                <w:rFonts w:ascii="Times New Roman"/>
                <w:b w:val="false"/>
                <w:i w:val="false"/>
                <w:color w:val="000000"/>
                <w:sz w:val="20"/>
              </w:rPr>
              <w:t xml:space="preserve">
Г. Головина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физикалық географиясы. Кескін карталар. 8-сынып </w:t>
            </w:r>
            <w:r>
              <w:br/>
            </w:r>
            <w:r>
              <w:rPr>
                <w:rFonts w:ascii="Times New Roman"/>
                <w:b w:val="false"/>
                <w:i w:val="false"/>
                <w:color w:val="000000"/>
                <w:sz w:val="20"/>
              </w:rPr>
              <w:t>
Физическая география Казахстана Контурные карты.</w:t>
            </w:r>
            <w:r>
              <w:br/>
            </w:r>
            <w:r>
              <w:rPr>
                <w:rFonts w:ascii="Times New Roman"/>
                <w:b w:val="false"/>
                <w:i w:val="false"/>
                <w:color w:val="000000"/>
                <w:sz w:val="20"/>
              </w:rPr>
              <w:t xml:space="preserve">
8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r>
              <w:br/>
            </w:r>
            <w:r>
              <w:rPr>
                <w:rFonts w:ascii="Times New Roman"/>
                <w:b w:val="false"/>
                <w:i w:val="false"/>
                <w:color w:val="000000"/>
                <w:sz w:val="20"/>
              </w:rPr>
              <w:t>
(қазақша аударған</w:t>
            </w:r>
            <w:r>
              <w:br/>
            </w:r>
            <w:r>
              <w:rPr>
                <w:rFonts w:ascii="Times New Roman"/>
                <w:b w:val="false"/>
                <w:i w:val="false"/>
                <w:color w:val="000000"/>
                <w:sz w:val="20"/>
              </w:rPr>
              <w:t>
Б. Омар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физикалық географиясы. Жұмыс дәптері (1, 2-бөлім). 8-сынып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Казановская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флорасының кереметтері. Чудеса флоры Казахстана. The Wonders of Kazakhstan’s Flora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Бобров,</w:t>
            </w:r>
            <w:r>
              <w:br/>
            </w:r>
            <w:r>
              <w:rPr>
                <w:rFonts w:ascii="Times New Roman"/>
                <w:b w:val="false"/>
                <w:i w:val="false"/>
                <w:color w:val="000000"/>
                <w:sz w:val="20"/>
              </w:rPr>
              <w:t>
Э. Кузьмин</w:t>
            </w:r>
            <w:r>
              <w:br/>
            </w:r>
            <w:r>
              <w:rPr>
                <w:rFonts w:ascii="Times New Roman"/>
                <w:b w:val="false"/>
                <w:i w:val="false"/>
                <w:color w:val="000000"/>
                <w:sz w:val="20"/>
              </w:rPr>
              <w:t>
Аударған:</w:t>
            </w:r>
            <w:r>
              <w:br/>
            </w:r>
            <w:r>
              <w:rPr>
                <w:rFonts w:ascii="Times New Roman"/>
                <w:b w:val="false"/>
                <w:i w:val="false"/>
                <w:color w:val="000000"/>
                <w:sz w:val="20"/>
              </w:rPr>
              <w:t xml:space="preserve">
Ә. Орынбаева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пәні бойынша тест тапсырмалары жинағы. 9-сынып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(мұғалімнің жұмыс дәптері). </w:t>
            </w:r>
            <w:r>
              <w:br/>
            </w:r>
            <w:r>
              <w:rPr>
                <w:rFonts w:ascii="Times New Roman"/>
                <w:b w:val="false"/>
                <w:i w:val="false"/>
                <w:color w:val="000000"/>
                <w:sz w:val="20"/>
              </w:rPr>
              <w:t xml:space="preserve">
7-сынып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Джумабеков,</w:t>
            </w:r>
            <w:r>
              <w:br/>
            </w:r>
            <w:r>
              <w:rPr>
                <w:rFonts w:ascii="Times New Roman"/>
                <w:b w:val="false"/>
                <w:i w:val="false"/>
                <w:color w:val="000000"/>
                <w:sz w:val="20"/>
              </w:rPr>
              <w:t>
Д. Амиргалиева,</w:t>
            </w:r>
            <w:r>
              <w:br/>
            </w:r>
            <w:r>
              <w:rPr>
                <w:rFonts w:ascii="Times New Roman"/>
                <w:b w:val="false"/>
                <w:i w:val="false"/>
                <w:color w:val="000000"/>
                <w:sz w:val="20"/>
              </w:rPr>
              <w:t xml:space="preserve">
А. Аренова, </w:t>
            </w:r>
            <w:r>
              <w:br/>
            </w:r>
            <w:r>
              <w:rPr>
                <w:rFonts w:ascii="Times New Roman"/>
                <w:b w:val="false"/>
                <w:i w:val="false"/>
                <w:color w:val="000000"/>
                <w:sz w:val="20"/>
              </w:rPr>
              <w:t xml:space="preserve">
Ж. Түйешиева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(мұғалімнің жұмыс дәптері).</w:t>
            </w:r>
            <w:r>
              <w:br/>
            </w:r>
            <w:r>
              <w:rPr>
                <w:rFonts w:ascii="Times New Roman"/>
                <w:b w:val="false"/>
                <w:i w:val="false"/>
                <w:color w:val="000000"/>
                <w:sz w:val="20"/>
              </w:rPr>
              <w:t>
8-сынып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Джумабеков, </w:t>
            </w:r>
            <w:r>
              <w:br/>
            </w:r>
            <w:r>
              <w:rPr>
                <w:rFonts w:ascii="Times New Roman"/>
                <w:b w:val="false"/>
                <w:i w:val="false"/>
                <w:color w:val="000000"/>
                <w:sz w:val="20"/>
              </w:rPr>
              <w:t>
Д. Амиргалиева,</w:t>
            </w:r>
            <w:r>
              <w:br/>
            </w:r>
            <w:r>
              <w:rPr>
                <w:rFonts w:ascii="Times New Roman"/>
                <w:b w:val="false"/>
                <w:i w:val="false"/>
                <w:color w:val="000000"/>
                <w:sz w:val="20"/>
              </w:rPr>
              <w:t>
П. Байташева,</w:t>
            </w:r>
            <w:r>
              <w:br/>
            </w:r>
            <w:r>
              <w:rPr>
                <w:rFonts w:ascii="Times New Roman"/>
                <w:b w:val="false"/>
                <w:i w:val="false"/>
                <w:color w:val="000000"/>
                <w:sz w:val="20"/>
              </w:rPr>
              <w:t xml:space="preserve">
Ж. Абдилова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Зертханалық жұмыстар. Жұмыс дәптері. 8-сынып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Құрманғалиева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пәнінен көп нұсқалық өздік және бақылау жұмыстары. 9-11-сыныптар. </w:t>
            </w:r>
            <w:r>
              <w:br/>
            </w:r>
            <w:r>
              <w:rPr>
                <w:rFonts w:ascii="Times New Roman"/>
                <w:b w:val="false"/>
                <w:i w:val="false"/>
                <w:color w:val="000000"/>
                <w:sz w:val="20"/>
              </w:rPr>
              <w:t xml:space="preserve">
Әдістемелік құрал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Мусабаева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ҰБТ-ға дайындаламыз. </w:t>
            </w:r>
            <w:r>
              <w:br/>
            </w:r>
            <w:r>
              <w:rPr>
                <w:rFonts w:ascii="Times New Roman"/>
                <w:b w:val="false"/>
                <w:i w:val="false"/>
                <w:color w:val="000000"/>
                <w:sz w:val="20"/>
              </w:rPr>
              <w:t xml:space="preserve">
6-11-сыныптар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Нұрмаханбетова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Қысқаша анықтама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Оспанкулова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сәйкестендіру тапсырмалары. </w:t>
            </w:r>
            <w:r>
              <w:br/>
            </w:r>
            <w:r>
              <w:rPr>
                <w:rFonts w:ascii="Times New Roman"/>
                <w:b w:val="false"/>
                <w:i w:val="false"/>
                <w:color w:val="000000"/>
                <w:sz w:val="20"/>
              </w:rPr>
              <w:t xml:space="preserve">
6-11 -сыныптар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Калиханова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географияның терминдері мен ұғымдары</w:t>
            </w:r>
            <w:r>
              <w:br/>
            </w:r>
            <w:r>
              <w:rPr>
                <w:rFonts w:ascii="Times New Roman"/>
                <w:b w:val="false"/>
                <w:i w:val="false"/>
                <w:color w:val="000000"/>
                <w:sz w:val="20"/>
              </w:rPr>
              <w:t>
(Анықтамалық көмекші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Жанәділ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r>
              <w:br/>
            </w:r>
            <w:r>
              <w:rPr>
                <w:rFonts w:ascii="Times New Roman"/>
                <w:b w:val="false"/>
                <w:i w:val="false"/>
                <w:color w:val="000000"/>
                <w:sz w:val="20"/>
              </w:rPr>
              <w:t>
Ғылыми-анықтамалық оқу құралы.</w:t>
            </w:r>
            <w:r>
              <w:br/>
            </w:r>
            <w:r>
              <w:rPr>
                <w:rFonts w:ascii="Times New Roman"/>
                <w:b w:val="false"/>
                <w:i w:val="false"/>
                <w:color w:val="000000"/>
                <w:sz w:val="20"/>
              </w:rPr>
              <w:t>
Жоғары оқу орнына түсуші талапкерлерге, жалпы білім беретін мектеп оқушылары мен мұғалімдеріне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Жанәділ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Тақырыптық 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Кумусбекова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Практикалық тапсырмалар жинағы.</w:t>
            </w:r>
            <w:r>
              <w:br/>
            </w:r>
            <w:r>
              <w:rPr>
                <w:rFonts w:ascii="Times New Roman"/>
                <w:b w:val="false"/>
                <w:i w:val="false"/>
                <w:color w:val="000000"/>
                <w:sz w:val="20"/>
              </w:rPr>
              <w:t xml:space="preserve">
9-сынып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Құмаржанова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және әлеуметтік географиясы. Атлас.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r>
              <w:br/>
            </w:r>
            <w:r>
              <w:rPr>
                <w:rFonts w:ascii="Times New Roman"/>
                <w:b w:val="false"/>
                <w:i w:val="false"/>
                <w:color w:val="000000"/>
                <w:sz w:val="20"/>
              </w:rPr>
              <w:t xml:space="preserve">
Л. Комарова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Сызбаларды рәсімдеудің ережелері. Проекциялау әдістері. </w:t>
            </w:r>
            <w:r>
              <w:br/>
            </w:r>
            <w:r>
              <w:rPr>
                <w:rFonts w:ascii="Times New Roman"/>
                <w:b w:val="false"/>
                <w:i w:val="false"/>
                <w:color w:val="000000"/>
                <w:sz w:val="20"/>
              </w:rPr>
              <w:t xml:space="preserve">
Жұмыс дәптері 1-бөлім. </w:t>
            </w:r>
            <w:r>
              <w:br/>
            </w:r>
            <w:r>
              <w:rPr>
                <w:rFonts w:ascii="Times New Roman"/>
                <w:b w:val="false"/>
                <w:i w:val="false"/>
                <w:color w:val="000000"/>
                <w:sz w:val="20"/>
              </w:rPr>
              <w:t xml:space="preserve">
9-сынып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Геометриялық денелердің және модельдердің проекциялары. Кескіндемелер: көріністер, тіліктер, қималар. Жұмыс дәптері 2-бөлім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Сызу.Кескіндер: көріністер, қималар, тіліктер. Біріктірулер. Құрастыру сызбалары. Жұмыс дәптері </w:t>
            </w:r>
            <w:r>
              <w:br/>
            </w:r>
            <w:r>
              <w:rPr>
                <w:rFonts w:ascii="Times New Roman"/>
                <w:b w:val="false"/>
                <w:i w:val="false"/>
                <w:color w:val="000000"/>
                <w:sz w:val="20"/>
              </w:rPr>
              <w:t xml:space="preserve">
3-бөлім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Құрастыру сызбалары. Құрылыс және топография сызбаларының элементтері. Жұмыс дәптері 4-бөлім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әлеуметтік географиясына арналған атлас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Оқу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Садирбеков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қоңырау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Сақай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r>
              <w:br/>
            </w: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xml:space="preserve">
Г. Смағұлова, </w:t>
            </w:r>
            <w:r>
              <w:br/>
            </w:r>
            <w:r>
              <w:rPr>
                <w:rFonts w:ascii="Times New Roman"/>
                <w:b w:val="false"/>
                <w:i w:val="false"/>
                <w:color w:val="000000"/>
                <w:sz w:val="20"/>
              </w:rPr>
              <w:t>
Г. Байғазиева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Дидактикалық материалдар.</w:t>
            </w:r>
            <w:r>
              <w:br/>
            </w:r>
            <w:r>
              <w:rPr>
                <w:rFonts w:ascii="Times New Roman"/>
                <w:b w:val="false"/>
                <w:i w:val="false"/>
                <w:color w:val="000000"/>
                <w:sz w:val="20"/>
              </w:rPr>
              <w:t xml:space="preserve">
7-сынып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Бақынов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Зертханалық жұмыстар.</w:t>
            </w:r>
            <w:r>
              <w:br/>
            </w: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дүние жүзі тарихы. Атлас. </w:t>
            </w:r>
            <w:r>
              <w:br/>
            </w: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Дадабаева,</w:t>
            </w:r>
            <w:r>
              <w:br/>
            </w:r>
            <w:r>
              <w:rPr>
                <w:rFonts w:ascii="Times New Roman"/>
                <w:b w:val="false"/>
                <w:i w:val="false"/>
                <w:color w:val="000000"/>
                <w:sz w:val="20"/>
              </w:rPr>
              <w:t xml:space="preserve">
С. Кругликова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 История Казахстана в период средневековья. </w:t>
            </w:r>
            <w:r>
              <w:br/>
            </w:r>
            <w:r>
              <w:rPr>
                <w:rFonts w:ascii="Times New Roman"/>
                <w:b w:val="false"/>
                <w:i w:val="false"/>
                <w:color w:val="000000"/>
                <w:sz w:val="20"/>
              </w:rPr>
              <w:t>
Кескін карталар /Контурные карты. 7-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96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8 -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Ш.Нұрманбетова, </w:t>
            </w:r>
            <w:r>
              <w:br/>
            </w:r>
            <w:r>
              <w:rPr>
                <w:rFonts w:ascii="Times New Roman"/>
                <w:b w:val="false"/>
                <w:i w:val="false"/>
                <w:color w:val="000000"/>
                <w:sz w:val="20"/>
              </w:rPr>
              <w:t>
З. Искакова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Дидактикалық материалдар 8- 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Ж.Бақынов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Дидактикалық материал </w:t>
            </w:r>
            <w:r>
              <w:br/>
            </w:r>
            <w:r>
              <w:rPr>
                <w:rFonts w:ascii="Times New Roman"/>
                <w:b w:val="false"/>
                <w:i w:val="false"/>
                <w:color w:val="000000"/>
                <w:sz w:val="20"/>
              </w:rPr>
              <w:t>
8-сынып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Ш.Рафикова, </w:t>
            </w:r>
            <w:r>
              <w:br/>
            </w:r>
            <w:r>
              <w:rPr>
                <w:rFonts w:ascii="Times New Roman"/>
                <w:b w:val="false"/>
                <w:i w:val="false"/>
                <w:color w:val="000000"/>
                <w:sz w:val="20"/>
              </w:rPr>
              <w:t xml:space="preserve">
Г.Головина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ХҮІІІ-ХХ ғғ. басы. Кескін карталар/ История Казахстана. ХҮІІІ-начало ХХ века. </w:t>
            </w:r>
            <w:r>
              <w:br/>
            </w:r>
            <w:r>
              <w:rPr>
                <w:rFonts w:ascii="Times New Roman"/>
                <w:b w:val="false"/>
                <w:i w:val="false"/>
                <w:color w:val="000000"/>
                <w:sz w:val="20"/>
              </w:rPr>
              <w:t xml:space="preserve">
Контурные карты. </w:t>
            </w:r>
            <w:r>
              <w:br/>
            </w:r>
            <w:r>
              <w:rPr>
                <w:rFonts w:ascii="Times New Roman"/>
                <w:b w:val="false"/>
                <w:i w:val="false"/>
                <w:color w:val="000000"/>
                <w:sz w:val="20"/>
              </w:rPr>
              <w:t>
8-сынып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ХҮІІІ - ХХ ғғ. басы. Атлас. 8-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Правила и упражнения по орфографии и пунктуации. 8 - 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Тюлебаева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9 -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9 -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дінтану негіздері. Оқулық. 9-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Кенжетаев, Ә. Сайлыбаев, </w:t>
            </w:r>
            <w:r>
              <w:br/>
            </w:r>
            <w:r>
              <w:rPr>
                <w:rFonts w:ascii="Times New Roman"/>
                <w:b w:val="false"/>
                <w:i w:val="false"/>
                <w:color w:val="000000"/>
                <w:sz w:val="20"/>
              </w:rPr>
              <w:t>
Ө. Тұяқбаев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оқулығы бойынша жаттығулар </w:t>
            </w:r>
            <w:r>
              <w:br/>
            </w:r>
            <w:r>
              <w:rPr>
                <w:rFonts w:ascii="Times New Roman"/>
                <w:b w:val="false"/>
                <w:i w:val="false"/>
                <w:color w:val="000000"/>
                <w:sz w:val="20"/>
              </w:rPr>
              <w:t>
7, 8, 9 сыныпқа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5-9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r>
              <w:br/>
            </w:r>
            <w:r>
              <w:rPr>
                <w:rFonts w:ascii="Times New Roman"/>
                <w:b w:val="false"/>
                <w:i w:val="false"/>
                <w:color w:val="000000"/>
                <w:sz w:val="20"/>
              </w:rPr>
              <w:t xml:space="preserve">
5-7 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5-7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Ұлылық өнегесі (деректі әңгіме, зерттеулер, суреттер).</w:t>
            </w:r>
            <w:r>
              <w:br/>
            </w:r>
            <w:r>
              <w:rPr>
                <w:rFonts w:ascii="Times New Roman"/>
                <w:b w:val="false"/>
                <w:i w:val="false"/>
                <w:color w:val="000000"/>
                <w:sz w:val="20"/>
              </w:rPr>
              <w:t>
көмекші оқу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және географиялық ашылулар. Қосымша оқу құралы. 8-11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Бірмағамбетов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Қайталауға арналған оқу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Калымбетова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9-11 сынып оқушылары мен мұғалімдерге арналған қөмекші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Қиябаева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10-11сынып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xml:space="preserve">
10-11 сынып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10-11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Қайталауға арналған оқу құралы. </w:t>
            </w:r>
            <w:r>
              <w:br/>
            </w:r>
            <w:r>
              <w:rPr>
                <w:rFonts w:ascii="Times New Roman"/>
                <w:b w:val="false"/>
                <w:i w:val="false"/>
                <w:color w:val="000000"/>
                <w:sz w:val="20"/>
              </w:rPr>
              <w:t>
8-11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Медетов, </w:t>
            </w:r>
            <w:r>
              <w:br/>
            </w:r>
            <w:r>
              <w:rPr>
                <w:rFonts w:ascii="Times New Roman"/>
                <w:b w:val="false"/>
                <w:i w:val="false"/>
                <w:color w:val="000000"/>
                <w:sz w:val="20"/>
              </w:rPr>
              <w:t>
А. Аширова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Анықтамалық. ЖОО түсушілерге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Заяц, </w:t>
            </w:r>
            <w:r>
              <w:br/>
            </w:r>
            <w:r>
              <w:rPr>
                <w:rFonts w:ascii="Times New Roman"/>
                <w:b w:val="false"/>
                <w:i w:val="false"/>
                <w:color w:val="000000"/>
                <w:sz w:val="20"/>
              </w:rPr>
              <w:t xml:space="preserve">
В. Бутвиловский, </w:t>
            </w:r>
            <w:r>
              <w:br/>
            </w:r>
            <w:r>
              <w:rPr>
                <w:rFonts w:ascii="Times New Roman"/>
                <w:b w:val="false"/>
                <w:i w:val="false"/>
                <w:color w:val="000000"/>
                <w:sz w:val="20"/>
              </w:rPr>
              <w:t>
В. Давыдов, И. Рачковская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4"/>
          <w:p>
            <w:pPr>
              <w:spacing w:after="20"/>
              <w:ind w:left="20"/>
              <w:jc w:val="both"/>
            </w:pPr>
            <w:r>
              <w:rPr>
                <w:rFonts w:ascii="Times New Roman"/>
                <w:b w:val="false"/>
                <w:i w:val="false"/>
                <w:color w:val="000000"/>
                <w:sz w:val="20"/>
              </w:rPr>
              <w:t>
119.</w:t>
            </w:r>
          </w:p>
          <w:bookmarkEnd w:id="394"/>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r>
              <w:br/>
            </w:r>
            <w:r>
              <w:rPr>
                <w:rFonts w:ascii="Times New Roman"/>
                <w:b w:val="false"/>
                <w:i w:val="false"/>
                <w:color w:val="000000"/>
                <w:sz w:val="20"/>
              </w:rPr>
              <w:t>
Жұмыс дәптері. 6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 баспасының авторлық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5"/>
          <w:p>
            <w:pPr>
              <w:spacing w:after="20"/>
              <w:ind w:left="20"/>
              <w:jc w:val="both"/>
            </w:pPr>
            <w:r>
              <w:rPr>
                <w:rFonts w:ascii="Times New Roman"/>
                <w:b w:val="false"/>
                <w:i w:val="false"/>
                <w:color w:val="000000"/>
                <w:sz w:val="20"/>
              </w:rPr>
              <w:t>
120.</w:t>
            </w:r>
          </w:p>
          <w:bookmarkEnd w:id="395"/>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Қайталауға арналған оқу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Жүнісбеков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6"/>
          <w:p>
            <w:pPr>
              <w:spacing w:after="20"/>
              <w:ind w:left="20"/>
              <w:jc w:val="both"/>
            </w:pPr>
            <w:r>
              <w:rPr>
                <w:rFonts w:ascii="Times New Roman"/>
                <w:b w:val="false"/>
                <w:i w:val="false"/>
                <w:color w:val="000000"/>
                <w:sz w:val="20"/>
              </w:rPr>
              <w:t>
121.</w:t>
            </w:r>
          </w:p>
          <w:bookmarkEnd w:id="396"/>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материал + тест тапсырмалары. ОЖСБ. 9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7"/>
          <w:p>
            <w:pPr>
              <w:spacing w:after="20"/>
              <w:ind w:left="20"/>
              <w:jc w:val="both"/>
            </w:pPr>
            <w:r>
              <w:rPr>
                <w:rFonts w:ascii="Times New Roman"/>
                <w:b w:val="false"/>
                <w:i w:val="false"/>
                <w:color w:val="000000"/>
                <w:sz w:val="20"/>
              </w:rPr>
              <w:t>
122.</w:t>
            </w:r>
          </w:p>
          <w:bookmarkEnd w:id="397"/>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ЖОО түсушілерге арналған. 10-11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8"/>
          <w:p>
            <w:pPr>
              <w:spacing w:after="20"/>
              <w:ind w:left="20"/>
              <w:jc w:val="both"/>
            </w:pPr>
            <w:r>
              <w:rPr>
                <w:rFonts w:ascii="Times New Roman"/>
                <w:b w:val="false"/>
                <w:i w:val="false"/>
                <w:color w:val="000000"/>
                <w:sz w:val="20"/>
              </w:rPr>
              <w:t>
123.</w:t>
            </w:r>
          </w:p>
          <w:bookmarkEnd w:id="398"/>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Сандық және алгебралық өрнектерді тепе-тең түрлендіру. </w:t>
            </w:r>
            <w:r>
              <w:br/>
            </w:r>
            <w:r>
              <w:rPr>
                <w:rFonts w:ascii="Times New Roman"/>
                <w:b w:val="false"/>
                <w:i w:val="false"/>
                <w:color w:val="000000"/>
                <w:sz w:val="20"/>
              </w:rPr>
              <w:t>
Мәтіндік есептер. Логикалық тапсырмалар. ҰБТ-ға дайындалуға арналған. 11-сынып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9"/>
          <w:p>
            <w:pPr>
              <w:spacing w:after="20"/>
              <w:ind w:left="20"/>
              <w:jc w:val="both"/>
            </w:pPr>
            <w:r>
              <w:rPr>
                <w:rFonts w:ascii="Times New Roman"/>
                <w:b w:val="false"/>
                <w:i w:val="false"/>
                <w:color w:val="000000"/>
                <w:sz w:val="20"/>
              </w:rPr>
              <w:t>
124.</w:t>
            </w:r>
          </w:p>
          <w:bookmarkEnd w:id="399"/>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Стереометрия.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0"/>
          <w:p>
            <w:pPr>
              <w:spacing w:after="20"/>
              <w:ind w:left="20"/>
              <w:jc w:val="both"/>
            </w:pPr>
            <w:r>
              <w:rPr>
                <w:rFonts w:ascii="Times New Roman"/>
                <w:b w:val="false"/>
                <w:i w:val="false"/>
                <w:color w:val="000000"/>
                <w:sz w:val="20"/>
              </w:rPr>
              <w:t>
125.</w:t>
            </w:r>
          </w:p>
          <w:bookmarkEnd w:id="400"/>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Планиметрия.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1"/>
          <w:p>
            <w:pPr>
              <w:spacing w:after="20"/>
              <w:ind w:left="20"/>
              <w:jc w:val="both"/>
            </w:pPr>
            <w:r>
              <w:rPr>
                <w:rFonts w:ascii="Times New Roman"/>
                <w:b w:val="false"/>
                <w:i w:val="false"/>
                <w:color w:val="000000"/>
                <w:sz w:val="20"/>
              </w:rPr>
              <w:t>
126.</w:t>
            </w:r>
          </w:p>
          <w:bookmarkEnd w:id="401"/>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Анықтамалық материал + тест тапсырмалары. ОЖСБ. 9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Ермоленко, </w:t>
            </w:r>
            <w:r>
              <w:br/>
            </w:r>
            <w:r>
              <w:rPr>
                <w:rFonts w:ascii="Times New Roman"/>
                <w:b w:val="false"/>
                <w:i w:val="false"/>
                <w:color w:val="000000"/>
                <w:sz w:val="20"/>
              </w:rPr>
              <w:t>
Н. Фатеева,</w:t>
            </w:r>
            <w:r>
              <w:br/>
            </w:r>
            <w:r>
              <w:rPr>
                <w:rFonts w:ascii="Times New Roman"/>
                <w:b w:val="false"/>
                <w:i w:val="false"/>
                <w:color w:val="000000"/>
                <w:sz w:val="20"/>
              </w:rPr>
              <w:t xml:space="preserve">
Ш. Рахимова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2"/>
          <w:p>
            <w:pPr>
              <w:spacing w:after="20"/>
              <w:ind w:left="20"/>
              <w:jc w:val="both"/>
            </w:pPr>
            <w:r>
              <w:rPr>
                <w:rFonts w:ascii="Times New Roman"/>
                <w:b w:val="false"/>
                <w:i w:val="false"/>
                <w:color w:val="000000"/>
                <w:sz w:val="20"/>
              </w:rPr>
              <w:t>
127.</w:t>
            </w:r>
          </w:p>
          <w:bookmarkEnd w:id="402"/>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Анықтамалық + тест тапсырмалары. ОЖСБ.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Исиргепов, </w:t>
            </w:r>
            <w:r>
              <w:br/>
            </w:r>
            <w:r>
              <w:rPr>
                <w:rFonts w:ascii="Times New Roman"/>
                <w:b w:val="false"/>
                <w:i w:val="false"/>
                <w:color w:val="000000"/>
                <w:sz w:val="20"/>
              </w:rPr>
              <w:t xml:space="preserve">
Е. Қалила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3"/>
          <w:p>
            <w:pPr>
              <w:spacing w:after="20"/>
              <w:ind w:left="20"/>
              <w:jc w:val="both"/>
            </w:pPr>
            <w:r>
              <w:rPr>
                <w:rFonts w:ascii="Times New Roman"/>
                <w:b w:val="false"/>
                <w:i w:val="false"/>
                <w:color w:val="000000"/>
                <w:sz w:val="20"/>
              </w:rPr>
              <w:t>
128.</w:t>
            </w:r>
          </w:p>
          <w:bookmarkEnd w:id="403"/>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1914 жылдан қазіргі уақытқа дейін. І және ІІ бөлім.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Герке,</w:t>
            </w:r>
            <w:r>
              <w:br/>
            </w:r>
            <w:r>
              <w:rPr>
                <w:rFonts w:ascii="Times New Roman"/>
                <w:b w:val="false"/>
                <w:i w:val="false"/>
                <w:color w:val="000000"/>
                <w:sz w:val="20"/>
              </w:rPr>
              <w:t xml:space="preserve">
М. Дюжикова, </w:t>
            </w:r>
            <w:r>
              <w:br/>
            </w:r>
            <w:r>
              <w:rPr>
                <w:rFonts w:ascii="Times New Roman"/>
                <w:b w:val="false"/>
                <w:i w:val="false"/>
                <w:color w:val="000000"/>
                <w:sz w:val="20"/>
              </w:rPr>
              <w:t>
А. Изверова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4"/>
          <w:p>
            <w:pPr>
              <w:spacing w:after="20"/>
              <w:ind w:left="20"/>
              <w:jc w:val="both"/>
            </w:pPr>
            <w:r>
              <w:rPr>
                <w:rFonts w:ascii="Times New Roman"/>
                <w:b w:val="false"/>
                <w:i w:val="false"/>
                <w:color w:val="000000"/>
                <w:sz w:val="20"/>
              </w:rPr>
              <w:t>
129.</w:t>
            </w:r>
          </w:p>
          <w:bookmarkEnd w:id="404"/>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Анықтамалық. ЖОО түсушілерге арналған. 11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Гришаева,</w:t>
            </w:r>
            <w:r>
              <w:br/>
            </w:r>
            <w:r>
              <w:rPr>
                <w:rFonts w:ascii="Times New Roman"/>
                <w:b w:val="false"/>
                <w:i w:val="false"/>
                <w:color w:val="000000"/>
                <w:sz w:val="20"/>
              </w:rPr>
              <w:t>
Ш. Бектасов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5"/>
          <w:p>
            <w:pPr>
              <w:spacing w:after="20"/>
              <w:ind w:left="20"/>
              <w:jc w:val="both"/>
            </w:pPr>
            <w:r>
              <w:rPr>
                <w:rFonts w:ascii="Times New Roman"/>
                <w:b w:val="false"/>
                <w:i w:val="false"/>
                <w:color w:val="000000"/>
                <w:sz w:val="20"/>
              </w:rPr>
              <w:t>
130.</w:t>
            </w:r>
          </w:p>
          <w:bookmarkEnd w:id="405"/>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ордасы білімнің. Мектеп оқушыларына арналған әндер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Оқу құралы </w:t>
            </w:r>
            <w:r>
              <w:br/>
            </w:r>
            <w:r>
              <w:rPr>
                <w:rFonts w:ascii="Times New Roman"/>
                <w:b w:val="false"/>
                <w:i w:val="false"/>
                <w:color w:val="000000"/>
                <w:sz w:val="20"/>
              </w:rPr>
              <w:t>
5-11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 терапия – ертегімен емдеу. Әдістемелік құрал 1-9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Қараева,</w:t>
            </w:r>
            <w:r>
              <w:br/>
            </w:r>
            <w:r>
              <w:rPr>
                <w:rFonts w:ascii="Times New Roman"/>
                <w:b w:val="false"/>
                <w:i w:val="false"/>
                <w:color w:val="000000"/>
                <w:sz w:val="20"/>
              </w:rPr>
              <w:t>
А. Байсейітова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курсына арналған әдістемелік құрал. Методическое пособие по курсу "Алматыведение"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курсына арналған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Оқу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факультативтік немесе "Елтану" таңдау курсына арналған жұмыс дәптері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xml:space="preserve">
А.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түрік тарихы (Ежелгі заманнан XV ғ. дейін) 8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Қыдырәлі,</w:t>
            </w:r>
            <w:r>
              <w:br/>
            </w:r>
            <w:r>
              <w:rPr>
                <w:rFonts w:ascii="Times New Roman"/>
                <w:b w:val="false"/>
                <w:i w:val="false"/>
                <w:color w:val="000000"/>
                <w:sz w:val="20"/>
              </w:rPr>
              <w:t>
Ғ. Бабаяров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Алматы қаласы.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xml:space="preserve">
К. Қамысбаева, </w:t>
            </w:r>
            <w:r>
              <w:br/>
            </w:r>
            <w:r>
              <w:rPr>
                <w:rFonts w:ascii="Times New Roman"/>
                <w:b w:val="false"/>
                <w:i w:val="false"/>
                <w:color w:val="000000"/>
                <w:sz w:val="20"/>
              </w:rPr>
              <w:t>
Г. Рыскелдиева, С.Темірбаева,</w:t>
            </w:r>
            <w:r>
              <w:br/>
            </w:r>
            <w:r>
              <w:rPr>
                <w:rFonts w:ascii="Times New Roman"/>
                <w:b w:val="false"/>
                <w:i w:val="false"/>
                <w:color w:val="000000"/>
                <w:sz w:val="20"/>
              </w:rPr>
              <w:t xml:space="preserve">
С. Семжанова, </w:t>
            </w:r>
            <w:r>
              <w:br/>
            </w:r>
            <w:r>
              <w:rPr>
                <w:rFonts w:ascii="Times New Roman"/>
                <w:b w:val="false"/>
                <w:i w:val="false"/>
                <w:color w:val="000000"/>
                <w:sz w:val="20"/>
              </w:rPr>
              <w:t xml:space="preserve">
А. Мақышева, </w:t>
            </w:r>
            <w:r>
              <w:br/>
            </w:r>
            <w:r>
              <w:rPr>
                <w:rFonts w:ascii="Times New Roman"/>
                <w:b w:val="false"/>
                <w:i w:val="false"/>
                <w:color w:val="000000"/>
                <w:sz w:val="20"/>
              </w:rPr>
              <w:t xml:space="preserve">
Ж. Маханбетова, </w:t>
            </w:r>
            <w:r>
              <w:br/>
            </w:r>
            <w:r>
              <w:rPr>
                <w:rFonts w:ascii="Times New Roman"/>
                <w:b w:val="false"/>
                <w:i w:val="false"/>
                <w:color w:val="000000"/>
                <w:sz w:val="20"/>
              </w:rPr>
              <w:t>
Н. Мұханбеталиева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Қызылорда облысы.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w:t>
            </w:r>
            <w:r>
              <w:br/>
            </w:r>
            <w:r>
              <w:rPr>
                <w:rFonts w:ascii="Times New Roman"/>
                <w:b w:val="false"/>
                <w:i w:val="false"/>
                <w:color w:val="000000"/>
                <w:sz w:val="20"/>
              </w:rPr>
              <w:t>
С. Асқаров жалпы редакциясын басқарғандар.</w:t>
            </w:r>
            <w:r>
              <w:br/>
            </w:r>
            <w:r>
              <w:rPr>
                <w:rFonts w:ascii="Times New Roman"/>
                <w:b w:val="false"/>
                <w:i w:val="false"/>
                <w:color w:val="000000"/>
                <w:sz w:val="20"/>
              </w:rPr>
              <w:t>
Авторлар тобы:</w:t>
            </w:r>
            <w:r>
              <w:br/>
            </w:r>
            <w:r>
              <w:rPr>
                <w:rFonts w:ascii="Times New Roman"/>
                <w:b w:val="false"/>
                <w:i w:val="false"/>
                <w:color w:val="000000"/>
                <w:sz w:val="20"/>
              </w:rPr>
              <w:t xml:space="preserve">
Т. Сәтбай, </w:t>
            </w:r>
            <w:r>
              <w:br/>
            </w:r>
            <w:r>
              <w:rPr>
                <w:rFonts w:ascii="Times New Roman"/>
                <w:b w:val="false"/>
                <w:i w:val="false"/>
                <w:color w:val="000000"/>
                <w:sz w:val="20"/>
              </w:rPr>
              <w:t xml:space="preserve">
А. Оразбақов, </w:t>
            </w:r>
            <w:r>
              <w:br/>
            </w:r>
            <w:r>
              <w:rPr>
                <w:rFonts w:ascii="Times New Roman"/>
                <w:b w:val="false"/>
                <w:i w:val="false"/>
                <w:color w:val="000000"/>
                <w:sz w:val="20"/>
              </w:rPr>
              <w:t xml:space="preserve">
С. Тайман, </w:t>
            </w:r>
            <w:r>
              <w:br/>
            </w:r>
            <w:r>
              <w:rPr>
                <w:rFonts w:ascii="Times New Roman"/>
                <w:b w:val="false"/>
                <w:i w:val="false"/>
                <w:color w:val="000000"/>
                <w:sz w:val="20"/>
              </w:rPr>
              <w:t xml:space="preserve">
Т. Жұмағұлова, </w:t>
            </w:r>
            <w:r>
              <w:br/>
            </w:r>
            <w:r>
              <w:rPr>
                <w:rFonts w:ascii="Times New Roman"/>
                <w:b w:val="false"/>
                <w:i w:val="false"/>
                <w:color w:val="000000"/>
                <w:sz w:val="20"/>
              </w:rPr>
              <w:t xml:space="preserve">
А. Смағұл, </w:t>
            </w:r>
            <w:r>
              <w:br/>
            </w:r>
            <w:r>
              <w:rPr>
                <w:rFonts w:ascii="Times New Roman"/>
                <w:b w:val="false"/>
                <w:i w:val="false"/>
                <w:color w:val="000000"/>
                <w:sz w:val="20"/>
              </w:rPr>
              <w:t xml:space="preserve">
Ғ. Тұяқбаев, </w:t>
            </w:r>
            <w:r>
              <w:br/>
            </w:r>
            <w:r>
              <w:rPr>
                <w:rFonts w:ascii="Times New Roman"/>
                <w:b w:val="false"/>
                <w:i w:val="false"/>
                <w:color w:val="000000"/>
                <w:sz w:val="20"/>
              </w:rPr>
              <w:t xml:space="preserve">
Г. Кенжалиева, </w:t>
            </w:r>
            <w:r>
              <w:br/>
            </w:r>
            <w:r>
              <w:rPr>
                <w:rFonts w:ascii="Times New Roman"/>
                <w:b w:val="false"/>
                <w:i w:val="false"/>
                <w:color w:val="000000"/>
                <w:sz w:val="20"/>
              </w:rPr>
              <w:t>
С. Қарапаев,</w:t>
            </w:r>
            <w:r>
              <w:br/>
            </w:r>
            <w:r>
              <w:rPr>
                <w:rFonts w:ascii="Times New Roman"/>
                <w:b w:val="false"/>
                <w:i w:val="false"/>
                <w:color w:val="000000"/>
                <w:sz w:val="20"/>
              </w:rPr>
              <w:t xml:space="preserve">
Р. Құрманбаев, </w:t>
            </w:r>
            <w:r>
              <w:br/>
            </w:r>
            <w:r>
              <w:rPr>
                <w:rFonts w:ascii="Times New Roman"/>
                <w:b w:val="false"/>
                <w:i w:val="false"/>
                <w:color w:val="000000"/>
                <w:sz w:val="20"/>
              </w:rPr>
              <w:t xml:space="preserve">
О. Айдаров, </w:t>
            </w:r>
            <w:r>
              <w:br/>
            </w:r>
            <w:r>
              <w:rPr>
                <w:rFonts w:ascii="Times New Roman"/>
                <w:b w:val="false"/>
                <w:i w:val="false"/>
                <w:color w:val="000000"/>
                <w:sz w:val="20"/>
              </w:rPr>
              <w:t xml:space="preserve">
К. Аплатинова, </w:t>
            </w:r>
            <w:r>
              <w:br/>
            </w:r>
            <w:r>
              <w:rPr>
                <w:rFonts w:ascii="Times New Roman"/>
                <w:b w:val="false"/>
                <w:i w:val="false"/>
                <w:color w:val="000000"/>
                <w:sz w:val="20"/>
              </w:rPr>
              <w:t>
Г. Өтегенова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Павлодар облысы.</w:t>
            </w:r>
            <w:r>
              <w:br/>
            </w:r>
            <w:r>
              <w:rPr>
                <w:rFonts w:ascii="Times New Roman"/>
                <w:b w:val="false"/>
                <w:i w:val="false"/>
                <w:color w:val="000000"/>
                <w:sz w:val="20"/>
              </w:rPr>
              <w:t>
5 –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w:t>
            </w:r>
            <w:r>
              <w:br/>
            </w:r>
            <w:r>
              <w:rPr>
                <w:rFonts w:ascii="Times New Roman"/>
                <w:b w:val="false"/>
                <w:i w:val="false"/>
                <w:color w:val="000000"/>
                <w:sz w:val="20"/>
              </w:rPr>
              <w:t>
М. Алинова,</w:t>
            </w:r>
            <w:r>
              <w:br/>
            </w:r>
            <w:r>
              <w:rPr>
                <w:rFonts w:ascii="Times New Roman"/>
                <w:b w:val="false"/>
                <w:i w:val="false"/>
                <w:color w:val="000000"/>
                <w:sz w:val="20"/>
              </w:rPr>
              <w:t>
З. Сабданбекова,</w:t>
            </w:r>
            <w:r>
              <w:br/>
            </w:r>
            <w:r>
              <w:rPr>
                <w:rFonts w:ascii="Times New Roman"/>
                <w:b w:val="false"/>
                <w:i w:val="false"/>
                <w:color w:val="000000"/>
                <w:sz w:val="20"/>
              </w:rPr>
              <w:t xml:space="preserve">
А. Сыздықова, </w:t>
            </w:r>
            <w:r>
              <w:br/>
            </w:r>
            <w:r>
              <w:rPr>
                <w:rFonts w:ascii="Times New Roman"/>
                <w:b w:val="false"/>
                <w:i w:val="false"/>
                <w:color w:val="000000"/>
                <w:sz w:val="20"/>
              </w:rPr>
              <w:t>
Б. Аушахманова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Батыс Қазақстан облысы.</w:t>
            </w:r>
            <w:r>
              <w:br/>
            </w:r>
            <w:r>
              <w:rPr>
                <w:rFonts w:ascii="Times New Roman"/>
                <w:b w:val="false"/>
                <w:i w:val="false"/>
                <w:color w:val="000000"/>
                <w:sz w:val="20"/>
              </w:rPr>
              <w:t>
5 –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w:t>
            </w:r>
            <w:r>
              <w:br/>
            </w:r>
            <w:r>
              <w:rPr>
                <w:rFonts w:ascii="Times New Roman"/>
                <w:b w:val="false"/>
                <w:i w:val="false"/>
                <w:color w:val="000000"/>
                <w:sz w:val="20"/>
              </w:rPr>
              <w:t xml:space="preserve">
Д. Шакаева, </w:t>
            </w:r>
            <w:r>
              <w:br/>
            </w:r>
            <w:r>
              <w:rPr>
                <w:rFonts w:ascii="Times New Roman"/>
                <w:b w:val="false"/>
                <w:i w:val="false"/>
                <w:color w:val="000000"/>
                <w:sz w:val="20"/>
              </w:rPr>
              <w:t xml:space="preserve">
Ж. Хамзин, </w:t>
            </w:r>
            <w:r>
              <w:br/>
            </w:r>
            <w:r>
              <w:rPr>
                <w:rFonts w:ascii="Times New Roman"/>
                <w:b w:val="false"/>
                <w:i w:val="false"/>
                <w:color w:val="000000"/>
                <w:sz w:val="20"/>
              </w:rPr>
              <w:t>
А. Заиров,</w:t>
            </w:r>
            <w:r>
              <w:br/>
            </w:r>
            <w:r>
              <w:rPr>
                <w:rFonts w:ascii="Times New Roman"/>
                <w:b w:val="false"/>
                <w:i w:val="false"/>
                <w:color w:val="000000"/>
                <w:sz w:val="20"/>
              </w:rPr>
              <w:t xml:space="preserve">
Г. Утепова, </w:t>
            </w:r>
            <w:r>
              <w:br/>
            </w:r>
            <w:r>
              <w:rPr>
                <w:rFonts w:ascii="Times New Roman"/>
                <w:b w:val="false"/>
                <w:i w:val="false"/>
                <w:color w:val="000000"/>
                <w:sz w:val="20"/>
              </w:rPr>
              <w:t xml:space="preserve">
Л. Литовкина, </w:t>
            </w:r>
            <w:r>
              <w:br/>
            </w:r>
            <w:r>
              <w:rPr>
                <w:rFonts w:ascii="Times New Roman"/>
                <w:b w:val="false"/>
                <w:i w:val="false"/>
                <w:color w:val="000000"/>
                <w:sz w:val="20"/>
              </w:rPr>
              <w:t>
А.Магзумова,</w:t>
            </w:r>
            <w:r>
              <w:br/>
            </w:r>
            <w:r>
              <w:rPr>
                <w:rFonts w:ascii="Times New Roman"/>
                <w:b w:val="false"/>
                <w:i w:val="false"/>
                <w:color w:val="000000"/>
                <w:sz w:val="20"/>
              </w:rPr>
              <w:t xml:space="preserve">
Р. Жумагазиева, </w:t>
            </w:r>
            <w:r>
              <w:br/>
            </w:r>
            <w:r>
              <w:rPr>
                <w:rFonts w:ascii="Times New Roman"/>
                <w:b w:val="false"/>
                <w:i w:val="false"/>
                <w:color w:val="000000"/>
                <w:sz w:val="20"/>
              </w:rPr>
              <w:t xml:space="preserve">
Г. Таскарина, </w:t>
            </w:r>
            <w:r>
              <w:br/>
            </w:r>
            <w:r>
              <w:rPr>
                <w:rFonts w:ascii="Times New Roman"/>
                <w:b w:val="false"/>
                <w:i w:val="false"/>
                <w:color w:val="000000"/>
                <w:sz w:val="20"/>
              </w:rPr>
              <w:t xml:space="preserve">
Г. Ташаева, </w:t>
            </w:r>
            <w:r>
              <w:br/>
            </w:r>
            <w:r>
              <w:rPr>
                <w:rFonts w:ascii="Times New Roman"/>
                <w:b w:val="false"/>
                <w:i w:val="false"/>
                <w:color w:val="000000"/>
                <w:sz w:val="20"/>
              </w:rPr>
              <w:t xml:space="preserve">
Н. Ахатова, </w:t>
            </w:r>
            <w:r>
              <w:br/>
            </w:r>
            <w:r>
              <w:rPr>
                <w:rFonts w:ascii="Times New Roman"/>
                <w:b w:val="false"/>
                <w:i w:val="false"/>
                <w:color w:val="000000"/>
                <w:sz w:val="20"/>
              </w:rPr>
              <w:t xml:space="preserve">
Ж. Куспанова, </w:t>
            </w:r>
            <w:r>
              <w:br/>
            </w:r>
            <w:r>
              <w:rPr>
                <w:rFonts w:ascii="Times New Roman"/>
                <w:b w:val="false"/>
                <w:i w:val="false"/>
                <w:color w:val="000000"/>
                <w:sz w:val="20"/>
              </w:rPr>
              <w:t xml:space="preserve">
Т. Терещенко, </w:t>
            </w:r>
            <w:r>
              <w:br/>
            </w:r>
            <w:r>
              <w:rPr>
                <w:rFonts w:ascii="Times New Roman"/>
                <w:b w:val="false"/>
                <w:i w:val="false"/>
                <w:color w:val="000000"/>
                <w:sz w:val="20"/>
              </w:rPr>
              <w:t xml:space="preserve">
А. Тургумбаев, </w:t>
            </w:r>
            <w:r>
              <w:br/>
            </w:r>
            <w:r>
              <w:rPr>
                <w:rFonts w:ascii="Times New Roman"/>
                <w:b w:val="false"/>
                <w:i w:val="false"/>
                <w:color w:val="000000"/>
                <w:sz w:val="20"/>
              </w:rPr>
              <w:t xml:space="preserve">
А. Сидарова, </w:t>
            </w:r>
            <w:r>
              <w:br/>
            </w:r>
            <w:r>
              <w:rPr>
                <w:rFonts w:ascii="Times New Roman"/>
                <w:b w:val="false"/>
                <w:i w:val="false"/>
                <w:color w:val="000000"/>
                <w:sz w:val="20"/>
              </w:rPr>
              <w:t xml:space="preserve">
Г. Каирлиева, </w:t>
            </w:r>
            <w:r>
              <w:br/>
            </w:r>
            <w:r>
              <w:rPr>
                <w:rFonts w:ascii="Times New Roman"/>
                <w:b w:val="false"/>
                <w:i w:val="false"/>
                <w:color w:val="000000"/>
                <w:sz w:val="20"/>
              </w:rPr>
              <w:t xml:space="preserve">
О. Галкина, </w:t>
            </w:r>
            <w:r>
              <w:br/>
            </w:r>
            <w:r>
              <w:rPr>
                <w:rFonts w:ascii="Times New Roman"/>
                <w:b w:val="false"/>
                <w:i w:val="false"/>
                <w:color w:val="000000"/>
                <w:sz w:val="20"/>
              </w:rPr>
              <w:t>
Е. Нұрымбетов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xml:space="preserve">
Ақмола облысы. </w:t>
            </w:r>
            <w:r>
              <w:br/>
            </w:r>
            <w:r>
              <w:rPr>
                <w:rFonts w:ascii="Times New Roman"/>
                <w:b w:val="false"/>
                <w:i w:val="false"/>
                <w:color w:val="000000"/>
                <w:sz w:val="20"/>
              </w:rPr>
              <w:t>
І бөлім 5-сынып,</w:t>
            </w:r>
            <w:r>
              <w:br/>
            </w:r>
            <w:r>
              <w:rPr>
                <w:rFonts w:ascii="Times New Roman"/>
                <w:b w:val="false"/>
                <w:i w:val="false"/>
                <w:color w:val="000000"/>
                <w:sz w:val="20"/>
              </w:rPr>
              <w:t>
ІІ бөлім 6-сынып,</w:t>
            </w:r>
            <w:r>
              <w:br/>
            </w:r>
            <w:r>
              <w:rPr>
                <w:rFonts w:ascii="Times New Roman"/>
                <w:b w:val="false"/>
                <w:i w:val="false"/>
                <w:color w:val="000000"/>
                <w:sz w:val="20"/>
              </w:rPr>
              <w:t>
ІІІ бөлім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Кунанбаева, </w:t>
            </w:r>
            <w:r>
              <w:br/>
            </w:r>
            <w:r>
              <w:rPr>
                <w:rFonts w:ascii="Times New Roman"/>
                <w:b w:val="false"/>
                <w:i w:val="false"/>
                <w:color w:val="000000"/>
                <w:sz w:val="20"/>
              </w:rPr>
              <w:t xml:space="preserve">
Ш. Бектасов, </w:t>
            </w:r>
            <w:r>
              <w:br/>
            </w:r>
            <w:r>
              <w:rPr>
                <w:rFonts w:ascii="Times New Roman"/>
                <w:b w:val="false"/>
                <w:i w:val="false"/>
                <w:color w:val="000000"/>
                <w:sz w:val="20"/>
              </w:rPr>
              <w:t xml:space="preserve">
И. Плачинта, </w:t>
            </w:r>
            <w:r>
              <w:br/>
            </w:r>
            <w:r>
              <w:rPr>
                <w:rFonts w:ascii="Times New Roman"/>
                <w:b w:val="false"/>
                <w:i w:val="false"/>
                <w:color w:val="000000"/>
                <w:sz w:val="20"/>
              </w:rPr>
              <w:t xml:space="preserve">
А. Ахетова, </w:t>
            </w:r>
            <w:r>
              <w:br/>
            </w:r>
            <w:r>
              <w:rPr>
                <w:rFonts w:ascii="Times New Roman"/>
                <w:b w:val="false"/>
                <w:i w:val="false"/>
                <w:color w:val="000000"/>
                <w:sz w:val="20"/>
              </w:rPr>
              <w:t>
Н. Ахат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Қостанай облысы.</w:t>
            </w:r>
            <w:r>
              <w:br/>
            </w:r>
            <w:r>
              <w:rPr>
                <w:rFonts w:ascii="Times New Roman"/>
                <w:b w:val="false"/>
                <w:i w:val="false"/>
                <w:color w:val="000000"/>
                <w:sz w:val="20"/>
              </w:rPr>
              <w:t>
5 –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w:t>
            </w:r>
            <w:r>
              <w:br/>
            </w:r>
            <w:r>
              <w:rPr>
                <w:rFonts w:ascii="Times New Roman"/>
                <w:b w:val="false"/>
                <w:i w:val="false"/>
                <w:color w:val="000000"/>
                <w:sz w:val="20"/>
              </w:rPr>
              <w:t>
А. Қиныбаева,</w:t>
            </w:r>
            <w:r>
              <w:br/>
            </w:r>
            <w:r>
              <w:rPr>
                <w:rFonts w:ascii="Times New Roman"/>
                <w:b w:val="false"/>
                <w:i w:val="false"/>
                <w:color w:val="000000"/>
                <w:sz w:val="20"/>
              </w:rPr>
              <w:t>
Ж. Ташетованың жалпы редакциясымен.</w:t>
            </w:r>
            <w:r>
              <w:br/>
            </w:r>
            <w:r>
              <w:rPr>
                <w:rFonts w:ascii="Times New Roman"/>
                <w:b w:val="false"/>
                <w:i w:val="false"/>
                <w:color w:val="000000"/>
                <w:sz w:val="20"/>
              </w:rPr>
              <w:t xml:space="preserve">
Құрастырғандар: </w:t>
            </w:r>
            <w:r>
              <w:br/>
            </w:r>
            <w:r>
              <w:rPr>
                <w:rFonts w:ascii="Times New Roman"/>
                <w:b w:val="false"/>
                <w:i w:val="false"/>
                <w:color w:val="000000"/>
                <w:sz w:val="20"/>
              </w:rPr>
              <w:t xml:space="preserve">
И. Михалькова, </w:t>
            </w:r>
            <w:r>
              <w:br/>
            </w:r>
            <w:r>
              <w:rPr>
                <w:rFonts w:ascii="Times New Roman"/>
                <w:b w:val="false"/>
                <w:i w:val="false"/>
                <w:color w:val="000000"/>
                <w:sz w:val="20"/>
              </w:rPr>
              <w:t xml:space="preserve">
И. Кривоносова, </w:t>
            </w:r>
            <w:r>
              <w:br/>
            </w:r>
            <w:r>
              <w:rPr>
                <w:rFonts w:ascii="Times New Roman"/>
                <w:b w:val="false"/>
                <w:i w:val="false"/>
                <w:color w:val="000000"/>
                <w:sz w:val="20"/>
              </w:rPr>
              <w:t xml:space="preserve">
М. Испамбетов, </w:t>
            </w:r>
            <w:r>
              <w:br/>
            </w:r>
            <w:r>
              <w:rPr>
                <w:rFonts w:ascii="Times New Roman"/>
                <w:b w:val="false"/>
                <w:i w:val="false"/>
                <w:color w:val="000000"/>
                <w:sz w:val="20"/>
              </w:rPr>
              <w:t xml:space="preserve">
Е. Купеев, </w:t>
            </w:r>
            <w:r>
              <w:br/>
            </w:r>
            <w:r>
              <w:rPr>
                <w:rFonts w:ascii="Times New Roman"/>
                <w:b w:val="false"/>
                <w:i w:val="false"/>
                <w:color w:val="000000"/>
                <w:sz w:val="20"/>
              </w:rPr>
              <w:t xml:space="preserve">
М. Нюнюкова, </w:t>
            </w:r>
            <w:r>
              <w:br/>
            </w:r>
            <w:r>
              <w:rPr>
                <w:rFonts w:ascii="Times New Roman"/>
                <w:b w:val="false"/>
                <w:i w:val="false"/>
                <w:color w:val="000000"/>
                <w:sz w:val="20"/>
              </w:rPr>
              <w:t xml:space="preserve">
К. Искиндирова, </w:t>
            </w:r>
            <w:r>
              <w:br/>
            </w:r>
            <w:r>
              <w:rPr>
                <w:rFonts w:ascii="Times New Roman"/>
                <w:b w:val="false"/>
                <w:i w:val="false"/>
                <w:color w:val="000000"/>
                <w:sz w:val="20"/>
              </w:rPr>
              <w:t xml:space="preserve">
Г. Касымова, </w:t>
            </w:r>
            <w:r>
              <w:br/>
            </w:r>
            <w:r>
              <w:rPr>
                <w:rFonts w:ascii="Times New Roman"/>
                <w:b w:val="false"/>
                <w:i w:val="false"/>
                <w:color w:val="000000"/>
                <w:sz w:val="20"/>
              </w:rPr>
              <w:t xml:space="preserve">
Г. Байкенова, </w:t>
            </w:r>
            <w:r>
              <w:br/>
            </w:r>
            <w:r>
              <w:rPr>
                <w:rFonts w:ascii="Times New Roman"/>
                <w:b w:val="false"/>
                <w:i w:val="false"/>
                <w:color w:val="000000"/>
                <w:sz w:val="20"/>
              </w:rPr>
              <w:t xml:space="preserve">
А. Суебаева, </w:t>
            </w:r>
            <w:r>
              <w:br/>
            </w:r>
            <w:r>
              <w:rPr>
                <w:rFonts w:ascii="Times New Roman"/>
                <w:b w:val="false"/>
                <w:i w:val="false"/>
                <w:color w:val="000000"/>
                <w:sz w:val="20"/>
              </w:rPr>
              <w:t xml:space="preserve">
Т. Титова, </w:t>
            </w:r>
            <w:r>
              <w:br/>
            </w:r>
            <w:r>
              <w:rPr>
                <w:rFonts w:ascii="Times New Roman"/>
                <w:b w:val="false"/>
                <w:i w:val="false"/>
                <w:color w:val="000000"/>
                <w:sz w:val="20"/>
              </w:rPr>
              <w:t xml:space="preserve">
Н. Дегтярева, </w:t>
            </w:r>
            <w:r>
              <w:br/>
            </w:r>
            <w:r>
              <w:rPr>
                <w:rFonts w:ascii="Times New Roman"/>
                <w:b w:val="false"/>
                <w:i w:val="false"/>
                <w:color w:val="000000"/>
                <w:sz w:val="20"/>
              </w:rPr>
              <w:t xml:space="preserve">
Г. Туякбаева, </w:t>
            </w:r>
            <w:r>
              <w:br/>
            </w:r>
            <w:r>
              <w:rPr>
                <w:rFonts w:ascii="Times New Roman"/>
                <w:b w:val="false"/>
                <w:i w:val="false"/>
                <w:color w:val="000000"/>
                <w:sz w:val="20"/>
              </w:rPr>
              <w:t>
Г. 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Маңғыстау облысы.</w:t>
            </w:r>
            <w:r>
              <w:br/>
            </w:r>
            <w:r>
              <w:rPr>
                <w:rFonts w:ascii="Times New Roman"/>
                <w:b w:val="false"/>
                <w:i w:val="false"/>
                <w:color w:val="000000"/>
                <w:sz w:val="20"/>
              </w:rPr>
              <w:t>
5 –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w:t>
            </w:r>
            <w:r>
              <w:br/>
            </w:r>
            <w:r>
              <w:rPr>
                <w:rFonts w:ascii="Times New Roman"/>
                <w:b w:val="false"/>
                <w:i w:val="false"/>
                <w:color w:val="000000"/>
                <w:sz w:val="20"/>
              </w:rPr>
              <w:t>
Т. Жұмалиева,</w:t>
            </w:r>
            <w:r>
              <w:br/>
            </w:r>
            <w:r>
              <w:rPr>
                <w:rFonts w:ascii="Times New Roman"/>
                <w:b w:val="false"/>
                <w:i w:val="false"/>
                <w:color w:val="000000"/>
                <w:sz w:val="20"/>
              </w:rPr>
              <w:t>
М. Қосымбай,</w:t>
            </w:r>
            <w:r>
              <w:br/>
            </w:r>
            <w:r>
              <w:rPr>
                <w:rFonts w:ascii="Times New Roman"/>
                <w:b w:val="false"/>
                <w:i w:val="false"/>
                <w:color w:val="000000"/>
                <w:sz w:val="20"/>
              </w:rPr>
              <w:t>
Б. Айманов,</w:t>
            </w:r>
            <w:r>
              <w:br/>
            </w:r>
            <w:r>
              <w:rPr>
                <w:rFonts w:ascii="Times New Roman"/>
                <w:b w:val="false"/>
                <w:i w:val="false"/>
                <w:color w:val="000000"/>
                <w:sz w:val="20"/>
              </w:rPr>
              <w:t>
Р. Атақаева,</w:t>
            </w:r>
            <w:r>
              <w:br/>
            </w:r>
            <w:r>
              <w:rPr>
                <w:rFonts w:ascii="Times New Roman"/>
                <w:b w:val="false"/>
                <w:i w:val="false"/>
                <w:color w:val="000000"/>
                <w:sz w:val="20"/>
              </w:rPr>
              <w:t>
Д. Бегейбай,</w:t>
            </w:r>
            <w:r>
              <w:br/>
            </w:r>
            <w:r>
              <w:rPr>
                <w:rFonts w:ascii="Times New Roman"/>
                <w:b w:val="false"/>
                <w:i w:val="false"/>
                <w:color w:val="000000"/>
                <w:sz w:val="20"/>
              </w:rPr>
              <w:t>
А. Еділхан,</w:t>
            </w:r>
            <w:r>
              <w:br/>
            </w:r>
            <w:r>
              <w:rPr>
                <w:rFonts w:ascii="Times New Roman"/>
                <w:b w:val="false"/>
                <w:i w:val="false"/>
                <w:color w:val="000000"/>
                <w:sz w:val="20"/>
              </w:rPr>
              <w:t xml:space="preserve">
А. Жаңбыршы, </w:t>
            </w:r>
            <w:r>
              <w:br/>
            </w:r>
            <w:r>
              <w:rPr>
                <w:rFonts w:ascii="Times New Roman"/>
                <w:b w:val="false"/>
                <w:i w:val="false"/>
                <w:color w:val="000000"/>
                <w:sz w:val="20"/>
              </w:rPr>
              <w:t>
Ж. Жеткізген,</w:t>
            </w:r>
            <w:r>
              <w:br/>
            </w:r>
            <w:r>
              <w:rPr>
                <w:rFonts w:ascii="Times New Roman"/>
                <w:b w:val="false"/>
                <w:i w:val="false"/>
                <w:color w:val="000000"/>
                <w:sz w:val="20"/>
              </w:rPr>
              <w:t xml:space="preserve">
О. Көшбайұлы, </w:t>
            </w:r>
            <w:r>
              <w:br/>
            </w:r>
            <w:r>
              <w:rPr>
                <w:rFonts w:ascii="Times New Roman"/>
                <w:b w:val="false"/>
                <w:i w:val="false"/>
                <w:color w:val="000000"/>
                <w:sz w:val="20"/>
              </w:rPr>
              <w:t>
Ж. Нұрмаханова,</w:t>
            </w:r>
            <w:r>
              <w:br/>
            </w:r>
            <w:r>
              <w:rPr>
                <w:rFonts w:ascii="Times New Roman"/>
                <w:b w:val="false"/>
                <w:i w:val="false"/>
                <w:color w:val="000000"/>
                <w:sz w:val="20"/>
              </w:rPr>
              <w:t>
О. Табылдиева,</w:t>
            </w:r>
            <w:r>
              <w:br/>
            </w:r>
            <w:r>
              <w:rPr>
                <w:rFonts w:ascii="Times New Roman"/>
                <w:b w:val="false"/>
                <w:i w:val="false"/>
                <w:color w:val="000000"/>
                <w:sz w:val="20"/>
              </w:rPr>
              <w:t>
А. Тулегалиев,</w:t>
            </w:r>
            <w:r>
              <w:br/>
            </w:r>
            <w:r>
              <w:rPr>
                <w:rFonts w:ascii="Times New Roman"/>
                <w:b w:val="false"/>
                <w:i w:val="false"/>
                <w:color w:val="000000"/>
                <w:sz w:val="20"/>
              </w:rPr>
              <w:t xml:space="preserve">
К. Ыбырайұлы, </w:t>
            </w:r>
            <w:r>
              <w:br/>
            </w:r>
            <w:r>
              <w:rPr>
                <w:rFonts w:ascii="Times New Roman"/>
                <w:b w:val="false"/>
                <w:i w:val="false"/>
                <w:color w:val="000000"/>
                <w:sz w:val="20"/>
              </w:rPr>
              <w:t>
Ы. Имамбаева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Атырау облысы.</w:t>
            </w:r>
            <w:r>
              <w:br/>
            </w:r>
            <w:r>
              <w:rPr>
                <w:rFonts w:ascii="Times New Roman"/>
                <w:b w:val="false"/>
                <w:i w:val="false"/>
                <w:color w:val="000000"/>
                <w:sz w:val="20"/>
              </w:rPr>
              <w:t>
5 –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Кабекенов, </w:t>
            </w:r>
            <w:r>
              <w:br/>
            </w:r>
            <w:r>
              <w:rPr>
                <w:rFonts w:ascii="Times New Roman"/>
                <w:b w:val="false"/>
                <w:i w:val="false"/>
                <w:color w:val="000000"/>
                <w:sz w:val="20"/>
              </w:rPr>
              <w:t xml:space="preserve">
О. Биманова, </w:t>
            </w:r>
            <w:r>
              <w:br/>
            </w:r>
            <w:r>
              <w:rPr>
                <w:rFonts w:ascii="Times New Roman"/>
                <w:b w:val="false"/>
                <w:i w:val="false"/>
                <w:color w:val="000000"/>
                <w:sz w:val="20"/>
              </w:rPr>
              <w:t xml:space="preserve">
С. Кузбулова, </w:t>
            </w:r>
            <w:r>
              <w:br/>
            </w:r>
            <w:r>
              <w:rPr>
                <w:rFonts w:ascii="Times New Roman"/>
                <w:b w:val="false"/>
                <w:i w:val="false"/>
                <w:color w:val="000000"/>
                <w:sz w:val="20"/>
              </w:rPr>
              <w:t>
Б. Кыдырова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Алматы облысы.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Кабдұлова, </w:t>
            </w:r>
            <w:r>
              <w:br/>
            </w:r>
            <w:r>
              <w:rPr>
                <w:rFonts w:ascii="Times New Roman"/>
                <w:b w:val="false"/>
                <w:i w:val="false"/>
                <w:color w:val="000000"/>
                <w:sz w:val="20"/>
              </w:rPr>
              <w:t xml:space="preserve">
Э. Досаева, </w:t>
            </w:r>
            <w:r>
              <w:br/>
            </w:r>
            <w:r>
              <w:rPr>
                <w:rFonts w:ascii="Times New Roman"/>
                <w:b w:val="false"/>
                <w:i w:val="false"/>
                <w:color w:val="000000"/>
                <w:sz w:val="20"/>
              </w:rPr>
              <w:t xml:space="preserve">
Ә. Әуезова, </w:t>
            </w:r>
            <w:r>
              <w:br/>
            </w:r>
            <w:r>
              <w:rPr>
                <w:rFonts w:ascii="Times New Roman"/>
                <w:b w:val="false"/>
                <w:i w:val="false"/>
                <w:color w:val="000000"/>
                <w:sz w:val="20"/>
              </w:rPr>
              <w:t>
Ж. Дихамбаева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Қарағанды облысы.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Бейсенбекова, </w:t>
            </w:r>
            <w:r>
              <w:br/>
            </w:r>
            <w:r>
              <w:rPr>
                <w:rFonts w:ascii="Times New Roman"/>
                <w:b w:val="false"/>
                <w:i w:val="false"/>
                <w:color w:val="000000"/>
                <w:sz w:val="20"/>
              </w:rPr>
              <w:t xml:space="preserve">
Л. Шотбакова, </w:t>
            </w:r>
            <w:r>
              <w:br/>
            </w:r>
            <w:r>
              <w:rPr>
                <w:rFonts w:ascii="Times New Roman"/>
                <w:b w:val="false"/>
                <w:i w:val="false"/>
                <w:color w:val="000000"/>
                <w:sz w:val="20"/>
              </w:rPr>
              <w:t xml:space="preserve">
Г. Смагулова, </w:t>
            </w:r>
            <w:r>
              <w:br/>
            </w:r>
            <w:r>
              <w:rPr>
                <w:rFonts w:ascii="Times New Roman"/>
                <w:b w:val="false"/>
                <w:i w:val="false"/>
                <w:color w:val="000000"/>
                <w:sz w:val="20"/>
              </w:rPr>
              <w:t>
Б. Абдикерова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Ақтөбе облысы.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Бекназаров, </w:t>
            </w:r>
            <w:r>
              <w:br/>
            </w:r>
            <w:r>
              <w:rPr>
                <w:rFonts w:ascii="Times New Roman"/>
                <w:b w:val="false"/>
                <w:i w:val="false"/>
                <w:color w:val="000000"/>
                <w:sz w:val="20"/>
              </w:rPr>
              <w:t xml:space="preserve">
А. Аман, </w:t>
            </w:r>
            <w:r>
              <w:br/>
            </w:r>
            <w:r>
              <w:rPr>
                <w:rFonts w:ascii="Times New Roman"/>
                <w:b w:val="false"/>
                <w:i w:val="false"/>
                <w:color w:val="000000"/>
                <w:sz w:val="20"/>
              </w:rPr>
              <w:t xml:space="preserve">
О. Идирисова, </w:t>
            </w:r>
            <w:r>
              <w:br/>
            </w:r>
            <w:r>
              <w:rPr>
                <w:rFonts w:ascii="Times New Roman"/>
                <w:b w:val="false"/>
                <w:i w:val="false"/>
                <w:color w:val="000000"/>
                <w:sz w:val="20"/>
              </w:rPr>
              <w:t xml:space="preserve">
Ж. Танымкулова, </w:t>
            </w:r>
            <w:r>
              <w:br/>
            </w:r>
            <w:r>
              <w:rPr>
                <w:rFonts w:ascii="Times New Roman"/>
                <w:b w:val="false"/>
                <w:i w:val="false"/>
                <w:color w:val="000000"/>
                <w:sz w:val="20"/>
              </w:rPr>
              <w:t xml:space="preserve">
Ж. Мектепова, </w:t>
            </w:r>
            <w:r>
              <w:br/>
            </w:r>
            <w:r>
              <w:rPr>
                <w:rFonts w:ascii="Times New Roman"/>
                <w:b w:val="false"/>
                <w:i w:val="false"/>
                <w:color w:val="000000"/>
                <w:sz w:val="20"/>
              </w:rPr>
              <w:t xml:space="preserve">
К. Смадияр, </w:t>
            </w:r>
            <w:r>
              <w:br/>
            </w:r>
            <w:r>
              <w:rPr>
                <w:rFonts w:ascii="Times New Roman"/>
                <w:b w:val="false"/>
                <w:i w:val="false"/>
                <w:color w:val="000000"/>
                <w:sz w:val="20"/>
              </w:rPr>
              <w:t xml:space="preserve">
А. Кайбалдина, </w:t>
            </w:r>
            <w:r>
              <w:br/>
            </w:r>
            <w:r>
              <w:rPr>
                <w:rFonts w:ascii="Times New Roman"/>
                <w:b w:val="false"/>
                <w:i w:val="false"/>
                <w:color w:val="000000"/>
                <w:sz w:val="20"/>
              </w:rPr>
              <w:t>
М. Нурбаева,</w:t>
            </w:r>
            <w:r>
              <w:br/>
            </w:r>
            <w:r>
              <w:rPr>
                <w:rFonts w:ascii="Times New Roman"/>
                <w:b w:val="false"/>
                <w:i w:val="false"/>
                <w:color w:val="000000"/>
                <w:sz w:val="20"/>
              </w:rPr>
              <w:t>
Л. Уразбаева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Шығыс Қазақстан облысы.</w:t>
            </w:r>
            <w:r>
              <w:br/>
            </w:r>
            <w:r>
              <w:rPr>
                <w:rFonts w:ascii="Times New Roman"/>
                <w:b w:val="false"/>
                <w:i w:val="false"/>
                <w:color w:val="000000"/>
                <w:sz w:val="20"/>
              </w:rPr>
              <w:t>
5 –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w:t>
            </w:r>
            <w:r>
              <w:br/>
            </w:r>
            <w:r>
              <w:rPr>
                <w:rFonts w:ascii="Times New Roman"/>
                <w:b w:val="false"/>
                <w:i w:val="false"/>
                <w:color w:val="000000"/>
                <w:sz w:val="20"/>
              </w:rPr>
              <w:t xml:space="preserve">
А. Жанбосынова, </w:t>
            </w:r>
            <w:r>
              <w:br/>
            </w:r>
            <w:r>
              <w:rPr>
                <w:rFonts w:ascii="Times New Roman"/>
                <w:b w:val="false"/>
                <w:i w:val="false"/>
                <w:color w:val="000000"/>
                <w:sz w:val="20"/>
              </w:rPr>
              <w:t xml:space="preserve">
Э. Столярова, </w:t>
            </w:r>
            <w:r>
              <w:br/>
            </w:r>
            <w:r>
              <w:rPr>
                <w:rFonts w:ascii="Times New Roman"/>
                <w:b w:val="false"/>
                <w:i w:val="false"/>
                <w:color w:val="000000"/>
                <w:sz w:val="20"/>
              </w:rPr>
              <w:t xml:space="preserve">
Е. Савчук, </w:t>
            </w:r>
            <w:r>
              <w:br/>
            </w:r>
            <w:r>
              <w:rPr>
                <w:rFonts w:ascii="Times New Roman"/>
                <w:b w:val="false"/>
                <w:i w:val="false"/>
                <w:color w:val="000000"/>
                <w:sz w:val="20"/>
              </w:rPr>
              <w:t xml:space="preserve">
Қ. Жириндинова, </w:t>
            </w:r>
            <w:r>
              <w:br/>
            </w:r>
            <w:r>
              <w:rPr>
                <w:rFonts w:ascii="Times New Roman"/>
                <w:b w:val="false"/>
                <w:i w:val="false"/>
                <w:color w:val="000000"/>
                <w:sz w:val="20"/>
              </w:rPr>
              <w:t xml:space="preserve">
Ә. Әубәкірова, </w:t>
            </w:r>
            <w:r>
              <w:br/>
            </w:r>
            <w:r>
              <w:rPr>
                <w:rFonts w:ascii="Times New Roman"/>
                <w:b w:val="false"/>
                <w:i w:val="false"/>
                <w:color w:val="000000"/>
                <w:sz w:val="20"/>
              </w:rPr>
              <w:t xml:space="preserve">
А. Цыганов, </w:t>
            </w:r>
            <w:r>
              <w:br/>
            </w:r>
            <w:r>
              <w:rPr>
                <w:rFonts w:ascii="Times New Roman"/>
                <w:b w:val="false"/>
                <w:i w:val="false"/>
                <w:color w:val="000000"/>
                <w:sz w:val="20"/>
              </w:rPr>
              <w:t>
Е. Зинченко,</w:t>
            </w:r>
            <w:r>
              <w:br/>
            </w:r>
            <w:r>
              <w:rPr>
                <w:rFonts w:ascii="Times New Roman"/>
                <w:b w:val="false"/>
                <w:i w:val="false"/>
                <w:color w:val="000000"/>
                <w:sz w:val="20"/>
              </w:rPr>
              <w:t xml:space="preserve">
Қ. Құнафина, </w:t>
            </w:r>
            <w:r>
              <w:br/>
            </w:r>
            <w:r>
              <w:rPr>
                <w:rFonts w:ascii="Times New Roman"/>
                <w:b w:val="false"/>
                <w:i w:val="false"/>
                <w:color w:val="000000"/>
                <w:sz w:val="20"/>
              </w:rPr>
              <w:t xml:space="preserve">
З. Есембаева,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Б.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Жамбыл облысы.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5 –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Мәлікова,</w:t>
            </w:r>
            <w:r>
              <w:br/>
            </w:r>
            <w:r>
              <w:rPr>
                <w:rFonts w:ascii="Times New Roman"/>
                <w:b w:val="false"/>
                <w:i w:val="false"/>
                <w:color w:val="000000"/>
                <w:sz w:val="20"/>
              </w:rPr>
              <w:t>
 З. Тайшыбай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Астана қаласы.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w:t>
            </w:r>
            <w:r>
              <w:br/>
            </w:r>
            <w:r>
              <w:rPr>
                <w:rFonts w:ascii="Times New Roman"/>
                <w:b w:val="false"/>
                <w:i w:val="false"/>
                <w:color w:val="000000"/>
                <w:sz w:val="20"/>
              </w:rPr>
              <w:t xml:space="preserve">
Ж. Нұрмұхаметова, </w:t>
            </w:r>
            <w:r>
              <w:br/>
            </w:r>
            <w:r>
              <w:rPr>
                <w:rFonts w:ascii="Times New Roman"/>
                <w:b w:val="false"/>
                <w:i w:val="false"/>
                <w:color w:val="000000"/>
                <w:sz w:val="20"/>
              </w:rPr>
              <w:t xml:space="preserve">
Ж. Қалмырзаева, </w:t>
            </w:r>
            <w:r>
              <w:br/>
            </w:r>
            <w:r>
              <w:rPr>
                <w:rFonts w:ascii="Times New Roman"/>
                <w:b w:val="false"/>
                <w:i w:val="false"/>
                <w:color w:val="000000"/>
                <w:sz w:val="20"/>
              </w:rPr>
              <w:t xml:space="preserve">
Н. Әлқожаева, </w:t>
            </w:r>
            <w:r>
              <w:br/>
            </w:r>
            <w:r>
              <w:rPr>
                <w:rFonts w:ascii="Times New Roman"/>
                <w:b w:val="false"/>
                <w:i w:val="false"/>
                <w:color w:val="000000"/>
                <w:sz w:val="20"/>
              </w:rPr>
              <w:t xml:space="preserve">
А. Жаңатуғанова, </w:t>
            </w:r>
            <w:r>
              <w:br/>
            </w:r>
            <w:r>
              <w:rPr>
                <w:rFonts w:ascii="Times New Roman"/>
                <w:b w:val="false"/>
                <w:i w:val="false"/>
                <w:color w:val="000000"/>
                <w:sz w:val="20"/>
              </w:rPr>
              <w:t>
Л. Шоразова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Оңтүстік Қазақстан облысы.</w:t>
            </w:r>
            <w:r>
              <w:br/>
            </w:r>
            <w:r>
              <w:rPr>
                <w:rFonts w:ascii="Times New Roman"/>
                <w:b w:val="false"/>
                <w:i w:val="false"/>
                <w:color w:val="000000"/>
                <w:sz w:val="20"/>
              </w:rPr>
              <w:t>
5, 6, 7-сыныптар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Шыныбекұлы, </w:t>
            </w:r>
            <w:r>
              <w:br/>
            </w:r>
            <w:r>
              <w:rPr>
                <w:rFonts w:ascii="Times New Roman"/>
                <w:b w:val="false"/>
                <w:i w:val="false"/>
                <w:color w:val="000000"/>
                <w:sz w:val="20"/>
              </w:rPr>
              <w:t xml:space="preserve">
Б. Бейсетаева, </w:t>
            </w:r>
            <w:r>
              <w:br/>
            </w:r>
            <w:r>
              <w:rPr>
                <w:rFonts w:ascii="Times New Roman"/>
                <w:b w:val="false"/>
                <w:i w:val="false"/>
                <w:color w:val="000000"/>
                <w:sz w:val="20"/>
              </w:rPr>
              <w:t>
К. Сейлбекова,</w:t>
            </w:r>
            <w:r>
              <w:br/>
            </w:r>
            <w:r>
              <w:rPr>
                <w:rFonts w:ascii="Times New Roman"/>
                <w:b w:val="false"/>
                <w:i w:val="false"/>
                <w:color w:val="000000"/>
                <w:sz w:val="20"/>
              </w:rPr>
              <w:t xml:space="preserve">
Ж. Ширманова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обучения</w:t>
            </w:r>
            <w:r>
              <w:br/>
            </w:r>
            <w:r>
              <w:rPr>
                <w:rFonts w:ascii="Times New Roman"/>
                <w:b w:val="false"/>
                <w:i w:val="false"/>
                <w:color w:val="000000"/>
                <w:sz w:val="20"/>
              </w:rPr>
              <w:t>
Дошкольное обучение и воспитание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Числа от 0 до 10. Индивидуальные карточки. Учебное пособие для детей старше 6 лет.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интегрированное учебное пособие для дошкольного обучения детей 5-6 лет"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Учебное пособие для дошкольного обучения детей 5-6 лет". В двух частях.</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Методические рекомендации с примерным планированием занятий для дошкольного обучения детей 5-6 лет".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"Волшебная страна буквозвукия". Тетрадь-приложение к книге "В мире волшебных букв и слов"</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волшебной стране буквозвукии". Тетрадь-приложение к книге "В мире волшебных букв и слов"</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Гетманова В,.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Азбуки". Тетрадь-приложение к книге "В мире волшебных букв и слов"</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Книжки-малышки для детей от 2 до 7 лет. Приложение к "Королевству 3-х языков"</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Иркегулова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волшебных букв и слов" + приложение</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Сатимбекова М., Кирилинская Л.,</w:t>
            </w:r>
            <w:r>
              <w:br/>
            </w:r>
            <w:r>
              <w:rPr>
                <w:rFonts w:ascii="Times New Roman"/>
                <w:b w:val="false"/>
                <w:i w:val="false"/>
                <w:color w:val="000000"/>
                <w:sz w:val="20"/>
              </w:rPr>
              <w:t>
Саулебаева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11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Занимательная грамматика. </w:t>
            </w:r>
            <w:r>
              <w:br/>
            </w:r>
            <w:r>
              <w:rPr>
                <w:rFonts w:ascii="Times New Roman"/>
                <w:b w:val="false"/>
                <w:i w:val="false"/>
                <w:color w:val="000000"/>
                <w:sz w:val="20"/>
              </w:rPr>
              <w:t xml:space="preserve">
2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Клыпа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Таблицы и справочные материалы (электронный вариант). </w:t>
            </w:r>
            <w:r>
              <w:br/>
            </w:r>
            <w:r>
              <w:rPr>
                <w:rFonts w:ascii="Times New Roman"/>
                <w:b w:val="false"/>
                <w:i w:val="false"/>
                <w:color w:val="000000"/>
                <w:sz w:val="20"/>
              </w:rPr>
              <w:t xml:space="preserve">
3-4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14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Практическое пособие для учащихся начальных классов, учителей, родителей, репетиторов.</w:t>
            </w:r>
            <w:r>
              <w:br/>
            </w:r>
            <w:r>
              <w:rPr>
                <w:rFonts w:ascii="Times New Roman"/>
                <w:b w:val="false"/>
                <w:i w:val="false"/>
                <w:color w:val="000000"/>
                <w:sz w:val="20"/>
              </w:rPr>
              <w:t xml:space="preserve">
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проверочных работ.1-4 классы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Сильбаева М., Жанадилова В., Шуканова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Атлас-хрестоматия.</w:t>
            </w:r>
            <w:r>
              <w:br/>
            </w:r>
            <w:r>
              <w:rPr>
                <w:rFonts w:ascii="Times New Roman"/>
                <w:b w:val="false"/>
                <w:i w:val="false"/>
                <w:color w:val="000000"/>
                <w:sz w:val="20"/>
              </w:rPr>
              <w:t xml:space="preserve">
1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Атлас-хрестоматия. </w:t>
            </w:r>
            <w:r>
              <w:br/>
            </w:r>
            <w:r>
              <w:rPr>
                <w:rFonts w:ascii="Times New Roman"/>
                <w:b w:val="false"/>
                <w:i w:val="false"/>
                <w:color w:val="000000"/>
                <w:sz w:val="20"/>
              </w:rPr>
              <w:t xml:space="preserve">
3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Атлас - хрестоматия.</w:t>
            </w:r>
            <w:r>
              <w:br/>
            </w:r>
            <w:r>
              <w:rPr>
                <w:rFonts w:ascii="Times New Roman"/>
                <w:b w:val="false"/>
                <w:i w:val="false"/>
                <w:color w:val="000000"/>
                <w:sz w:val="20"/>
              </w:rPr>
              <w:t xml:space="preserve">
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Табличное умножение и деление. Тренажерные упражнения. 3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Красникова 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Табличное умножение и деление. Задачи и творческие упражнения. </w:t>
            </w:r>
            <w:r>
              <w:br/>
            </w:r>
            <w:r>
              <w:rPr>
                <w:rFonts w:ascii="Times New Roman"/>
                <w:b w:val="false"/>
                <w:i w:val="false"/>
                <w:color w:val="000000"/>
                <w:sz w:val="20"/>
              </w:rPr>
              <w:t xml:space="preserve">
3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Красникова 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Компьютерное программирование. </w:t>
            </w:r>
            <w:r>
              <w:br/>
            </w:r>
            <w:r>
              <w:rPr>
                <w:rFonts w:ascii="Times New Roman"/>
                <w:b w:val="false"/>
                <w:i w:val="false"/>
                <w:color w:val="000000"/>
                <w:sz w:val="20"/>
              </w:rPr>
              <w:t>
Для детей</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дополнительный материал для развития логического и критического мышления. </w:t>
            </w:r>
            <w:r>
              <w:br/>
            </w:r>
            <w:r>
              <w:rPr>
                <w:rFonts w:ascii="Times New Roman"/>
                <w:b w:val="false"/>
                <w:i w:val="false"/>
                <w:color w:val="000000"/>
                <w:sz w:val="20"/>
              </w:rPr>
              <w:t>
1 часть. Учебное пособие</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 для развития логического и критического мышления. Учебное пособие</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Пропись цыпленка: тетрадь №1, №2, №3 к букварю. </w:t>
            </w:r>
            <w:r>
              <w:br/>
            </w:r>
            <w:r>
              <w:rPr>
                <w:rFonts w:ascii="Times New Roman"/>
                <w:b w:val="false"/>
                <w:i w:val="false"/>
                <w:color w:val="000000"/>
                <w:sz w:val="20"/>
              </w:rPr>
              <w:t>
Рабочая тетрадь</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читать и писать. 1, 2 часть. Азбука-тетрадь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Уравнения. Золотая серия первоклассника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Задачи. Золотая серия первоклассника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пропись. Золотая серия первоклассника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грамота: индивидуальные карточки. Рабочая тетрадь. 1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1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Школа здорового питания. Методическое пособие. </w:t>
            </w:r>
            <w:r>
              <w:br/>
            </w:r>
            <w:r>
              <w:rPr>
                <w:rFonts w:ascii="Times New Roman"/>
                <w:b w:val="false"/>
                <w:i w:val="false"/>
                <w:color w:val="000000"/>
                <w:sz w:val="20"/>
              </w:rPr>
              <w:t>
2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Имангожина О., Каламыцин 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здорового питания. Рабочая тетрадь. 2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Имангожина О., Каламыцин 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2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3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Уроки развития речи. 3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Уроки развития речи. 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 классов коррекционно-развивающего обучения в общеобразовательных школах. 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Воротынцева Т.,</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Современный краткий справочник школьника. Познание мира. 1-4 классы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картинах. Дидактические карточки. Набор №1 - Гласные буквы А, О в двусложных словах (20 штук). Дидактический материал.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картинках. Дидактические карточки. Набор №2 - Гласные буквы А, О в трехсложных словах (40 штук). Дидактический материал.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картинках. Дидактические карточки. Набор №3 - Гласные буквы Е, И в двусложных словах (20 штук). Дидактический материал.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Словарные слова в картинках. Дидактические карточки. Набор №4 - Гласные буквы Е, И в трехсложных словах (20 штук). Дидактический материал.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"Думай, решай, считай"</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көлеміндегі сандарды қосу және азайту. "Жұм-жұм" ойыны. Дидактикалық карточкалар / "Сложение и вычитание чисел в пределах 10. Игра "Молчанка". Дидактические карточки. </w:t>
            </w:r>
            <w:r>
              <w:br/>
            </w:r>
            <w:r>
              <w:rPr>
                <w:rFonts w:ascii="Times New Roman"/>
                <w:b w:val="false"/>
                <w:i w:val="false"/>
                <w:color w:val="000000"/>
                <w:sz w:val="20"/>
              </w:rPr>
              <w:t xml:space="preserve">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қосу және азайту / "Сложение и вычитание чисел в пределах 20". Дидактические карточки.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ондық бірлік арқылы қосу және азайту. "Жұм-жұм" ойыны. Дидактикалық карточкалар / "Сложение и вычитание чисел в пределах 20 без перехода через десяток. Игра "Молчанка". Дидактические карточки.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ондық бірлікке өтпей қосу және азайту. "Жұм-жұм" ойыны. Дидактикалық карточкалар / "Сложение и вычитание чисел в пределах 20 с перехода через десяток. Игра "Молчанка". Дидактические карточки. </w:t>
            </w:r>
            <w:r>
              <w:br/>
            </w:r>
            <w:r>
              <w:rPr>
                <w:rFonts w:ascii="Times New Roman"/>
                <w:b w:val="false"/>
                <w:i w:val="false"/>
                <w:color w:val="000000"/>
                <w:sz w:val="20"/>
              </w:rPr>
              <w:t xml:space="preserve">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тура және кері санау. Тілетін дидактикалық карточкалар / "Прямой и обратный счет в пределах 20". Разрезные дидактические карточки. 1-4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xml:space="preserve">
(аударған </w:t>
            </w:r>
            <w:r>
              <w:br/>
            </w:r>
            <w:r>
              <w:rPr>
                <w:rFonts w:ascii="Times New Roman"/>
                <w:b w:val="false"/>
                <w:i w:val="false"/>
                <w:color w:val="000000"/>
                <w:sz w:val="20"/>
              </w:rPr>
              <w:t>
Г. Мурзагалиева)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писать красиво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Сейткужина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произведений казахстанских авторов для начальных классов. </w:t>
            </w:r>
            <w:r>
              <w:br/>
            </w:r>
            <w:r>
              <w:rPr>
                <w:rFonts w:ascii="Times New Roman"/>
                <w:b w:val="false"/>
                <w:i w:val="false"/>
                <w:color w:val="000000"/>
                <w:sz w:val="20"/>
              </w:rPr>
              <w:t>
2-4 классы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Горбунова 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 1, № 2, № 3 по математике. 1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Бочарова С., Горбунова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Тетрадь-тренажер для закрепления вычислительных навыков. 1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Тетрадь-тренажер для закрепления вычислительных навыков.</w:t>
            </w:r>
            <w:r>
              <w:br/>
            </w:r>
            <w:r>
              <w:rPr>
                <w:rFonts w:ascii="Times New Roman"/>
                <w:b w:val="false"/>
                <w:i w:val="false"/>
                <w:color w:val="000000"/>
                <w:sz w:val="20"/>
              </w:rPr>
              <w:t xml:space="preserve">
2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Тетрадь-тренажер для закрепления вычислительных навыков.</w:t>
            </w:r>
            <w:r>
              <w:br/>
            </w:r>
            <w:r>
              <w:rPr>
                <w:rFonts w:ascii="Times New Roman"/>
                <w:b w:val="false"/>
                <w:i w:val="false"/>
                <w:color w:val="000000"/>
                <w:sz w:val="20"/>
              </w:rPr>
              <w:t xml:space="preserve">
3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Тетрадь-тренажер для закрепления вычислительных навыков. </w:t>
            </w:r>
            <w:r>
              <w:br/>
            </w:r>
            <w:r>
              <w:rPr>
                <w:rFonts w:ascii="Times New Roman"/>
                <w:b w:val="false"/>
                <w:i w:val="false"/>
                <w:color w:val="000000"/>
                <w:sz w:val="20"/>
              </w:rPr>
              <w:t xml:space="preserve">
4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тестовых заданий по математике. 1-4 классы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Линник 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тестовых заданий по познанию мира. Начальная школа.</w:t>
            </w:r>
            <w:r>
              <w:br/>
            </w:r>
            <w:r>
              <w:rPr>
                <w:rFonts w:ascii="Times New Roman"/>
                <w:b w:val="false"/>
                <w:i w:val="false"/>
                <w:color w:val="000000"/>
                <w:sz w:val="20"/>
              </w:rPr>
              <w:t xml:space="preserve">
4-класс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Легенькова Л.</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1-9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10-63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Учебник-тест для </w:t>
            </w:r>
            <w:r>
              <w:br/>
            </w:r>
            <w:r>
              <w:rPr>
                <w:rFonts w:ascii="Times New Roman"/>
                <w:b w:val="false"/>
                <w:i w:val="false"/>
                <w:color w:val="000000"/>
                <w:sz w:val="20"/>
              </w:rPr>
              <w:t xml:space="preserve">
подготовки к ЕНТ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 құралы. Тілдарын А1 </w:t>
            </w:r>
            <w:r>
              <w:br/>
            </w:r>
            <w:r>
              <w:rPr>
                <w:rFonts w:ascii="Times New Roman"/>
                <w:b w:val="false"/>
                <w:i w:val="false"/>
                <w:color w:val="000000"/>
                <w:sz w:val="20"/>
              </w:rPr>
              <w:t>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технологияларының орталығы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Әдістемелік нұсқау. Тілдарын А1 </w:t>
            </w:r>
            <w:r>
              <w:br/>
            </w:r>
            <w:r>
              <w:rPr>
                <w:rFonts w:ascii="Times New Roman"/>
                <w:b w:val="false"/>
                <w:i w:val="false"/>
                <w:color w:val="000000"/>
                <w:sz w:val="20"/>
              </w:rPr>
              <w:t>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Тілдарын А1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 құралы.</w:t>
            </w:r>
            <w:r>
              <w:br/>
            </w:r>
            <w:r>
              <w:rPr>
                <w:rFonts w:ascii="Times New Roman"/>
                <w:b w:val="false"/>
                <w:i w:val="false"/>
                <w:color w:val="000000"/>
                <w:sz w:val="20"/>
              </w:rPr>
              <w:t xml:space="preserve">
Тілдарын А2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xml:space="preserve">
Тілдарын А2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Тілдарын А2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технологияларыныңорталығы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5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xml:space="preserve">
Параскун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6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Параскун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Жаттығу кітабы. </w:t>
            </w:r>
            <w:r>
              <w:br/>
            </w:r>
            <w:r>
              <w:rPr>
                <w:rFonts w:ascii="Times New Roman"/>
                <w:b w:val="false"/>
                <w:i w:val="false"/>
                <w:color w:val="000000"/>
                <w:sz w:val="20"/>
              </w:rPr>
              <w:t xml:space="preserve">
6-сынып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Анықтамалық. </w:t>
            </w:r>
            <w:r>
              <w:br/>
            </w:r>
            <w:r>
              <w:rPr>
                <w:rFonts w:ascii="Times New Roman"/>
                <w:b w:val="false"/>
                <w:i w:val="false"/>
                <w:color w:val="000000"/>
                <w:sz w:val="20"/>
              </w:rPr>
              <w:t xml:space="preserve">
ЖОО түсушілерге арналған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Жоламанова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w:t>
            </w:r>
            <w:r>
              <w:br/>
            </w:r>
            <w:r>
              <w:rPr>
                <w:rFonts w:ascii="Times New Roman"/>
                <w:b w:val="false"/>
                <w:i w:val="false"/>
                <w:color w:val="000000"/>
                <w:sz w:val="20"/>
              </w:rPr>
              <w:t xml:space="preserve">
5-6 классы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r>
              <w:br/>
            </w:r>
            <w:r>
              <w:rPr>
                <w:rFonts w:ascii="Times New Roman"/>
                <w:b w:val="false"/>
                <w:i w:val="false"/>
                <w:color w:val="000000"/>
                <w:sz w:val="20"/>
              </w:rPr>
              <w:t>
5-6 классы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Сборник практических и контрольных заданий. Методическое пособие. </w:t>
            </w:r>
            <w:r>
              <w:br/>
            </w:r>
            <w:r>
              <w:rPr>
                <w:rFonts w:ascii="Times New Roman"/>
                <w:b w:val="false"/>
                <w:i w:val="false"/>
                <w:color w:val="000000"/>
                <w:sz w:val="20"/>
              </w:rPr>
              <w:t xml:space="preserve">
5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Бухтоярова 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Сборник практических и контрольных заданий.</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xml:space="preserve">
6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Бухтоярова 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Тетрадь с заданиями для индивидуальной работы учащегося. </w:t>
            </w:r>
            <w:r>
              <w:br/>
            </w:r>
            <w:r>
              <w:rPr>
                <w:rFonts w:ascii="Times New Roman"/>
                <w:b w:val="false"/>
                <w:i w:val="false"/>
                <w:color w:val="000000"/>
                <w:sz w:val="20"/>
              </w:rPr>
              <w:t xml:space="preserve">
1, 2 часть. </w:t>
            </w:r>
            <w:r>
              <w:br/>
            </w:r>
            <w:r>
              <w:rPr>
                <w:rFonts w:ascii="Times New Roman"/>
                <w:b w:val="false"/>
                <w:i w:val="false"/>
                <w:color w:val="000000"/>
                <w:sz w:val="20"/>
              </w:rPr>
              <w:t xml:space="preserve">
6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5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r>
              <w:br/>
            </w:r>
            <w:r>
              <w:rPr>
                <w:rFonts w:ascii="Times New Roman"/>
                <w:b w:val="false"/>
                <w:i w:val="false"/>
                <w:color w:val="000000"/>
                <w:sz w:val="20"/>
              </w:rPr>
              <w:t xml:space="preserve">
Начальный курс. Атлас. </w:t>
            </w:r>
            <w:r>
              <w:br/>
            </w:r>
            <w:r>
              <w:rPr>
                <w:rFonts w:ascii="Times New Roman"/>
                <w:b w:val="false"/>
                <w:i w:val="false"/>
                <w:color w:val="000000"/>
                <w:sz w:val="20"/>
              </w:rPr>
              <w:t xml:space="preserve">
6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география. </w:t>
            </w:r>
            <w:r>
              <w:br/>
            </w:r>
            <w:r>
              <w:rPr>
                <w:rFonts w:ascii="Times New Roman"/>
                <w:b w:val="false"/>
                <w:i w:val="false"/>
                <w:color w:val="000000"/>
                <w:sz w:val="20"/>
              </w:rPr>
              <w:t xml:space="preserve">
Начальный курс. </w:t>
            </w:r>
            <w:r>
              <w:br/>
            </w:r>
            <w:r>
              <w:rPr>
                <w:rFonts w:ascii="Times New Roman"/>
                <w:b w:val="false"/>
                <w:i w:val="false"/>
                <w:color w:val="000000"/>
                <w:sz w:val="20"/>
              </w:rPr>
              <w:t>
Тетрадь с заданиями для индивидуальной работы.</w:t>
            </w:r>
            <w:r>
              <w:br/>
            </w:r>
            <w:r>
              <w:rPr>
                <w:rFonts w:ascii="Times New Roman"/>
                <w:b w:val="false"/>
                <w:i w:val="false"/>
                <w:color w:val="000000"/>
                <w:sz w:val="20"/>
              </w:rPr>
              <w:t xml:space="preserve">
1, 2 часть. 6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Гордеева 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материков и океанов. Атлас. </w:t>
            </w:r>
            <w:r>
              <w:br/>
            </w:r>
            <w:r>
              <w:rPr>
                <w:rFonts w:ascii="Times New Roman"/>
                <w:b w:val="false"/>
                <w:i w:val="false"/>
                <w:color w:val="000000"/>
                <w:sz w:val="20"/>
              </w:rPr>
              <w:t>
7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Г.,</w:t>
            </w:r>
            <w:r>
              <w:br/>
            </w:r>
            <w:r>
              <w:rPr>
                <w:rFonts w:ascii="Times New Roman"/>
                <w:b w:val="false"/>
                <w:i w:val="false"/>
                <w:color w:val="000000"/>
                <w:sz w:val="20"/>
              </w:rPr>
              <w:t xml:space="preserve">
Рафикова Ш.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 Казахстана. Атлас. 8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Рафикова Ш.,</w:t>
            </w:r>
            <w:r>
              <w:br/>
            </w:r>
            <w:r>
              <w:rPr>
                <w:rFonts w:ascii="Times New Roman"/>
                <w:b w:val="false"/>
                <w:i w:val="false"/>
                <w:color w:val="000000"/>
                <w:sz w:val="20"/>
              </w:rPr>
              <w:t xml:space="preserve">
Головина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Лабораторные работы. </w:t>
            </w:r>
            <w:r>
              <w:br/>
            </w:r>
            <w:r>
              <w:rPr>
                <w:rFonts w:ascii="Times New Roman"/>
                <w:b w:val="false"/>
                <w:i w:val="false"/>
                <w:color w:val="000000"/>
                <w:sz w:val="20"/>
              </w:rPr>
              <w:t xml:space="preserve">
7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в период средневековья. Атлас. </w:t>
            </w:r>
            <w:r>
              <w:br/>
            </w:r>
            <w:r>
              <w:rPr>
                <w:rFonts w:ascii="Times New Roman"/>
                <w:b w:val="false"/>
                <w:i w:val="false"/>
                <w:color w:val="000000"/>
                <w:sz w:val="20"/>
              </w:rPr>
              <w:t xml:space="preserve">
7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Республики Казахстан.</w:t>
            </w:r>
            <w:r>
              <w:br/>
            </w:r>
            <w:r>
              <w:rPr>
                <w:rFonts w:ascii="Times New Roman"/>
                <w:b w:val="false"/>
                <w:i w:val="false"/>
                <w:color w:val="000000"/>
                <w:sz w:val="20"/>
              </w:rPr>
              <w:t xml:space="preserve">
Атлас. 9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Тестовый тематический контроль. Методическое пособие. 9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Яненко Т.</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ХІХ века в вопросах, заданиях и тестах. Учебное пособие. 9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Иттерова И.</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Пушкин. Лирика Биография. Критика и комментарии. Стихотворения в переводе. Темы и планы сочинений + СD. 5-9 классы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 И.</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Грибоедов "Горе от ума". Биография. Критика и комментарии. Темы и планы сочинений +СD. 9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 И.</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Сборник тестовых заданий. 9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начало ХХ века-настоящее время. Атлас.</w:t>
            </w:r>
            <w:r>
              <w:br/>
            </w:r>
            <w:r>
              <w:rPr>
                <w:rFonts w:ascii="Times New Roman"/>
                <w:b w:val="false"/>
                <w:i w:val="false"/>
                <w:color w:val="000000"/>
                <w:sz w:val="20"/>
              </w:rPr>
              <w:t xml:space="preserve">
9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Кругликова 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r>
              <w:br/>
            </w:r>
            <w:r>
              <w:rPr>
                <w:rFonts w:ascii="Times New Roman"/>
                <w:b w:val="false"/>
                <w:i w:val="false"/>
                <w:color w:val="000000"/>
                <w:sz w:val="20"/>
              </w:rPr>
              <w:t>
Сборник практических заданий. 9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Воронина И.</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Сборник диктантов для проведения письменного экзамена за курс основной средней школы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Иттерова И., Зейнелова 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Лабораторные работы. ЕМН. 11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Лабораторный практикум. </w:t>
            </w:r>
            <w:r>
              <w:br/>
            </w:r>
            <w:r>
              <w:rPr>
                <w:rFonts w:ascii="Times New Roman"/>
                <w:b w:val="false"/>
                <w:i w:val="false"/>
                <w:color w:val="000000"/>
                <w:sz w:val="20"/>
              </w:rPr>
              <w:t xml:space="preserve">
10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Лабораторные опыты. </w:t>
            </w:r>
            <w:r>
              <w:br/>
            </w:r>
            <w:r>
              <w:rPr>
                <w:rFonts w:ascii="Times New Roman"/>
                <w:b w:val="false"/>
                <w:i w:val="false"/>
                <w:color w:val="000000"/>
                <w:sz w:val="20"/>
              </w:rPr>
              <w:t xml:space="preserve">
10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Словарь-справочник географических понятий и терминов. 10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Тестовый тематический контроль.</w:t>
            </w:r>
            <w:r>
              <w:br/>
            </w:r>
            <w:r>
              <w:rPr>
                <w:rFonts w:ascii="Times New Roman"/>
                <w:b w:val="false"/>
                <w:i w:val="false"/>
                <w:color w:val="000000"/>
                <w:sz w:val="20"/>
              </w:rPr>
              <w:t>
Учебно-методическое пособие. 10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Яненко Т.</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ХІХ века в вопросах, заданиях и тестах Учебное пособие. </w:t>
            </w:r>
            <w:r>
              <w:br/>
            </w:r>
            <w:r>
              <w:rPr>
                <w:rFonts w:ascii="Times New Roman"/>
                <w:b w:val="false"/>
                <w:i w:val="false"/>
                <w:color w:val="000000"/>
                <w:sz w:val="20"/>
              </w:rPr>
              <w:t>
10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Иттерова И.,</w:t>
            </w:r>
            <w:r>
              <w:br/>
            </w:r>
            <w:r>
              <w:rPr>
                <w:rFonts w:ascii="Times New Roman"/>
                <w:b w:val="false"/>
                <w:i w:val="false"/>
                <w:color w:val="000000"/>
                <w:sz w:val="20"/>
              </w:rPr>
              <w:t>
Локтионова Н.</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ХХ века в вопросах, заданиях и тестах Учебное пособие.11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Справочник в таблицах и схемах. </w:t>
            </w:r>
            <w:r>
              <w:br/>
            </w:r>
            <w:r>
              <w:rPr>
                <w:rFonts w:ascii="Times New Roman"/>
                <w:b w:val="false"/>
                <w:i w:val="false"/>
                <w:color w:val="000000"/>
                <w:sz w:val="20"/>
              </w:rPr>
              <w:t>
5-11 классы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Хохлова И., </w:t>
            </w:r>
            <w:r>
              <w:br/>
            </w:r>
            <w:r>
              <w:rPr>
                <w:rFonts w:ascii="Times New Roman"/>
                <w:b w:val="false"/>
                <w:i w:val="false"/>
                <w:color w:val="000000"/>
                <w:sz w:val="20"/>
              </w:rPr>
              <w:t>
МоскалҰва 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Лабораторный практикум. Рабочая тетрадь. 11 класс. ЕМН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Лабораторные опыты. Рабочая тетрадь.</w:t>
            </w:r>
            <w:r>
              <w:br/>
            </w:r>
            <w:r>
              <w:rPr>
                <w:rFonts w:ascii="Times New Roman"/>
                <w:b w:val="false"/>
                <w:i w:val="false"/>
                <w:color w:val="000000"/>
                <w:sz w:val="20"/>
              </w:rPr>
              <w:t xml:space="preserve">
11 класс. ЕМН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Справочник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проведения письменного экзамена по математике за курс общей средней школы (ОГН). 11класс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Егоркина 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проведения письменного экзамена по математике за курс основной средней школы. 9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Данилюк С., Грибиниченко В., Лукьянова Е.,</w:t>
            </w:r>
            <w:r>
              <w:br/>
            </w:r>
            <w:r>
              <w:rPr>
                <w:rFonts w:ascii="Times New Roman"/>
                <w:b w:val="false"/>
                <w:i w:val="false"/>
                <w:color w:val="000000"/>
                <w:sz w:val="20"/>
              </w:rPr>
              <w:t>
Хамзина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Контрольные работы. 9-11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Филимонова Е.</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Справочник с решениями задач</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Есназарова Ұ., </w:t>
            </w:r>
            <w:r>
              <w:br/>
            </w:r>
            <w:r>
              <w:rPr>
                <w:rFonts w:ascii="Times New Roman"/>
                <w:b w:val="false"/>
                <w:i w:val="false"/>
                <w:color w:val="000000"/>
                <w:sz w:val="20"/>
              </w:rPr>
              <w:t>
Темірбекова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Рассказы по истории Казахстана. </w:t>
            </w:r>
            <w:r>
              <w:br/>
            </w:r>
            <w:r>
              <w:rPr>
                <w:rFonts w:ascii="Times New Roman"/>
                <w:b w:val="false"/>
                <w:i w:val="false"/>
                <w:color w:val="000000"/>
                <w:sz w:val="20"/>
              </w:rPr>
              <w:t>
Книга для дополнительного чтения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Б.</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Региональный обзор мира. Атлас. </w:t>
            </w:r>
            <w:r>
              <w:br/>
            </w:r>
            <w:r>
              <w:rPr>
                <w:rFonts w:ascii="Times New Roman"/>
                <w:b w:val="false"/>
                <w:i w:val="false"/>
                <w:color w:val="000000"/>
                <w:sz w:val="20"/>
              </w:rPr>
              <w:t>
11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Рафикова Ш.</w:t>
            </w:r>
            <w:r>
              <w:br/>
            </w:r>
            <w:r>
              <w:rPr>
                <w:rFonts w:ascii="Times New Roman"/>
                <w:b w:val="false"/>
                <w:i w:val="false"/>
                <w:color w:val="000000"/>
                <w:sz w:val="20"/>
              </w:rPr>
              <w:t>
Головина Г.</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Региональныйобзор мира. 11 класс. ЕМН.</w:t>
            </w:r>
            <w:r>
              <w:br/>
            </w:r>
            <w:r>
              <w:rPr>
                <w:rFonts w:ascii="Times New Roman"/>
                <w:b w:val="false"/>
                <w:i w:val="false"/>
                <w:color w:val="000000"/>
                <w:sz w:val="20"/>
              </w:rPr>
              <w:t xml:space="preserve">
Практические работы. </w:t>
            </w:r>
            <w:r>
              <w:br/>
            </w:r>
            <w:r>
              <w:rPr>
                <w:rFonts w:ascii="Times New Roman"/>
                <w:b w:val="false"/>
                <w:i w:val="false"/>
                <w:color w:val="000000"/>
                <w:sz w:val="20"/>
              </w:rPr>
              <w:t>
География дүниежүзі елдеріне аймақтық шолу. Сарамандық жұмыстар. ЖМБ</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Перевод: Жакияновой М.</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Тетрадь для лабораторных работ.</w:t>
            </w:r>
            <w:r>
              <w:br/>
            </w:r>
            <w:r>
              <w:rPr>
                <w:rFonts w:ascii="Times New Roman"/>
                <w:b w:val="false"/>
                <w:i w:val="false"/>
                <w:color w:val="000000"/>
                <w:sz w:val="20"/>
              </w:rPr>
              <w:t xml:space="preserve">
11 класс. ОГН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xml:space="preserve">
Аширов Р.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Тетрадь для лабораторных работ. 11 класс. ЕМН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xml:space="preserve">
Аширов Р.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технологических карт. Технология обработки древесины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Касимов</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Учебное пособие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Садирбеков Т.</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Каспий аймағы. CD /</w:t>
            </w:r>
            <w:r>
              <w:br/>
            </w:r>
            <w:r>
              <w:rPr>
                <w:rFonts w:ascii="Times New Roman"/>
                <w:b w:val="false"/>
                <w:i w:val="false"/>
                <w:color w:val="000000"/>
                <w:sz w:val="20"/>
              </w:rPr>
              <w:t xml:space="preserve">
Каспийский регион Казахстана. CD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Құрастырған: </w:t>
            </w:r>
            <w:r>
              <w:br/>
            </w:r>
            <w:r>
              <w:rPr>
                <w:rFonts w:ascii="Times New Roman"/>
                <w:b w:val="false"/>
                <w:i w:val="false"/>
                <w:color w:val="000000"/>
                <w:sz w:val="20"/>
              </w:rPr>
              <w:t>
И. Игнатович</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экологический центр Центральной Азии</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в таблицах, тестах, заданиях и ответах. Общая физическая география. УМК. 6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География материков и океанов. 7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Дидактический материал. </w:t>
            </w:r>
            <w:r>
              <w:br/>
            </w:r>
            <w:r>
              <w:rPr>
                <w:rFonts w:ascii="Times New Roman"/>
                <w:b w:val="false"/>
                <w:i w:val="false"/>
                <w:color w:val="000000"/>
                <w:sz w:val="20"/>
              </w:rPr>
              <w:t>
7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Бакынов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средних веков. Атлас. 7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Дадабаева Г.,</w:t>
            </w:r>
            <w:r>
              <w:br/>
            </w:r>
            <w:r>
              <w:rPr>
                <w:rFonts w:ascii="Times New Roman"/>
                <w:b w:val="false"/>
                <w:i w:val="false"/>
                <w:color w:val="000000"/>
                <w:sz w:val="20"/>
              </w:rPr>
              <w:t>
Кругликова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Физическая география Казахстана. 8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ХҮІІІ-начало ХХ века. Атлас. </w:t>
            </w:r>
            <w:r>
              <w:br/>
            </w:r>
            <w:r>
              <w:rPr>
                <w:rFonts w:ascii="Times New Roman"/>
                <w:b w:val="false"/>
                <w:i w:val="false"/>
                <w:color w:val="000000"/>
                <w:sz w:val="20"/>
              </w:rPr>
              <w:t>
8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Лабораторные работы.</w:t>
            </w:r>
            <w:r>
              <w:br/>
            </w:r>
            <w:r>
              <w:rPr>
                <w:rFonts w:ascii="Times New Roman"/>
                <w:b w:val="false"/>
                <w:i w:val="false"/>
                <w:color w:val="000000"/>
                <w:sz w:val="20"/>
              </w:rPr>
              <w:t>
8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Экономическая и социальная география Казахстана. 9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для текущего и итогового контроля знаний учащихся по химии. 9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xml:space="preserve">
ОсиповаТ.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Решебник к заданиям для текущего и итогового контроля знаний учащихся по химии. 9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ОсиповаТ.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уровневых заданий по русскому языку. 9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Светскость </w:t>
            </w:r>
            <w:r>
              <w:br/>
            </w:r>
            <w:r>
              <w:rPr>
                <w:rFonts w:ascii="Times New Roman"/>
                <w:b w:val="false"/>
                <w:i w:val="false"/>
                <w:color w:val="000000"/>
                <w:sz w:val="20"/>
              </w:rPr>
              <w:t>
и основы религиоведения.</w:t>
            </w:r>
            <w:r>
              <w:br/>
            </w:r>
            <w:r>
              <w:rPr>
                <w:rFonts w:ascii="Times New Roman"/>
                <w:b w:val="false"/>
                <w:i w:val="false"/>
                <w:color w:val="000000"/>
                <w:sz w:val="20"/>
              </w:rPr>
              <w:t xml:space="preserve">
Учебник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Кенжетаев Д., </w:t>
            </w:r>
            <w:r>
              <w:br/>
            </w:r>
            <w:r>
              <w:rPr>
                <w:rFonts w:ascii="Times New Roman"/>
                <w:b w:val="false"/>
                <w:i w:val="false"/>
                <w:color w:val="000000"/>
                <w:sz w:val="20"/>
              </w:rPr>
              <w:t>
Сайлыбаев А.,</w:t>
            </w:r>
            <w:r>
              <w:br/>
            </w:r>
            <w:r>
              <w:rPr>
                <w:rFonts w:ascii="Times New Roman"/>
                <w:b w:val="false"/>
                <w:i w:val="false"/>
                <w:color w:val="000000"/>
                <w:sz w:val="20"/>
              </w:rPr>
              <w:t>
Новикова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математике. </w:t>
            </w:r>
            <w:r>
              <w:br/>
            </w:r>
            <w:r>
              <w:rPr>
                <w:rFonts w:ascii="Times New Roman"/>
                <w:b w:val="false"/>
                <w:i w:val="false"/>
                <w:color w:val="000000"/>
                <w:sz w:val="20"/>
              </w:rPr>
              <w:t>
5-9 классы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Хованова А., </w:t>
            </w:r>
            <w:r>
              <w:br/>
            </w:r>
            <w:r>
              <w:rPr>
                <w:rFonts w:ascii="Times New Roman"/>
                <w:b w:val="false"/>
                <w:i w:val="false"/>
                <w:color w:val="000000"/>
                <w:sz w:val="20"/>
              </w:rPr>
              <w:t xml:space="preserve">
Довгаленко И., </w:t>
            </w:r>
            <w:r>
              <w:br/>
            </w:r>
            <w:r>
              <w:rPr>
                <w:rFonts w:ascii="Times New Roman"/>
                <w:b w:val="false"/>
                <w:i w:val="false"/>
                <w:color w:val="000000"/>
                <w:sz w:val="20"/>
              </w:rPr>
              <w:t>
Демиденко И.,</w:t>
            </w:r>
            <w:r>
              <w:br/>
            </w:r>
            <w:r>
              <w:rPr>
                <w:rFonts w:ascii="Times New Roman"/>
                <w:b w:val="false"/>
                <w:i w:val="false"/>
                <w:color w:val="000000"/>
                <w:sz w:val="20"/>
              </w:rPr>
              <w:t>
Дроздова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алгебре и началам анализа. </w:t>
            </w:r>
            <w:r>
              <w:br/>
            </w:r>
            <w:r>
              <w:rPr>
                <w:rFonts w:ascii="Times New Roman"/>
                <w:b w:val="false"/>
                <w:i w:val="false"/>
                <w:color w:val="000000"/>
                <w:sz w:val="20"/>
              </w:rPr>
              <w:t>
10-11 классы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Хованова А., Довгаленко И., Демиденко И.,</w:t>
            </w:r>
            <w:r>
              <w:br/>
            </w:r>
            <w:r>
              <w:rPr>
                <w:rFonts w:ascii="Times New Roman"/>
                <w:b w:val="false"/>
                <w:i w:val="false"/>
                <w:color w:val="000000"/>
                <w:sz w:val="20"/>
              </w:rPr>
              <w:t>
Дроздова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Дидактикалық материалдар. Для лицеев и гимназий с русским языком обучения. </w:t>
            </w:r>
            <w:r>
              <w:br/>
            </w:r>
            <w:r>
              <w:rPr>
                <w:rFonts w:ascii="Times New Roman"/>
                <w:b w:val="false"/>
                <w:i w:val="false"/>
                <w:color w:val="000000"/>
                <w:sz w:val="20"/>
              </w:rPr>
              <w:t xml:space="preserve">
9-11 классы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Общий обзор мира. 10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Региональный обзор мира. 11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СлепнҰва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Справочник для школьников и абитуриентов. </w:t>
            </w:r>
            <w:r>
              <w:br/>
            </w:r>
            <w:r>
              <w:rPr>
                <w:rFonts w:ascii="Times New Roman"/>
                <w:b w:val="false"/>
                <w:i w:val="false"/>
                <w:color w:val="000000"/>
                <w:sz w:val="20"/>
              </w:rPr>
              <w:t>
5-11 классы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Л., Пипченко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страну Знаний (Морфология, орфография, синтаксис и пунктуация)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изложений. 7 класс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Дидактические материалы. 7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изложений. 8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Серикпаева И., Сапарбаева А. </w:t>
            </w:r>
            <w:r>
              <w:br/>
            </w:r>
            <w:r>
              <w:rPr>
                <w:rFonts w:ascii="Times New Roman"/>
                <w:b w:val="false"/>
                <w:i w:val="false"/>
                <w:color w:val="000000"/>
                <w:sz w:val="20"/>
              </w:rPr>
              <w:t>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8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Қайталауға арналған оқу құралы. </w:t>
            </w:r>
            <w:r>
              <w:br/>
            </w:r>
            <w:r>
              <w:rPr>
                <w:rFonts w:ascii="Times New Roman"/>
                <w:b w:val="false"/>
                <w:i w:val="false"/>
                <w:color w:val="000000"/>
                <w:sz w:val="20"/>
              </w:rPr>
              <w:t>
I бөлім.(5-9 сынып)</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Матин,</w:t>
            </w:r>
            <w:r>
              <w:br/>
            </w:r>
            <w:r>
              <w:rPr>
                <w:rFonts w:ascii="Times New Roman"/>
                <w:b w:val="false"/>
                <w:i w:val="false"/>
                <w:color w:val="000000"/>
                <w:sz w:val="20"/>
              </w:rPr>
              <w:t xml:space="preserve">
Э. Ибраева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Қайталауға арналған оқу құралы. </w:t>
            </w:r>
            <w:r>
              <w:br/>
            </w:r>
            <w:r>
              <w:rPr>
                <w:rFonts w:ascii="Times New Roman"/>
                <w:b w:val="false"/>
                <w:i w:val="false"/>
                <w:color w:val="000000"/>
                <w:sz w:val="20"/>
              </w:rPr>
              <w:t>
2 бөлім (10-11 сынып)</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Матин,</w:t>
            </w:r>
            <w:r>
              <w:br/>
            </w:r>
            <w:r>
              <w:rPr>
                <w:rFonts w:ascii="Times New Roman"/>
                <w:b w:val="false"/>
                <w:i w:val="false"/>
                <w:color w:val="000000"/>
                <w:sz w:val="20"/>
              </w:rPr>
              <w:t xml:space="preserve">
Э. Ибраева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Зайырлылык және дінтану негіздері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Ғ.,</w:t>
            </w:r>
            <w:r>
              <w:br/>
            </w:r>
            <w:r>
              <w:rPr>
                <w:rFonts w:ascii="Times New Roman"/>
                <w:b w:val="false"/>
                <w:i w:val="false"/>
                <w:color w:val="000000"/>
                <w:sz w:val="20"/>
              </w:rPr>
              <w:t>
Смагулов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основы религиоведения. Учебник. 9 класс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 Г.,</w:t>
            </w:r>
            <w:r>
              <w:br/>
            </w:r>
            <w:r>
              <w:rPr>
                <w:rFonts w:ascii="Times New Roman"/>
                <w:b w:val="false"/>
                <w:i w:val="false"/>
                <w:color w:val="000000"/>
                <w:sz w:val="20"/>
              </w:rPr>
              <w:t>
Абуов А.,</w:t>
            </w:r>
            <w:r>
              <w:br/>
            </w:r>
            <w:r>
              <w:rPr>
                <w:rFonts w:ascii="Times New Roman"/>
                <w:b w:val="false"/>
                <w:i w:val="false"/>
                <w:color w:val="000000"/>
                <w:sz w:val="20"/>
              </w:rPr>
              <w:t>
Смагулов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51"/>
        <w:gridCol w:w="4599"/>
        <w:gridCol w:w="663"/>
        <w:gridCol w:w="4392"/>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6"/>
          <w:p>
            <w:pPr>
              <w:spacing w:after="20"/>
              <w:ind w:left="20"/>
              <w:jc w:val="both"/>
            </w:pPr>
            <w:r>
              <w:rPr>
                <w:rFonts w:ascii="Times New Roman"/>
                <w:b w:val="false"/>
                <w:i w:val="false"/>
                <w:color w:val="000000"/>
                <w:sz w:val="20"/>
              </w:rPr>
              <w:t>
</w:t>
            </w:r>
            <w:r>
              <w:rPr>
                <w:rFonts w:ascii="Times New Roman"/>
                <w:b/>
                <w:i w:val="false"/>
                <w:color w:val="000000"/>
                <w:sz w:val="20"/>
              </w:rPr>
              <w:t>147.</w:t>
            </w:r>
          </w:p>
          <w:bookmarkEnd w:id="406"/>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Правила дорожного движения. Рабочая тетрадь. 6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Авторская группа издательства Shell Kazakhstan Development B.V.</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Shell Kazakhstan Development B.V.</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07"/>
          <w:p>
            <w:pPr>
              <w:spacing w:after="20"/>
              <w:ind w:left="20"/>
              <w:jc w:val="both"/>
            </w:pPr>
            <w:r>
              <w:rPr>
                <w:rFonts w:ascii="Times New Roman"/>
                <w:b w:val="false"/>
                <w:i w:val="false"/>
                <w:color w:val="000000"/>
                <w:sz w:val="20"/>
              </w:rPr>
              <w:t>
148.</w:t>
            </w:r>
          </w:p>
          <w:bookmarkEnd w:id="407"/>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Справочник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Жоламанова Т.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08"/>
          <w:p>
            <w:pPr>
              <w:spacing w:after="20"/>
              <w:ind w:left="20"/>
              <w:jc w:val="both"/>
            </w:pPr>
            <w:r>
              <w:rPr>
                <w:rFonts w:ascii="Times New Roman"/>
                <w:b w:val="false"/>
                <w:i w:val="false"/>
                <w:color w:val="000000"/>
                <w:sz w:val="20"/>
              </w:rPr>
              <w:t>
149.</w:t>
            </w:r>
          </w:p>
          <w:bookmarkEnd w:id="408"/>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русскому языку для учащихся 9-11 кл., готовящихся к единому национальному тестированию</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09"/>
          <w:p>
            <w:pPr>
              <w:spacing w:after="20"/>
              <w:ind w:left="20"/>
              <w:jc w:val="both"/>
            </w:pPr>
            <w:r>
              <w:rPr>
                <w:rFonts w:ascii="Times New Roman"/>
                <w:b w:val="false"/>
                <w:i w:val="false"/>
                <w:color w:val="000000"/>
                <w:sz w:val="20"/>
              </w:rPr>
              <w:t>
150.</w:t>
            </w:r>
          </w:p>
          <w:bookmarkEnd w:id="409"/>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таблицы, схемы, упражнения. Для поступающих в вузы.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Долбик Е., </w:t>
            </w:r>
            <w:r>
              <w:br/>
            </w:r>
            <w:r>
              <w:rPr>
                <w:rFonts w:ascii="Times New Roman"/>
                <w:b w:val="false"/>
                <w:i w:val="false"/>
                <w:color w:val="000000"/>
                <w:sz w:val="20"/>
              </w:rPr>
              <w:t xml:space="preserve">
Леонович В., </w:t>
            </w:r>
            <w:r>
              <w:br/>
            </w:r>
            <w:r>
              <w:rPr>
                <w:rFonts w:ascii="Times New Roman"/>
                <w:b w:val="false"/>
                <w:i w:val="false"/>
                <w:color w:val="000000"/>
                <w:sz w:val="20"/>
              </w:rPr>
              <w:t>
Саникович В.</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10"/>
          <w:p>
            <w:pPr>
              <w:spacing w:after="20"/>
              <w:ind w:left="20"/>
              <w:jc w:val="both"/>
            </w:pPr>
            <w:r>
              <w:rPr>
                <w:rFonts w:ascii="Times New Roman"/>
                <w:b w:val="false"/>
                <w:i w:val="false"/>
                <w:color w:val="000000"/>
                <w:sz w:val="20"/>
              </w:rPr>
              <w:t>
151.</w:t>
            </w:r>
          </w:p>
          <w:bookmarkEnd w:id="410"/>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11"/>
          <w:p>
            <w:pPr>
              <w:spacing w:after="20"/>
              <w:ind w:left="20"/>
              <w:jc w:val="both"/>
            </w:pPr>
            <w:r>
              <w:rPr>
                <w:rFonts w:ascii="Times New Roman"/>
                <w:b w:val="false"/>
                <w:i w:val="false"/>
                <w:color w:val="000000"/>
                <w:sz w:val="20"/>
              </w:rPr>
              <w:t>
152.</w:t>
            </w:r>
          </w:p>
          <w:bookmarkEnd w:id="411"/>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12"/>
          <w:p>
            <w:pPr>
              <w:spacing w:after="20"/>
              <w:ind w:left="20"/>
              <w:jc w:val="both"/>
            </w:pPr>
            <w:r>
              <w:rPr>
                <w:rFonts w:ascii="Times New Roman"/>
                <w:b w:val="false"/>
                <w:i w:val="false"/>
                <w:color w:val="000000"/>
                <w:sz w:val="20"/>
              </w:rPr>
              <w:t>
153.</w:t>
            </w:r>
          </w:p>
          <w:bookmarkEnd w:id="412"/>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Стереометрия. Для подготовки к ЕНТ. 11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13"/>
          <w:p>
            <w:pPr>
              <w:spacing w:after="20"/>
              <w:ind w:left="20"/>
              <w:jc w:val="both"/>
            </w:pPr>
            <w:r>
              <w:rPr>
                <w:rFonts w:ascii="Times New Roman"/>
                <w:b w:val="false"/>
                <w:i w:val="false"/>
                <w:color w:val="000000"/>
                <w:sz w:val="20"/>
              </w:rPr>
              <w:t>
154.</w:t>
            </w:r>
          </w:p>
          <w:bookmarkEnd w:id="413"/>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Планиметрия. Для подготовки к ЕНТ. 11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4"/>
          <w:p>
            <w:pPr>
              <w:spacing w:after="20"/>
              <w:ind w:left="20"/>
              <w:jc w:val="both"/>
            </w:pPr>
            <w:r>
              <w:rPr>
                <w:rFonts w:ascii="Times New Roman"/>
                <w:b w:val="false"/>
                <w:i w:val="false"/>
                <w:color w:val="000000"/>
                <w:sz w:val="20"/>
              </w:rPr>
              <w:t>
155.</w:t>
            </w:r>
          </w:p>
          <w:bookmarkEnd w:id="414"/>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О.,</w:t>
            </w:r>
            <w:r>
              <w:br/>
            </w:r>
            <w:r>
              <w:rPr>
                <w:rFonts w:ascii="Times New Roman"/>
                <w:b w:val="false"/>
                <w:i w:val="false"/>
                <w:color w:val="000000"/>
                <w:sz w:val="20"/>
              </w:rPr>
              <w:t>
Фатеева 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5"/>
          <w:p>
            <w:pPr>
              <w:spacing w:after="20"/>
              <w:ind w:left="20"/>
              <w:jc w:val="both"/>
            </w:pPr>
            <w:r>
              <w:rPr>
                <w:rFonts w:ascii="Times New Roman"/>
                <w:b w:val="false"/>
                <w:i w:val="false"/>
                <w:color w:val="000000"/>
                <w:sz w:val="20"/>
              </w:rPr>
              <w:t>
156.</w:t>
            </w:r>
          </w:p>
          <w:bookmarkEnd w:id="415"/>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16"/>
          <w:p>
            <w:pPr>
              <w:spacing w:after="20"/>
              <w:ind w:left="20"/>
              <w:jc w:val="both"/>
            </w:pPr>
            <w:r>
              <w:rPr>
                <w:rFonts w:ascii="Times New Roman"/>
                <w:b w:val="false"/>
                <w:i w:val="false"/>
                <w:color w:val="000000"/>
                <w:sz w:val="20"/>
              </w:rPr>
              <w:t>
157.</w:t>
            </w:r>
          </w:p>
          <w:bookmarkEnd w:id="416"/>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 1914 г. по настоящее время. І и ІІ части. 9 кл.</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Герке С.,</w:t>
            </w:r>
            <w:r>
              <w:br/>
            </w:r>
            <w:r>
              <w:rPr>
                <w:rFonts w:ascii="Times New Roman"/>
                <w:b w:val="false"/>
                <w:i w:val="false"/>
                <w:color w:val="000000"/>
                <w:sz w:val="20"/>
              </w:rPr>
              <w:t>
Дюжикова М.,</w:t>
            </w:r>
            <w:r>
              <w:br/>
            </w:r>
            <w:r>
              <w:rPr>
                <w:rFonts w:ascii="Times New Roman"/>
                <w:b w:val="false"/>
                <w:i w:val="false"/>
                <w:color w:val="000000"/>
                <w:sz w:val="20"/>
              </w:rPr>
              <w:t>
Изверова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17"/>
          <w:p>
            <w:pPr>
              <w:spacing w:after="20"/>
              <w:ind w:left="20"/>
              <w:jc w:val="both"/>
            </w:pPr>
            <w:r>
              <w:rPr>
                <w:rFonts w:ascii="Times New Roman"/>
                <w:b w:val="false"/>
                <w:i w:val="false"/>
                <w:color w:val="000000"/>
                <w:sz w:val="20"/>
              </w:rPr>
              <w:t>
158.</w:t>
            </w:r>
          </w:p>
          <w:bookmarkEnd w:id="417"/>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Справочный материал + тестовые задания. ВОУД. 9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Гришаева 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Учебное пособие 5-11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Румянцева 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 Темирбеков Ж.</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r>
              <w:br/>
            </w:r>
            <w:r>
              <w:rPr>
                <w:rFonts w:ascii="Times New Roman"/>
                <w:b w:val="false"/>
                <w:i w:val="false"/>
                <w:color w:val="000000"/>
                <w:sz w:val="20"/>
              </w:rPr>
              <w:t>
Рабочая тетрадь для факультативного или краеведческого курса по выбору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r>
              <w:br/>
            </w:r>
            <w:r>
              <w:rPr>
                <w:rFonts w:ascii="Times New Roman"/>
                <w:b w:val="false"/>
                <w:i w:val="false"/>
                <w:color w:val="000000"/>
                <w:sz w:val="20"/>
              </w:rPr>
              <w:t>
Учебное пособие</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xml:space="preserve">
Темирбеков А.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город Алматы.</w:t>
            </w:r>
            <w:r>
              <w:br/>
            </w:r>
            <w:r>
              <w:rPr>
                <w:rFonts w:ascii="Times New Roman"/>
                <w:b w:val="false"/>
                <w:i w:val="false"/>
                <w:color w:val="000000"/>
                <w:sz w:val="20"/>
              </w:rPr>
              <w:t xml:space="preserve">
5, 6, 7 классы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Дикань М.,</w:t>
            </w:r>
            <w:r>
              <w:br/>
            </w:r>
            <w:r>
              <w:rPr>
                <w:rFonts w:ascii="Times New Roman"/>
                <w:b w:val="false"/>
                <w:i w:val="false"/>
                <w:color w:val="000000"/>
                <w:sz w:val="20"/>
              </w:rPr>
              <w:t>
Темурбаева С.,</w:t>
            </w:r>
            <w:r>
              <w:br/>
            </w:r>
            <w:r>
              <w:rPr>
                <w:rFonts w:ascii="Times New Roman"/>
                <w:b w:val="false"/>
                <w:i w:val="false"/>
                <w:color w:val="000000"/>
                <w:sz w:val="20"/>
              </w:rPr>
              <w:t>
Рыскелдиева 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w:t>
            </w:r>
            <w:r>
              <w:br/>
            </w:r>
            <w:r>
              <w:rPr>
                <w:rFonts w:ascii="Times New Roman"/>
                <w:b w:val="false"/>
                <w:i w:val="false"/>
                <w:color w:val="000000"/>
                <w:sz w:val="20"/>
              </w:rPr>
              <w:t>
5 –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Нухулы А., </w:t>
            </w:r>
            <w:r>
              <w:br/>
            </w:r>
            <w:r>
              <w:rPr>
                <w:rFonts w:ascii="Times New Roman"/>
                <w:b w:val="false"/>
                <w:i w:val="false"/>
                <w:color w:val="000000"/>
                <w:sz w:val="20"/>
              </w:rPr>
              <w:t xml:space="preserve">
Алинова М., Сабданбекова З., </w:t>
            </w:r>
            <w:r>
              <w:br/>
            </w:r>
            <w:r>
              <w:rPr>
                <w:rFonts w:ascii="Times New Roman"/>
                <w:b w:val="false"/>
                <w:i w:val="false"/>
                <w:color w:val="000000"/>
                <w:sz w:val="20"/>
              </w:rPr>
              <w:t xml:space="preserve">
Сыздыкова А., </w:t>
            </w:r>
            <w:r>
              <w:br/>
            </w:r>
            <w:r>
              <w:rPr>
                <w:rFonts w:ascii="Times New Roman"/>
                <w:b w:val="false"/>
                <w:i w:val="false"/>
                <w:color w:val="000000"/>
                <w:sz w:val="20"/>
              </w:rPr>
              <w:t xml:space="preserve">
Аушахманова Б.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Западно-Казахстанская область.</w:t>
            </w:r>
            <w:r>
              <w:br/>
            </w:r>
            <w:r>
              <w:rPr>
                <w:rFonts w:ascii="Times New Roman"/>
                <w:b w:val="false"/>
                <w:i w:val="false"/>
                <w:color w:val="000000"/>
                <w:sz w:val="20"/>
              </w:rPr>
              <w:t>
5 –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Жаксыгалиев Ж., Шакаева Д., </w:t>
            </w:r>
            <w:r>
              <w:br/>
            </w:r>
            <w:r>
              <w:rPr>
                <w:rFonts w:ascii="Times New Roman"/>
                <w:b w:val="false"/>
                <w:i w:val="false"/>
                <w:color w:val="000000"/>
                <w:sz w:val="20"/>
              </w:rPr>
              <w:t xml:space="preserve">
Хамзин Ж., </w:t>
            </w:r>
            <w:r>
              <w:br/>
            </w:r>
            <w:r>
              <w:rPr>
                <w:rFonts w:ascii="Times New Roman"/>
                <w:b w:val="false"/>
                <w:i w:val="false"/>
                <w:color w:val="000000"/>
                <w:sz w:val="20"/>
              </w:rPr>
              <w:t>
Заиров А.,</w:t>
            </w:r>
            <w:r>
              <w:br/>
            </w:r>
            <w:r>
              <w:rPr>
                <w:rFonts w:ascii="Times New Roman"/>
                <w:b w:val="false"/>
                <w:i w:val="false"/>
                <w:color w:val="000000"/>
                <w:sz w:val="20"/>
              </w:rPr>
              <w:t xml:space="preserve">
Утепова Г., </w:t>
            </w:r>
            <w:r>
              <w:br/>
            </w:r>
            <w:r>
              <w:rPr>
                <w:rFonts w:ascii="Times New Roman"/>
                <w:b w:val="false"/>
                <w:i w:val="false"/>
                <w:color w:val="000000"/>
                <w:sz w:val="20"/>
              </w:rPr>
              <w:t xml:space="preserve">
Литовкина Л., </w:t>
            </w:r>
            <w:r>
              <w:br/>
            </w:r>
            <w:r>
              <w:rPr>
                <w:rFonts w:ascii="Times New Roman"/>
                <w:b w:val="false"/>
                <w:i w:val="false"/>
                <w:color w:val="000000"/>
                <w:sz w:val="20"/>
              </w:rPr>
              <w:t>
Магзумова А.,</w:t>
            </w:r>
            <w:r>
              <w:br/>
            </w:r>
            <w:r>
              <w:rPr>
                <w:rFonts w:ascii="Times New Roman"/>
                <w:b w:val="false"/>
                <w:i w:val="false"/>
                <w:color w:val="000000"/>
                <w:sz w:val="20"/>
              </w:rPr>
              <w:t xml:space="preserve">
Жумагазиева Р., Таскарина Г., </w:t>
            </w:r>
            <w:r>
              <w:br/>
            </w:r>
            <w:r>
              <w:rPr>
                <w:rFonts w:ascii="Times New Roman"/>
                <w:b w:val="false"/>
                <w:i w:val="false"/>
                <w:color w:val="000000"/>
                <w:sz w:val="20"/>
              </w:rPr>
              <w:t xml:space="preserve">
Ташаева Г., </w:t>
            </w:r>
            <w:r>
              <w:br/>
            </w:r>
            <w:r>
              <w:rPr>
                <w:rFonts w:ascii="Times New Roman"/>
                <w:b w:val="false"/>
                <w:i w:val="false"/>
                <w:color w:val="000000"/>
                <w:sz w:val="20"/>
              </w:rPr>
              <w:t xml:space="preserve">
Ахатова Н., </w:t>
            </w:r>
            <w:r>
              <w:br/>
            </w:r>
            <w:r>
              <w:rPr>
                <w:rFonts w:ascii="Times New Roman"/>
                <w:b w:val="false"/>
                <w:i w:val="false"/>
                <w:color w:val="000000"/>
                <w:sz w:val="20"/>
              </w:rPr>
              <w:t xml:space="preserve">
Куспанова Ж., Терещенко Т., Тургумбаев А., Сидарова А., </w:t>
            </w:r>
            <w:r>
              <w:br/>
            </w:r>
            <w:r>
              <w:rPr>
                <w:rFonts w:ascii="Times New Roman"/>
                <w:b w:val="false"/>
                <w:i w:val="false"/>
                <w:color w:val="000000"/>
                <w:sz w:val="20"/>
              </w:rPr>
              <w:t xml:space="preserve">
Каирлиева Г., </w:t>
            </w:r>
            <w:r>
              <w:br/>
            </w:r>
            <w:r>
              <w:rPr>
                <w:rFonts w:ascii="Times New Roman"/>
                <w:b w:val="false"/>
                <w:i w:val="false"/>
                <w:color w:val="000000"/>
                <w:sz w:val="20"/>
              </w:rPr>
              <w:t>
Галкина О., Нурымбетов 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Акмолинская область. Часть І. 5 класс,</w:t>
            </w:r>
            <w:r>
              <w:br/>
            </w:r>
            <w:r>
              <w:rPr>
                <w:rFonts w:ascii="Times New Roman"/>
                <w:b w:val="false"/>
                <w:i w:val="false"/>
                <w:color w:val="000000"/>
                <w:sz w:val="20"/>
              </w:rPr>
              <w:t>
Часть ІІ. 6 класс,</w:t>
            </w:r>
            <w:r>
              <w:br/>
            </w:r>
            <w:r>
              <w:rPr>
                <w:rFonts w:ascii="Times New Roman"/>
                <w:b w:val="false"/>
                <w:i w:val="false"/>
                <w:color w:val="000000"/>
                <w:sz w:val="20"/>
              </w:rPr>
              <w:t>
Часть ІІІ. 7 класс.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Кунанбаева А., </w:t>
            </w:r>
            <w:r>
              <w:br/>
            </w:r>
            <w:r>
              <w:rPr>
                <w:rFonts w:ascii="Times New Roman"/>
                <w:b w:val="false"/>
                <w:i w:val="false"/>
                <w:color w:val="000000"/>
                <w:sz w:val="20"/>
              </w:rPr>
              <w:t xml:space="preserve">
Бектасов Ш., </w:t>
            </w:r>
            <w:r>
              <w:br/>
            </w:r>
            <w:r>
              <w:rPr>
                <w:rFonts w:ascii="Times New Roman"/>
                <w:b w:val="false"/>
                <w:i w:val="false"/>
                <w:color w:val="000000"/>
                <w:sz w:val="20"/>
              </w:rPr>
              <w:t xml:space="preserve">
Плачинта И., </w:t>
            </w:r>
            <w:r>
              <w:br/>
            </w:r>
            <w:r>
              <w:rPr>
                <w:rFonts w:ascii="Times New Roman"/>
                <w:b w:val="false"/>
                <w:i w:val="false"/>
                <w:color w:val="000000"/>
                <w:sz w:val="20"/>
              </w:rPr>
              <w:t xml:space="preserve">
Ахетова А., </w:t>
            </w:r>
            <w:r>
              <w:br/>
            </w:r>
            <w:r>
              <w:rPr>
                <w:rFonts w:ascii="Times New Roman"/>
                <w:b w:val="false"/>
                <w:i w:val="false"/>
                <w:color w:val="000000"/>
                <w:sz w:val="20"/>
              </w:rPr>
              <w:t>
Ахат 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w:t>
            </w:r>
            <w:r>
              <w:br/>
            </w:r>
            <w:r>
              <w:rPr>
                <w:rFonts w:ascii="Times New Roman"/>
                <w:b w:val="false"/>
                <w:i w:val="false"/>
                <w:color w:val="000000"/>
                <w:sz w:val="20"/>
              </w:rPr>
              <w:t>
5 –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w:t>
            </w:r>
            <w:r>
              <w:br/>
            </w:r>
            <w:r>
              <w:rPr>
                <w:rFonts w:ascii="Times New Roman"/>
                <w:b w:val="false"/>
                <w:i w:val="false"/>
                <w:color w:val="000000"/>
                <w:sz w:val="20"/>
              </w:rPr>
              <w:t>
Мукашева С., Киныбаева А., Ташетова Ж.</w:t>
            </w:r>
            <w:r>
              <w:br/>
            </w:r>
            <w:r>
              <w:rPr>
                <w:rFonts w:ascii="Times New Roman"/>
                <w:b w:val="false"/>
                <w:i w:val="false"/>
                <w:color w:val="000000"/>
                <w:sz w:val="20"/>
              </w:rPr>
              <w:t xml:space="preserve">
Составители: </w:t>
            </w:r>
            <w:r>
              <w:br/>
            </w:r>
            <w:r>
              <w:rPr>
                <w:rFonts w:ascii="Times New Roman"/>
                <w:b w:val="false"/>
                <w:i w:val="false"/>
                <w:color w:val="000000"/>
                <w:sz w:val="20"/>
              </w:rPr>
              <w:t xml:space="preserve">
Михалькова И., Кривоносова И., Испамбетов М., </w:t>
            </w:r>
            <w:r>
              <w:br/>
            </w:r>
            <w:r>
              <w:rPr>
                <w:rFonts w:ascii="Times New Roman"/>
                <w:b w:val="false"/>
                <w:i w:val="false"/>
                <w:color w:val="000000"/>
                <w:sz w:val="20"/>
              </w:rPr>
              <w:t xml:space="preserve">
Купеев Е., </w:t>
            </w:r>
            <w:r>
              <w:br/>
            </w:r>
            <w:r>
              <w:rPr>
                <w:rFonts w:ascii="Times New Roman"/>
                <w:b w:val="false"/>
                <w:i w:val="false"/>
                <w:color w:val="000000"/>
                <w:sz w:val="20"/>
              </w:rPr>
              <w:t xml:space="preserve">
Нюнюкова М., Искиндирова К., Касымова Г., </w:t>
            </w:r>
            <w:r>
              <w:br/>
            </w:r>
            <w:r>
              <w:rPr>
                <w:rFonts w:ascii="Times New Roman"/>
                <w:b w:val="false"/>
                <w:i w:val="false"/>
                <w:color w:val="000000"/>
                <w:sz w:val="20"/>
              </w:rPr>
              <w:t xml:space="preserve">
Байкенова Г., </w:t>
            </w:r>
            <w:r>
              <w:br/>
            </w:r>
            <w:r>
              <w:rPr>
                <w:rFonts w:ascii="Times New Roman"/>
                <w:b w:val="false"/>
                <w:i w:val="false"/>
                <w:color w:val="000000"/>
                <w:sz w:val="20"/>
              </w:rPr>
              <w:t xml:space="preserve">
Суебаева А., </w:t>
            </w:r>
            <w:r>
              <w:br/>
            </w:r>
            <w:r>
              <w:rPr>
                <w:rFonts w:ascii="Times New Roman"/>
                <w:b w:val="false"/>
                <w:i w:val="false"/>
                <w:color w:val="000000"/>
                <w:sz w:val="20"/>
              </w:rPr>
              <w:t xml:space="preserve">
Титова Т., </w:t>
            </w:r>
            <w:r>
              <w:br/>
            </w:r>
            <w:r>
              <w:rPr>
                <w:rFonts w:ascii="Times New Roman"/>
                <w:b w:val="false"/>
                <w:i w:val="false"/>
                <w:color w:val="000000"/>
                <w:sz w:val="20"/>
              </w:rPr>
              <w:t xml:space="preserve">
Дегтярева Н., </w:t>
            </w:r>
            <w:r>
              <w:br/>
            </w:r>
            <w:r>
              <w:rPr>
                <w:rFonts w:ascii="Times New Roman"/>
                <w:b w:val="false"/>
                <w:i w:val="false"/>
                <w:color w:val="000000"/>
                <w:sz w:val="20"/>
              </w:rPr>
              <w:t xml:space="preserve">
Туякбаева Г., </w:t>
            </w:r>
            <w:r>
              <w:br/>
            </w:r>
            <w:r>
              <w:rPr>
                <w:rFonts w:ascii="Times New Roman"/>
                <w:b w:val="false"/>
                <w:i w:val="false"/>
                <w:color w:val="000000"/>
                <w:sz w:val="20"/>
              </w:rPr>
              <w:t>
Рахимова 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Алматинская область.</w:t>
            </w:r>
            <w:r>
              <w:br/>
            </w:r>
            <w:r>
              <w:rPr>
                <w:rFonts w:ascii="Times New Roman"/>
                <w:b w:val="false"/>
                <w:i w:val="false"/>
                <w:color w:val="000000"/>
                <w:sz w:val="20"/>
              </w:rPr>
              <w:t>
5, 6,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w:t>
            </w:r>
            <w:r>
              <w:br/>
            </w:r>
            <w:r>
              <w:rPr>
                <w:rFonts w:ascii="Times New Roman"/>
                <w:b w:val="false"/>
                <w:i w:val="false"/>
                <w:color w:val="000000"/>
                <w:sz w:val="20"/>
              </w:rPr>
              <w:t>
Досаева Э.,</w:t>
            </w:r>
            <w:r>
              <w:br/>
            </w:r>
            <w:r>
              <w:rPr>
                <w:rFonts w:ascii="Times New Roman"/>
                <w:b w:val="false"/>
                <w:i w:val="false"/>
                <w:color w:val="000000"/>
                <w:sz w:val="20"/>
              </w:rPr>
              <w:t>
Ауэзова А.,</w:t>
            </w:r>
            <w:r>
              <w:br/>
            </w:r>
            <w:r>
              <w:rPr>
                <w:rFonts w:ascii="Times New Roman"/>
                <w:b w:val="false"/>
                <w:i w:val="false"/>
                <w:color w:val="000000"/>
                <w:sz w:val="20"/>
              </w:rPr>
              <w:t>
Дихамбаева 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Карагандинская область.</w:t>
            </w:r>
            <w:r>
              <w:br/>
            </w:r>
            <w:r>
              <w:rPr>
                <w:rFonts w:ascii="Times New Roman"/>
                <w:b w:val="false"/>
                <w:i w:val="false"/>
                <w:color w:val="000000"/>
                <w:sz w:val="20"/>
              </w:rPr>
              <w:t>
5, 6,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Бейсенбекова Н., Шотбакова Л., </w:t>
            </w:r>
            <w:r>
              <w:br/>
            </w:r>
            <w:r>
              <w:rPr>
                <w:rFonts w:ascii="Times New Roman"/>
                <w:b w:val="false"/>
                <w:i w:val="false"/>
                <w:color w:val="000000"/>
                <w:sz w:val="20"/>
              </w:rPr>
              <w:t xml:space="preserve">
Тулеуова Б., </w:t>
            </w:r>
            <w:r>
              <w:br/>
            </w:r>
            <w:r>
              <w:rPr>
                <w:rFonts w:ascii="Times New Roman"/>
                <w:b w:val="false"/>
                <w:i w:val="false"/>
                <w:color w:val="000000"/>
                <w:sz w:val="20"/>
              </w:rPr>
              <w:t>
Кожахметова 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w:t>
            </w:r>
            <w:r>
              <w:br/>
            </w:r>
            <w:r>
              <w:rPr>
                <w:rFonts w:ascii="Times New Roman"/>
                <w:b w:val="false"/>
                <w:i w:val="false"/>
                <w:color w:val="000000"/>
                <w:sz w:val="20"/>
              </w:rPr>
              <w:t>
5, 6,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Турдалина Ж., Идрешева Г., </w:t>
            </w:r>
            <w:r>
              <w:br/>
            </w:r>
            <w:r>
              <w:rPr>
                <w:rFonts w:ascii="Times New Roman"/>
                <w:b w:val="false"/>
                <w:i w:val="false"/>
                <w:color w:val="000000"/>
                <w:sz w:val="20"/>
              </w:rPr>
              <w:t xml:space="preserve">
Власенко В., </w:t>
            </w:r>
            <w:r>
              <w:br/>
            </w:r>
            <w:r>
              <w:rPr>
                <w:rFonts w:ascii="Times New Roman"/>
                <w:b w:val="false"/>
                <w:i w:val="false"/>
                <w:color w:val="000000"/>
                <w:sz w:val="20"/>
              </w:rPr>
              <w:t>
Буденко Т.,</w:t>
            </w:r>
            <w:r>
              <w:br/>
            </w:r>
            <w:r>
              <w:rPr>
                <w:rFonts w:ascii="Times New Roman"/>
                <w:b w:val="false"/>
                <w:i w:val="false"/>
                <w:color w:val="000000"/>
                <w:sz w:val="20"/>
              </w:rPr>
              <w:t xml:space="preserve">
Далишова К., </w:t>
            </w:r>
            <w:r>
              <w:br/>
            </w:r>
            <w:r>
              <w:rPr>
                <w:rFonts w:ascii="Times New Roman"/>
                <w:b w:val="false"/>
                <w:i w:val="false"/>
                <w:color w:val="000000"/>
                <w:sz w:val="20"/>
              </w:rPr>
              <w:t xml:space="preserve">
Мухина М.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Восточно-Казахстанская область.</w:t>
            </w:r>
            <w:r>
              <w:br/>
            </w:r>
            <w:r>
              <w:rPr>
                <w:rFonts w:ascii="Times New Roman"/>
                <w:b w:val="false"/>
                <w:i w:val="false"/>
                <w:color w:val="000000"/>
                <w:sz w:val="20"/>
              </w:rPr>
              <w:t>
5 –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w:t>
            </w:r>
            <w:r>
              <w:br/>
            </w:r>
            <w:r>
              <w:rPr>
                <w:rFonts w:ascii="Times New Roman"/>
                <w:b w:val="false"/>
                <w:i w:val="false"/>
                <w:color w:val="000000"/>
                <w:sz w:val="20"/>
              </w:rPr>
              <w:t xml:space="preserve">
Жанбосинова А., </w:t>
            </w:r>
            <w:r>
              <w:br/>
            </w:r>
            <w:r>
              <w:rPr>
                <w:rFonts w:ascii="Times New Roman"/>
                <w:b w:val="false"/>
                <w:i w:val="false"/>
                <w:color w:val="000000"/>
                <w:sz w:val="20"/>
              </w:rPr>
              <w:t xml:space="preserve">
Столярова Э., </w:t>
            </w:r>
            <w:r>
              <w:br/>
            </w:r>
            <w:r>
              <w:rPr>
                <w:rFonts w:ascii="Times New Roman"/>
                <w:b w:val="false"/>
                <w:i w:val="false"/>
                <w:color w:val="000000"/>
                <w:sz w:val="20"/>
              </w:rPr>
              <w:t xml:space="preserve">
Савчук Е., </w:t>
            </w:r>
            <w:r>
              <w:br/>
            </w:r>
            <w:r>
              <w:rPr>
                <w:rFonts w:ascii="Times New Roman"/>
                <w:b w:val="false"/>
                <w:i w:val="false"/>
                <w:color w:val="000000"/>
                <w:sz w:val="20"/>
              </w:rPr>
              <w:t xml:space="preserve">
Жириндинова К., </w:t>
            </w:r>
            <w:r>
              <w:br/>
            </w:r>
            <w:r>
              <w:rPr>
                <w:rFonts w:ascii="Times New Roman"/>
                <w:b w:val="false"/>
                <w:i w:val="false"/>
                <w:color w:val="000000"/>
                <w:sz w:val="20"/>
              </w:rPr>
              <w:t xml:space="preserve">
Аубакирова А., </w:t>
            </w:r>
            <w:r>
              <w:br/>
            </w:r>
            <w:r>
              <w:rPr>
                <w:rFonts w:ascii="Times New Roman"/>
                <w:b w:val="false"/>
                <w:i w:val="false"/>
                <w:color w:val="000000"/>
                <w:sz w:val="20"/>
              </w:rPr>
              <w:t xml:space="preserve">
Цыганов А., </w:t>
            </w:r>
            <w:r>
              <w:br/>
            </w:r>
            <w:r>
              <w:rPr>
                <w:rFonts w:ascii="Times New Roman"/>
                <w:b w:val="false"/>
                <w:i w:val="false"/>
                <w:color w:val="000000"/>
                <w:sz w:val="20"/>
              </w:rPr>
              <w:t>
Зинченко Е.,</w:t>
            </w:r>
            <w:r>
              <w:br/>
            </w:r>
            <w:r>
              <w:rPr>
                <w:rFonts w:ascii="Times New Roman"/>
                <w:b w:val="false"/>
                <w:i w:val="false"/>
                <w:color w:val="000000"/>
                <w:sz w:val="20"/>
              </w:rPr>
              <w:t xml:space="preserve">
Кунафина К., </w:t>
            </w:r>
            <w:r>
              <w:br/>
            </w:r>
            <w:r>
              <w:rPr>
                <w:rFonts w:ascii="Times New Roman"/>
                <w:b w:val="false"/>
                <w:i w:val="false"/>
                <w:color w:val="000000"/>
                <w:sz w:val="20"/>
              </w:rPr>
              <w:t xml:space="preserve">
Есембаева З., </w:t>
            </w:r>
            <w:r>
              <w:br/>
            </w:r>
            <w:r>
              <w:rPr>
                <w:rFonts w:ascii="Times New Roman"/>
                <w:b w:val="false"/>
                <w:i w:val="false"/>
                <w:color w:val="000000"/>
                <w:sz w:val="20"/>
              </w:rPr>
              <w:t xml:space="preserve">
Жундибаева А., </w:t>
            </w:r>
            <w:r>
              <w:br/>
            </w:r>
            <w:r>
              <w:rPr>
                <w:rFonts w:ascii="Times New Roman"/>
                <w:b w:val="false"/>
                <w:i w:val="false"/>
                <w:color w:val="000000"/>
                <w:sz w:val="20"/>
              </w:rPr>
              <w:t>
Муканов 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Жамбылская область.</w:t>
            </w:r>
            <w:r>
              <w:br/>
            </w:r>
            <w:r>
              <w:rPr>
                <w:rFonts w:ascii="Times New Roman"/>
                <w:b w:val="false"/>
                <w:i w:val="false"/>
                <w:color w:val="000000"/>
                <w:sz w:val="20"/>
              </w:rPr>
              <w:t>
5, 6,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xml:space="preserve">
Дикань М., </w:t>
            </w:r>
            <w:r>
              <w:br/>
            </w:r>
            <w:r>
              <w:rPr>
                <w:rFonts w:ascii="Times New Roman"/>
                <w:b w:val="false"/>
                <w:i w:val="false"/>
                <w:color w:val="000000"/>
                <w:sz w:val="20"/>
              </w:rPr>
              <w:t>
Тажибаев 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Северо-Казахстанская область.</w:t>
            </w:r>
            <w:r>
              <w:br/>
            </w:r>
            <w:r>
              <w:rPr>
                <w:rFonts w:ascii="Times New Roman"/>
                <w:b w:val="false"/>
                <w:i w:val="false"/>
                <w:color w:val="000000"/>
                <w:sz w:val="20"/>
              </w:rPr>
              <w:t>
5 –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xml:space="preserve">
Маликова С., </w:t>
            </w:r>
            <w:r>
              <w:br/>
            </w:r>
            <w:r>
              <w:rPr>
                <w:rFonts w:ascii="Times New Roman"/>
                <w:b w:val="false"/>
                <w:i w:val="false"/>
                <w:color w:val="000000"/>
                <w:sz w:val="20"/>
              </w:rPr>
              <w:t xml:space="preserve">
Тайшыбай З.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город Астана.</w:t>
            </w:r>
            <w:r>
              <w:br/>
            </w:r>
            <w:r>
              <w:rPr>
                <w:rFonts w:ascii="Times New Roman"/>
                <w:b w:val="false"/>
                <w:i w:val="false"/>
                <w:color w:val="000000"/>
                <w:sz w:val="20"/>
              </w:rPr>
              <w:t>
5, 6,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Дикань М.,</w:t>
            </w:r>
            <w:r>
              <w:br/>
            </w:r>
            <w:r>
              <w:rPr>
                <w:rFonts w:ascii="Times New Roman"/>
                <w:b w:val="false"/>
                <w:i w:val="false"/>
                <w:color w:val="000000"/>
                <w:sz w:val="20"/>
              </w:rPr>
              <w:t>
Халмурзаева Ж.</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Южно-Казахстанская область.</w:t>
            </w:r>
            <w:r>
              <w:br/>
            </w:r>
            <w:r>
              <w:rPr>
                <w:rFonts w:ascii="Times New Roman"/>
                <w:b w:val="false"/>
                <w:i w:val="false"/>
                <w:color w:val="000000"/>
                <w:sz w:val="20"/>
              </w:rPr>
              <w:t>
5, 6, 7 классы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w:t>
            </w:r>
            <w:r>
              <w:br/>
            </w:r>
            <w:r>
              <w:rPr>
                <w:rFonts w:ascii="Times New Roman"/>
                <w:b w:val="false"/>
                <w:i w:val="false"/>
                <w:color w:val="000000"/>
                <w:sz w:val="20"/>
              </w:rPr>
              <w:t>
Бейсетаева Б.,</w:t>
            </w:r>
            <w:r>
              <w:br/>
            </w:r>
            <w:r>
              <w:rPr>
                <w:rFonts w:ascii="Times New Roman"/>
                <w:b w:val="false"/>
                <w:i w:val="false"/>
                <w:color w:val="000000"/>
                <w:sz w:val="20"/>
              </w:rPr>
              <w:t>
Сейлбекова К.,</w:t>
            </w:r>
            <w:r>
              <w:br/>
            </w:r>
            <w:r>
              <w:rPr>
                <w:rFonts w:ascii="Times New Roman"/>
                <w:b w:val="false"/>
                <w:i w:val="false"/>
                <w:color w:val="000000"/>
                <w:sz w:val="20"/>
              </w:rPr>
              <w:t>
Ширманова Ж.</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сентября 2013 г. № 400</w:t>
            </w:r>
          </w:p>
        </w:tc>
      </w:tr>
    </w:tbl>
    <w:bookmarkStart w:name="z28" w:id="418"/>
    <w:p>
      <w:pPr>
        <w:spacing w:after="0"/>
        <w:ind w:left="0"/>
        <w:jc w:val="left"/>
      </w:pPr>
      <w:r>
        <w:rPr>
          <w:rFonts w:ascii="Times New Roman"/>
          <w:b/>
          <w:i w:val="false"/>
          <w:color w:val="000000"/>
        </w:rPr>
        <w:t xml:space="preserve"> Перечень</w:t>
      </w:r>
      <w:r>
        <w:br/>
      </w:r>
      <w:r>
        <w:rPr>
          <w:rFonts w:ascii="Times New Roman"/>
          <w:b/>
          <w:i w:val="false"/>
          <w:color w:val="000000"/>
        </w:rPr>
        <w:t>образовательных электронных изданий</w:t>
      </w:r>
    </w:p>
    <w:bookmarkEnd w:id="418"/>
    <w:p>
      <w:pPr>
        <w:spacing w:after="0"/>
        <w:ind w:left="0"/>
        <w:jc w:val="both"/>
      </w:pPr>
      <w:r>
        <w:rPr>
          <w:rFonts w:ascii="Times New Roman"/>
          <w:b w:val="false"/>
          <w:i w:val="false"/>
          <w:color w:val="ff0000"/>
          <w:sz w:val="28"/>
        </w:rPr>
        <w:t xml:space="preserve">
      Сноска. Приложение 3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образования и науки РК от 04.04.2017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Казахский язык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4923"/>
        <w:gridCol w:w="847"/>
        <w:gridCol w:w="1067"/>
        <w:gridCol w:w="3692"/>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дошкольного воспитания и обучения и начального образования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2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 English. </w:t>
            </w:r>
            <w:r>
              <w:br/>
            </w:r>
            <w:r>
              <w:rPr>
                <w:rFonts w:ascii="Times New Roman"/>
                <w:b w:val="false"/>
                <w:i w:val="false"/>
                <w:color w:val="000000"/>
                <w:sz w:val="20"/>
              </w:rPr>
              <w:t>
5-6 жасына дейінгі балаларды ағылшын тілінен дайындауға арналған интерактивтік оқу кешені</w:t>
            </w:r>
            <w:r>
              <w:br/>
            </w:r>
            <w:r>
              <w:rPr>
                <w:rFonts w:ascii="Times New Roman"/>
                <w:b w:val="false"/>
                <w:i w:val="false"/>
                <w:color w:val="000000"/>
                <w:sz w:val="20"/>
              </w:rPr>
              <w:t>
(50 тақырыптық постер, Интерактивті қалам, медиаплеер)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В. Хегай,</w:t>
            </w:r>
            <w:r>
              <w:br/>
            </w:r>
            <w:r>
              <w:rPr>
                <w:rFonts w:ascii="Times New Roman"/>
                <w:b w:val="false"/>
                <w:i w:val="false"/>
                <w:color w:val="000000"/>
                <w:sz w:val="20"/>
              </w:rPr>
              <w:t>
О. Кан,</w:t>
            </w:r>
            <w:r>
              <w:br/>
            </w:r>
            <w:r>
              <w:rPr>
                <w:rFonts w:ascii="Times New Roman"/>
                <w:b w:val="false"/>
                <w:i w:val="false"/>
                <w:color w:val="000000"/>
                <w:sz w:val="20"/>
              </w:rPr>
              <w:t xml:space="preserve">
А. Туткышева, </w:t>
            </w:r>
            <w:r>
              <w:br/>
            </w:r>
            <w:r>
              <w:rPr>
                <w:rFonts w:ascii="Times New Roman"/>
                <w:b w:val="false"/>
                <w:i w:val="false"/>
                <w:color w:val="000000"/>
                <w:sz w:val="20"/>
              </w:rPr>
              <w:t>
И. Жұманова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решения Астана</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көмегімен мектепалды және бастауыш сынып жасында Жол қозғалысы ережесін үйренуі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Алейников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Formula-TV</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өту.</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және көшедегі қауіпсіздік.</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 болу керек.</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айтысы.</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күштілеу?</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Құмырысқа және Қарлығаш.</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қай кезде болады?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Аққайыңның шырыны неге тәтті? </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мен маймыл.</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мерекесі. </w:t>
            </w:r>
            <w:r>
              <w:br/>
            </w:r>
            <w:r>
              <w:rPr>
                <w:rFonts w:ascii="Times New Roman"/>
                <w:b w:val="false"/>
                <w:i w:val="false"/>
                <w:color w:val="000000"/>
                <w:sz w:val="20"/>
              </w:rPr>
              <w:t>
Компьютерлік ойын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15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16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r>
              <w:br/>
            </w:r>
            <w:r>
              <w:rPr>
                <w:rFonts w:ascii="Times New Roman"/>
                <w:b w:val="false"/>
                <w:i w:val="false"/>
                <w:color w:val="000000"/>
                <w:sz w:val="20"/>
              </w:rPr>
              <w:t>
Электрондық оқулық.</w:t>
            </w:r>
            <w:r>
              <w:br/>
            </w:r>
            <w:r>
              <w:rPr>
                <w:rFonts w:ascii="Times New Roman"/>
                <w:b w:val="false"/>
                <w:i w:val="false"/>
                <w:color w:val="000000"/>
                <w:sz w:val="20"/>
              </w:rPr>
              <w:t>
1-сынып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Исабаева және т.б.</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педагогикалық технологиялар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18-22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Бас әріппен жазылатын сөздер.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www.imektep.kz</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Буын және тасымал.</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www.imektep.kz</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Буын үндестігі.</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Дауыссыз дыбыстар.</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Дыбыс үндестігі.</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Жуан және жіңішке жұп дауыстылар.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атын білдіретін сөздер.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қимылын білдіретін сөздер.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санын білдіретін сөздер.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Заттың сынын білдіретін сөздер.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У дыбысы.</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Электрондық оқу құралы</w:t>
            </w:r>
            <w:r>
              <w:br/>
            </w:r>
            <w:r>
              <w:rPr>
                <w:rFonts w:ascii="Times New Roman"/>
                <w:b w:val="false"/>
                <w:i w:val="false"/>
                <w:color w:val="000000"/>
                <w:sz w:val="20"/>
              </w:rPr>
              <w:t>
4 -сынып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Г. Уайсова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Сандық білім қоры</w:t>
            </w:r>
            <w:r>
              <w:br/>
            </w:r>
            <w:r>
              <w:rPr>
                <w:rFonts w:ascii="Times New Roman"/>
                <w:b w:val="false"/>
                <w:i w:val="false"/>
                <w:color w:val="000000"/>
                <w:sz w:val="20"/>
              </w:rPr>
              <w:t>
4-сынып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xml:space="preserve">
М. Нұрғожаева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Ойнайық та, ойлайы!</w:t>
            </w:r>
            <w:r>
              <w:br/>
            </w:r>
            <w:r>
              <w:rPr>
                <w:rFonts w:ascii="Times New Roman"/>
                <w:b w:val="false"/>
                <w:i w:val="false"/>
                <w:color w:val="000000"/>
                <w:sz w:val="20"/>
              </w:rPr>
              <w:t>
Сандық білім қоры</w:t>
            </w:r>
            <w:r>
              <w:br/>
            </w:r>
            <w:r>
              <w:rPr>
                <w:rFonts w:ascii="Times New Roman"/>
                <w:b w:val="false"/>
                <w:i w:val="false"/>
                <w:color w:val="000000"/>
                <w:sz w:val="20"/>
              </w:rPr>
              <w:t>
1-4 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Н.Тұрғанбекова </w:t>
            </w:r>
            <w:r>
              <w:br/>
            </w:r>
            <w:r>
              <w:rPr>
                <w:rFonts w:ascii="Times New Roman"/>
                <w:b w:val="false"/>
                <w:i w:val="false"/>
                <w:color w:val="000000"/>
                <w:sz w:val="20"/>
              </w:rPr>
              <w:t xml:space="preserve">
А. Жұмағұлова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37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Электрондық оқулық.</w:t>
            </w:r>
            <w:r>
              <w:br/>
            </w:r>
            <w:r>
              <w:rPr>
                <w:rFonts w:ascii="Times New Roman"/>
                <w:b w:val="false"/>
                <w:i w:val="false"/>
                <w:color w:val="000000"/>
                <w:sz w:val="20"/>
              </w:rPr>
              <w:t>
2-сынып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Баймуллина, </w:t>
            </w:r>
            <w:r>
              <w:br/>
            </w:r>
            <w:r>
              <w:rPr>
                <w:rFonts w:ascii="Times New Roman"/>
                <w:b w:val="false"/>
                <w:i w:val="false"/>
                <w:color w:val="000000"/>
                <w:sz w:val="20"/>
              </w:rPr>
              <w:t>
А. Оразгалиева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Электрондық оқулық</w:t>
            </w:r>
            <w:r>
              <w:br/>
            </w:r>
            <w:r>
              <w:rPr>
                <w:rFonts w:ascii="Times New Roman"/>
                <w:b w:val="false"/>
                <w:i w:val="false"/>
                <w:color w:val="000000"/>
                <w:sz w:val="20"/>
              </w:rPr>
              <w:t>
3-сынып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Адилова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педагогика лық </w:t>
            </w:r>
            <w:r>
              <w:br/>
            </w:r>
            <w:r>
              <w:rPr>
                <w:rFonts w:ascii="Times New Roman"/>
                <w:b w:val="false"/>
                <w:i w:val="false"/>
                <w:color w:val="000000"/>
                <w:sz w:val="20"/>
              </w:rPr>
              <w:t xml:space="preserve">
технологиялар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40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Электрондық оқулық</w:t>
            </w:r>
            <w:r>
              <w:br/>
            </w:r>
            <w:r>
              <w:rPr>
                <w:rFonts w:ascii="Times New Roman"/>
                <w:b w:val="false"/>
                <w:i w:val="false"/>
                <w:color w:val="000000"/>
                <w:sz w:val="20"/>
              </w:rPr>
              <w:t>
4- 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Идрисова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Электрондық оқу құралы </w:t>
            </w:r>
            <w:r>
              <w:br/>
            </w:r>
            <w:r>
              <w:rPr>
                <w:rFonts w:ascii="Times New Roman"/>
                <w:b w:val="false"/>
                <w:i w:val="false"/>
                <w:color w:val="000000"/>
                <w:sz w:val="20"/>
              </w:rPr>
              <w:t>
4-сынып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Базарбекова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Аңыз.</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Батырлар жыры.</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Ертегілер.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Жаңылтпаштар.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Мақал-мәтелдер.</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Төрт түлік мал.</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Шешендік сөздер.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Электронное учебное пособие</w:t>
            </w:r>
            <w:r>
              <w:br/>
            </w:r>
            <w:r>
              <w:rPr>
                <w:rFonts w:ascii="Times New Roman"/>
                <w:b w:val="false"/>
                <w:i w:val="false"/>
                <w:color w:val="000000"/>
                <w:sz w:val="20"/>
              </w:rPr>
              <w:t>
4 класс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Бадамбаева, </w:t>
            </w:r>
            <w:r>
              <w:br/>
            </w:r>
            <w:r>
              <w:rPr>
                <w:rFonts w:ascii="Times New Roman"/>
                <w:b w:val="false"/>
                <w:i w:val="false"/>
                <w:color w:val="000000"/>
                <w:sz w:val="20"/>
              </w:rPr>
              <w:t xml:space="preserve">
М. Тюлебаева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Родина.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Кутольвас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Казахстан – моя родина.</w:t>
            </w:r>
            <w:r>
              <w:br/>
            </w:r>
            <w:r>
              <w:rPr>
                <w:rFonts w:ascii="Times New Roman"/>
                <w:b w:val="false"/>
                <w:i w:val="false"/>
                <w:color w:val="000000"/>
                <w:sz w:val="20"/>
              </w:rPr>
              <w:t>
Электронное дидактическое пособие.</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Ж. Пралиева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Наша Родина.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Школа.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Кутольвас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Наша школьная страна.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Ж. Пралиева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Дом, семья.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Ж. Пралиева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Режим дня школьника.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Ж. Пралиева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Ты и твоя семья.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Жизнь дана на добрые дела.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Давайте беречь природу! Электронное дидактическое пособие. </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Азбука вежливости. </w:t>
            </w:r>
            <w:r>
              <w:br/>
            </w:r>
            <w:r>
              <w:rPr>
                <w:rFonts w:ascii="Times New Roman"/>
                <w:b w:val="false"/>
                <w:i w:val="false"/>
                <w:color w:val="000000"/>
                <w:sz w:val="20"/>
              </w:rPr>
              <w:t>
Электронное дидактическое пособие.</w:t>
            </w:r>
            <w:r>
              <w:br/>
            </w:r>
            <w:r>
              <w:rPr>
                <w:rFonts w:ascii="Times New Roman"/>
                <w:b w:val="false"/>
                <w:i w:val="false"/>
                <w:color w:val="000000"/>
                <w:sz w:val="20"/>
              </w:rPr>
              <w:t>
3-4 классы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Электрондық оқулық</w:t>
            </w:r>
            <w:r>
              <w:br/>
            </w:r>
            <w:r>
              <w:rPr>
                <w:rFonts w:ascii="Times New Roman"/>
                <w:b w:val="false"/>
                <w:i w:val="false"/>
                <w:color w:val="000000"/>
                <w:sz w:val="20"/>
              </w:rPr>
              <w:t>
1- 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r>
              <w:br/>
            </w:r>
            <w:r>
              <w:rPr>
                <w:rFonts w:ascii="Times New Roman"/>
                <w:b w:val="false"/>
                <w:i w:val="false"/>
                <w:color w:val="000000"/>
                <w:sz w:val="20"/>
              </w:rPr>
              <w:t>
А. Нұржанова,</w:t>
            </w:r>
            <w:r>
              <w:br/>
            </w:r>
            <w:r>
              <w:rPr>
                <w:rFonts w:ascii="Times New Roman"/>
                <w:b w:val="false"/>
                <w:i w:val="false"/>
                <w:color w:val="000000"/>
                <w:sz w:val="20"/>
              </w:rPr>
              <w:t>
А. Исаханова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Электрондық оқулық</w:t>
            </w:r>
            <w:r>
              <w:br/>
            </w:r>
            <w:r>
              <w:rPr>
                <w:rFonts w:ascii="Times New Roman"/>
                <w:b w:val="false"/>
                <w:i w:val="false"/>
                <w:color w:val="000000"/>
                <w:sz w:val="20"/>
              </w:rPr>
              <w:t>
2- 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r>
              <w:br/>
            </w:r>
            <w:r>
              <w:rPr>
                <w:rFonts w:ascii="Times New Roman"/>
                <w:b w:val="false"/>
                <w:i w:val="false"/>
                <w:color w:val="000000"/>
                <w:sz w:val="20"/>
              </w:rPr>
              <w:t>
А. Нұржанова,</w:t>
            </w:r>
            <w:r>
              <w:br/>
            </w:r>
            <w:r>
              <w:rPr>
                <w:rFonts w:ascii="Times New Roman"/>
                <w:b w:val="false"/>
                <w:i w:val="false"/>
                <w:color w:val="000000"/>
                <w:sz w:val="20"/>
              </w:rPr>
              <w:t>
А. Исаханова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Электрондық оқулық</w:t>
            </w:r>
            <w:r>
              <w:br/>
            </w:r>
            <w:r>
              <w:rPr>
                <w:rFonts w:ascii="Times New Roman"/>
                <w:b w:val="false"/>
                <w:i w:val="false"/>
                <w:color w:val="000000"/>
                <w:sz w:val="20"/>
              </w:rPr>
              <w:t>
3- 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r>
              <w:br/>
            </w:r>
            <w:r>
              <w:rPr>
                <w:rFonts w:ascii="Times New Roman"/>
                <w:b w:val="false"/>
                <w:i w:val="false"/>
                <w:color w:val="000000"/>
                <w:sz w:val="20"/>
              </w:rPr>
              <w:t>
М. Амиржанова,</w:t>
            </w:r>
            <w:r>
              <w:br/>
            </w:r>
            <w:r>
              <w:rPr>
                <w:rFonts w:ascii="Times New Roman"/>
                <w:b w:val="false"/>
                <w:i w:val="false"/>
                <w:color w:val="000000"/>
                <w:sz w:val="20"/>
              </w:rPr>
              <w:t>
А. Иманбекова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Электрондық оқулық</w:t>
            </w:r>
            <w:r>
              <w:br/>
            </w:r>
            <w:r>
              <w:rPr>
                <w:rFonts w:ascii="Times New Roman"/>
                <w:b w:val="false"/>
                <w:i w:val="false"/>
                <w:color w:val="000000"/>
                <w:sz w:val="20"/>
              </w:rPr>
              <w:t>
4-сынып</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Нұржанова,</w:t>
            </w:r>
            <w:r>
              <w:br/>
            </w:r>
            <w:r>
              <w:rPr>
                <w:rFonts w:ascii="Times New Roman"/>
                <w:b w:val="false"/>
                <w:i w:val="false"/>
                <w:color w:val="000000"/>
                <w:sz w:val="20"/>
              </w:rPr>
              <w:t xml:space="preserve">
А. Иманбекова, </w:t>
            </w:r>
            <w:r>
              <w:br/>
            </w:r>
            <w:r>
              <w:rPr>
                <w:rFonts w:ascii="Times New Roman"/>
                <w:b w:val="false"/>
                <w:i w:val="false"/>
                <w:color w:val="000000"/>
                <w:sz w:val="20"/>
              </w:rPr>
              <w:t>
Ф. Саутов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66-74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0 және 1 сандары. Жаттығулар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www.bilimland.kz</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0 және 1 сандары.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www.bilimland.kz</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0 және 1 сандары. Қосымша тапсырмалар.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2 саны. Жаттығулар </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саны.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www.bilimland.kz</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саны. Қосымша тапсырмалар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www.bilimland.kz</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3 саны. Жаттығулар. </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3 саны. Кіріспе.</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xml:space="preserve">
1-4-сыныптар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3 саны. Қосымша тапсырмалар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 саны. Жаттығулар. </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4 саны.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4 саны. Қосымша тапсырмалар.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 саны. Жаттығулар. </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5 саны.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5 саны. Қосымша тапсырмалар.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таңбасы. Жаттығулар.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 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таңбасы.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таңбасы. Қосымша тапсырмалар</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амалына жаттығу жұмыстары. Жаттығулар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амалына жаттығу жұмыстары.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1-4-сыныптар.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амалына жаттығу жұмыстары. Қосымша тапсырмалар</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таңбасы. Жаттығулар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таңбасы. Кіріспе</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таңбасы. Қосымша тапсырмалар</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амалына жаттығу жұмыстары. Жаттығулар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амалына жаттығу жұмыстары.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Азайту амалына жаттығу жұмыстары. Қосымша тапсырмалар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және азайту. Жаттығулар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және азайту. Кіріспе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Қосу және азайту. Қосымша тапсырмалар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www.bilimland.kz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Азайту.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Алдыңғы сан және кейінгі сан.</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Артық, кем, тең.</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Онға дейінгі бірдей? Сандарды қосу және азайту.</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Ондықтарды қосу және азайту.</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Теңдеу.</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Үш таңбалы сандар.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Электрондық оқу құралы. </w:t>
            </w:r>
            <w:r>
              <w:br/>
            </w:r>
            <w:r>
              <w:rPr>
                <w:rFonts w:ascii="Times New Roman"/>
                <w:b w:val="false"/>
                <w:i w:val="false"/>
                <w:color w:val="000000"/>
                <w:sz w:val="20"/>
              </w:rPr>
              <w:t xml:space="preserve">
4-сынып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w:t>
            </w:r>
            <w:r>
              <w:br/>
            </w:r>
            <w:r>
              <w:rPr>
                <w:rFonts w:ascii="Times New Roman"/>
                <w:b w:val="false"/>
                <w:i w:val="false"/>
                <w:color w:val="000000"/>
                <w:sz w:val="20"/>
              </w:rPr>
              <w:t>
А. Козленко</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7 санын қосу және азайту. </w:t>
            </w:r>
            <w:r>
              <w:br/>
            </w:r>
            <w:r>
              <w:rPr>
                <w:rFonts w:ascii="Times New Roman"/>
                <w:b w:val="false"/>
                <w:i w:val="false"/>
                <w:color w:val="000000"/>
                <w:sz w:val="20"/>
              </w:rPr>
              <w:t>
Электрондық дидактикалық құрал. 1-сынып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 туралы түсінік. </w:t>
            </w:r>
            <w:r>
              <w:br/>
            </w:r>
            <w:r>
              <w:rPr>
                <w:rFonts w:ascii="Times New Roman"/>
                <w:b w:val="false"/>
                <w:i w:val="false"/>
                <w:color w:val="000000"/>
                <w:sz w:val="20"/>
              </w:rPr>
              <w:t>
Электрондық дидактикалық құрал. 1-сынып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Электрондық дидактикалық құрал. 1-сынып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32 + 24, 56 – 32 қосу және азайтудың жазбаша тәсілдері. Электрондық дидактикалық құрал. 2-сынып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Есептің түрлері және оларды шешудің тәсілдері. Электрондық дидактикалық құрал. 2-сынып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Есептер жинағы. </w:t>
            </w:r>
            <w:r>
              <w:br/>
            </w:r>
            <w:r>
              <w:rPr>
                <w:rFonts w:ascii="Times New Roman"/>
                <w:b w:val="false"/>
                <w:i w:val="false"/>
                <w:color w:val="000000"/>
                <w:sz w:val="20"/>
              </w:rPr>
              <w:t>
Электрондық дидактикалық құрал. 2-сынып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Геометриялық фигуралар. </w:t>
            </w:r>
            <w:r>
              <w:br/>
            </w:r>
            <w:r>
              <w:rPr>
                <w:rFonts w:ascii="Times New Roman"/>
                <w:b w:val="false"/>
                <w:i w:val="false"/>
                <w:color w:val="000000"/>
                <w:sz w:val="20"/>
              </w:rPr>
              <w:t>
Электрондық дидактикалық құрал. 3-сынып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Есептер жинағы. </w:t>
            </w:r>
            <w:r>
              <w:br/>
            </w:r>
            <w:r>
              <w:rPr>
                <w:rFonts w:ascii="Times New Roman"/>
                <w:b w:val="false"/>
                <w:i w:val="false"/>
                <w:color w:val="000000"/>
                <w:sz w:val="20"/>
              </w:rPr>
              <w:t>
Электрондық дидактикалық құрал. 3-сынып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Тестілер. Электрондық дидактикалық құрал 1-4 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Тікбұрышты параллелепипед. Электрондық дидактикалық құрал. 4-сынып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Есептер жинағы. </w:t>
            </w:r>
            <w:r>
              <w:br/>
            </w:r>
            <w:r>
              <w:rPr>
                <w:rFonts w:ascii="Times New Roman"/>
                <w:b w:val="false"/>
                <w:i w:val="false"/>
                <w:color w:val="000000"/>
                <w:sz w:val="20"/>
              </w:rPr>
              <w:t>
Электрондық дидактикалық құрал. 4-сынып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Көбейту кестесі. Электрондық симулятор. </w:t>
            </w:r>
            <w:r>
              <w:br/>
            </w:r>
            <w:r>
              <w:rPr>
                <w:rFonts w:ascii="Times New Roman"/>
                <w:b w:val="false"/>
                <w:i w:val="false"/>
                <w:color w:val="000000"/>
                <w:sz w:val="20"/>
              </w:rPr>
              <w:t>
3-сынып.</w:t>
            </w:r>
            <w:r>
              <w:br/>
            </w:r>
            <w:r>
              <w:rPr>
                <w:rFonts w:ascii="Times New Roman"/>
                <w:b w:val="false"/>
                <w:i w:val="false"/>
                <w:color w:val="000000"/>
                <w:sz w:val="20"/>
              </w:rPr>
              <w:t>
www.bilimland.kz</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125-133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Ауа райы.</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Дала өсімдіктері мен жануарлары.</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Орман-тоғай өсімдіктері мен жануарлары.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Су қоймасы өсімдіктері мен жануарлары. Электрондық оқу-әдістемелік кешен.</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Топырақ.</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Шалғын өсімдіктері мен жануарлары.</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Шөлді аймақ өсімдіктері мен жануарлары. Электрондық оқу-әдістемелік кешен. </w:t>
            </w:r>
            <w:r>
              <w:br/>
            </w:r>
            <w:r>
              <w:rPr>
                <w:rFonts w:ascii="Times New Roman"/>
                <w:b w:val="false"/>
                <w:i w:val="false"/>
                <w:color w:val="000000"/>
                <w:sz w:val="20"/>
              </w:rPr>
              <w:t>
1-4-сыныптар.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Өсімдіктер. Электрондық дидактикалық құрал.</w:t>
            </w:r>
            <w:r>
              <w:br/>
            </w:r>
            <w:r>
              <w:rPr>
                <w:rFonts w:ascii="Times New Roman"/>
                <w:b w:val="false"/>
                <w:i w:val="false"/>
                <w:color w:val="000000"/>
                <w:sz w:val="20"/>
              </w:rPr>
              <w:t>
1-сынып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Тестілер. Электрондық дидактикалық құрал. </w:t>
            </w:r>
            <w:r>
              <w:br/>
            </w:r>
            <w:r>
              <w:rPr>
                <w:rFonts w:ascii="Times New Roman"/>
                <w:b w:val="false"/>
                <w:i w:val="false"/>
                <w:color w:val="000000"/>
                <w:sz w:val="20"/>
              </w:rPr>
              <w:t>
1-сынып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Қазақстан Республикасы. Электрондық дидактикалық құрал. </w:t>
            </w:r>
            <w:r>
              <w:br/>
            </w:r>
            <w:r>
              <w:rPr>
                <w:rFonts w:ascii="Times New Roman"/>
                <w:b w:val="false"/>
                <w:i w:val="false"/>
                <w:color w:val="000000"/>
                <w:sz w:val="20"/>
              </w:rPr>
              <w:t>
1-4-сыныптар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Тестілер. </w:t>
            </w:r>
            <w:r>
              <w:br/>
            </w:r>
            <w:r>
              <w:rPr>
                <w:rFonts w:ascii="Times New Roman"/>
                <w:b w:val="false"/>
                <w:i w:val="false"/>
                <w:color w:val="000000"/>
                <w:sz w:val="20"/>
              </w:rPr>
              <w:t xml:space="preserve">
Электрондық дидактикалық құрал. </w:t>
            </w:r>
            <w:r>
              <w:br/>
            </w:r>
            <w:r>
              <w:rPr>
                <w:rFonts w:ascii="Times New Roman"/>
                <w:b w:val="false"/>
                <w:i w:val="false"/>
                <w:color w:val="000000"/>
                <w:sz w:val="20"/>
              </w:rPr>
              <w:t>
2-сынып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Кіріспе сабақ. Электрондық дидактикалық құрал. </w:t>
            </w:r>
            <w:r>
              <w:br/>
            </w:r>
            <w:r>
              <w:rPr>
                <w:rFonts w:ascii="Times New Roman"/>
                <w:b w:val="false"/>
                <w:i w:val="false"/>
                <w:color w:val="000000"/>
                <w:sz w:val="20"/>
              </w:rPr>
              <w:t>
3-сынып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Зертханалық жұмыстар. </w:t>
            </w:r>
            <w:r>
              <w:br/>
            </w:r>
            <w:r>
              <w:rPr>
                <w:rFonts w:ascii="Times New Roman"/>
                <w:b w:val="false"/>
                <w:i w:val="false"/>
                <w:color w:val="000000"/>
                <w:sz w:val="20"/>
              </w:rPr>
              <w:t xml:space="preserve">
Электрондық дидактикалық құал. </w:t>
            </w:r>
            <w:r>
              <w:br/>
            </w:r>
            <w:r>
              <w:rPr>
                <w:rFonts w:ascii="Times New Roman"/>
                <w:b w:val="false"/>
                <w:i w:val="false"/>
                <w:color w:val="000000"/>
                <w:sz w:val="20"/>
              </w:rPr>
              <w:t>
3-сынып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Тестілер. Электрондық дидактикалық құрал. 3-сынып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148-151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Ахмет Жұбанов.</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Әндер.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Бақытжан Байқадамов. Электрондық оқу-әдістемелік кешен.</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Ғазиза Жұбанова.</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Күйлер.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Музыкалық аспаптар.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Нұрғиса Тілендиев.</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Интерактивтік тапсырмалар. </w:t>
            </w:r>
            <w:r>
              <w:br/>
            </w:r>
            <w:r>
              <w:rPr>
                <w:rFonts w:ascii="Times New Roman"/>
                <w:b w:val="false"/>
                <w:i w:val="false"/>
                <w:color w:val="000000"/>
                <w:sz w:val="20"/>
              </w:rPr>
              <w:t xml:space="preserve">
Электрондық дидактикалық құрал. </w:t>
            </w:r>
            <w:r>
              <w:br/>
            </w:r>
            <w:r>
              <w:rPr>
                <w:rFonts w:ascii="Times New Roman"/>
                <w:b w:val="false"/>
                <w:i w:val="false"/>
                <w:color w:val="000000"/>
                <w:sz w:val="20"/>
              </w:rPr>
              <w:t>
1-сынып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Музыкалық көңіл-күй </w:t>
            </w:r>
            <w:r>
              <w:br/>
            </w:r>
            <w:r>
              <w:rPr>
                <w:rFonts w:ascii="Times New Roman"/>
                <w:b w:val="false"/>
                <w:i w:val="false"/>
                <w:color w:val="000000"/>
                <w:sz w:val="20"/>
              </w:rPr>
              <w:t xml:space="preserve">
Электрондық дидактикалық құрал. </w:t>
            </w:r>
            <w:r>
              <w:br/>
            </w:r>
            <w:r>
              <w:rPr>
                <w:rFonts w:ascii="Times New Roman"/>
                <w:b w:val="false"/>
                <w:i w:val="false"/>
                <w:color w:val="000000"/>
                <w:sz w:val="20"/>
              </w:rPr>
              <w:t>
1-4 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Қазақтың музыкалық аспаптары. Электрондық дидактикалық құрал. </w:t>
            </w:r>
            <w:r>
              <w:br/>
            </w:r>
            <w:r>
              <w:rPr>
                <w:rFonts w:ascii="Times New Roman"/>
                <w:b w:val="false"/>
                <w:i w:val="false"/>
                <w:color w:val="000000"/>
                <w:sz w:val="20"/>
              </w:rPr>
              <w:t>
1-4 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162-166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r>
              <w:br/>
            </w:r>
            <w:r>
              <w:rPr>
                <w:rFonts w:ascii="Times New Roman"/>
                <w:b w:val="false"/>
                <w:i w:val="false"/>
                <w:color w:val="000000"/>
                <w:sz w:val="20"/>
              </w:rPr>
              <w:t>
Электрондық оқулық.</w:t>
            </w:r>
            <w:r>
              <w:br/>
            </w:r>
            <w:r>
              <w:rPr>
                <w:rFonts w:ascii="Times New Roman"/>
                <w:b w:val="false"/>
                <w:i w:val="false"/>
                <w:color w:val="000000"/>
                <w:sz w:val="20"/>
              </w:rPr>
              <w:t xml:space="preserve">
1- сынып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С.Ефимик,</w:t>
            </w:r>
            <w:r>
              <w:br/>
            </w:r>
            <w:r>
              <w:rPr>
                <w:rFonts w:ascii="Times New Roman"/>
                <w:b w:val="false"/>
                <w:i w:val="false"/>
                <w:color w:val="000000"/>
                <w:sz w:val="20"/>
              </w:rPr>
              <w:t>
Э. Исабаева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r>
              <w:br/>
            </w:r>
            <w:r>
              <w:rPr>
                <w:rFonts w:ascii="Times New Roman"/>
                <w:b w:val="false"/>
                <w:i w:val="false"/>
                <w:color w:val="000000"/>
                <w:sz w:val="20"/>
              </w:rPr>
              <w:t xml:space="preserve">
Мультимедиалық оқыту бағдарламасы. 2- сынып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Исабаева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r>
              <w:br/>
            </w:r>
            <w:r>
              <w:rPr>
                <w:rFonts w:ascii="Times New Roman"/>
                <w:b w:val="false"/>
                <w:i w:val="false"/>
                <w:color w:val="000000"/>
                <w:sz w:val="20"/>
              </w:rPr>
              <w:t>
Электрондық оқулық.</w:t>
            </w:r>
            <w:r>
              <w:br/>
            </w:r>
            <w:r>
              <w:rPr>
                <w:rFonts w:ascii="Times New Roman"/>
                <w:b w:val="false"/>
                <w:i w:val="false"/>
                <w:color w:val="000000"/>
                <w:sz w:val="20"/>
              </w:rPr>
              <w:t xml:space="preserve">
3- сынып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Исабаева, </w:t>
            </w:r>
            <w:r>
              <w:br/>
            </w: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r>
              <w:br/>
            </w:r>
            <w:r>
              <w:rPr>
                <w:rFonts w:ascii="Times New Roman"/>
                <w:b w:val="false"/>
                <w:i w:val="false"/>
                <w:color w:val="000000"/>
                <w:sz w:val="20"/>
              </w:rPr>
              <w:t>
Электрондық оқу</w:t>
            </w:r>
            <w:r>
              <w:br/>
            </w:r>
            <w:r>
              <w:rPr>
                <w:rFonts w:ascii="Times New Roman"/>
                <w:b w:val="false"/>
                <w:i w:val="false"/>
                <w:color w:val="000000"/>
                <w:sz w:val="20"/>
              </w:rPr>
              <w:t xml:space="preserve">
құралы. 3- сынып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Волкова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w:t>
            </w:r>
            <w:r>
              <w:br/>
            </w:r>
            <w:r>
              <w:rPr>
                <w:rFonts w:ascii="Times New Roman"/>
                <w:b w:val="false"/>
                <w:i w:val="false"/>
                <w:color w:val="000000"/>
                <w:sz w:val="20"/>
              </w:rPr>
              <w:t>
Мультимедиалық электрондық оқулық.</w:t>
            </w:r>
            <w:r>
              <w:br/>
            </w:r>
            <w:r>
              <w:rPr>
                <w:rFonts w:ascii="Times New Roman"/>
                <w:b w:val="false"/>
                <w:i w:val="false"/>
                <w:color w:val="000000"/>
                <w:sz w:val="20"/>
              </w:rPr>
              <w:t>
4-сынып</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Волкова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Ермексазбен жұмыс істеу.</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Қағаздан көркем бұйымдар модельдеу.</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Маталар.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Табиғи материалдармен жұмыс істеу.</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Техникалық үлгілеу.</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Ұлттық бұйымдар.</w:t>
            </w:r>
            <w:r>
              <w:br/>
            </w:r>
            <w:r>
              <w:rPr>
                <w:rFonts w:ascii="Times New Roman"/>
                <w:b w:val="false"/>
                <w:i w:val="false"/>
                <w:color w:val="000000"/>
                <w:sz w:val="20"/>
              </w:rPr>
              <w:t xml:space="preserve">
Электрондық оқу-әдістемеліккешен.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Ұлттық киімдер.</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Ермексазбен жұмыс жасау Электрондық дидактикалық құрал. 1-4 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Электрондық құрастырушы. Электрондық дидактикалық құрал. </w:t>
            </w:r>
            <w:r>
              <w:br/>
            </w:r>
            <w:r>
              <w:rPr>
                <w:rFonts w:ascii="Times New Roman"/>
                <w:b w:val="false"/>
                <w:i w:val="false"/>
                <w:color w:val="000000"/>
                <w:sz w:val="20"/>
              </w:rPr>
              <w:t>
1-4 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Тестілер. Электрондық дидактикалық құрал. </w:t>
            </w:r>
            <w:r>
              <w:br/>
            </w:r>
            <w:r>
              <w:rPr>
                <w:rFonts w:ascii="Times New Roman"/>
                <w:b w:val="false"/>
                <w:i w:val="false"/>
                <w:color w:val="000000"/>
                <w:sz w:val="20"/>
              </w:rPr>
              <w:t>
1-4 сыныптар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және т.б.</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178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179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Кескіндеме.</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 сыныптар. </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Мүсін.</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 сыныптар. </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Натюрморт.</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 сыныптар. </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Перспектива және оның түрлері.</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Портрет және оның түрлері.</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Сәндік-қолданбалы өнер.</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1-4 сыныптар.</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Графика.</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1-4 сыныптар. </w:t>
            </w:r>
            <w:r>
              <w:br/>
            </w:r>
            <w:r>
              <w:rPr>
                <w:rFonts w:ascii="Times New Roman"/>
                <w:b w:val="false"/>
                <w:i w:val="false"/>
                <w:color w:val="000000"/>
                <w:sz w:val="20"/>
              </w:rPr>
              <w:t xml:space="preserve">
www.imektep.kz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Электрондық оқу құралы.</w:t>
            </w:r>
            <w:r>
              <w:br/>
            </w:r>
            <w:r>
              <w:rPr>
                <w:rFonts w:ascii="Times New Roman"/>
                <w:b w:val="false"/>
                <w:i w:val="false"/>
                <w:color w:val="000000"/>
                <w:sz w:val="20"/>
              </w:rPr>
              <w:t xml:space="preserve">
4-сынып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6475"/>
        <w:gridCol w:w="820"/>
        <w:gridCol w:w="818"/>
        <w:gridCol w:w="299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9"/>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87-1</w:t>
            </w:r>
            <w:r>
              <w:rPr>
                <w:rFonts w:ascii="Times New Roman"/>
                <w:b/>
                <w:i w:val="false"/>
                <w:color w:val="000000"/>
                <w:sz w:val="20"/>
              </w:rPr>
              <w:t>.</w:t>
            </w:r>
          </w:p>
          <w:bookmarkEnd w:id="419"/>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Тәй-тәй. </w:t>
            </w:r>
            <w:r>
              <w:rPr>
                <w:rFonts w:ascii="Times New Roman"/>
                <w:b/>
                <w:i w:val="false"/>
                <w:color w:val="000000"/>
                <w:sz w:val="20"/>
              </w:rPr>
              <w:t>Мультимедиалық цифрлық білім беру кешені.</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Көктем. (6 тақырып) </w:t>
            </w:r>
            <w:r>
              <w:rPr>
                <w:rFonts w:ascii="Times New Roman"/>
                <w:b w:val="false"/>
                <w:i/>
                <w:color w:val="000000"/>
                <w:sz w:val="20"/>
              </w:rPr>
              <w:t xml:space="preserve">Жаттығулар: </w:t>
            </w:r>
            <w:r>
              <w:rPr>
                <w:rFonts w:ascii="Times New Roman"/>
                <w:b/>
                <w:i w:val="false"/>
                <w:color w:val="000000"/>
                <w:sz w:val="20"/>
              </w:rPr>
              <w:t xml:space="preserve">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Bilim Media Group</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0"/>
          <w:p>
            <w:pPr>
              <w:spacing w:after="20"/>
              <w:ind w:left="20"/>
              <w:jc w:val="both"/>
            </w:pPr>
            <w:r>
              <w:rPr>
                <w:rFonts w:ascii="Times New Roman"/>
                <w:b w:val="false"/>
                <w:i w:val="false"/>
                <w:color w:val="000000"/>
                <w:sz w:val="20"/>
              </w:rPr>
              <w:t>
187-2.</w:t>
            </w:r>
          </w:p>
          <w:bookmarkEnd w:id="420"/>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Мультимедиалық цифрлық білім беру кешені. </w:t>
            </w:r>
            <w:r>
              <w:br/>
            </w:r>
            <w:r>
              <w:rPr>
                <w:rFonts w:ascii="Times New Roman"/>
                <w:b w:val="false"/>
                <w:i w:val="false"/>
                <w:color w:val="000000"/>
                <w:sz w:val="20"/>
              </w:rPr>
              <w:t xml:space="preserve">
Жаз. (3 тақырып) </w:t>
            </w:r>
            <w:r>
              <w:rPr>
                <w:rFonts w:ascii="Times New Roman"/>
                <w:b w:val="false"/>
                <w:i/>
                <w:color w:val="000000"/>
                <w:sz w:val="20"/>
              </w:rPr>
              <w:t xml:space="preserve">Жаттығулар: </w:t>
            </w:r>
            <w:r>
              <w:rPr>
                <w:rFonts w:ascii="Times New Roman"/>
                <w:b w:val="false"/>
                <w:i w:val="false"/>
                <w:color w:val="000000"/>
                <w:sz w:val="20"/>
              </w:rPr>
              <w:t xml:space="preserve">Есту арқылы қабылдау және есту-моторлы координациясы. </w:t>
            </w:r>
            <w:r>
              <w:rPr>
                <w:rFonts w:ascii="Times New Roman"/>
                <w:b w:val="false"/>
                <w:i/>
                <w:color w:val="000000"/>
                <w:sz w:val="20"/>
              </w:rPr>
              <w:t xml:space="preserve">Қосымша материалдар: </w:t>
            </w:r>
            <w:r>
              <w:rPr>
                <w:rFonts w:ascii="Times New Roman"/>
                <w:b w:val="false"/>
                <w:i w:val="false"/>
                <w:color w:val="000000"/>
                <w:sz w:val="20"/>
              </w:rPr>
              <w:t>Жазғы демалыс қорабы; Өсімдіктер кітабы.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1"/>
          <w:p>
            <w:pPr>
              <w:spacing w:after="20"/>
              <w:ind w:left="20"/>
              <w:jc w:val="both"/>
            </w:pPr>
            <w:r>
              <w:rPr>
                <w:rFonts w:ascii="Times New Roman"/>
                <w:b w:val="false"/>
                <w:i w:val="false"/>
                <w:color w:val="000000"/>
                <w:sz w:val="20"/>
              </w:rPr>
              <w:t>
187-3.</w:t>
            </w:r>
          </w:p>
          <w:bookmarkEnd w:id="421"/>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Мультимедиалық цифрлық білім беру кешені. Күз. (</w:t>
            </w:r>
            <w:r>
              <w:rPr>
                <w:rFonts w:ascii="Times New Roman"/>
                <w:b/>
                <w:i w:val="false"/>
                <w:color w:val="000000"/>
                <w:sz w:val="20"/>
              </w:rPr>
              <w:t>7</w:t>
            </w:r>
            <w:r>
              <w:rPr>
                <w:rFonts w:ascii="Times New Roman"/>
                <w:b w:val="false"/>
                <w:i w:val="false"/>
                <w:color w:val="000000"/>
                <w:sz w:val="20"/>
              </w:rPr>
              <w:t xml:space="preserve"> тақырып) </w:t>
            </w:r>
            <w:r>
              <w:rPr>
                <w:rFonts w:ascii="Times New Roman"/>
                <w:b w:val="false"/>
                <w:i/>
                <w:color w:val="000000"/>
                <w:sz w:val="20"/>
              </w:rPr>
              <w:t xml:space="preserve">Жаттығулар: </w:t>
            </w:r>
            <w:r>
              <w:rPr>
                <w:rFonts w:ascii="Times New Roman"/>
                <w:b w:val="false"/>
                <w:i w:val="false"/>
                <w:color w:val="000000"/>
                <w:sz w:val="20"/>
              </w:rPr>
              <w:t xml:space="preserve">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w:t>
            </w:r>
            <w:r>
              <w:rPr>
                <w:rFonts w:ascii="Times New Roman"/>
                <w:b w:val="false"/>
                <w:i/>
                <w:color w:val="000000"/>
                <w:sz w:val="20"/>
              </w:rPr>
              <w:t>Қосымша материалдар</w:t>
            </w:r>
            <w:r>
              <w:rPr>
                <w:rFonts w:ascii="Times New Roman"/>
                <w:b w:val="false"/>
                <w:i w:val="false"/>
                <w:color w:val="000000"/>
                <w:sz w:val="20"/>
              </w:rPr>
              <w:t>: Күз альбомы; Менің кітабым; Фотосурет жиектемесі.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2"/>
          <w:p>
            <w:pPr>
              <w:spacing w:after="20"/>
              <w:ind w:left="20"/>
              <w:jc w:val="both"/>
            </w:pPr>
            <w:r>
              <w:rPr>
                <w:rFonts w:ascii="Times New Roman"/>
                <w:b w:val="false"/>
                <w:i w:val="false"/>
                <w:color w:val="000000"/>
                <w:sz w:val="20"/>
              </w:rPr>
              <w:t>
187-4.</w:t>
            </w:r>
          </w:p>
          <w:bookmarkEnd w:id="422"/>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Мультимедиалық цифрлық білім беру кешені. Қыс. (12 тақырып) </w:t>
            </w:r>
            <w:r>
              <w:rPr>
                <w:rFonts w:ascii="Times New Roman"/>
                <w:b w:val="false"/>
                <w:i/>
                <w:color w:val="000000"/>
                <w:sz w:val="20"/>
              </w:rPr>
              <w:t xml:space="preserve">Жаттығулар: </w:t>
            </w:r>
            <w:r>
              <w:rPr>
                <w:rFonts w:ascii="Times New Roman"/>
                <w:b w:val="false"/>
                <w:i w:val="false"/>
                <w:color w:val="000000"/>
                <w:sz w:val="20"/>
              </w:rPr>
              <w:t xml:space="preserve">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w:t>
            </w:r>
            <w:r>
              <w:rPr>
                <w:rFonts w:ascii="Times New Roman"/>
                <w:b w:val="false"/>
                <w:i/>
                <w:color w:val="000000"/>
                <w:sz w:val="20"/>
              </w:rPr>
              <w:t xml:space="preserve">Қосымша материалдар: </w:t>
            </w:r>
            <w:r>
              <w:rPr>
                <w:rFonts w:ascii="Times New Roman"/>
                <w:b w:val="false"/>
                <w:i w:val="false"/>
                <w:color w:val="000000"/>
                <w:sz w:val="20"/>
              </w:rPr>
              <w:t>Айтылым; Қосымша тапсырмалар; Тақпақтар; Сурет-жұмбақтар.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3"/>
          <w:p>
            <w:pPr>
              <w:spacing w:after="20"/>
              <w:ind w:left="20"/>
              <w:jc w:val="both"/>
            </w:pPr>
            <w:r>
              <w:rPr>
                <w:rFonts w:ascii="Times New Roman"/>
                <w:b w:val="false"/>
                <w:i w:val="false"/>
                <w:color w:val="000000"/>
                <w:sz w:val="20"/>
              </w:rPr>
              <w:t>
187-5.</w:t>
            </w:r>
          </w:p>
          <w:bookmarkEnd w:id="423"/>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ойындары. Мультимедиалық цифрлық білім беру кешені. Жаттығулар. (1 тақырып) </w:t>
            </w:r>
            <w:r>
              <w:rPr>
                <w:rFonts w:ascii="Times New Roman"/>
                <w:b w:val="false"/>
                <w:i/>
                <w:color w:val="000000"/>
                <w:sz w:val="20"/>
              </w:rPr>
              <w:t xml:space="preserve">Тілді дамыту: </w:t>
            </w:r>
            <w:r>
              <w:rPr>
                <w:rFonts w:ascii="Times New Roman"/>
                <w:b w:val="false"/>
                <w:i w:val="false"/>
                <w:color w:val="000000"/>
                <w:sz w:val="20"/>
              </w:rPr>
              <w:t xml:space="preserve">Иллюстрациялық диктант.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4"/>
          <w:p>
            <w:pPr>
              <w:spacing w:after="20"/>
              <w:ind w:left="20"/>
              <w:jc w:val="both"/>
            </w:pPr>
            <w:r>
              <w:rPr>
                <w:rFonts w:ascii="Times New Roman"/>
                <w:b w:val="false"/>
                <w:i w:val="false"/>
                <w:color w:val="000000"/>
                <w:sz w:val="20"/>
              </w:rPr>
              <w:t>
187-6.</w:t>
            </w:r>
          </w:p>
          <w:bookmarkEnd w:id="424"/>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1-деңгей. </w:t>
            </w:r>
            <w:r>
              <w:br/>
            </w:r>
            <w:r>
              <w:rPr>
                <w:rFonts w:ascii="Times New Roman"/>
                <w:b w:val="false"/>
                <w:i w:val="false"/>
                <w:color w:val="000000"/>
                <w:sz w:val="20"/>
              </w:rPr>
              <w:t xml:space="preserve">
Виртуалдық тренажер. </w:t>
            </w:r>
            <w:r>
              <w:br/>
            </w:r>
            <w:r>
              <w:rPr>
                <w:rFonts w:ascii="Times New Roman"/>
                <w:b w:val="false"/>
                <w:i w:val="false"/>
                <w:color w:val="000000"/>
                <w:sz w:val="20"/>
              </w:rPr>
              <w:t>
1-2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Сысоева,</w:t>
            </w:r>
            <w:r>
              <w:br/>
            </w:r>
            <w:r>
              <w:rPr>
                <w:rFonts w:ascii="Times New Roman"/>
                <w:b w:val="false"/>
                <w:i w:val="false"/>
                <w:color w:val="000000"/>
                <w:sz w:val="20"/>
              </w:rPr>
              <w:t xml:space="preserve">
Г.К. Нургалиева, </w:t>
            </w:r>
            <w:r>
              <w:br/>
            </w:r>
            <w:r>
              <w:rPr>
                <w:rFonts w:ascii="Times New Roman"/>
                <w:b w:val="false"/>
                <w:i w:val="false"/>
                <w:color w:val="000000"/>
                <w:sz w:val="20"/>
              </w:rPr>
              <w:t>
А.И. Тажигулова,</w:t>
            </w:r>
            <w:r>
              <w:br/>
            </w:r>
            <w:r>
              <w:rPr>
                <w:rFonts w:ascii="Times New Roman"/>
                <w:b w:val="false"/>
                <w:i w:val="false"/>
                <w:color w:val="000000"/>
                <w:sz w:val="20"/>
              </w:rPr>
              <w:t>
С.С.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Н.А.Сауркен,</w:t>
            </w:r>
            <w:r>
              <w:br/>
            </w:r>
            <w:r>
              <w:rPr>
                <w:rFonts w:ascii="Times New Roman"/>
                <w:b w:val="false"/>
                <w:i w:val="false"/>
                <w:color w:val="000000"/>
                <w:sz w:val="20"/>
              </w:rPr>
              <w:t xml:space="preserve">
Б.Ж. Толеуов, </w:t>
            </w:r>
            <w:r>
              <w:br/>
            </w:r>
            <w:r>
              <w:rPr>
                <w:rFonts w:ascii="Times New Roman"/>
                <w:b w:val="false"/>
                <w:i w:val="false"/>
                <w:color w:val="000000"/>
                <w:sz w:val="20"/>
              </w:rPr>
              <w:t xml:space="preserve">
А.К. Куморбекова, Г.С. Омарова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5"/>
          <w:p>
            <w:pPr>
              <w:spacing w:after="20"/>
              <w:ind w:left="20"/>
              <w:jc w:val="both"/>
            </w:pPr>
            <w:r>
              <w:rPr>
                <w:rFonts w:ascii="Times New Roman"/>
                <w:b w:val="false"/>
                <w:i w:val="false"/>
                <w:color w:val="000000"/>
                <w:sz w:val="20"/>
              </w:rPr>
              <w:t>
187-7.</w:t>
            </w:r>
          </w:p>
          <w:bookmarkEnd w:id="425"/>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2-деңгей. </w:t>
            </w:r>
            <w:r>
              <w:br/>
            </w:r>
            <w:r>
              <w:rPr>
                <w:rFonts w:ascii="Times New Roman"/>
                <w:b w:val="false"/>
                <w:i w:val="false"/>
                <w:color w:val="000000"/>
                <w:sz w:val="20"/>
              </w:rPr>
              <w:t>
Виртуалдық тренажер.</w:t>
            </w:r>
            <w:r>
              <w:br/>
            </w:r>
            <w:r>
              <w:rPr>
                <w:rFonts w:ascii="Times New Roman"/>
                <w:b w:val="false"/>
                <w:i w:val="false"/>
                <w:color w:val="000000"/>
                <w:sz w:val="20"/>
              </w:rPr>
              <w:t>
3-сынып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Сысоева,</w:t>
            </w:r>
            <w:r>
              <w:br/>
            </w:r>
            <w:r>
              <w:rPr>
                <w:rFonts w:ascii="Times New Roman"/>
                <w:b w:val="false"/>
                <w:i w:val="false"/>
                <w:color w:val="000000"/>
                <w:sz w:val="20"/>
              </w:rPr>
              <w:t xml:space="preserve">
Г.К. Нургалиева, </w:t>
            </w:r>
            <w:r>
              <w:br/>
            </w:r>
            <w:r>
              <w:rPr>
                <w:rFonts w:ascii="Times New Roman"/>
                <w:b w:val="false"/>
                <w:i w:val="false"/>
                <w:color w:val="000000"/>
                <w:sz w:val="20"/>
              </w:rPr>
              <w:t>
А.И. Тажигулова,</w:t>
            </w:r>
            <w:r>
              <w:br/>
            </w:r>
            <w:r>
              <w:rPr>
                <w:rFonts w:ascii="Times New Roman"/>
                <w:b w:val="false"/>
                <w:i w:val="false"/>
                <w:color w:val="000000"/>
                <w:sz w:val="20"/>
              </w:rPr>
              <w:t>
С.С.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Н.А.Сауркен,</w:t>
            </w:r>
            <w:r>
              <w:br/>
            </w:r>
            <w:r>
              <w:rPr>
                <w:rFonts w:ascii="Times New Roman"/>
                <w:b w:val="false"/>
                <w:i w:val="false"/>
                <w:color w:val="000000"/>
                <w:sz w:val="20"/>
              </w:rPr>
              <w:t xml:space="preserve">
Б.Ж. Толеуов, </w:t>
            </w:r>
            <w:r>
              <w:br/>
            </w:r>
            <w:r>
              <w:rPr>
                <w:rFonts w:ascii="Times New Roman"/>
                <w:b w:val="false"/>
                <w:i w:val="false"/>
                <w:color w:val="000000"/>
                <w:sz w:val="20"/>
              </w:rPr>
              <w:t>
А.К. Куморбекова, Г.С. Омарова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1-сынып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А. Нуржанова,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Ш. Абдуманапов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2-сынып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3-сынып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4-сынып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Мультимедиалық оқыту бағдарламасы.</w:t>
            </w:r>
            <w:r>
              <w:br/>
            </w:r>
            <w:r>
              <w:rPr>
                <w:rFonts w:ascii="Times New Roman"/>
                <w:b w:val="false"/>
                <w:i w:val="false"/>
                <w:color w:val="000000"/>
                <w:sz w:val="20"/>
              </w:rPr>
              <w:t>
3-сынып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Е. Чимирис, </w:t>
            </w:r>
            <w:r>
              <w:br/>
            </w:r>
            <w:r>
              <w:rPr>
                <w:rFonts w:ascii="Times New Roman"/>
                <w:b w:val="false"/>
                <w:i w:val="false"/>
                <w:color w:val="000000"/>
                <w:sz w:val="20"/>
              </w:rPr>
              <w:t xml:space="preserve">
А. Көккозова,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xml:space="preserve">
Л. Пентина, </w:t>
            </w:r>
            <w:r>
              <w:br/>
            </w:r>
            <w:r>
              <w:rPr>
                <w:rFonts w:ascii="Times New Roman"/>
                <w:b w:val="false"/>
                <w:i w:val="false"/>
                <w:color w:val="000000"/>
                <w:sz w:val="20"/>
              </w:rPr>
              <w:t xml:space="preserve">
Д. Оралбекова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Мультимедиалық оқыту бағдарламасы. </w:t>
            </w:r>
            <w:r>
              <w:br/>
            </w:r>
            <w:r>
              <w:rPr>
                <w:rFonts w:ascii="Times New Roman"/>
                <w:b w:val="false"/>
                <w:i w:val="false"/>
                <w:color w:val="000000"/>
                <w:sz w:val="20"/>
              </w:rPr>
              <w:t>
1-сынып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С. Жубакова, </w:t>
            </w:r>
            <w:r>
              <w:br/>
            </w:r>
            <w:r>
              <w:rPr>
                <w:rFonts w:ascii="Times New Roman"/>
                <w:b w:val="false"/>
                <w:i w:val="false"/>
                <w:color w:val="000000"/>
                <w:sz w:val="20"/>
              </w:rPr>
              <w:t xml:space="preserve">
Ж. Молдагалиева, </w:t>
            </w:r>
            <w:r>
              <w:br/>
            </w:r>
            <w:r>
              <w:rPr>
                <w:rFonts w:ascii="Times New Roman"/>
                <w:b w:val="false"/>
                <w:i w:val="false"/>
                <w:color w:val="000000"/>
                <w:sz w:val="20"/>
              </w:rPr>
              <w:t xml:space="preserve">
М. Бурыкина,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Г. Рамазанова, </w:t>
            </w:r>
            <w:r>
              <w:br/>
            </w:r>
            <w:r>
              <w:rPr>
                <w:rFonts w:ascii="Times New Roman"/>
                <w:b w:val="false"/>
                <w:i w:val="false"/>
                <w:color w:val="000000"/>
                <w:sz w:val="20"/>
              </w:rPr>
              <w:t xml:space="preserve">
Н. Бахар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8709"/>
        <w:gridCol w:w="726"/>
        <w:gridCol w:w="641"/>
        <w:gridCol w:w="1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188-191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Сандық білім беру ресурстары. </w:t>
            </w:r>
            <w:r>
              <w:br/>
            </w:r>
            <w:r>
              <w:rPr>
                <w:rFonts w:ascii="Times New Roman"/>
                <w:b w:val="false"/>
                <w:i w:val="false"/>
                <w:color w:val="000000"/>
                <w:sz w:val="20"/>
              </w:rPr>
              <w:t xml:space="preserve">
11-сынып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Ж. Абдрахманова,</w:t>
            </w:r>
            <w:r>
              <w:br/>
            </w:r>
            <w:r>
              <w:rPr>
                <w:rFonts w:ascii="Times New Roman"/>
                <w:b w:val="false"/>
                <w:i w:val="false"/>
                <w:color w:val="000000"/>
                <w:sz w:val="20"/>
              </w:rPr>
              <w:t>
М.Сағадиева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Аудиовизуалды жинақ </w:t>
            </w:r>
            <w:r>
              <w:br/>
            </w:r>
            <w:r>
              <w:rPr>
                <w:rFonts w:ascii="Times New Roman"/>
                <w:b w:val="false"/>
                <w:i w:val="false"/>
                <w:color w:val="000000"/>
                <w:sz w:val="20"/>
              </w:rPr>
              <w:t>
(150 сабақ).</w:t>
            </w:r>
            <w:r>
              <w:br/>
            </w:r>
            <w:r>
              <w:rPr>
                <w:rFonts w:ascii="Times New Roman"/>
                <w:b w:val="false"/>
                <w:i w:val="false"/>
                <w:color w:val="000000"/>
                <w:sz w:val="20"/>
              </w:rPr>
              <w:t>
5-11-сыныптар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Аманжолова,</w:t>
            </w:r>
            <w:r>
              <w:br/>
            </w:r>
            <w:r>
              <w:rPr>
                <w:rFonts w:ascii="Times New Roman"/>
                <w:b w:val="false"/>
                <w:i w:val="false"/>
                <w:color w:val="000000"/>
                <w:sz w:val="20"/>
              </w:rPr>
              <w:t xml:space="preserve">
Ж. Рахмани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Электрондық оқулық.</w:t>
            </w:r>
            <w:r>
              <w:br/>
            </w:r>
            <w:r>
              <w:rPr>
                <w:rFonts w:ascii="Times New Roman"/>
                <w:b w:val="false"/>
                <w:i w:val="false"/>
                <w:color w:val="000000"/>
                <w:sz w:val="20"/>
              </w:rPr>
              <w:t>
6-сынып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Ашенова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Электрондық оқулық.</w:t>
            </w:r>
            <w:r>
              <w:br/>
            </w:r>
            <w:r>
              <w:rPr>
                <w:rFonts w:ascii="Times New Roman"/>
                <w:b w:val="false"/>
                <w:i w:val="false"/>
                <w:color w:val="000000"/>
                <w:sz w:val="20"/>
              </w:rPr>
              <w:t>
7-сынып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Электрондық оқулық.</w:t>
            </w:r>
            <w:r>
              <w:br/>
            </w:r>
            <w:r>
              <w:rPr>
                <w:rFonts w:ascii="Times New Roman"/>
                <w:b w:val="false"/>
                <w:i w:val="false"/>
                <w:color w:val="000000"/>
                <w:sz w:val="20"/>
              </w:rPr>
              <w:t>
9-сынып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Электрондық оқулық.</w:t>
            </w:r>
            <w:r>
              <w:br/>
            </w:r>
            <w:r>
              <w:rPr>
                <w:rFonts w:ascii="Times New Roman"/>
                <w:b w:val="false"/>
                <w:i w:val="false"/>
                <w:color w:val="000000"/>
                <w:sz w:val="20"/>
              </w:rPr>
              <w:t>
11-сынып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ақпараттандырудың педагогикалық технологиялар орталығы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198-202.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198-202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xml:space="preserve">
5- 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r>
              <w:br/>
            </w:r>
            <w:r>
              <w:rPr>
                <w:rFonts w:ascii="Times New Roman"/>
                <w:b w:val="false"/>
                <w:i w:val="false"/>
                <w:color w:val="000000"/>
                <w:sz w:val="20"/>
              </w:rPr>
              <w:t>
С. Дуйсебаев,</w:t>
            </w:r>
            <w:r>
              <w:br/>
            </w:r>
            <w:r>
              <w:rPr>
                <w:rFonts w:ascii="Times New Roman"/>
                <w:b w:val="false"/>
                <w:i w:val="false"/>
                <w:color w:val="000000"/>
                <w:sz w:val="20"/>
              </w:rPr>
              <w:t>
О. Жұмаділова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w:t>
            </w:r>
            <w:r>
              <w:br/>
            </w:r>
            <w:r>
              <w:rPr>
                <w:rFonts w:ascii="Times New Roman"/>
                <w:b w:val="false"/>
                <w:i w:val="false"/>
                <w:color w:val="000000"/>
                <w:sz w:val="20"/>
              </w:rPr>
              <w:t>
Электрондық оқулық.</w:t>
            </w:r>
            <w:r>
              <w:br/>
            </w:r>
            <w:r>
              <w:rPr>
                <w:rFonts w:ascii="Times New Roman"/>
                <w:b w:val="false"/>
                <w:i w:val="false"/>
                <w:color w:val="000000"/>
                <w:sz w:val="20"/>
              </w:rPr>
              <w:t>
6- 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Жумажанова, </w:t>
            </w:r>
            <w:r>
              <w:br/>
            </w:r>
            <w:r>
              <w:rPr>
                <w:rFonts w:ascii="Times New Roman"/>
                <w:b w:val="false"/>
                <w:i w:val="false"/>
                <w:color w:val="000000"/>
                <w:sz w:val="20"/>
              </w:rPr>
              <w:t xml:space="preserve">
С. Дуйсебаев, </w:t>
            </w:r>
            <w:r>
              <w:br/>
            </w:r>
            <w:r>
              <w:rPr>
                <w:rFonts w:ascii="Times New Roman"/>
                <w:b w:val="false"/>
                <w:i w:val="false"/>
                <w:color w:val="000000"/>
                <w:sz w:val="20"/>
              </w:rPr>
              <w:t>
Р. Жумадилова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r>
              <w:br/>
            </w:r>
            <w:r>
              <w:rPr>
                <w:rFonts w:ascii="Times New Roman"/>
                <w:b w:val="false"/>
                <w:i w:val="false"/>
                <w:color w:val="000000"/>
                <w:sz w:val="20"/>
              </w:rPr>
              <w:t>
Электрондық оқу құралы.</w:t>
            </w:r>
            <w:r>
              <w:br/>
            </w:r>
            <w:r>
              <w:rPr>
                <w:rFonts w:ascii="Times New Roman"/>
                <w:b w:val="false"/>
                <w:i w:val="false"/>
                <w:color w:val="000000"/>
                <w:sz w:val="20"/>
              </w:rPr>
              <w:t xml:space="preserve">
6- 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Ахтанова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Электрондық оқулық.</w:t>
            </w:r>
            <w:r>
              <w:br/>
            </w:r>
            <w:r>
              <w:rPr>
                <w:rFonts w:ascii="Times New Roman"/>
                <w:b w:val="false"/>
                <w:i w:val="false"/>
                <w:color w:val="000000"/>
                <w:sz w:val="20"/>
              </w:rPr>
              <w:t>
9-сынып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r>
              <w:br/>
            </w:r>
            <w:r>
              <w:rPr>
                <w:rFonts w:ascii="Times New Roman"/>
                <w:b w:val="false"/>
                <w:i w:val="false"/>
                <w:color w:val="000000"/>
                <w:sz w:val="20"/>
              </w:rPr>
              <w:t>
С. Дуйсебаев,</w:t>
            </w:r>
            <w:r>
              <w:br/>
            </w:r>
            <w:r>
              <w:rPr>
                <w:rFonts w:ascii="Times New Roman"/>
                <w:b w:val="false"/>
                <w:i w:val="false"/>
                <w:color w:val="000000"/>
                <w:sz w:val="20"/>
              </w:rPr>
              <w:t>
О. Жұмаділова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Электрондық оқулық.</w:t>
            </w:r>
            <w:r>
              <w:br/>
            </w:r>
            <w:r>
              <w:rPr>
                <w:rFonts w:ascii="Times New Roman"/>
                <w:b w:val="false"/>
                <w:i w:val="false"/>
                <w:color w:val="000000"/>
                <w:sz w:val="20"/>
              </w:rPr>
              <w:t>
11-сынып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Жұмажанова,</w:t>
            </w:r>
            <w:r>
              <w:br/>
            </w:r>
            <w:r>
              <w:rPr>
                <w:rFonts w:ascii="Times New Roman"/>
                <w:b w:val="false"/>
                <w:i w:val="false"/>
                <w:color w:val="000000"/>
                <w:sz w:val="20"/>
              </w:rPr>
              <w:t>
С. Дуйсебаев,</w:t>
            </w:r>
            <w:r>
              <w:br/>
            </w:r>
            <w:r>
              <w:rPr>
                <w:rFonts w:ascii="Times New Roman"/>
                <w:b w:val="false"/>
                <w:i w:val="false"/>
                <w:color w:val="000000"/>
                <w:sz w:val="20"/>
              </w:rPr>
              <w:t>
О. Жұмаділова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w:t>
            </w:r>
            <w:r>
              <w:br/>
            </w:r>
            <w:r>
              <w:rPr>
                <w:rFonts w:ascii="Times New Roman"/>
                <w:b w:val="false"/>
                <w:i w:val="false"/>
                <w:color w:val="000000"/>
                <w:sz w:val="20"/>
              </w:rPr>
              <w:t xml:space="preserve">
педагогикалық технологиялар орталығы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208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Электрондық оқу құралы.</w:t>
            </w:r>
            <w:r>
              <w:br/>
            </w:r>
            <w:r>
              <w:rPr>
                <w:rFonts w:ascii="Times New Roman"/>
                <w:b w:val="false"/>
                <w:i w:val="false"/>
                <w:color w:val="000000"/>
                <w:sz w:val="20"/>
              </w:rPr>
              <w:t xml:space="preserve">
5-сынып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Жанпеис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чего существует язык. Электронное дидактическое пособие. </w:t>
            </w:r>
            <w:r>
              <w:br/>
            </w:r>
            <w:r>
              <w:rPr>
                <w:rFonts w:ascii="Times New Roman"/>
                <w:b w:val="false"/>
                <w:i w:val="false"/>
                <w:color w:val="000000"/>
                <w:sz w:val="20"/>
              </w:rPr>
              <w:t>
5-6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М. Захаркина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Путешествие по родному краю. Электронное дидактическое пособие. </w:t>
            </w:r>
            <w:r>
              <w:br/>
            </w:r>
            <w:r>
              <w:rPr>
                <w:rFonts w:ascii="Times New Roman"/>
                <w:b w:val="false"/>
                <w:i w:val="false"/>
                <w:color w:val="000000"/>
                <w:sz w:val="20"/>
              </w:rPr>
              <w:t>
5-6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М. Захаркина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Знакомимся с искусством.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5-6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М. Захаркина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года.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5-6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М. Захаркина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 источник знаний. Электронное дидактическое пособие </w:t>
            </w:r>
            <w:r>
              <w:br/>
            </w:r>
            <w:r>
              <w:rPr>
                <w:rFonts w:ascii="Times New Roman"/>
                <w:b w:val="false"/>
                <w:i w:val="false"/>
                <w:color w:val="000000"/>
                <w:sz w:val="20"/>
              </w:rPr>
              <w:t>
5-6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М. Захаркина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Казахстана.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5-6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М. Захаркина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Реки Казахстана. Сложные </w:t>
            </w:r>
            <w:r>
              <w:br/>
            </w:r>
            <w:r>
              <w:rPr>
                <w:rFonts w:ascii="Times New Roman"/>
                <w:b w:val="false"/>
                <w:i w:val="false"/>
                <w:color w:val="000000"/>
                <w:sz w:val="20"/>
              </w:rPr>
              <w:t xml:space="preserve">
предложения, союзные сложные предложения. Электронное дидактическое пособие. </w:t>
            </w:r>
            <w:r>
              <w:br/>
            </w:r>
            <w:r>
              <w:rPr>
                <w:rFonts w:ascii="Times New Roman"/>
                <w:b w:val="false"/>
                <w:i w:val="false"/>
                <w:color w:val="000000"/>
                <w:sz w:val="20"/>
              </w:rPr>
              <w:t>
5-9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w:t>
            </w:r>
            <w:r>
              <w:br/>
            </w:r>
            <w:r>
              <w:rPr>
                <w:rFonts w:ascii="Times New Roman"/>
                <w:b w:val="false"/>
                <w:i w:val="false"/>
                <w:color w:val="000000"/>
                <w:sz w:val="20"/>
              </w:rPr>
              <w:t>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Природа России. (Второстепенные члены предложения: дополнение, определение; существительные и прилагательные в роли второстепенных членов предложения в речи). Электронное дидактическое пособие. </w:t>
            </w:r>
            <w:r>
              <w:br/>
            </w:r>
            <w:r>
              <w:rPr>
                <w:rFonts w:ascii="Times New Roman"/>
                <w:b w:val="false"/>
                <w:i w:val="false"/>
                <w:color w:val="000000"/>
                <w:sz w:val="20"/>
              </w:rPr>
              <w:t>
5-9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w:t>
            </w:r>
            <w:r>
              <w:br/>
            </w:r>
            <w:r>
              <w:rPr>
                <w:rFonts w:ascii="Times New Roman"/>
                <w:b w:val="false"/>
                <w:i w:val="false"/>
                <w:color w:val="000000"/>
                <w:sz w:val="20"/>
              </w:rPr>
              <w:t>
5-9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Правильная речь – признак культуры. (Личные и притяжательные местоимения, возвратное местоимение "себя"). Электронное дидактическое пособие. </w:t>
            </w:r>
            <w:r>
              <w:br/>
            </w:r>
            <w:r>
              <w:rPr>
                <w:rFonts w:ascii="Times New Roman"/>
                <w:b w:val="false"/>
                <w:i w:val="false"/>
                <w:color w:val="000000"/>
                <w:sz w:val="20"/>
              </w:rPr>
              <w:t>
5-9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w:t>
            </w:r>
            <w:r>
              <w:br/>
            </w:r>
            <w:r>
              <w:rPr>
                <w:rFonts w:ascii="Times New Roman"/>
                <w:b w:val="false"/>
                <w:i w:val="false"/>
                <w:color w:val="000000"/>
                <w:sz w:val="20"/>
              </w:rPr>
              <w:t>
5-9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w:t>
            </w:r>
            <w:r>
              <w:br/>
            </w:r>
            <w:r>
              <w:rPr>
                <w:rFonts w:ascii="Times New Roman"/>
                <w:b w:val="false"/>
                <w:i w:val="false"/>
                <w:color w:val="000000"/>
                <w:sz w:val="20"/>
              </w:rPr>
              <w:t>
5-9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Животный и растительный мир Казахстана. </w:t>
            </w:r>
            <w:r>
              <w:br/>
            </w:r>
            <w:r>
              <w:rPr>
                <w:rFonts w:ascii="Times New Roman"/>
                <w:b w:val="false"/>
                <w:i w:val="false"/>
                <w:color w:val="000000"/>
                <w:sz w:val="20"/>
              </w:rPr>
              <w:t xml:space="preserve">
(Имя числительное, употребление и правописание числительных). Электронное дидактическое пособие. </w:t>
            </w:r>
            <w:r>
              <w:br/>
            </w:r>
            <w:r>
              <w:rPr>
                <w:rFonts w:ascii="Times New Roman"/>
                <w:b w:val="false"/>
                <w:i w:val="false"/>
                <w:color w:val="000000"/>
                <w:sz w:val="20"/>
              </w:rPr>
              <w:t>
7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Г. Мункеева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в языке и речи. </w:t>
            </w:r>
            <w:r>
              <w:br/>
            </w:r>
            <w:r>
              <w:rPr>
                <w:rFonts w:ascii="Times New Roman"/>
                <w:b w:val="false"/>
                <w:i w:val="false"/>
                <w:color w:val="000000"/>
                <w:sz w:val="20"/>
              </w:rPr>
              <w:t xml:space="preserve">
Сложное предложение. (Способы образования сложных предложений. Основные виды сложных предложений). Электронное дидактическое пособие. </w:t>
            </w:r>
            <w:r>
              <w:br/>
            </w:r>
            <w:r>
              <w:rPr>
                <w:rFonts w:ascii="Times New Roman"/>
                <w:b w:val="false"/>
                <w:i w:val="false"/>
                <w:color w:val="000000"/>
                <w:sz w:val="20"/>
              </w:rPr>
              <w:t>
9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Нравственные ценности человека. (Служебные части речи. Междометия). Электронное дидактическое пособие. </w:t>
            </w:r>
            <w:r>
              <w:br/>
            </w:r>
            <w:r>
              <w:rPr>
                <w:rFonts w:ascii="Times New Roman"/>
                <w:b w:val="false"/>
                <w:i w:val="false"/>
                <w:color w:val="000000"/>
                <w:sz w:val="20"/>
              </w:rPr>
              <w:t>
9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театра. (Сложноподчиненные предложения с придаточными определительными). Электронное дидактическое пособие. </w:t>
            </w:r>
            <w:r>
              <w:br/>
            </w:r>
            <w:r>
              <w:rPr>
                <w:rFonts w:ascii="Times New Roman"/>
                <w:b w:val="false"/>
                <w:i w:val="false"/>
                <w:color w:val="000000"/>
                <w:sz w:val="20"/>
              </w:rPr>
              <w:t>
9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Кондубаева,Н.</w:t>
            </w:r>
            <w:r>
              <w:br/>
            </w:r>
            <w:r>
              <w:rPr>
                <w:rFonts w:ascii="Times New Roman"/>
                <w:b w:val="false"/>
                <w:i w:val="false"/>
                <w:color w:val="000000"/>
                <w:sz w:val="20"/>
              </w:rPr>
              <w:t>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писателя как итог великого труда души. (Сложносочиненное предложение. Сочинительные союзы как средства связи частей сложносочиненного предложения).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9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 кормилица. (Стилистика). Электронное дидактическое пособие. </w:t>
            </w:r>
            <w:r>
              <w:br/>
            </w:r>
            <w:r>
              <w:rPr>
                <w:rFonts w:ascii="Times New Roman"/>
                <w:b w:val="false"/>
                <w:i w:val="false"/>
                <w:color w:val="000000"/>
                <w:sz w:val="20"/>
              </w:rPr>
              <w:t>
7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Золотое кольцо России. (Обращения, вводные слова в предложении). Электронное дидактическое пособие. </w:t>
            </w:r>
            <w:r>
              <w:br/>
            </w:r>
            <w:r>
              <w:rPr>
                <w:rFonts w:ascii="Times New Roman"/>
                <w:b w:val="false"/>
                <w:i w:val="false"/>
                <w:color w:val="000000"/>
                <w:sz w:val="20"/>
              </w:rPr>
              <w:t>
8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Г. Мункеева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Декоративное прикладное искусство. (Предложение. Главные члены предложения). Электронное дидактическое пособие. </w:t>
            </w:r>
            <w:r>
              <w:br/>
            </w:r>
            <w:r>
              <w:rPr>
                <w:rFonts w:ascii="Times New Roman"/>
                <w:b w:val="false"/>
                <w:i w:val="false"/>
                <w:color w:val="000000"/>
                <w:sz w:val="20"/>
              </w:rPr>
              <w:t>
7 класс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Кондубаева,</w:t>
            </w:r>
            <w:r>
              <w:br/>
            </w:r>
            <w:r>
              <w:rPr>
                <w:rFonts w:ascii="Times New Roman"/>
                <w:b w:val="false"/>
                <w:i w:val="false"/>
                <w:color w:val="000000"/>
                <w:sz w:val="20"/>
              </w:rPr>
              <w:t>
Н. Шманова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Сборник аудиовизуальных материалов (168 уроков).</w:t>
            </w:r>
            <w:r>
              <w:br/>
            </w:r>
            <w:r>
              <w:rPr>
                <w:rFonts w:ascii="Times New Roman"/>
                <w:b w:val="false"/>
                <w:i w:val="false"/>
                <w:color w:val="000000"/>
                <w:sz w:val="20"/>
              </w:rPr>
              <w:t>
5-9 классы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Hello</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C</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going to</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Demonstrative pronouns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 simple</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and have got</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can count to twenty!</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xml:space="preserve">
5-11-сыныптар.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to</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 six years old</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Modal verbs – can, could</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Modal verbs – must, mustn’t, needn’t</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Modal verbs – should, ought to</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name’s Sam</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 or nineteen</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 simple vs. present perfect</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xml:space="preserve">
5-11-сыныптар.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pronouns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Possessive adjectives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Possessive pronouns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just, already, yet</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xml:space="preserve">
5-11-сыныптар.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negatives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questions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since and for vs. ago</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 perfect – statements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Reflexive pronouns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 is dancing!</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is/there are. Place prepositions</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are you drawing</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5-11-сыныптар.</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What’s the time</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Would like</w:t>
            </w:r>
            <w:r>
              <w:br/>
            </w:r>
            <w:r>
              <w:rPr>
                <w:rFonts w:ascii="Times New Roman"/>
                <w:b w:val="false"/>
                <w:i w:val="false"/>
                <w:color w:val="000000"/>
                <w:sz w:val="20"/>
              </w:rPr>
              <w:t xml:space="preserve">
Электрондық оқу-әдістемелік кешен. </w:t>
            </w:r>
            <w:r>
              <w:br/>
            </w:r>
            <w:r>
              <w:rPr>
                <w:rFonts w:ascii="Times New Roman"/>
                <w:b w:val="false"/>
                <w:i w:val="false"/>
                <w:color w:val="000000"/>
                <w:sz w:val="20"/>
              </w:rPr>
              <w:t xml:space="preserve">
5-11-сыныптар. </w:t>
            </w:r>
            <w:r>
              <w:br/>
            </w:r>
            <w:r>
              <w:rPr>
                <w:rFonts w:ascii="Times New Roman"/>
                <w:b w:val="false"/>
                <w:i w:val="false"/>
                <w:color w:val="000000"/>
                <w:sz w:val="20"/>
              </w:rPr>
              <w:t xml:space="preserve">
www.bilimland.kz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Алгебра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261-267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Электрондық оқулық </w:t>
            </w:r>
            <w:r>
              <w:br/>
            </w:r>
            <w:r>
              <w:rPr>
                <w:rFonts w:ascii="Times New Roman"/>
                <w:b w:val="false"/>
                <w:i w:val="false"/>
                <w:color w:val="000000"/>
                <w:sz w:val="20"/>
              </w:rPr>
              <w:t>
5-сынып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Шәкілікова, </w:t>
            </w:r>
            <w:r>
              <w:br/>
            </w:r>
            <w:r>
              <w:rPr>
                <w:rFonts w:ascii="Times New Roman"/>
                <w:b w:val="false"/>
                <w:i w:val="false"/>
                <w:color w:val="000000"/>
                <w:sz w:val="20"/>
              </w:rPr>
              <w:t>
С. Берикканова,</w:t>
            </w:r>
            <w:r>
              <w:br/>
            </w:r>
            <w:r>
              <w:rPr>
                <w:rFonts w:ascii="Times New Roman"/>
                <w:b w:val="false"/>
                <w:i w:val="false"/>
                <w:color w:val="000000"/>
                <w:sz w:val="20"/>
              </w:rPr>
              <w:t xml:space="preserve">
А. Берикканова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r>
              <w:br/>
            </w:r>
            <w:r>
              <w:rPr>
                <w:rFonts w:ascii="Times New Roman"/>
                <w:b w:val="false"/>
                <w:i w:val="false"/>
                <w:color w:val="000000"/>
                <w:sz w:val="20"/>
              </w:rPr>
              <w:t>
дың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Мультимедиалық оқыту бағдарламасы. </w:t>
            </w:r>
            <w:r>
              <w:br/>
            </w:r>
            <w:r>
              <w:rPr>
                <w:rFonts w:ascii="Times New Roman"/>
                <w:b w:val="false"/>
                <w:i w:val="false"/>
                <w:color w:val="000000"/>
                <w:sz w:val="20"/>
              </w:rPr>
              <w:t>
6-сынып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С. Абдильданова, </w:t>
            </w:r>
            <w:r>
              <w:br/>
            </w:r>
            <w:r>
              <w:rPr>
                <w:rFonts w:ascii="Times New Roman"/>
                <w:b w:val="false"/>
                <w:i w:val="false"/>
                <w:color w:val="000000"/>
                <w:sz w:val="20"/>
              </w:rPr>
              <w:t xml:space="preserve">
А. Рамазанова,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Иванова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Векторларды қосу. Электрондық симулятор.</w:t>
            </w:r>
            <w:r>
              <w:br/>
            </w:r>
            <w:r>
              <w:rPr>
                <w:rFonts w:ascii="Times New Roman"/>
                <w:b w:val="false"/>
                <w:i w:val="false"/>
                <w:color w:val="000000"/>
                <w:sz w:val="20"/>
              </w:rPr>
              <w:t>
5-11-сыныптар.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теңдеуі.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Бөлшектерге кіріспе. Электрондық симулятор. </w:t>
            </w:r>
            <w:r>
              <w:br/>
            </w:r>
            <w:r>
              <w:rPr>
                <w:rFonts w:ascii="Times New Roman"/>
                <w:b w:val="false"/>
                <w:i w:val="false"/>
                <w:color w:val="000000"/>
                <w:sz w:val="20"/>
              </w:rPr>
              <w:t>
5-11-сыныптар.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салыстыру. Электрондық симулятор. </w:t>
            </w:r>
            <w:r>
              <w:br/>
            </w:r>
            <w:r>
              <w:rPr>
                <w:rFonts w:ascii="Times New Roman"/>
                <w:b w:val="false"/>
                <w:i w:val="false"/>
                <w:color w:val="000000"/>
                <w:sz w:val="20"/>
              </w:rPr>
              <w:t>
5-11 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"Plinko" ои?ынының ықтималдығы. </w:t>
            </w:r>
            <w:r>
              <w:br/>
            </w:r>
            <w:r>
              <w:rPr>
                <w:rFonts w:ascii="Times New Roman"/>
                <w:b w:val="false"/>
                <w:i w:val="false"/>
                <w:color w:val="000000"/>
                <w:sz w:val="20"/>
              </w:rPr>
              <w:t>
Электрондық симулятор.</w:t>
            </w:r>
            <w:r>
              <w:br/>
            </w:r>
            <w:r>
              <w:rPr>
                <w:rFonts w:ascii="Times New Roman"/>
                <w:b w:val="false"/>
                <w:i w:val="false"/>
                <w:color w:val="000000"/>
                <w:sz w:val="20"/>
              </w:rPr>
              <w:t>
5-11-сыныптар.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Квадраттық функцияның графигі.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Нүктелер арқылы функция графигін салу. Электрондық симулятор. </w:t>
            </w:r>
            <w:r>
              <w:br/>
            </w:r>
            <w:r>
              <w:rPr>
                <w:rFonts w:ascii="Times New Roman"/>
                <w:b w:val="false"/>
                <w:i w:val="false"/>
                <w:color w:val="000000"/>
                <w:sz w:val="20"/>
              </w:rPr>
              <w:t>
5-11 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туындысы мен интегралының графигі. Электрондық симулятор. </w:t>
            </w:r>
            <w:r>
              <w:br/>
            </w:r>
            <w:r>
              <w:rPr>
                <w:rFonts w:ascii="Times New Roman"/>
                <w:b w:val="false"/>
                <w:i w:val="false"/>
                <w:color w:val="000000"/>
                <w:sz w:val="20"/>
              </w:rPr>
              <w:t>
5-11-сыныптар.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 сандар (9 тақырып): Бастауыш сыныпта өткен материалдарды қайталау;</w:t>
            </w:r>
            <w:r>
              <w:br/>
            </w:r>
            <w:r>
              <w:rPr>
                <w:rFonts w:ascii="Times New Roman"/>
                <w:b w:val="false"/>
                <w:i w:val="false"/>
                <w:color w:val="000000"/>
                <w:sz w:val="20"/>
              </w:rPr>
              <w:t>
Натурал сандардың бөлгіштері мен еселіктері;</w:t>
            </w:r>
            <w:r>
              <w:br/>
            </w:r>
            <w:r>
              <w:rPr>
                <w:rFonts w:ascii="Times New Roman"/>
                <w:b w:val="false"/>
                <w:i w:val="false"/>
                <w:color w:val="000000"/>
                <w:sz w:val="20"/>
              </w:rPr>
              <w:t>
2, 5 және 10 сандарына бөлінгіштік белгілері;</w:t>
            </w:r>
            <w:r>
              <w:br/>
            </w:r>
            <w:r>
              <w:rPr>
                <w:rFonts w:ascii="Times New Roman"/>
                <w:b w:val="false"/>
                <w:i w:val="false"/>
                <w:color w:val="000000"/>
                <w:sz w:val="20"/>
              </w:rPr>
              <w:t>
9-ға және 3-ке бөлінгіштік белгілері; Жай сандар, құрама сандар. Эратосфен елегі; Құрама сандарды жай көбейткіштерге жіктеу;</w:t>
            </w:r>
            <w:r>
              <w:br/>
            </w:r>
            <w:r>
              <w:rPr>
                <w:rFonts w:ascii="Times New Roman"/>
                <w:b w:val="false"/>
                <w:i w:val="false"/>
                <w:color w:val="000000"/>
                <w:sz w:val="20"/>
              </w:rPr>
              <w:t>
Ең үлкен ортақ бөлгіш. Өзара жай сандар;</w:t>
            </w:r>
            <w:r>
              <w:br/>
            </w:r>
            <w:r>
              <w:rPr>
                <w:rFonts w:ascii="Times New Roman"/>
                <w:b w:val="false"/>
                <w:i w:val="false"/>
                <w:color w:val="000000"/>
                <w:sz w:val="20"/>
              </w:rPr>
              <w:t>
Ең кіші ортақ еселік; Математикалық өрнектер.</w:t>
            </w:r>
            <w:r>
              <w:br/>
            </w:r>
            <w:r>
              <w:rPr>
                <w:rFonts w:ascii="Times New Roman"/>
                <w:b w:val="false"/>
                <w:i w:val="false"/>
                <w:color w:val="000000"/>
                <w:sz w:val="20"/>
              </w:rPr>
              <w:t>
Цифрлық білім беру ресурсы. 5-11-сыныптар.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сандар (5 тақырып):</w:t>
            </w:r>
            <w:r>
              <w:br/>
            </w:r>
            <w:r>
              <w:rPr>
                <w:rFonts w:ascii="Times New Roman"/>
                <w:b w:val="false"/>
                <w:i w:val="false"/>
                <w:color w:val="000000"/>
                <w:sz w:val="20"/>
              </w:rPr>
              <w:t>
Бүтін сандар; Жақшаларды ашу; Санның модулі;</w:t>
            </w:r>
            <w:r>
              <w:br/>
            </w:r>
            <w:r>
              <w:rPr>
                <w:rFonts w:ascii="Times New Roman"/>
                <w:b w:val="false"/>
                <w:i w:val="false"/>
                <w:color w:val="000000"/>
                <w:sz w:val="20"/>
              </w:rPr>
              <w:t>
Бүтін сандарды қалдықпен бөлу. Евклид алгоритмі;</w:t>
            </w:r>
            <w:r>
              <w:br/>
            </w:r>
            <w:r>
              <w:rPr>
                <w:rFonts w:ascii="Times New Roman"/>
                <w:b w:val="false"/>
                <w:i w:val="false"/>
                <w:color w:val="000000"/>
                <w:sz w:val="20"/>
              </w:rPr>
              <w:t xml:space="preserve">
Теңдеу </w:t>
            </w:r>
            <w:r>
              <w:br/>
            </w:r>
            <w:r>
              <w:rPr>
                <w:rFonts w:ascii="Times New Roman"/>
                <w:b w:val="false"/>
                <w:i w:val="false"/>
                <w:color w:val="000000"/>
                <w:sz w:val="20"/>
              </w:rPr>
              <w:t>
Цифрлық білім беру ресурсы. 5-11-сыныптар.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Электрондық оқулық</w:t>
            </w:r>
            <w:r>
              <w:br/>
            </w:r>
            <w:r>
              <w:rPr>
                <w:rFonts w:ascii="Times New Roman"/>
                <w:b w:val="false"/>
                <w:i w:val="false"/>
                <w:color w:val="000000"/>
                <w:sz w:val="20"/>
              </w:rPr>
              <w:t>
7-сынып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Б.Баймұқанов, С.Берикканова, Е.Берикканов, Р.Берикканов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r>
              <w:br/>
            </w:r>
            <w:r>
              <w:rPr>
                <w:rFonts w:ascii="Times New Roman"/>
                <w:b w:val="false"/>
                <w:i w:val="false"/>
                <w:color w:val="000000"/>
                <w:sz w:val="20"/>
              </w:rPr>
              <w:t>
дың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Электрондық оқулық.</w:t>
            </w:r>
            <w:r>
              <w:br/>
            </w:r>
            <w:r>
              <w:rPr>
                <w:rFonts w:ascii="Times New Roman"/>
                <w:b w:val="false"/>
                <w:i w:val="false"/>
                <w:color w:val="000000"/>
                <w:sz w:val="20"/>
              </w:rPr>
              <w:t>
8-сынып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Б.Баймұқанов, С.Берикканова, C.Соколова, Е.Берикканов, О.Рахметова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r>
              <w:br/>
            </w:r>
            <w:r>
              <w:rPr>
                <w:rFonts w:ascii="Times New Roman"/>
                <w:b w:val="false"/>
                <w:i w:val="false"/>
                <w:color w:val="000000"/>
                <w:sz w:val="20"/>
              </w:rPr>
              <w:t>
дың педагогикалық технологиялар  </w:t>
            </w:r>
            <w:r>
              <w:br/>
            </w:r>
            <w:r>
              <w:rPr>
                <w:rFonts w:ascii="Times New Roman"/>
                <w:b w:val="false"/>
                <w:i w:val="false"/>
                <w:color w:val="000000"/>
                <w:sz w:val="20"/>
              </w:rPr>
              <w:t>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Мультимедиалық оқыту бағдарламасы. </w:t>
            </w:r>
            <w:r>
              <w:br/>
            </w:r>
            <w:r>
              <w:rPr>
                <w:rFonts w:ascii="Times New Roman"/>
                <w:b w:val="false"/>
                <w:i w:val="false"/>
                <w:color w:val="000000"/>
                <w:sz w:val="20"/>
              </w:rPr>
              <w:t>
8-сынып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М.Демегенова,</w:t>
            </w:r>
            <w:r>
              <w:br/>
            </w:r>
            <w:r>
              <w:rPr>
                <w:rFonts w:ascii="Times New Roman"/>
                <w:b w:val="false"/>
                <w:i w:val="false"/>
                <w:color w:val="000000"/>
                <w:sz w:val="20"/>
              </w:rPr>
              <w:t>
О. Рахметова,</w:t>
            </w:r>
            <w:r>
              <w:br/>
            </w:r>
            <w:r>
              <w:rPr>
                <w:rFonts w:ascii="Times New Roman"/>
                <w:b w:val="false"/>
                <w:i w:val="false"/>
                <w:color w:val="000000"/>
                <w:sz w:val="20"/>
              </w:rPr>
              <w:t xml:space="preserve">
Г. Нургалиева, </w:t>
            </w:r>
            <w:r>
              <w:br/>
            </w:r>
            <w:r>
              <w:rPr>
                <w:rFonts w:ascii="Times New Roman"/>
                <w:b w:val="false"/>
                <w:i w:val="false"/>
                <w:color w:val="000000"/>
                <w:sz w:val="20"/>
              </w:rPr>
              <w:t>
Н. Абдил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Электрондық оқулық.</w:t>
            </w:r>
            <w:r>
              <w:br/>
            </w:r>
            <w:r>
              <w:rPr>
                <w:rFonts w:ascii="Times New Roman"/>
                <w:b w:val="false"/>
                <w:i w:val="false"/>
                <w:color w:val="000000"/>
                <w:sz w:val="20"/>
              </w:rPr>
              <w:t>
9-сынып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Б.Баймұқанов, С.Берикканова, А.Рамазанова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w:t>
            </w:r>
            <w:r>
              <w:br/>
            </w:r>
            <w:r>
              <w:rPr>
                <w:rFonts w:ascii="Times New Roman"/>
                <w:b w:val="false"/>
                <w:i w:val="false"/>
                <w:color w:val="000000"/>
                <w:sz w:val="20"/>
              </w:rPr>
              <w:t>
дың педагогикалық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Теңдеулер мен теңсіздіктер (3</w:t>
            </w:r>
            <w:r>
              <w:br/>
            </w:r>
            <w:r>
              <w:rPr>
                <w:rFonts w:ascii="Times New Roman"/>
                <w:b w:val="false"/>
                <w:i w:val="false"/>
                <w:color w:val="000000"/>
                <w:sz w:val="20"/>
              </w:rPr>
              <w:t>
тақырып): Көпмүшелердің тү</w:t>
            </w:r>
            <w:r>
              <w:br/>
            </w:r>
            <w:r>
              <w:rPr>
                <w:rFonts w:ascii="Times New Roman"/>
                <w:b w:val="false"/>
                <w:i w:val="false"/>
                <w:color w:val="000000"/>
                <w:sz w:val="20"/>
              </w:rPr>
              <w:t>
ірлерін табу; Квадрат теңдеулер және оның түбірлері;</w:t>
            </w:r>
            <w:r>
              <w:br/>
            </w:r>
            <w:r>
              <w:rPr>
                <w:rFonts w:ascii="Times New Roman"/>
                <w:b w:val="false"/>
                <w:i w:val="false"/>
                <w:color w:val="000000"/>
                <w:sz w:val="20"/>
              </w:rPr>
              <w:t>
Виет теоремасы.</w:t>
            </w:r>
            <w:r>
              <w:br/>
            </w:r>
            <w:r>
              <w:rPr>
                <w:rFonts w:ascii="Times New Roman"/>
                <w:b w:val="false"/>
                <w:i w:val="false"/>
                <w:color w:val="000000"/>
                <w:sz w:val="20"/>
              </w:rPr>
              <w:t>
Цифрлық білім беру ресурсы.</w:t>
            </w:r>
            <w:r>
              <w:br/>
            </w:r>
            <w:r>
              <w:rPr>
                <w:rFonts w:ascii="Times New Roman"/>
                <w:b w:val="false"/>
                <w:i w:val="false"/>
                <w:color w:val="000000"/>
                <w:sz w:val="20"/>
              </w:rPr>
              <w:t>
7-9-сыныптар.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 функциялар.</w:t>
            </w:r>
            <w:r>
              <w:br/>
            </w:r>
            <w:r>
              <w:rPr>
                <w:rFonts w:ascii="Times New Roman"/>
                <w:b w:val="false"/>
                <w:i w:val="false"/>
                <w:color w:val="000000"/>
                <w:sz w:val="20"/>
              </w:rPr>
              <w:t>
Рационал теңсіздіктерді шешу</w:t>
            </w:r>
            <w:r>
              <w:br/>
            </w:r>
            <w:r>
              <w:rPr>
                <w:rFonts w:ascii="Times New Roman"/>
                <w:b w:val="false"/>
                <w:i w:val="false"/>
                <w:color w:val="000000"/>
                <w:sz w:val="20"/>
              </w:rPr>
              <w:t xml:space="preserve">
әдістері. </w:t>
            </w:r>
            <w:r>
              <w:br/>
            </w:r>
            <w:r>
              <w:rPr>
                <w:rFonts w:ascii="Times New Roman"/>
                <w:b w:val="false"/>
                <w:i w:val="false"/>
                <w:color w:val="000000"/>
                <w:sz w:val="20"/>
              </w:rPr>
              <w:t>
Цифрлық білім беру ресурсы. 7-9-сыныптар.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Иррационал функциялар.</w:t>
            </w:r>
            <w:r>
              <w:br/>
            </w:r>
            <w:r>
              <w:rPr>
                <w:rFonts w:ascii="Times New Roman"/>
                <w:b w:val="false"/>
                <w:i w:val="false"/>
                <w:color w:val="000000"/>
                <w:sz w:val="20"/>
              </w:rPr>
              <w:t>
Иррационал өрнектерді тең</w:t>
            </w:r>
            <w:r>
              <w:br/>
            </w:r>
            <w:r>
              <w:rPr>
                <w:rFonts w:ascii="Times New Roman"/>
                <w:b w:val="false"/>
                <w:i w:val="false"/>
                <w:color w:val="000000"/>
                <w:sz w:val="20"/>
              </w:rPr>
              <w:t>
е-тең түрлендіру Цифрлық</w:t>
            </w:r>
            <w:r>
              <w:br/>
            </w:r>
            <w:r>
              <w:rPr>
                <w:rFonts w:ascii="Times New Roman"/>
                <w:b w:val="false"/>
                <w:i w:val="false"/>
                <w:color w:val="000000"/>
                <w:sz w:val="20"/>
              </w:rPr>
              <w:t>
білім беру ресурсы.</w:t>
            </w:r>
            <w:r>
              <w:br/>
            </w:r>
            <w:r>
              <w:rPr>
                <w:rFonts w:ascii="Times New Roman"/>
                <w:b w:val="false"/>
                <w:i w:val="false"/>
                <w:color w:val="000000"/>
                <w:sz w:val="20"/>
              </w:rPr>
              <w:t>
7-9-сыныптар.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w:t>
            </w:r>
            <w:r>
              <w:br/>
            </w:r>
            <w:r>
              <w:rPr>
                <w:rFonts w:ascii="Times New Roman"/>
                <w:b w:val="false"/>
                <w:i w:val="false"/>
                <w:color w:val="000000"/>
                <w:sz w:val="20"/>
              </w:rPr>
              <w:t>
Тригонометриялық функцияларды</w:t>
            </w:r>
            <w:r>
              <w:br/>
            </w:r>
            <w:r>
              <w:rPr>
                <w:rFonts w:ascii="Times New Roman"/>
                <w:b w:val="false"/>
                <w:i w:val="false"/>
                <w:color w:val="000000"/>
                <w:sz w:val="20"/>
              </w:rPr>
              <w:t>
негізгі қасиеттері мен</w:t>
            </w:r>
            <w:r>
              <w:br/>
            </w:r>
            <w:r>
              <w:rPr>
                <w:rFonts w:ascii="Times New Roman"/>
                <w:b w:val="false"/>
                <w:i w:val="false"/>
                <w:color w:val="000000"/>
                <w:sz w:val="20"/>
              </w:rPr>
              <w:t>
графиктері Цифрлық білім беру</w:t>
            </w:r>
            <w:r>
              <w:br/>
            </w:r>
            <w:r>
              <w:rPr>
                <w:rFonts w:ascii="Times New Roman"/>
                <w:b w:val="false"/>
                <w:i w:val="false"/>
                <w:color w:val="000000"/>
                <w:sz w:val="20"/>
              </w:rPr>
              <w:t>
ресурсы. 7-9-сыныптар.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есептер. Пропорционал тәуелділікке байланысты есептер</w:t>
            </w:r>
            <w:r>
              <w:br/>
            </w:r>
            <w:r>
              <w:rPr>
                <w:rFonts w:ascii="Times New Roman"/>
                <w:b w:val="false"/>
                <w:i w:val="false"/>
                <w:color w:val="000000"/>
                <w:sz w:val="20"/>
              </w:rPr>
              <w:t>
Цифрлық білім беру ресурсы. 7-9-сыныптар.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Ықтималдықтар теориясының элементтері (8 тақырып): Ықтималдықтар теориясы мен математикалық статистиканың негізгі ұғымдары;Ықтималдықтың түрлері. Ықтималдықты табу тәсілдері; Кездейсоқ оқиғаның жиілігі; Орналастырулар, алмастырулар және терулер; Ньютон биномы;</w:t>
            </w:r>
            <w:r>
              <w:br/>
            </w:r>
            <w:r>
              <w:rPr>
                <w:rFonts w:ascii="Times New Roman"/>
                <w:b w:val="false"/>
                <w:i w:val="false"/>
                <w:color w:val="000000"/>
                <w:sz w:val="20"/>
              </w:rPr>
              <w:t>
Комбинаторика формулаларының</w:t>
            </w:r>
            <w:r>
              <w:br/>
            </w:r>
            <w:r>
              <w:rPr>
                <w:rFonts w:ascii="Times New Roman"/>
                <w:b w:val="false"/>
                <w:i w:val="false"/>
                <w:color w:val="000000"/>
                <w:sz w:val="20"/>
              </w:rPr>
              <w:t>
ықтималдықтар теориясында қолданылуы;</w:t>
            </w:r>
            <w:r>
              <w:br/>
            </w:r>
            <w:r>
              <w:rPr>
                <w:rFonts w:ascii="Times New Roman"/>
                <w:b w:val="false"/>
                <w:i w:val="false"/>
                <w:color w:val="000000"/>
                <w:sz w:val="20"/>
              </w:rPr>
              <w:t>
Геометриялық ықтималдық;</w:t>
            </w:r>
            <w:r>
              <w:br/>
            </w:r>
            <w:r>
              <w:rPr>
                <w:rFonts w:ascii="Times New Roman"/>
                <w:b w:val="false"/>
                <w:i w:val="false"/>
                <w:color w:val="000000"/>
                <w:sz w:val="20"/>
              </w:rPr>
              <w:t xml:space="preserve">
Статистикалық мәліметтердің сандық сипаттамалары. </w:t>
            </w:r>
            <w:r>
              <w:br/>
            </w:r>
            <w:r>
              <w:rPr>
                <w:rFonts w:ascii="Times New Roman"/>
                <w:b w:val="false"/>
                <w:i w:val="false"/>
                <w:color w:val="000000"/>
                <w:sz w:val="20"/>
              </w:rPr>
              <w:t>
Цифрлық білім беру ресурсы. 7-9-сыныптар.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бастамалары.</w:t>
            </w:r>
            <w:r>
              <w:br/>
            </w:r>
            <w:r>
              <w:rPr>
                <w:rFonts w:ascii="Times New Roman"/>
                <w:b w:val="false"/>
                <w:i w:val="false"/>
                <w:color w:val="000000"/>
                <w:sz w:val="20"/>
              </w:rPr>
              <w:t>
Функция ұғымы және оның берілу тәсілдері (13 тақырып): Функция және оның қасиеттері; Жұп және тақ функциялар;</w:t>
            </w:r>
            <w:r>
              <w:br/>
            </w:r>
            <w:r>
              <w:rPr>
                <w:rFonts w:ascii="Times New Roman"/>
                <w:b w:val="false"/>
                <w:i w:val="false"/>
                <w:color w:val="000000"/>
                <w:sz w:val="20"/>
              </w:rPr>
              <w:t>
Периодтық функциялар;</w:t>
            </w:r>
            <w:r>
              <w:br/>
            </w:r>
            <w:r>
              <w:rPr>
                <w:rFonts w:ascii="Times New Roman"/>
                <w:b w:val="false"/>
                <w:i w:val="false"/>
                <w:color w:val="000000"/>
                <w:sz w:val="20"/>
              </w:rPr>
              <w:t>
Асимптоталар; Функция графигін салу; Қарапайым функциялар және олардың графиктері; y=vx функциясы және оның графигі; Квадраттық функция және оның графигі; Бөлшек-сызықтық функцияның графигі;</w:t>
            </w:r>
            <w:r>
              <w:br/>
            </w:r>
            <w:r>
              <w:rPr>
                <w:rFonts w:ascii="Times New Roman"/>
                <w:b w:val="false"/>
                <w:i w:val="false"/>
                <w:color w:val="000000"/>
                <w:sz w:val="20"/>
              </w:rPr>
              <w:t>
Модуль таңбасы бар функциялар графигі;</w:t>
            </w:r>
            <w:r>
              <w:br/>
            </w:r>
            <w:r>
              <w:rPr>
                <w:rFonts w:ascii="Times New Roman"/>
                <w:b w:val="false"/>
                <w:i w:val="false"/>
                <w:color w:val="000000"/>
                <w:sz w:val="20"/>
              </w:rPr>
              <w:t>
Дәрежелік функция және оның қасиеттері;</w:t>
            </w:r>
            <w:r>
              <w:br/>
            </w:r>
            <w:r>
              <w:rPr>
                <w:rFonts w:ascii="Times New Roman"/>
                <w:b w:val="false"/>
                <w:i w:val="false"/>
                <w:color w:val="000000"/>
                <w:sz w:val="20"/>
              </w:rPr>
              <w:t>
Көрсеткіштік функция, оның қасиеттері және графигі; Логарифмдік функция. Логарифмдік функцияның графигі және қасиеттері</w:t>
            </w:r>
            <w:r>
              <w:br/>
            </w:r>
            <w:r>
              <w:rPr>
                <w:rFonts w:ascii="Times New Roman"/>
                <w:b w:val="false"/>
                <w:i w:val="false"/>
                <w:color w:val="000000"/>
                <w:sz w:val="20"/>
              </w:rPr>
              <w:t>
Цифрлық білім беру ресурсы. 10-11-сыныптар.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шегі, функция үзіліссіздігі (2 тақырып):</w:t>
            </w:r>
            <w:r>
              <w:br/>
            </w:r>
            <w:r>
              <w:rPr>
                <w:rFonts w:ascii="Times New Roman"/>
                <w:b w:val="false"/>
                <w:i w:val="false"/>
                <w:color w:val="000000"/>
                <w:sz w:val="20"/>
              </w:rPr>
              <w:t>
Функция шегі. Функция шегін есептеу; Нүктедегі функция үзіліссіздігі</w:t>
            </w:r>
            <w:r>
              <w:br/>
            </w:r>
            <w:r>
              <w:rPr>
                <w:rFonts w:ascii="Times New Roman"/>
                <w:b w:val="false"/>
                <w:i w:val="false"/>
                <w:color w:val="000000"/>
                <w:sz w:val="20"/>
              </w:rPr>
              <w:t>
Цифрлық білім беру ресурсы. 10-11-сыныптар.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және оның қолданылуы (6 тақырып):</w:t>
            </w:r>
            <w:r>
              <w:br/>
            </w:r>
            <w:r>
              <w:rPr>
                <w:rFonts w:ascii="Times New Roman"/>
                <w:b w:val="false"/>
                <w:i w:val="false"/>
                <w:color w:val="000000"/>
                <w:sz w:val="20"/>
              </w:rPr>
              <w:t>
Туындыны табу ережелері;</w:t>
            </w:r>
            <w:r>
              <w:br/>
            </w:r>
            <w:r>
              <w:rPr>
                <w:rFonts w:ascii="Times New Roman"/>
                <w:b w:val="false"/>
                <w:i w:val="false"/>
                <w:color w:val="000000"/>
                <w:sz w:val="20"/>
              </w:rPr>
              <w:t>
Туындының физикалық және геометриялық мағынасы. Функцияның графигіне жүргізілген жанама; Функцияның өсу және кему белгілері;</w:t>
            </w:r>
            <w:r>
              <w:br/>
            </w:r>
            <w:r>
              <w:rPr>
                <w:rFonts w:ascii="Times New Roman"/>
                <w:b w:val="false"/>
                <w:i w:val="false"/>
                <w:color w:val="000000"/>
                <w:sz w:val="20"/>
              </w:rPr>
              <w:t>
Сындық нүктелер. Функцияның кстремумдері;</w:t>
            </w:r>
            <w:r>
              <w:br/>
            </w:r>
            <w:r>
              <w:rPr>
                <w:rFonts w:ascii="Times New Roman"/>
                <w:b w:val="false"/>
                <w:i w:val="false"/>
                <w:color w:val="000000"/>
                <w:sz w:val="20"/>
              </w:rPr>
              <w:t>
Функцияны туындының көмегімен зерттеу және графигін салу; Функцияның ең үлкен және ең кіші мәндері.</w:t>
            </w:r>
            <w:r>
              <w:br/>
            </w:r>
            <w:r>
              <w:rPr>
                <w:rFonts w:ascii="Times New Roman"/>
                <w:b w:val="false"/>
                <w:i w:val="false"/>
                <w:color w:val="000000"/>
                <w:sz w:val="20"/>
              </w:rPr>
              <w:t>
Цифрлық білім беру ресурсы. 10-11-сыныптар.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функция және интеграл (6 тақырып):</w:t>
            </w:r>
            <w:r>
              <w:br/>
            </w:r>
            <w:r>
              <w:rPr>
                <w:rFonts w:ascii="Times New Roman"/>
                <w:b w:val="false"/>
                <w:i w:val="false"/>
                <w:color w:val="000000"/>
                <w:sz w:val="20"/>
              </w:rPr>
              <w:t>
Анықталмаған интеграл;</w:t>
            </w:r>
            <w:r>
              <w:br/>
            </w:r>
            <w:r>
              <w:rPr>
                <w:rFonts w:ascii="Times New Roman"/>
                <w:b w:val="false"/>
                <w:i w:val="false"/>
                <w:color w:val="000000"/>
                <w:sz w:val="20"/>
              </w:rPr>
              <w:t>
Кейбір функциялардың анықталмаған интегралы;</w:t>
            </w:r>
            <w:r>
              <w:br/>
            </w:r>
            <w:r>
              <w:rPr>
                <w:rFonts w:ascii="Times New Roman"/>
                <w:b w:val="false"/>
                <w:i w:val="false"/>
                <w:color w:val="000000"/>
                <w:sz w:val="20"/>
              </w:rPr>
              <w:t>
Қисықсызықты трапецияның ауданы</w:t>
            </w:r>
            <w:r>
              <w:br/>
            </w:r>
            <w:r>
              <w:rPr>
                <w:rFonts w:ascii="Times New Roman"/>
                <w:b w:val="false"/>
                <w:i w:val="false"/>
                <w:color w:val="000000"/>
                <w:sz w:val="20"/>
              </w:rPr>
              <w:t>
Анықталған интеграл. Ньютон-Лейбниц формуласы; Фигуралар аудандарын есептеу;</w:t>
            </w:r>
            <w:r>
              <w:br/>
            </w:r>
            <w:r>
              <w:rPr>
                <w:rFonts w:ascii="Times New Roman"/>
                <w:b w:val="false"/>
                <w:i w:val="false"/>
                <w:color w:val="000000"/>
                <w:sz w:val="20"/>
              </w:rPr>
              <w:t>
Денелердің көлемдерін есептеу.</w:t>
            </w:r>
            <w:r>
              <w:br/>
            </w:r>
            <w:r>
              <w:rPr>
                <w:rFonts w:ascii="Times New Roman"/>
                <w:b w:val="false"/>
                <w:i w:val="false"/>
                <w:color w:val="000000"/>
                <w:sz w:val="20"/>
              </w:rPr>
              <w:t>
Цифрлық білім беру ресурсы. 10-11-сыныптар.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Көрсеткіштік және логарифмдік функциялар </w:t>
            </w:r>
            <w:r>
              <w:br/>
            </w:r>
            <w:r>
              <w:rPr>
                <w:rFonts w:ascii="Times New Roman"/>
                <w:b w:val="false"/>
                <w:i w:val="false"/>
                <w:color w:val="000000"/>
                <w:sz w:val="20"/>
              </w:rPr>
              <w:t>
(5 тақырып): Санның логарифмі. Логарифмнің қасиеттері; Логарифмдік өрнектерді түрлендіру;</w:t>
            </w:r>
            <w:r>
              <w:br/>
            </w:r>
            <w:r>
              <w:rPr>
                <w:rFonts w:ascii="Times New Roman"/>
                <w:b w:val="false"/>
                <w:i w:val="false"/>
                <w:color w:val="000000"/>
                <w:sz w:val="20"/>
              </w:rPr>
              <w:t>
Логарифмдік теңдеулерді шешу әдістері;Логарифмдік теңсіздіктерді шешу әдістері; Көрсеткіштік және логарифмдік теңдеулер; жүйелерін шешу әдістері</w:t>
            </w:r>
            <w:r>
              <w:br/>
            </w:r>
            <w:r>
              <w:rPr>
                <w:rFonts w:ascii="Times New Roman"/>
                <w:b w:val="false"/>
                <w:i w:val="false"/>
                <w:color w:val="000000"/>
                <w:sz w:val="20"/>
              </w:rPr>
              <w:t>
Цифрлық білім беру ресурсы. 10-11-сыныптар.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293-294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Айналу денелері. Сфера. Шар.</w:t>
            </w:r>
            <w:r>
              <w:br/>
            </w:r>
            <w:r>
              <w:rPr>
                <w:rFonts w:ascii="Times New Roman"/>
                <w:b w:val="false"/>
                <w:i w:val="false"/>
                <w:color w:val="000000"/>
                <w:sz w:val="20"/>
              </w:rPr>
              <w:t>
Цифрлық білім беру ресурсы. 7-11-сыныптар.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296-297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Электрондық оқулық.</w:t>
            </w:r>
            <w:r>
              <w:br/>
            </w:r>
            <w:r>
              <w:rPr>
                <w:rFonts w:ascii="Times New Roman"/>
                <w:b w:val="false"/>
                <w:i w:val="false"/>
                <w:color w:val="000000"/>
                <w:sz w:val="20"/>
              </w:rPr>
              <w:t xml:space="preserve">
5- 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Шарипов, </w:t>
            </w:r>
            <w:r>
              <w:br/>
            </w:r>
            <w:r>
              <w:rPr>
                <w:rFonts w:ascii="Times New Roman"/>
                <w:b w:val="false"/>
                <w:i w:val="false"/>
                <w:color w:val="000000"/>
                <w:sz w:val="20"/>
              </w:rPr>
              <w:t xml:space="preserve">
Н. Стифутина, </w:t>
            </w:r>
            <w:r>
              <w:br/>
            </w:r>
            <w:r>
              <w:rPr>
                <w:rFonts w:ascii="Times New Roman"/>
                <w:b w:val="false"/>
                <w:i w:val="false"/>
                <w:color w:val="000000"/>
                <w:sz w:val="20"/>
              </w:rPr>
              <w:t>
А. Суиндыкова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Электрондық оқулық.</w:t>
            </w:r>
            <w:r>
              <w:br/>
            </w:r>
            <w:r>
              <w:rPr>
                <w:rFonts w:ascii="Times New Roman"/>
                <w:b w:val="false"/>
                <w:i w:val="false"/>
                <w:color w:val="000000"/>
                <w:sz w:val="20"/>
              </w:rPr>
              <w:t>
8- 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Тулемисова, </w:t>
            </w:r>
            <w:r>
              <w:br/>
            </w:r>
            <w:r>
              <w:rPr>
                <w:rFonts w:ascii="Times New Roman"/>
                <w:b w:val="false"/>
                <w:i w:val="false"/>
                <w:color w:val="000000"/>
                <w:sz w:val="20"/>
              </w:rPr>
              <w:t>
А. Суиндыкова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Мультимедиалық оқыту бағдарламасы.</w:t>
            </w:r>
            <w:r>
              <w:br/>
            </w:r>
            <w:r>
              <w:rPr>
                <w:rFonts w:ascii="Times New Roman"/>
                <w:b w:val="false"/>
                <w:i w:val="false"/>
                <w:color w:val="000000"/>
                <w:sz w:val="20"/>
              </w:rPr>
              <w:t xml:space="preserve">
8-сынып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Шарипов, </w:t>
            </w:r>
            <w:r>
              <w:br/>
            </w:r>
            <w:r>
              <w:rPr>
                <w:rFonts w:ascii="Times New Roman"/>
                <w:b w:val="false"/>
                <w:i w:val="false"/>
                <w:color w:val="000000"/>
                <w:sz w:val="20"/>
              </w:rPr>
              <w:t xml:space="preserve">
Г. Мадьярова, </w:t>
            </w:r>
            <w:r>
              <w:br/>
            </w:r>
            <w:r>
              <w:rPr>
                <w:rFonts w:ascii="Times New Roman"/>
                <w:b w:val="false"/>
                <w:i w:val="false"/>
                <w:color w:val="000000"/>
                <w:sz w:val="20"/>
              </w:rPr>
              <w:t>
Г. Малыбаева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301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Жаратыластану. </w:t>
            </w:r>
            <w:r>
              <w:br/>
            </w:r>
            <w:r>
              <w:rPr>
                <w:rFonts w:ascii="Times New Roman"/>
                <w:b w:val="false"/>
                <w:i w:val="false"/>
                <w:color w:val="000000"/>
                <w:sz w:val="20"/>
              </w:rPr>
              <w:t xml:space="preserve">
Сандық білім беру ресурстары. </w:t>
            </w:r>
            <w:r>
              <w:br/>
            </w:r>
            <w:r>
              <w:rPr>
                <w:rFonts w:ascii="Times New Roman"/>
                <w:b w:val="false"/>
                <w:i w:val="false"/>
                <w:color w:val="000000"/>
                <w:sz w:val="20"/>
              </w:rPr>
              <w:t xml:space="preserve">
5- 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Могилюк,</w:t>
            </w:r>
            <w:r>
              <w:br/>
            </w:r>
            <w:r>
              <w:rPr>
                <w:rFonts w:ascii="Times New Roman"/>
                <w:b w:val="false"/>
                <w:i w:val="false"/>
                <w:color w:val="000000"/>
                <w:sz w:val="20"/>
              </w:rPr>
              <w:t>
А. Илюсизова,</w:t>
            </w:r>
            <w:r>
              <w:br/>
            </w:r>
            <w:r>
              <w:rPr>
                <w:rFonts w:ascii="Times New Roman"/>
                <w:b w:val="false"/>
                <w:i w:val="false"/>
                <w:color w:val="000000"/>
                <w:sz w:val="20"/>
              </w:rPr>
              <w:t>
М. Поух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303-311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r>
              <w:br/>
            </w:r>
            <w:r>
              <w:rPr>
                <w:rFonts w:ascii="Times New Roman"/>
                <w:b w:val="false"/>
                <w:i w:val="false"/>
                <w:color w:val="000000"/>
                <w:sz w:val="20"/>
              </w:rPr>
              <w:t>
Электрондық оқу құралы</w:t>
            </w:r>
            <w:r>
              <w:br/>
            </w:r>
            <w:r>
              <w:rPr>
                <w:rFonts w:ascii="Times New Roman"/>
                <w:b w:val="false"/>
                <w:i w:val="false"/>
                <w:color w:val="000000"/>
                <w:sz w:val="20"/>
              </w:rPr>
              <w:t xml:space="preserve">
6-сынып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Искаков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xml:space="preserve">
7-сынып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Казановская,</w:t>
            </w:r>
            <w:r>
              <w:br/>
            </w:r>
            <w:r>
              <w:rPr>
                <w:rFonts w:ascii="Times New Roman"/>
                <w:b w:val="false"/>
                <w:i w:val="false"/>
                <w:color w:val="000000"/>
                <w:sz w:val="20"/>
              </w:rPr>
              <w:t>
О. Мазбаев,</w:t>
            </w:r>
            <w:r>
              <w:br/>
            </w:r>
            <w:r>
              <w:rPr>
                <w:rFonts w:ascii="Times New Roman"/>
                <w:b w:val="false"/>
                <w:i w:val="false"/>
                <w:color w:val="000000"/>
                <w:sz w:val="20"/>
              </w:rPr>
              <w:t>
Т. Грачева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Электрондық оқулық.</w:t>
            </w:r>
            <w:r>
              <w:br/>
            </w:r>
            <w:r>
              <w:rPr>
                <w:rFonts w:ascii="Times New Roman"/>
                <w:b w:val="false"/>
                <w:i w:val="false"/>
                <w:color w:val="000000"/>
                <w:sz w:val="20"/>
              </w:rPr>
              <w:t>
9-сынып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Асубаев, </w:t>
            </w:r>
            <w:r>
              <w:br/>
            </w:r>
            <w:r>
              <w:rPr>
                <w:rFonts w:ascii="Times New Roman"/>
                <w:b w:val="false"/>
                <w:i w:val="false"/>
                <w:color w:val="000000"/>
                <w:sz w:val="20"/>
              </w:rPr>
              <w:t xml:space="preserve">
О. Мазбаев, </w:t>
            </w:r>
            <w:r>
              <w:br/>
            </w:r>
            <w:r>
              <w:rPr>
                <w:rFonts w:ascii="Times New Roman"/>
                <w:b w:val="false"/>
                <w:i w:val="false"/>
                <w:color w:val="000000"/>
                <w:sz w:val="20"/>
              </w:rPr>
              <w:t xml:space="preserve">
А. Аблеева, </w:t>
            </w:r>
            <w:r>
              <w:br/>
            </w:r>
            <w:r>
              <w:rPr>
                <w:rFonts w:ascii="Times New Roman"/>
                <w:b w:val="false"/>
                <w:i w:val="false"/>
                <w:color w:val="000000"/>
                <w:sz w:val="20"/>
              </w:rPr>
              <w:t xml:space="preserve">
Л. Кондратенко, </w:t>
            </w:r>
            <w:r>
              <w:br/>
            </w:r>
            <w:r>
              <w:rPr>
                <w:rFonts w:ascii="Times New Roman"/>
                <w:b w:val="false"/>
                <w:i w:val="false"/>
                <w:color w:val="000000"/>
                <w:sz w:val="20"/>
              </w:rPr>
              <w:t xml:space="preserve">
С. Семжанова, </w:t>
            </w:r>
            <w:r>
              <w:br/>
            </w:r>
            <w:r>
              <w:rPr>
                <w:rFonts w:ascii="Times New Roman"/>
                <w:b w:val="false"/>
                <w:i w:val="false"/>
                <w:color w:val="000000"/>
                <w:sz w:val="20"/>
              </w:rPr>
              <w:t>
Р. Бакенова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Электрондық оқулық.</w:t>
            </w:r>
            <w:r>
              <w:br/>
            </w:r>
            <w:r>
              <w:rPr>
                <w:rFonts w:ascii="Times New Roman"/>
                <w:b w:val="false"/>
                <w:i w:val="false"/>
                <w:color w:val="000000"/>
                <w:sz w:val="20"/>
              </w:rPr>
              <w:t>
10-сынып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Мазбаев, </w:t>
            </w:r>
            <w:r>
              <w:br/>
            </w:r>
            <w:r>
              <w:rPr>
                <w:rFonts w:ascii="Times New Roman"/>
                <w:b w:val="false"/>
                <w:i w:val="false"/>
                <w:color w:val="000000"/>
                <w:sz w:val="20"/>
              </w:rPr>
              <w:t xml:space="preserve">
Б. Асубаев, </w:t>
            </w:r>
            <w:r>
              <w:br/>
            </w:r>
            <w:r>
              <w:rPr>
                <w:rFonts w:ascii="Times New Roman"/>
                <w:b w:val="false"/>
                <w:i w:val="false"/>
                <w:color w:val="000000"/>
                <w:sz w:val="20"/>
              </w:rPr>
              <w:t>
С. Козина,</w:t>
            </w:r>
            <w:r>
              <w:br/>
            </w:r>
            <w:r>
              <w:rPr>
                <w:rFonts w:ascii="Times New Roman"/>
                <w:b w:val="false"/>
                <w:i w:val="false"/>
                <w:color w:val="000000"/>
                <w:sz w:val="20"/>
              </w:rPr>
              <w:t>
Т. Увалиев,</w:t>
            </w:r>
            <w:r>
              <w:br/>
            </w:r>
            <w:r>
              <w:rPr>
                <w:rFonts w:ascii="Times New Roman"/>
                <w:b w:val="false"/>
                <w:i w:val="false"/>
                <w:color w:val="000000"/>
                <w:sz w:val="20"/>
              </w:rPr>
              <w:t>
С. Семжанова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Электрондық оқулық.</w:t>
            </w:r>
            <w:r>
              <w:br/>
            </w:r>
            <w:r>
              <w:rPr>
                <w:rFonts w:ascii="Times New Roman"/>
                <w:b w:val="false"/>
                <w:i w:val="false"/>
                <w:color w:val="000000"/>
                <w:sz w:val="20"/>
              </w:rPr>
              <w:t>
11-сынып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Увалиев,</w:t>
            </w:r>
            <w:r>
              <w:br/>
            </w:r>
            <w:r>
              <w:rPr>
                <w:rFonts w:ascii="Times New Roman"/>
                <w:b w:val="false"/>
                <w:i w:val="false"/>
                <w:color w:val="000000"/>
                <w:sz w:val="20"/>
              </w:rPr>
              <w:t xml:space="preserve">
Б. Асубаев, </w:t>
            </w:r>
            <w:r>
              <w:br/>
            </w:r>
            <w:r>
              <w:rPr>
                <w:rFonts w:ascii="Times New Roman"/>
                <w:b w:val="false"/>
                <w:i w:val="false"/>
                <w:color w:val="000000"/>
                <w:sz w:val="20"/>
              </w:rPr>
              <w:t xml:space="preserve">
А. Аблеева, </w:t>
            </w:r>
            <w:r>
              <w:br/>
            </w:r>
            <w:r>
              <w:rPr>
                <w:rFonts w:ascii="Times New Roman"/>
                <w:b w:val="false"/>
                <w:i w:val="false"/>
                <w:color w:val="000000"/>
                <w:sz w:val="20"/>
              </w:rPr>
              <w:t>
Е. Менлибаева</w:t>
            </w:r>
            <w:r>
              <w:br/>
            </w:r>
            <w:r>
              <w:rPr>
                <w:rFonts w:ascii="Times New Roman"/>
                <w:b w:val="false"/>
                <w:i w:val="false"/>
                <w:color w:val="000000"/>
                <w:sz w:val="20"/>
              </w:rPr>
              <w:t>
С. Семжанова,</w:t>
            </w:r>
            <w:r>
              <w:br/>
            </w:r>
            <w:r>
              <w:rPr>
                <w:rFonts w:ascii="Times New Roman"/>
                <w:b w:val="false"/>
                <w:i w:val="false"/>
                <w:color w:val="000000"/>
                <w:sz w:val="20"/>
              </w:rPr>
              <w:t>
К. Кожакулова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317-330.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317-330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айналымы.</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қалай қорытылады?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 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Ащыішек.</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Гормондармен танысу.</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ДНҚ ақуызды қалай түзеді?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дегеніміз не?</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дегеніміз не?</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 еттері және тегіс бұлшық еттер.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жетілумен танысу.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 және сусамыр ауруы.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Қаңқа бұлшық еттері.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тізбек дегеніміз не?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құрылысымен танысу.</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және гигиена.</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бөліктері- Гүлдер.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бөліктері- Жапырақтар.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Өсімдіктің тасымалдау жүйесі.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сұрыпталу.</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Фотосинтез.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Эволюция тетіктері.</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дегеніміз не?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Мультимедиалық электрондық оқу құралы.</w:t>
            </w:r>
            <w:r>
              <w:br/>
            </w:r>
            <w:r>
              <w:rPr>
                <w:rFonts w:ascii="Times New Roman"/>
                <w:b w:val="false"/>
                <w:i w:val="false"/>
                <w:color w:val="000000"/>
                <w:sz w:val="20"/>
              </w:rPr>
              <w:t>
8-сынып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362-389.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362-389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Электрондық оқулық.</w:t>
            </w:r>
            <w:r>
              <w:br/>
            </w:r>
            <w:r>
              <w:rPr>
                <w:rFonts w:ascii="Times New Roman"/>
                <w:b w:val="false"/>
                <w:i w:val="false"/>
                <w:color w:val="000000"/>
                <w:sz w:val="20"/>
              </w:rPr>
              <w:t>
8-сынып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Нұрмұқамет, </w:t>
            </w:r>
            <w:r>
              <w:br/>
            </w:r>
            <w:r>
              <w:rPr>
                <w:rFonts w:ascii="Times New Roman"/>
                <w:b w:val="false"/>
                <w:i w:val="false"/>
                <w:color w:val="000000"/>
                <w:sz w:val="20"/>
              </w:rPr>
              <w:t xml:space="preserve">
А. Көкебаева, М.Мұхаметов, </w:t>
            </w:r>
            <w:r>
              <w:br/>
            </w:r>
            <w:r>
              <w:rPr>
                <w:rFonts w:ascii="Times New Roman"/>
                <w:b w:val="false"/>
                <w:i w:val="false"/>
                <w:color w:val="000000"/>
                <w:sz w:val="20"/>
              </w:rPr>
              <w:t xml:space="preserve">
А. Есжанов, </w:t>
            </w:r>
            <w:r>
              <w:br/>
            </w:r>
            <w:r>
              <w:rPr>
                <w:rFonts w:ascii="Times New Roman"/>
                <w:b w:val="false"/>
                <w:i w:val="false"/>
                <w:color w:val="000000"/>
                <w:sz w:val="20"/>
              </w:rPr>
              <w:t xml:space="preserve">
М. Жүкенов, </w:t>
            </w:r>
            <w:r>
              <w:br/>
            </w:r>
            <w:r>
              <w:rPr>
                <w:rFonts w:ascii="Times New Roman"/>
                <w:b w:val="false"/>
                <w:i w:val="false"/>
                <w:color w:val="000000"/>
                <w:sz w:val="20"/>
              </w:rPr>
              <w:t xml:space="preserve">
Ж. Нұрбекова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Физика негіздері. (45 цифрлық білім беру ресурстары)</w:t>
            </w:r>
            <w:r>
              <w:br/>
            </w:r>
            <w:r>
              <w:rPr>
                <w:rFonts w:ascii="Times New Roman"/>
                <w:b w:val="false"/>
                <w:i w:val="false"/>
                <w:color w:val="000000"/>
                <w:sz w:val="20"/>
              </w:rPr>
              <w:t>
Кіріспе (1): Физика - табиғат туралы ғылым. Физика және техника. Зат (5): Атомдар мен молекулалар. Заттардың құрылысы; Заттың күйлері; Газ; Сұйықтық; Қатты дене. Қозғалыс (7): Механикалық қозғалыс. Санақ жүйесі. Қозғалыстың салыстырмалылығы; Материалдық нүкте. Қозғалыс траекториясы; Жол және орын ауыстыру; Бірқалыпты қозғалыс; Бірқалыпты айнымалы қозғалыс; Инерция; Жылдамдық. Масса және күш (10): Денелердің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Қысым (5): Қатынас ыдыстар; Атмосфералық қысым; Қысымды өлшеу. Торричели тәжірибесі; Архимед күші; Денелердің жүзу шарттары. Энергия (7): Жұмыс; Энергия. Потенциалдық энергия; Энергияның түрленуі; Күш моменті; Тепе-теңдік күйі. Ауырлық центрі; Иінтіректер мен блоктар; Қуат. Электродинамика негізі (10): Денелердің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Механика (28 цифрлық білім беру ресурстары)</w:t>
            </w:r>
            <w:r>
              <w:br/>
            </w:r>
            <w:r>
              <w:rPr>
                <w:rFonts w:ascii="Times New Roman"/>
                <w:b w:val="false"/>
                <w:i w:val="false"/>
                <w:color w:val="000000"/>
                <w:sz w:val="20"/>
              </w:rPr>
              <w:t>
Динамика (24):</w:t>
            </w:r>
            <w:r>
              <w:br/>
            </w:r>
            <w:r>
              <w:rPr>
                <w:rFonts w:ascii="Times New Roman"/>
                <w:b w:val="false"/>
                <w:i w:val="false"/>
                <w:color w:val="000000"/>
                <w:sz w:val="20"/>
              </w:rPr>
              <w:t>
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Тартылыс күші; Ғарыштағы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екінші заңы; Импульс.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w:t>
            </w:r>
            <w:r>
              <w:br/>
            </w:r>
            <w:r>
              <w:rPr>
                <w:rFonts w:ascii="Times New Roman"/>
                <w:b w:val="false"/>
                <w:i w:val="false"/>
                <w:color w:val="000000"/>
                <w:sz w:val="20"/>
              </w:rPr>
              <w:t xml:space="preserve">
Салыстырмалылық теориясы (1): Уақыт және арақашықтық. Тербелістер (2): Тербелмелі қозғалыс. Механикалық тербелістер; Математикалық маятник. Толқындар (1): Дыбыс. </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Молекулалық физика (21 цифрлық білім беру ресурстары) </w:t>
            </w:r>
            <w:r>
              <w:br/>
            </w:r>
            <w:r>
              <w:rPr>
                <w:rFonts w:ascii="Times New Roman"/>
                <w:b w:val="false"/>
                <w:i w:val="false"/>
                <w:color w:val="000000"/>
                <w:sz w:val="20"/>
              </w:rPr>
              <w:t>
Молекулалық-кинетикалық теория негіздері (МКТ) (2): Идеал газ; Молекулалық-кинетикалық теорияның негізгі теңдігі. Термодинамика (9):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қозғалтқыштары. Карно циклі. Газ, сұйықтық және қатты дененің қасиеттері (10):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Ішкі үйкеліс; Бернулли заңы; Кристалдар және аморфты денелер.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Электродинамика (56 цифрлық білім беру ресурстары) </w:t>
            </w:r>
            <w:r>
              <w:br/>
            </w:r>
            <w:r>
              <w:rPr>
                <w:rFonts w:ascii="Times New Roman"/>
                <w:b w:val="false"/>
                <w:i w:val="false"/>
                <w:color w:val="000000"/>
                <w:sz w:val="20"/>
              </w:rPr>
              <w:t xml:space="preserve">
Электростатика (8):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rFonts w:ascii="Times New Roman"/>
                <w:b w:val="false"/>
                <w:i w:val="false"/>
                <w:color w:val="000000"/>
                <w:sz w:val="20"/>
              </w:rPr>
              <w:t>
Тұрақты электр тогы (11)</w:t>
            </w:r>
            <w:r>
              <w:br/>
            </w:r>
            <w:r>
              <w:rPr>
                <w:rFonts w:ascii="Times New Roman"/>
                <w:b w:val="false"/>
                <w:i w:val="false"/>
                <w:color w:val="000000"/>
                <w:sz w:val="20"/>
              </w:rPr>
              <w:t>
Электр тогы;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Электр энергиясының тасымалы 2; Токтың жұмысы мен қуаты 2; Тізбек үшін Кирхгоф ережесі. Магнит өрісі (6): Магнит өрісі; Өткізгіштер тудыратын магнит өрісі; Ампер күші. Оң қол ережесі; Магнит ағыны; Сол қол ережесі. Зарядталған бөлшектердің магнит өрісіндегі қозғалысы; Электромагниттік күштердің қолданысы. Электромагниттік индукция (3): Электромагниттік индукция құбылысы; Өздік индукция; Индукция. Айнымалы ток (6): Айнымалы ток. Генератор; Айнымалы токтың толық тізбегіне арналған Ом заңы; Электр тізбегіндегі кернеу және ток; Айнымалы ток тізбегіндегі қуат; Tрансформатор; Электр тогының қолданысы. Әртүрлі ортадағы электр тогы (4): Жарық және ток; Электролиттердегі электр тогы; Газдағы электр тогы; Жартылай өткізгіштер. Электромагниттік толқындар (6): Электромагниттік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Электромагниттік тербелістер (4): Тербелмелі контурдағы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w:t>
            </w:r>
            <w:r>
              <w:br/>
            </w:r>
            <w:r>
              <w:rPr>
                <w:rFonts w:ascii="Times New Roman"/>
                <w:b w:val="false"/>
                <w:i w:val="false"/>
                <w:color w:val="000000"/>
                <w:sz w:val="20"/>
              </w:rPr>
              <w:t>
Оптика (8): Жарықтың таралуы. Ферм принципі; Жарықтың шағылуы; Жарықтың сынуы; Айналар; Линзалар; Оптикалық құралдар; Оптикалық құрал – көз; Жарық дисперсиясы</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Кванттық физика (15 цифрлық білім беру ресурстары) </w:t>
            </w:r>
            <w:r>
              <w:br/>
            </w:r>
            <w:r>
              <w:rPr>
                <w:rFonts w:ascii="Times New Roman"/>
                <w:b w:val="false"/>
                <w:i w:val="false"/>
                <w:color w:val="000000"/>
                <w:sz w:val="20"/>
              </w:rPr>
              <w:t>
Жарық кванты (4): Жылулық сәулелену. Стефан-Больцман заңы; Люминесценция; Фотоэффект. Фотон. Фотон энергиясы; Рентгендік сәулелену. Атомдық физика (4): Томсонның және Резерфордтың атом моделі; Бор постулаттары; Лазерлер және оның қолданылуы; Де-Бройль толқындары. Атом ядросының физикасы (7): Атом ядросы.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биологиялық әсері. Радиациядан қорғану.</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391-400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алу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газдар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деген не?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Атомдық құрылыс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Атомның құрылысы. Электрондық қабаттар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Галогендер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күйінің өзгеруі Электрондық оқу-әдістемелік кешен.</w:t>
            </w:r>
            <w:r>
              <w:br/>
            </w:r>
            <w:r>
              <w:rPr>
                <w:rFonts w:ascii="Times New Roman"/>
                <w:b w:val="false"/>
                <w:i w:val="false"/>
                <w:color w:val="000000"/>
                <w:sz w:val="20"/>
              </w:rPr>
              <w:t>
6-11-сыныптар.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Иондық байланыс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Коваленттік байланыс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Қақтығыстар теориясы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денелер, сұйықтықтар және газдар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 мен сілтілер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белсенділік қатары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Металдық байланыс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Нобель және динамит</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металдар Электрондық оқу-әдістемелік кешен.</w:t>
            </w:r>
            <w:r>
              <w:br/>
            </w:r>
            <w:r>
              <w:rPr>
                <w:rFonts w:ascii="Times New Roman"/>
                <w:b w:val="false"/>
                <w:i w:val="false"/>
                <w:color w:val="000000"/>
                <w:sz w:val="20"/>
              </w:rPr>
              <w:t xml:space="preserve">
8-11-сыныптар. </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Периодтық кестеге кіріспе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xml:space="preserve">
8-11-сыныптар. </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полимерлер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Реакциялардағы энергия өзгерісі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жылдамдығы. Негіздері.</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металдар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негіздері- Ақуыздар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негіздері- Көмірсулар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негіздері- Майлар. </w:t>
            </w:r>
            <w:r>
              <w:br/>
            </w:r>
            <w:r>
              <w:rPr>
                <w:rFonts w:ascii="Times New Roman"/>
                <w:b w:val="false"/>
                <w:i w:val="false"/>
                <w:color w:val="000000"/>
                <w:sz w:val="20"/>
              </w:rPr>
              <w:t>
Электрондық оқу-</w:t>
            </w:r>
            <w:r>
              <w:br/>
            </w:r>
            <w:r>
              <w:rPr>
                <w:rFonts w:ascii="Times New Roman"/>
                <w:b w:val="false"/>
                <w:i w:val="false"/>
                <w:color w:val="000000"/>
                <w:sz w:val="20"/>
              </w:rPr>
              <w:t>
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Тотығу реакциялары.</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Тотығу-тотықсыздану реакциялары. </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айдау үдерісі.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байланыс. Кіріспе.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w:t>
            </w:r>
            <w:r>
              <w:br/>
            </w:r>
            <w:r>
              <w:rPr>
                <w:rFonts w:ascii="Times New Roman"/>
                <w:b w:val="false"/>
                <w:i w:val="false"/>
                <w:color w:val="000000"/>
                <w:sz w:val="20"/>
              </w:rPr>
              <w:t>
Электрондық оқу-әдістемелік кешен.</w:t>
            </w:r>
            <w:r>
              <w:br/>
            </w:r>
            <w:r>
              <w:rPr>
                <w:rFonts w:ascii="Times New Roman"/>
                <w:b w:val="false"/>
                <w:i w:val="false"/>
                <w:color w:val="000000"/>
                <w:sz w:val="20"/>
              </w:rPr>
              <w:t>
8-11-сыныптар.</w:t>
            </w:r>
            <w:r>
              <w:br/>
            </w:r>
            <w:r>
              <w:rPr>
                <w:rFonts w:ascii="Times New Roman"/>
                <w:b w:val="false"/>
                <w:i w:val="false"/>
                <w:color w:val="000000"/>
                <w:sz w:val="20"/>
              </w:rPr>
              <w:t xml:space="preserve">
www.twig-bilim.kz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Электрондық оқулық.</w:t>
            </w:r>
            <w:r>
              <w:br/>
            </w:r>
            <w:r>
              <w:rPr>
                <w:rFonts w:ascii="Times New Roman"/>
                <w:b w:val="false"/>
                <w:i w:val="false"/>
                <w:color w:val="000000"/>
                <w:sz w:val="20"/>
              </w:rPr>
              <w:t>
10-сынып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r>
              <w:br/>
            </w:r>
            <w:r>
              <w:rPr>
                <w:rFonts w:ascii="Times New Roman"/>
                <w:b w:val="false"/>
                <w:i w:val="false"/>
                <w:color w:val="000000"/>
                <w:sz w:val="20"/>
              </w:rPr>
              <w:t>
Н. Жакирова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дың педагогика лық технологиялар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Электрондық оқулық.</w:t>
            </w:r>
            <w:r>
              <w:br/>
            </w:r>
            <w:r>
              <w:rPr>
                <w:rFonts w:ascii="Times New Roman"/>
                <w:b w:val="false"/>
                <w:i w:val="false"/>
                <w:color w:val="000000"/>
                <w:sz w:val="20"/>
              </w:rPr>
              <w:t>
10-сынып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r>
              <w:br/>
            </w:r>
            <w:r>
              <w:rPr>
                <w:rFonts w:ascii="Times New Roman"/>
                <w:b w:val="false"/>
                <w:i w:val="false"/>
                <w:color w:val="000000"/>
                <w:sz w:val="20"/>
              </w:rPr>
              <w:t xml:space="preserve">
Ж. Шуленбаева и др.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Электрондық оқулық.</w:t>
            </w:r>
            <w:r>
              <w:br/>
            </w:r>
            <w:r>
              <w:rPr>
                <w:rFonts w:ascii="Times New Roman"/>
                <w:b w:val="false"/>
                <w:i w:val="false"/>
                <w:color w:val="000000"/>
                <w:sz w:val="20"/>
              </w:rPr>
              <w:t>
11-сынып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Жакирова, </w:t>
            </w:r>
            <w:r>
              <w:br/>
            </w:r>
            <w:r>
              <w:rPr>
                <w:rFonts w:ascii="Times New Roman"/>
                <w:b w:val="false"/>
                <w:i w:val="false"/>
                <w:color w:val="000000"/>
                <w:sz w:val="20"/>
              </w:rPr>
              <w:t>
И. Жандосова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Электрондық оқу құралы</w:t>
            </w:r>
            <w:r>
              <w:br/>
            </w:r>
            <w:r>
              <w:rPr>
                <w:rFonts w:ascii="Times New Roman"/>
                <w:b w:val="false"/>
                <w:i w:val="false"/>
                <w:color w:val="000000"/>
                <w:sz w:val="20"/>
              </w:rPr>
              <w:t>
8-сынып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Сакарьянова </w:t>
            </w:r>
            <w:r>
              <w:br/>
            </w:r>
            <w:r>
              <w:rPr>
                <w:rFonts w:ascii="Times New Roman"/>
                <w:b w:val="false"/>
                <w:i w:val="false"/>
                <w:color w:val="000000"/>
                <w:sz w:val="20"/>
              </w:rPr>
              <w:t xml:space="preserve">
М. Усманова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Аудиовизуалды жинақ</w:t>
            </w:r>
            <w:r>
              <w:br/>
            </w:r>
            <w:r>
              <w:rPr>
                <w:rFonts w:ascii="Times New Roman"/>
                <w:b w:val="false"/>
                <w:i w:val="false"/>
                <w:color w:val="000000"/>
                <w:sz w:val="20"/>
              </w:rPr>
              <w:t>
(79 сабақ).</w:t>
            </w:r>
            <w:r>
              <w:br/>
            </w:r>
            <w:r>
              <w:rPr>
                <w:rFonts w:ascii="Times New Roman"/>
                <w:b w:val="false"/>
                <w:i w:val="false"/>
                <w:color w:val="000000"/>
                <w:sz w:val="20"/>
              </w:rPr>
              <w:t>
8-11-сыныптар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Темирбулатова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Қышқылды-негізді ерітінді.</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Теңдестірілген химиялық теңдеулер.</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Бугер-Ламберт-Бер заңы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Молекулалардың пайда болуы.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r>
              <w:br/>
            </w:r>
            <w:r>
              <w:rPr>
                <w:rFonts w:ascii="Times New Roman"/>
                <w:b w:val="false"/>
                <w:i w:val="false"/>
                <w:color w:val="000000"/>
                <w:sz w:val="20"/>
              </w:rPr>
              <w:t>
Электрондық симулятор. 8-11-сыныптар.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Изотоптар және атомдық салмақ</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Ядроның бөлінуі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Реакциялар және жылдамдықтар.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және олардың ерігіштігі.</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рН-шкаласы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өнімдер және қалдықтар.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Қайтымды реакциялар.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тұздың ертіндісі.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агрегаттық күйлері: Негіздері Электрондық симулятор.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атомының моделі.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8-11-сыныптар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 полярлығы.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w:t>
            </w:r>
            <w:r>
              <w:br/>
            </w:r>
            <w:r>
              <w:rPr>
                <w:rFonts w:ascii="Times New Roman"/>
                <w:b w:val="false"/>
                <w:i w:val="false"/>
                <w:color w:val="000000"/>
                <w:sz w:val="20"/>
              </w:rPr>
              <w:t>
www.bilimland.kz</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Мультимедиалық оқыту бағдарламасы. </w:t>
            </w:r>
            <w:r>
              <w:br/>
            </w:r>
            <w:r>
              <w:rPr>
                <w:rFonts w:ascii="Times New Roman"/>
                <w:b w:val="false"/>
                <w:i w:val="false"/>
                <w:color w:val="000000"/>
                <w:sz w:val="20"/>
              </w:rPr>
              <w:t>
8-сынып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Дәулетияр, </w:t>
            </w:r>
            <w:r>
              <w:br/>
            </w:r>
            <w:r>
              <w:rPr>
                <w:rFonts w:ascii="Times New Roman"/>
                <w:b w:val="false"/>
                <w:i w:val="false"/>
                <w:color w:val="000000"/>
                <w:sz w:val="20"/>
              </w:rPr>
              <w:t xml:space="preserve">
С. Каумбаев,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А. Баекенов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452-462.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452-462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тарихынан әңгімелер.</w:t>
            </w:r>
            <w:r>
              <w:br/>
            </w:r>
            <w:r>
              <w:rPr>
                <w:rFonts w:ascii="Times New Roman"/>
                <w:b w:val="false"/>
                <w:i w:val="false"/>
                <w:color w:val="000000"/>
                <w:sz w:val="20"/>
              </w:rPr>
              <w:t>
Электрондық оқу құралы.</w:t>
            </w:r>
            <w:r>
              <w:br/>
            </w:r>
            <w:r>
              <w:rPr>
                <w:rFonts w:ascii="Times New Roman"/>
                <w:b w:val="false"/>
                <w:i w:val="false"/>
                <w:color w:val="000000"/>
                <w:sz w:val="20"/>
              </w:rPr>
              <w:t xml:space="preserve">
5-сынып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Қазақстан тарихы.</w:t>
            </w:r>
            <w:r>
              <w:br/>
            </w:r>
            <w:r>
              <w:rPr>
                <w:rFonts w:ascii="Times New Roman"/>
                <w:b w:val="false"/>
                <w:i w:val="false"/>
                <w:color w:val="000000"/>
                <w:sz w:val="20"/>
              </w:rPr>
              <w:t>
Электрондық оқу құралы.</w:t>
            </w:r>
            <w:r>
              <w:br/>
            </w:r>
            <w:r>
              <w:rPr>
                <w:rFonts w:ascii="Times New Roman"/>
                <w:b w:val="false"/>
                <w:i w:val="false"/>
                <w:color w:val="000000"/>
                <w:sz w:val="20"/>
              </w:rPr>
              <w:t xml:space="preserve">
6- 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тарихы.</w:t>
            </w:r>
            <w:r>
              <w:br/>
            </w:r>
            <w:r>
              <w:rPr>
                <w:rFonts w:ascii="Times New Roman"/>
                <w:b w:val="false"/>
                <w:i w:val="false"/>
                <w:color w:val="000000"/>
                <w:sz w:val="20"/>
              </w:rPr>
              <w:t>
Электрондық оқулық.</w:t>
            </w:r>
            <w:r>
              <w:br/>
            </w:r>
            <w:r>
              <w:rPr>
                <w:rFonts w:ascii="Times New Roman"/>
                <w:b w:val="false"/>
                <w:i w:val="false"/>
                <w:color w:val="000000"/>
                <w:sz w:val="20"/>
              </w:rPr>
              <w:t>
7-сынып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Мәжитов, </w:t>
            </w:r>
            <w:r>
              <w:br/>
            </w:r>
            <w:r>
              <w:rPr>
                <w:rFonts w:ascii="Times New Roman"/>
                <w:b w:val="false"/>
                <w:i w:val="false"/>
                <w:color w:val="000000"/>
                <w:sz w:val="20"/>
              </w:rPr>
              <w:t xml:space="preserve">
Г. Қозғамбаева </w:t>
            </w:r>
            <w:r>
              <w:br/>
            </w:r>
            <w:r>
              <w:rPr>
                <w:rFonts w:ascii="Times New Roman"/>
                <w:b w:val="false"/>
                <w:i w:val="false"/>
                <w:color w:val="000000"/>
                <w:sz w:val="20"/>
              </w:rPr>
              <w:t>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w:t>
            </w:r>
            <w:r>
              <w:br/>
            </w:r>
            <w:r>
              <w:rPr>
                <w:rFonts w:ascii="Times New Roman"/>
                <w:b w:val="false"/>
                <w:i w:val="false"/>
                <w:color w:val="000000"/>
                <w:sz w:val="20"/>
              </w:rPr>
              <w:t>
 </w:t>
            </w:r>
            <w:r>
              <w:br/>
            </w:r>
            <w:r>
              <w:rPr>
                <w:rFonts w:ascii="Times New Roman"/>
                <w:b w:val="false"/>
                <w:i w:val="false"/>
                <w:color w:val="000000"/>
                <w:sz w:val="20"/>
              </w:rPr>
              <w:t xml:space="preserve">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тарихы.</w:t>
            </w:r>
            <w:r>
              <w:br/>
            </w:r>
            <w:r>
              <w:rPr>
                <w:rFonts w:ascii="Times New Roman"/>
                <w:b w:val="false"/>
                <w:i w:val="false"/>
                <w:color w:val="000000"/>
                <w:sz w:val="20"/>
              </w:rPr>
              <w:t>
Электрондық оқулық.</w:t>
            </w:r>
            <w:r>
              <w:br/>
            </w:r>
            <w:r>
              <w:rPr>
                <w:rFonts w:ascii="Times New Roman"/>
                <w:b w:val="false"/>
                <w:i w:val="false"/>
                <w:color w:val="000000"/>
                <w:sz w:val="20"/>
              </w:rPr>
              <w:t xml:space="preserve">
9-сынып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Мәжитов,</w:t>
            </w:r>
            <w:r>
              <w:br/>
            </w:r>
            <w:r>
              <w:rPr>
                <w:rFonts w:ascii="Times New Roman"/>
                <w:b w:val="false"/>
                <w:i w:val="false"/>
                <w:color w:val="000000"/>
                <w:sz w:val="20"/>
              </w:rPr>
              <w:t>
Г. Рашева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Электрондық оқулық.</w:t>
            </w:r>
            <w:r>
              <w:br/>
            </w:r>
            <w:r>
              <w:rPr>
                <w:rFonts w:ascii="Times New Roman"/>
                <w:b w:val="false"/>
                <w:i w:val="false"/>
                <w:color w:val="000000"/>
                <w:sz w:val="20"/>
              </w:rPr>
              <w:t xml:space="preserve">
11-сынып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Милованова,</w:t>
            </w:r>
            <w:r>
              <w:br/>
            </w:r>
            <w:r>
              <w:rPr>
                <w:rFonts w:ascii="Times New Roman"/>
                <w:b w:val="false"/>
                <w:i w:val="false"/>
                <w:color w:val="000000"/>
                <w:sz w:val="20"/>
              </w:rPr>
              <w:t>
А. Азербаева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Электрондық оқулық.</w:t>
            </w:r>
            <w:r>
              <w:br/>
            </w:r>
            <w:r>
              <w:rPr>
                <w:rFonts w:ascii="Times New Roman"/>
                <w:b w:val="false"/>
                <w:i w:val="false"/>
                <w:color w:val="000000"/>
                <w:sz w:val="20"/>
              </w:rPr>
              <w:t>
6-сынып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Н. Милованова</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ғасырлар тарихы.</w:t>
            </w:r>
            <w:r>
              <w:br/>
            </w:r>
            <w:r>
              <w:rPr>
                <w:rFonts w:ascii="Times New Roman"/>
                <w:b w:val="false"/>
                <w:i w:val="false"/>
                <w:color w:val="000000"/>
                <w:sz w:val="20"/>
              </w:rPr>
              <w:t>
Электрондық оқу құралы.</w:t>
            </w:r>
            <w:r>
              <w:br/>
            </w:r>
            <w:r>
              <w:rPr>
                <w:rFonts w:ascii="Times New Roman"/>
                <w:b w:val="false"/>
                <w:i w:val="false"/>
                <w:color w:val="000000"/>
                <w:sz w:val="20"/>
              </w:rPr>
              <w:t>
7-сынып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w:t>
            </w:r>
            <w:r>
              <w:br/>
            </w:r>
            <w:r>
              <w:rPr>
                <w:rFonts w:ascii="Times New Roman"/>
                <w:b w:val="false"/>
                <w:i w:val="false"/>
                <w:color w:val="000000"/>
                <w:sz w:val="20"/>
              </w:rPr>
              <w:t>
11-сынып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 Мажитов, </w:t>
            </w:r>
            <w:r>
              <w:br/>
            </w:r>
            <w:r>
              <w:rPr>
                <w:rFonts w:ascii="Times New Roman"/>
                <w:b w:val="false"/>
                <w:i w:val="false"/>
                <w:color w:val="000000"/>
                <w:sz w:val="20"/>
              </w:rPr>
              <w:t xml:space="preserve">
Г.С. Асанбекова, </w:t>
            </w:r>
            <w:r>
              <w:br/>
            </w:r>
            <w:r>
              <w:rPr>
                <w:rFonts w:ascii="Times New Roman"/>
                <w:b w:val="false"/>
                <w:i w:val="false"/>
                <w:color w:val="000000"/>
                <w:sz w:val="20"/>
              </w:rPr>
              <w:t>
Г.К. Нургалиева,</w:t>
            </w:r>
            <w:r>
              <w:br/>
            </w:r>
            <w:r>
              <w:rPr>
                <w:rFonts w:ascii="Times New Roman"/>
                <w:b w:val="false"/>
                <w:i w:val="false"/>
                <w:color w:val="000000"/>
                <w:sz w:val="20"/>
              </w:rPr>
              <w:t>
А.И. Тажигулова,</w:t>
            </w:r>
            <w:r>
              <w:br/>
            </w:r>
            <w:r>
              <w:rPr>
                <w:rFonts w:ascii="Times New Roman"/>
                <w:b w:val="false"/>
                <w:i w:val="false"/>
                <w:color w:val="000000"/>
                <w:sz w:val="20"/>
              </w:rPr>
              <w:t xml:space="preserve">
Р.С. Далбаева, </w:t>
            </w:r>
            <w:r>
              <w:br/>
            </w:r>
            <w:r>
              <w:rPr>
                <w:rFonts w:ascii="Times New Roman"/>
                <w:b w:val="false"/>
                <w:i w:val="false"/>
                <w:color w:val="000000"/>
                <w:sz w:val="20"/>
              </w:rPr>
              <w:t>
Д.М.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Мультимедиалық оқыту бағдарламасы.</w:t>
            </w:r>
            <w:r>
              <w:br/>
            </w:r>
            <w:r>
              <w:rPr>
                <w:rFonts w:ascii="Times New Roman"/>
                <w:b w:val="false"/>
                <w:i w:val="false"/>
                <w:color w:val="000000"/>
                <w:sz w:val="20"/>
              </w:rPr>
              <w:t>
6-сынып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Козганбаева,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8-сынып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художественная культура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470-476.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470-476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Мысырдың көркем мәдениеті.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Грекияның көркем мәдениеті.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Месопотамияның көркем мәдениеті.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Үндістанның көркем мәдениеті.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Колумбқа дейінгі Американың көркем мәдениеті. Білім беру бейнефильм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Леонардо да Винчи әлемі.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w:t>
            </w:r>
            <w:r>
              <w:br/>
            </w:r>
            <w:r>
              <w:rPr>
                <w:rFonts w:ascii="Times New Roman"/>
                <w:b w:val="false"/>
                <w:i w:val="false"/>
                <w:color w:val="000000"/>
                <w:sz w:val="20"/>
              </w:rPr>
              <w:t>
4-сынып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Сейтақов,</w:t>
            </w:r>
            <w:r>
              <w:br/>
            </w:r>
            <w:r>
              <w:rPr>
                <w:rFonts w:ascii="Times New Roman"/>
                <w:b w:val="false"/>
                <w:i w:val="false"/>
                <w:color w:val="000000"/>
                <w:sz w:val="20"/>
              </w:rPr>
              <w:t>
Р. Ізғұттынова,</w:t>
            </w:r>
            <w:r>
              <w:br/>
            </w:r>
            <w:r>
              <w:rPr>
                <w:rFonts w:ascii="Times New Roman"/>
                <w:b w:val="false"/>
                <w:i w:val="false"/>
                <w:color w:val="000000"/>
                <w:sz w:val="20"/>
              </w:rPr>
              <w:t>
Ж. Қажығалиева,</w:t>
            </w:r>
            <w:r>
              <w:br/>
            </w:r>
            <w:r>
              <w:rPr>
                <w:rFonts w:ascii="Times New Roman"/>
                <w:b w:val="false"/>
                <w:i w:val="false"/>
                <w:color w:val="000000"/>
                <w:sz w:val="20"/>
              </w:rPr>
              <w:t>
Ж. Әкімбаева,</w:t>
            </w:r>
            <w:r>
              <w:br/>
            </w:r>
            <w:r>
              <w:rPr>
                <w:rFonts w:ascii="Times New Roman"/>
                <w:b w:val="false"/>
                <w:i w:val="false"/>
                <w:color w:val="000000"/>
                <w:sz w:val="20"/>
              </w:rPr>
              <w:t>
Л. Джубатова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w:t>
            </w:r>
            <w:r>
              <w:br/>
            </w:r>
            <w:r>
              <w:rPr>
                <w:rFonts w:ascii="Times New Roman"/>
                <w:b w:val="false"/>
                <w:i w:val="false"/>
                <w:color w:val="000000"/>
                <w:sz w:val="20"/>
              </w:rPr>
              <w:t>
5-сынып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Қажығалиева,</w:t>
            </w:r>
            <w:r>
              <w:br/>
            </w:r>
            <w:r>
              <w:rPr>
                <w:rFonts w:ascii="Times New Roman"/>
                <w:b w:val="false"/>
                <w:i w:val="false"/>
                <w:color w:val="000000"/>
                <w:sz w:val="20"/>
              </w:rPr>
              <w:t>
Л. Джубатова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ұлттық ғылыми-практикалық білім беру және сауықтыру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w:t>
            </w:r>
            <w:r>
              <w:br/>
            </w:r>
            <w:r>
              <w:rPr>
                <w:rFonts w:ascii="Times New Roman"/>
                <w:b w:val="false"/>
                <w:i w:val="false"/>
                <w:color w:val="000000"/>
                <w:sz w:val="20"/>
              </w:rPr>
              <w:t>
6-сынып</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Ж. Әлімбаева,</w:t>
            </w:r>
            <w:r>
              <w:br/>
            </w:r>
            <w:r>
              <w:rPr>
                <w:rFonts w:ascii="Times New Roman"/>
                <w:b w:val="false"/>
                <w:i w:val="false"/>
                <w:color w:val="000000"/>
                <w:sz w:val="20"/>
              </w:rPr>
              <w:t>
Б. Әрінова,</w:t>
            </w:r>
            <w:r>
              <w:br/>
            </w:r>
            <w:r>
              <w:rPr>
                <w:rFonts w:ascii="Times New Roman"/>
                <w:b w:val="false"/>
                <w:i w:val="false"/>
                <w:color w:val="000000"/>
                <w:sz w:val="20"/>
              </w:rPr>
              <w:t>
А. Жұбатова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ұлттық ғылыми-практикалық білім беру және сауықтыру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Мультимедиалық электрондық оқулық.</w:t>
            </w:r>
            <w:r>
              <w:br/>
            </w:r>
            <w:r>
              <w:rPr>
                <w:rFonts w:ascii="Times New Roman"/>
                <w:b w:val="false"/>
                <w:i w:val="false"/>
                <w:color w:val="000000"/>
                <w:sz w:val="20"/>
              </w:rPr>
              <w:t>
3-сынып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r>
              <w:br/>
            </w:r>
            <w:r>
              <w:rPr>
                <w:rFonts w:ascii="Times New Roman"/>
                <w:b w:val="false"/>
                <w:i w:val="false"/>
                <w:color w:val="000000"/>
                <w:sz w:val="20"/>
              </w:rPr>
              <w:t xml:space="preserve">
Л. Джубатова </w:t>
            </w:r>
            <w:r>
              <w:br/>
            </w:r>
            <w:r>
              <w:rPr>
                <w:rFonts w:ascii="Times New Roman"/>
                <w:b w:val="false"/>
                <w:i w:val="false"/>
                <w:color w:val="000000"/>
                <w:sz w:val="20"/>
              </w:rPr>
              <w:t xml:space="preserve">
А. Сейтақов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Мультимедиалық электрондық оқулық. </w:t>
            </w:r>
            <w:r>
              <w:br/>
            </w:r>
            <w:r>
              <w:rPr>
                <w:rFonts w:ascii="Times New Roman"/>
                <w:b w:val="false"/>
                <w:i w:val="false"/>
                <w:color w:val="000000"/>
                <w:sz w:val="20"/>
              </w:rPr>
              <w:t>
7-сынып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Мультимедиалық электрондық оқулық </w:t>
            </w:r>
            <w:r>
              <w:br/>
            </w:r>
            <w:r>
              <w:rPr>
                <w:rFonts w:ascii="Times New Roman"/>
                <w:b w:val="false"/>
                <w:i w:val="false"/>
                <w:color w:val="000000"/>
                <w:sz w:val="20"/>
              </w:rPr>
              <w:t>
8-сынып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Черчение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483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484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xml:space="preserve">
8-сынып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Рамазанова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ақпараттандыру орталығы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486-490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ӨҚН. Судағы қауіпсіздік негіздері.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техногенді сипаттағы төтенше жағдайлар. Білім беру бейнефильм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көздері. Оттегі. Жанатын заттар. Өртке қарсы қауіпсіздік негіздері. Білім беру бейнефильм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Көшедегі күтпеген жағдай. </w:t>
            </w:r>
            <w:r>
              <w:br/>
            </w:r>
            <w:r>
              <w:rPr>
                <w:rFonts w:ascii="Times New Roman"/>
                <w:b w:val="false"/>
                <w:i w:val="false"/>
                <w:color w:val="000000"/>
                <w:sz w:val="20"/>
              </w:rPr>
              <w:t>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491-493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Тестілеуге дайындық (қаз/рус).</w:t>
            </w:r>
            <w:r>
              <w:br/>
            </w:r>
            <w:r>
              <w:rPr>
                <w:rFonts w:ascii="Times New Roman"/>
                <w:b w:val="false"/>
                <w:i w:val="false"/>
                <w:color w:val="000000"/>
                <w:sz w:val="20"/>
              </w:rPr>
              <w:t xml:space="preserve">
Интерактивті тренинг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5 плюс</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дегеніміз не?</w:t>
            </w:r>
            <w:r>
              <w:br/>
            </w:r>
            <w:r>
              <w:rPr>
                <w:rFonts w:ascii="Times New Roman"/>
                <w:b w:val="false"/>
                <w:i w:val="false"/>
                <w:color w:val="000000"/>
                <w:sz w:val="20"/>
              </w:rPr>
              <w:t>
Білім беру бейнефильм</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телехабар таратушылар орталығы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қазақ үй. </w:t>
            </w:r>
            <w:r>
              <w:br/>
            </w:r>
            <w:r>
              <w:rPr>
                <w:rFonts w:ascii="Times New Roman"/>
                <w:b w:val="false"/>
                <w:i w:val="false"/>
                <w:color w:val="000000"/>
                <w:sz w:val="20"/>
              </w:rPr>
              <w:t>
Аудиожинақ </w:t>
            </w:r>
            <w:r>
              <w:br/>
            </w:r>
            <w:r>
              <w:rPr>
                <w:rFonts w:ascii="Times New Roman"/>
                <w:b w:val="false"/>
                <w:i w:val="false"/>
                <w:color w:val="000000"/>
                <w:sz w:val="20"/>
              </w:rPr>
              <w:t>
(1135 шығарма).</w:t>
            </w:r>
            <w:r>
              <w:br/>
            </w:r>
            <w:r>
              <w:rPr>
                <w:rFonts w:ascii="Times New Roman"/>
                <w:b w:val="false"/>
                <w:i w:val="false"/>
                <w:color w:val="000000"/>
                <w:sz w:val="20"/>
              </w:rPr>
              <w:t>
Мектепке дейінгі және мектеп жасындағы оқушыларға арналған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Қызырбекұлы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Ұлас-Электрон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В.О.Крюков,</w:t>
            </w:r>
            <w:r>
              <w:br/>
            </w:r>
            <w:r>
              <w:rPr>
                <w:rFonts w:ascii="Times New Roman"/>
                <w:b w:val="false"/>
                <w:i w:val="false"/>
                <w:color w:val="000000"/>
                <w:sz w:val="20"/>
              </w:rPr>
              <w:t>
Г.К. Нургалиева,</w:t>
            </w:r>
            <w:r>
              <w:br/>
            </w:r>
            <w:r>
              <w:rPr>
                <w:rFonts w:ascii="Times New Roman"/>
                <w:b w:val="false"/>
                <w:i w:val="false"/>
                <w:color w:val="000000"/>
                <w:sz w:val="20"/>
              </w:rPr>
              <w:t>
А.И. Тажигулова,</w:t>
            </w:r>
            <w:r>
              <w:br/>
            </w:r>
            <w:r>
              <w:rPr>
                <w:rFonts w:ascii="Times New Roman"/>
                <w:b w:val="false"/>
                <w:i w:val="false"/>
                <w:color w:val="000000"/>
                <w:sz w:val="20"/>
              </w:rPr>
              <w:t>
Л.В. Пентина,</w:t>
            </w:r>
            <w:r>
              <w:br/>
            </w:r>
            <w:r>
              <w:rPr>
                <w:rFonts w:ascii="Times New Roman"/>
                <w:b w:val="false"/>
                <w:i w:val="false"/>
                <w:color w:val="000000"/>
                <w:sz w:val="20"/>
              </w:rPr>
              <w:t>
Г.А. Еспаева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bl>
    <w:p>
      <w:pPr>
        <w:spacing w:after="0"/>
        <w:ind w:left="0"/>
        <w:jc w:val="left"/>
      </w:pPr>
      <w:r>
        <w:rPr>
          <w:rFonts w:ascii="Times New Roman"/>
          <w:b/>
          <w:i w:val="false"/>
          <w:color w:val="000000"/>
        </w:rPr>
        <w:t xml:space="preserve">  Русский язык обучения</w:t>
      </w:r>
    </w:p>
    <w:p>
      <w:pPr>
        <w:spacing w:after="0"/>
        <w:ind w:left="0"/>
        <w:jc w:val="both"/>
      </w:pPr>
      <w:r>
        <w:rPr>
          <w:rFonts w:ascii="Times New Roman"/>
          <w:b w:val="false"/>
          <w:i w:val="false"/>
          <w:color w:val="ff0000"/>
          <w:sz w:val="28"/>
        </w:rPr>
        <w:t xml:space="preserve">
      Сноска. Раздел "Русский язык обучения" с изменениями, внесенными приказом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
        <w:gridCol w:w="5457"/>
        <w:gridCol w:w="1113"/>
        <w:gridCol w:w="1005"/>
        <w:gridCol w:w="34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дошкольного обучения и воспитания и начального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Перейти дорогу. Компьютерная игра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Домашняя и уличная безопасность </w:t>
            </w:r>
            <w:r>
              <w:br/>
            </w:r>
            <w:r>
              <w:rPr>
                <w:rFonts w:ascii="Times New Roman"/>
                <w:b w:val="false"/>
                <w:i w:val="false"/>
                <w:color w:val="000000"/>
                <w:sz w:val="20"/>
              </w:rPr>
              <w:t>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воспитанным.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 животных.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сильнее?</w:t>
            </w:r>
            <w:r>
              <w:br/>
            </w:r>
            <w:r>
              <w:rPr>
                <w:rFonts w:ascii="Times New Roman"/>
                <w:b w:val="false"/>
                <w:i w:val="false"/>
                <w:color w:val="000000"/>
                <w:sz w:val="20"/>
              </w:rPr>
              <w:t>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Паук, Муравей и ласточка. </w:t>
            </w:r>
            <w:r>
              <w:br/>
            </w:r>
            <w:r>
              <w:rPr>
                <w:rFonts w:ascii="Times New Roman"/>
                <w:b w:val="false"/>
                <w:i w:val="false"/>
                <w:color w:val="000000"/>
                <w:sz w:val="20"/>
              </w:rPr>
              <w:t>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это бывает?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и обезьяна.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 Наурыз.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Почему у Березки сок сладкий? </w:t>
            </w:r>
            <w:r>
              <w:br/>
            </w:r>
            <w:r>
              <w:rPr>
                <w:rFonts w:ascii="Times New Roman"/>
                <w:b w:val="false"/>
                <w:i w:val="false"/>
                <w:color w:val="000000"/>
                <w:sz w:val="20"/>
              </w:rPr>
              <w:t>
Компьютерная игра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12-15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Электронное учебное пособие. 4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Никитина, </w:t>
            </w:r>
            <w:r>
              <w:br/>
            </w:r>
            <w:r>
              <w:rPr>
                <w:rFonts w:ascii="Times New Roman"/>
                <w:b w:val="false"/>
                <w:i w:val="false"/>
                <w:color w:val="000000"/>
                <w:sz w:val="20"/>
              </w:rPr>
              <w:t xml:space="preserve">
Л. Якунина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17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18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Электронное учебное пособие. 4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Павленко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20-22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Электрондық оқу құралы.</w:t>
            </w:r>
            <w:r>
              <w:br/>
            </w:r>
            <w:r>
              <w:rPr>
                <w:rFonts w:ascii="Times New Roman"/>
                <w:b w:val="false"/>
                <w:i w:val="false"/>
                <w:color w:val="000000"/>
                <w:sz w:val="20"/>
              </w:rPr>
              <w:t xml:space="preserve">
4 сынып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Кайырбекова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24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Электронный учебник.</w:t>
            </w:r>
            <w:r>
              <w:br/>
            </w:r>
            <w:r>
              <w:rPr>
                <w:rFonts w:ascii="Times New Roman"/>
                <w:b w:val="false"/>
                <w:i w:val="false"/>
                <w:color w:val="000000"/>
                <w:sz w:val="20"/>
              </w:rPr>
              <w:t>
1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Нуржанова,</w:t>
            </w:r>
            <w:r>
              <w:br/>
            </w:r>
            <w:r>
              <w:rPr>
                <w:rFonts w:ascii="Times New Roman"/>
                <w:b w:val="false"/>
                <w:i w:val="false"/>
                <w:color w:val="000000"/>
                <w:sz w:val="20"/>
              </w:rPr>
              <w:t>
А. Поминова,</w:t>
            </w:r>
            <w:r>
              <w:br/>
            </w:r>
            <w:r>
              <w:rPr>
                <w:rFonts w:ascii="Times New Roman"/>
                <w:b w:val="false"/>
                <w:i w:val="false"/>
                <w:color w:val="000000"/>
                <w:sz w:val="20"/>
              </w:rPr>
              <w:t>
А. Нуржанова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Электронный учебник</w:t>
            </w:r>
            <w:r>
              <w:br/>
            </w:r>
            <w:r>
              <w:rPr>
                <w:rFonts w:ascii="Times New Roman"/>
                <w:b w:val="false"/>
                <w:i w:val="false"/>
                <w:color w:val="000000"/>
                <w:sz w:val="20"/>
              </w:rPr>
              <w:t>
2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Нуржанова,</w:t>
            </w:r>
            <w:r>
              <w:br/>
            </w:r>
            <w:r>
              <w:rPr>
                <w:rFonts w:ascii="Times New Roman"/>
                <w:b w:val="false"/>
                <w:i w:val="false"/>
                <w:color w:val="000000"/>
                <w:sz w:val="20"/>
              </w:rPr>
              <w:t xml:space="preserve">
А. Поминова, </w:t>
            </w:r>
            <w:r>
              <w:br/>
            </w:r>
            <w:r>
              <w:rPr>
                <w:rFonts w:ascii="Times New Roman"/>
                <w:b w:val="false"/>
                <w:i w:val="false"/>
                <w:color w:val="000000"/>
                <w:sz w:val="20"/>
              </w:rPr>
              <w:t>
А. Нуржанова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27-29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1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Рамазанова,</w:t>
            </w:r>
            <w:r>
              <w:br/>
            </w:r>
            <w:r>
              <w:rPr>
                <w:rFonts w:ascii="Times New Roman"/>
                <w:b w:val="false"/>
                <w:i w:val="false"/>
                <w:color w:val="000000"/>
                <w:sz w:val="20"/>
              </w:rPr>
              <w:t>
Б. Садықова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2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Дуангалиева,</w:t>
            </w:r>
            <w:r>
              <w:br/>
            </w:r>
            <w:r>
              <w:rPr>
                <w:rFonts w:ascii="Times New Roman"/>
                <w:b w:val="false"/>
                <w:i w:val="false"/>
                <w:color w:val="000000"/>
                <w:sz w:val="20"/>
              </w:rPr>
              <w:t>
О. Сысоева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w:t>
            </w:r>
            <w:r>
              <w:br/>
            </w:r>
            <w:r>
              <w:rPr>
                <w:rFonts w:ascii="Times New Roman"/>
                <w:b w:val="false"/>
                <w:i w:val="false"/>
                <w:color w:val="000000"/>
                <w:sz w:val="20"/>
              </w:rPr>
              <w:t>
 </w:t>
            </w:r>
            <w:r>
              <w:br/>
            </w:r>
            <w:r>
              <w:rPr>
                <w:rFonts w:ascii="Times New Roman"/>
                <w:b w:val="false"/>
                <w:i w:val="false"/>
                <w:color w:val="000000"/>
                <w:sz w:val="20"/>
              </w:rPr>
              <w:t xml:space="preserve">
информатизации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3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Дуйсенова, </w:t>
            </w:r>
            <w:r>
              <w:br/>
            </w:r>
            <w:r>
              <w:rPr>
                <w:rFonts w:ascii="Times New Roman"/>
                <w:b w:val="false"/>
                <w:i w:val="false"/>
                <w:color w:val="000000"/>
                <w:sz w:val="20"/>
              </w:rPr>
              <w:t xml:space="preserve">
Ж. Жунисбекова, </w:t>
            </w:r>
            <w:r>
              <w:br/>
            </w:r>
            <w:r>
              <w:rPr>
                <w:rFonts w:ascii="Times New Roman"/>
                <w:b w:val="false"/>
                <w:i w:val="false"/>
                <w:color w:val="000000"/>
                <w:sz w:val="20"/>
              </w:rPr>
              <w:t>
С. Кабдыкалыкова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4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Уркимбаева, </w:t>
            </w:r>
            <w:r>
              <w:br/>
            </w:r>
            <w:r>
              <w:rPr>
                <w:rFonts w:ascii="Times New Roman"/>
                <w:b w:val="false"/>
                <w:i w:val="false"/>
                <w:color w:val="000000"/>
                <w:sz w:val="20"/>
              </w:rPr>
              <w:t>
С. Кабдыкалыкова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Электронное учебное пособие.</w:t>
            </w:r>
            <w:r>
              <w:br/>
            </w:r>
            <w:r>
              <w:rPr>
                <w:rFonts w:ascii="Times New Roman"/>
                <w:b w:val="false"/>
                <w:i w:val="false"/>
                <w:color w:val="000000"/>
                <w:sz w:val="20"/>
              </w:rPr>
              <w:t xml:space="preserve">
4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Оспанова,</w:t>
            </w:r>
            <w:r>
              <w:br/>
            </w:r>
            <w:r>
              <w:rPr>
                <w:rFonts w:ascii="Times New Roman"/>
                <w:b w:val="false"/>
                <w:i w:val="false"/>
                <w:color w:val="000000"/>
                <w:sz w:val="20"/>
              </w:rPr>
              <w:t xml:space="preserve">
А. Козленко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Сложение и вычитание числа 7. Электронное дидактическое пособие.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Понятие о задаче.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Задачи. Электронное дидактическое пособие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Письменные приемы сложения и вычитания в случаях вида 32 + 24, 56 – 32.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Виды задач и способы их решения. Электронное дидактическое пособие. </w:t>
            </w:r>
            <w:r>
              <w:br/>
            </w:r>
            <w:r>
              <w:rPr>
                <w:rFonts w:ascii="Times New Roman"/>
                <w:b w:val="false"/>
                <w:i w:val="false"/>
                <w:color w:val="000000"/>
                <w:sz w:val="20"/>
              </w:rPr>
              <w:t>
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Задачник. Электронное дидактическое пособие. </w:t>
            </w:r>
            <w:r>
              <w:br/>
            </w:r>
            <w:r>
              <w:rPr>
                <w:rFonts w:ascii="Times New Roman"/>
                <w:b w:val="false"/>
                <w:i w:val="false"/>
                <w:color w:val="000000"/>
                <w:sz w:val="20"/>
              </w:rPr>
              <w:t>
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Геометрические фигуры. Электронное дидактическое пособие. 3класс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Задачник. Электронное дидактическое пособие.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Тесты. Электронное дидактическое пособие. </w:t>
            </w:r>
            <w:r>
              <w:br/>
            </w:r>
            <w:r>
              <w:rPr>
                <w:rFonts w:ascii="Times New Roman"/>
                <w:b w:val="false"/>
                <w:i w:val="false"/>
                <w:color w:val="000000"/>
                <w:sz w:val="20"/>
              </w:rPr>
              <w:t>
1-4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Прямоугольный параллелепипед. Электронное дидактическое пособие. </w:t>
            </w:r>
            <w:r>
              <w:br/>
            </w:r>
            <w:r>
              <w:rPr>
                <w:rFonts w:ascii="Times New Roman"/>
                <w:b w:val="false"/>
                <w:i w:val="false"/>
                <w:color w:val="000000"/>
                <w:sz w:val="20"/>
              </w:rPr>
              <w:t>
4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Задачник. Электронное дидактическое пособие. </w:t>
            </w:r>
            <w:r>
              <w:br/>
            </w:r>
            <w:r>
              <w:rPr>
                <w:rFonts w:ascii="Times New Roman"/>
                <w:b w:val="false"/>
                <w:i w:val="false"/>
                <w:color w:val="000000"/>
                <w:sz w:val="20"/>
              </w:rPr>
              <w:t>
4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Таблица умножения. Электронный симулятор. </w:t>
            </w:r>
            <w:r>
              <w:br/>
            </w:r>
            <w:r>
              <w:rPr>
                <w:rFonts w:ascii="Times New Roman"/>
                <w:b w:val="false"/>
                <w:i w:val="false"/>
                <w:color w:val="000000"/>
                <w:sz w:val="20"/>
              </w:rPr>
              <w:t>
3 класс</w:t>
            </w:r>
            <w:r>
              <w:br/>
            </w:r>
            <w:r>
              <w:rPr>
                <w:rFonts w:ascii="Times New Roman"/>
                <w:b w:val="false"/>
                <w:i w:val="false"/>
                <w:color w:val="000000"/>
                <w:sz w:val="20"/>
              </w:rPr>
              <w:t>
www.bilimland.kz</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47-53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Растения.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Тесты. Электронное дидактическое пособие </w:t>
            </w:r>
            <w:r>
              <w:br/>
            </w:r>
            <w:r>
              <w:rPr>
                <w:rFonts w:ascii="Times New Roman"/>
                <w:b w:val="false"/>
                <w:i w:val="false"/>
                <w:color w:val="000000"/>
                <w:sz w:val="20"/>
              </w:rPr>
              <w:t>
1-класс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Фаненштиль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Республика Казахстан.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1-4 классы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Тесты. Электронное дидактическое пособие. </w:t>
            </w:r>
            <w:r>
              <w:br/>
            </w:r>
            <w:r>
              <w:rPr>
                <w:rFonts w:ascii="Times New Roman"/>
                <w:b w:val="false"/>
                <w:i w:val="false"/>
                <w:color w:val="000000"/>
                <w:sz w:val="20"/>
              </w:rPr>
              <w:t>
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Вводный урок.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Лабораторные работы. электронное дидактическое пособие.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Тесты. Электронное дидактическое пособие.</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Першина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61-63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Мультимедийная обучающая программа.</w:t>
            </w:r>
            <w:r>
              <w:br/>
            </w:r>
            <w:r>
              <w:rPr>
                <w:rFonts w:ascii="Times New Roman"/>
                <w:b w:val="false"/>
                <w:i w:val="false"/>
                <w:color w:val="000000"/>
                <w:sz w:val="20"/>
              </w:rPr>
              <w:t>
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Левченко, </w:t>
            </w:r>
            <w:r>
              <w:br/>
            </w:r>
            <w:r>
              <w:rPr>
                <w:rFonts w:ascii="Times New Roman"/>
                <w:b w:val="false"/>
                <w:i w:val="false"/>
                <w:color w:val="000000"/>
                <w:sz w:val="20"/>
              </w:rPr>
              <w:t xml:space="preserve">
Е. Писаченко, </w:t>
            </w:r>
            <w:r>
              <w:br/>
            </w:r>
            <w:r>
              <w:rPr>
                <w:rFonts w:ascii="Times New Roman"/>
                <w:b w:val="false"/>
                <w:i w:val="false"/>
                <w:color w:val="000000"/>
                <w:sz w:val="20"/>
              </w:rPr>
              <w:t>
Б. Утемуратова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Мультимедийная обучающая программа.</w:t>
            </w:r>
            <w:r>
              <w:br/>
            </w:r>
            <w:r>
              <w:rPr>
                <w:rFonts w:ascii="Times New Roman"/>
                <w:b w:val="false"/>
                <w:i w:val="false"/>
                <w:color w:val="000000"/>
                <w:sz w:val="20"/>
              </w:rPr>
              <w:t xml:space="preserve">
3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Кульманова, </w:t>
            </w:r>
            <w:r>
              <w:br/>
            </w:r>
            <w:r>
              <w:rPr>
                <w:rFonts w:ascii="Times New Roman"/>
                <w:b w:val="false"/>
                <w:i w:val="false"/>
                <w:color w:val="000000"/>
                <w:sz w:val="20"/>
              </w:rPr>
              <w:t>
Е. Писаченко, Б.Утемуратова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Интерактивные задания. Электронное дидактическое пособие.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Музыкальное настроение. Электронное дидактическое пособие. </w:t>
            </w:r>
            <w:r>
              <w:br/>
            </w:r>
            <w:r>
              <w:rPr>
                <w:rFonts w:ascii="Times New Roman"/>
                <w:b w:val="false"/>
                <w:i w:val="false"/>
                <w:color w:val="000000"/>
                <w:sz w:val="20"/>
              </w:rPr>
              <w:t>
1-4 классы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Казахские народные инструменты. Электронное</w:t>
            </w:r>
            <w:r>
              <w:br/>
            </w:r>
            <w:r>
              <w:rPr>
                <w:rFonts w:ascii="Times New Roman"/>
                <w:b w:val="false"/>
                <w:i w:val="false"/>
                <w:color w:val="000000"/>
                <w:sz w:val="20"/>
              </w:rPr>
              <w:t xml:space="preserve">
дидактическое пособие. </w:t>
            </w:r>
            <w:r>
              <w:br/>
            </w:r>
            <w:r>
              <w:rPr>
                <w:rFonts w:ascii="Times New Roman"/>
                <w:b w:val="false"/>
                <w:i w:val="false"/>
                <w:color w:val="000000"/>
                <w:sz w:val="20"/>
              </w:rPr>
              <w:t>
1-4 классы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Утемуратова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67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68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xml:space="preserve">
4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70-74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r>
              <w:br/>
            </w:r>
            <w:r>
              <w:rPr>
                <w:rFonts w:ascii="Times New Roman"/>
                <w:b w:val="false"/>
                <w:i w:val="false"/>
                <w:color w:val="000000"/>
                <w:sz w:val="20"/>
              </w:rPr>
              <w:t>
Мультимедийный электронный учебник.</w:t>
            </w:r>
            <w:r>
              <w:br/>
            </w:r>
            <w:r>
              <w:rPr>
                <w:rFonts w:ascii="Times New Roman"/>
                <w:b w:val="false"/>
                <w:i w:val="false"/>
                <w:color w:val="000000"/>
                <w:sz w:val="20"/>
              </w:rPr>
              <w:t xml:space="preserve">
4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Волкова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Работа с пластилином. </w:t>
            </w:r>
            <w:r>
              <w:br/>
            </w:r>
            <w:r>
              <w:rPr>
                <w:rFonts w:ascii="Times New Roman"/>
                <w:b w:val="false"/>
                <w:i w:val="false"/>
                <w:color w:val="000000"/>
                <w:sz w:val="20"/>
              </w:rPr>
              <w:t>
Электронное дидактическое</w:t>
            </w:r>
            <w:r>
              <w:br/>
            </w:r>
            <w:r>
              <w:rPr>
                <w:rFonts w:ascii="Times New Roman"/>
                <w:b w:val="false"/>
                <w:i w:val="false"/>
                <w:color w:val="000000"/>
                <w:sz w:val="20"/>
              </w:rPr>
              <w:t xml:space="preserve">
пособие. </w:t>
            </w:r>
            <w:r>
              <w:br/>
            </w:r>
            <w:r>
              <w:rPr>
                <w:rFonts w:ascii="Times New Roman"/>
                <w:b w:val="false"/>
                <w:i w:val="false"/>
                <w:color w:val="000000"/>
                <w:sz w:val="20"/>
              </w:rPr>
              <w:t>
1-4 классы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Электронный конструктор. Электронное дидактическое пособие. </w:t>
            </w:r>
            <w:r>
              <w:br/>
            </w:r>
            <w:r>
              <w:rPr>
                <w:rFonts w:ascii="Times New Roman"/>
                <w:b w:val="false"/>
                <w:i w:val="false"/>
                <w:color w:val="000000"/>
                <w:sz w:val="20"/>
              </w:rPr>
              <w:t>
1-4 классы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обучение. </w:t>
            </w:r>
            <w:r>
              <w:br/>
            </w:r>
            <w:r>
              <w:rPr>
                <w:rFonts w:ascii="Times New Roman"/>
                <w:b w:val="false"/>
                <w:i w:val="false"/>
                <w:color w:val="000000"/>
                <w:sz w:val="20"/>
              </w:rPr>
              <w:t xml:space="preserve">
Тесты. Электронное дидактическое пособие. </w:t>
            </w:r>
            <w:r>
              <w:br/>
            </w:r>
            <w:r>
              <w:rPr>
                <w:rFonts w:ascii="Times New Roman"/>
                <w:b w:val="false"/>
                <w:i w:val="false"/>
                <w:color w:val="000000"/>
                <w:sz w:val="20"/>
              </w:rPr>
              <w:t>
1-4 классы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Левченко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w:t>
            </w:r>
            <w:r>
              <w:br/>
            </w:r>
            <w:r>
              <w:rPr>
                <w:rFonts w:ascii="Times New Roman"/>
                <w:b w:val="false"/>
                <w:i w:val="false"/>
                <w:color w:val="000000"/>
                <w:sz w:val="20"/>
              </w:rPr>
              <w:t>
 </w:t>
            </w:r>
            <w:r>
              <w:br/>
            </w:r>
            <w:r>
              <w:rPr>
                <w:rFonts w:ascii="Times New Roman"/>
                <w:b w:val="false"/>
                <w:i w:val="false"/>
                <w:color w:val="000000"/>
                <w:sz w:val="20"/>
              </w:rPr>
              <w:t>
центр информатизации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6"/>
          <w:p>
            <w:pPr>
              <w:spacing w:after="20"/>
              <w:ind w:left="20"/>
              <w:jc w:val="both"/>
            </w:pPr>
            <w:r>
              <w:rPr>
                <w:rFonts w:ascii="Times New Roman"/>
                <w:b w:val="false"/>
                <w:i w:val="false"/>
                <w:color w:val="000000"/>
                <w:sz w:val="20"/>
              </w:rPr>
              <w:t>
78-1.</w:t>
            </w:r>
          </w:p>
          <w:bookmarkEnd w:id="426"/>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Мультимедийный цифровой образовательный комплекс. Весна. (5 тем)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7"/>
          <w:p>
            <w:pPr>
              <w:spacing w:after="20"/>
              <w:ind w:left="20"/>
              <w:jc w:val="both"/>
            </w:pPr>
            <w:r>
              <w:rPr>
                <w:rFonts w:ascii="Times New Roman"/>
                <w:b w:val="false"/>
                <w:i w:val="false"/>
                <w:color w:val="000000"/>
                <w:sz w:val="20"/>
              </w:rPr>
              <w:t>
78-2.</w:t>
            </w:r>
          </w:p>
          <w:bookmarkEnd w:id="427"/>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мультимедийнный цифровой образовательный комплекс. Лето (6 тем).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28"/>
          <w:p>
            <w:pPr>
              <w:spacing w:after="20"/>
              <w:ind w:left="20"/>
              <w:jc w:val="both"/>
            </w:pPr>
            <w:r>
              <w:rPr>
                <w:rFonts w:ascii="Times New Roman"/>
                <w:b w:val="false"/>
                <w:i w:val="false"/>
                <w:color w:val="000000"/>
                <w:sz w:val="20"/>
              </w:rPr>
              <w:t>
78-3.</w:t>
            </w:r>
          </w:p>
          <w:bookmarkEnd w:id="428"/>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Мультимедийный цифровой образовательный комплекс. Осень. (6 тем)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29"/>
          <w:p>
            <w:pPr>
              <w:spacing w:after="20"/>
              <w:ind w:left="20"/>
              <w:jc w:val="both"/>
            </w:pPr>
            <w:r>
              <w:rPr>
                <w:rFonts w:ascii="Times New Roman"/>
                <w:b w:val="false"/>
                <w:i w:val="false"/>
                <w:color w:val="000000"/>
                <w:sz w:val="20"/>
              </w:rPr>
              <w:t>
78-4.</w:t>
            </w:r>
          </w:p>
          <w:bookmarkEnd w:id="429"/>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Мультимедийный цифровой образовательный комплекс. Зима. (6 тем)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30"/>
          <w:p>
            <w:pPr>
              <w:spacing w:after="20"/>
              <w:ind w:left="20"/>
              <w:jc w:val="both"/>
            </w:pPr>
            <w:r>
              <w:rPr>
                <w:rFonts w:ascii="Times New Roman"/>
                <w:b w:val="false"/>
                <w:i w:val="false"/>
                <w:color w:val="000000"/>
                <w:sz w:val="20"/>
              </w:rPr>
              <w:t>
78-5.</w:t>
            </w:r>
          </w:p>
          <w:bookmarkEnd w:id="430"/>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1 уровень. </w:t>
            </w:r>
            <w:r>
              <w:br/>
            </w:r>
            <w:r>
              <w:rPr>
                <w:rFonts w:ascii="Times New Roman"/>
                <w:b w:val="false"/>
                <w:i w:val="false"/>
                <w:color w:val="000000"/>
                <w:sz w:val="20"/>
              </w:rPr>
              <w:t>
Виртуальный тренажер.</w:t>
            </w:r>
            <w:r>
              <w:br/>
            </w:r>
            <w:r>
              <w:rPr>
                <w:rFonts w:ascii="Times New Roman"/>
                <w:b w:val="false"/>
                <w:i w:val="false"/>
                <w:color w:val="000000"/>
                <w:sz w:val="20"/>
              </w:rPr>
              <w:t>
1-2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Худайбергенов Р.С.,</w:t>
            </w:r>
            <w:r>
              <w:br/>
            </w:r>
            <w:r>
              <w:rPr>
                <w:rFonts w:ascii="Times New Roman"/>
                <w:b w:val="false"/>
                <w:i w:val="false"/>
                <w:color w:val="000000"/>
                <w:sz w:val="20"/>
              </w:rPr>
              <w:t>
Левченко Т.Д.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1"/>
          <w:p>
            <w:pPr>
              <w:spacing w:after="20"/>
              <w:ind w:left="20"/>
              <w:jc w:val="both"/>
            </w:pPr>
            <w:r>
              <w:rPr>
                <w:rFonts w:ascii="Times New Roman"/>
                <w:b w:val="false"/>
                <w:i w:val="false"/>
                <w:color w:val="000000"/>
                <w:sz w:val="20"/>
              </w:rPr>
              <w:t>
78-6.</w:t>
            </w:r>
          </w:p>
          <w:bookmarkEnd w:id="431"/>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2 уровень. </w:t>
            </w:r>
            <w:r>
              <w:br/>
            </w:r>
            <w:r>
              <w:rPr>
                <w:rFonts w:ascii="Times New Roman"/>
                <w:b w:val="false"/>
                <w:i w:val="false"/>
                <w:color w:val="000000"/>
                <w:sz w:val="20"/>
              </w:rPr>
              <w:t xml:space="preserve">
Виртуальный тренажер.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Сергазина С.С.,</w:t>
            </w:r>
            <w:r>
              <w:br/>
            </w:r>
            <w:r>
              <w:rPr>
                <w:rFonts w:ascii="Times New Roman"/>
                <w:b w:val="false"/>
                <w:i w:val="false"/>
                <w:color w:val="000000"/>
                <w:sz w:val="20"/>
              </w:rPr>
              <w:t>
Ораз Қ.,</w:t>
            </w:r>
            <w:r>
              <w:br/>
            </w:r>
            <w:r>
              <w:rPr>
                <w:rFonts w:ascii="Times New Roman"/>
                <w:b w:val="false"/>
                <w:i w:val="false"/>
                <w:color w:val="000000"/>
                <w:sz w:val="20"/>
              </w:rPr>
              <w:t>
Сауркен Н.А.,</w:t>
            </w:r>
            <w:r>
              <w:br/>
            </w:r>
            <w:r>
              <w:rPr>
                <w:rFonts w:ascii="Times New Roman"/>
                <w:b w:val="false"/>
                <w:i w:val="false"/>
                <w:color w:val="000000"/>
                <w:sz w:val="20"/>
              </w:rPr>
              <w:t>
Худайбергенов Р.С.,</w:t>
            </w:r>
            <w:r>
              <w:br/>
            </w:r>
            <w:r>
              <w:rPr>
                <w:rFonts w:ascii="Times New Roman"/>
                <w:b w:val="false"/>
                <w:i w:val="false"/>
                <w:color w:val="000000"/>
                <w:sz w:val="20"/>
              </w:rPr>
              <w:t>
Левченко Т.Д.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Кутольвас Т.,</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Шарабко Л., </w:t>
            </w:r>
            <w:r>
              <w:br/>
            </w:r>
            <w:r>
              <w:rPr>
                <w:rFonts w:ascii="Times New Roman"/>
                <w:b w:val="false"/>
                <w:i w:val="false"/>
                <w:color w:val="000000"/>
                <w:sz w:val="20"/>
              </w:rPr>
              <w:t>
Тажигулова А.,</w:t>
            </w:r>
            <w:r>
              <w:br/>
            </w:r>
            <w:r>
              <w:rPr>
                <w:rFonts w:ascii="Times New Roman"/>
                <w:b w:val="false"/>
                <w:i w:val="false"/>
                <w:color w:val="000000"/>
                <w:sz w:val="20"/>
              </w:rPr>
              <w:t>
Давидзон 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образовательные технологии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Нуржанова А., </w:t>
            </w:r>
            <w:r>
              <w:br/>
            </w:r>
            <w:r>
              <w:rPr>
                <w:rFonts w:ascii="Times New Roman"/>
                <w:b w:val="false"/>
                <w:i w:val="false"/>
                <w:color w:val="000000"/>
                <w:sz w:val="20"/>
              </w:rPr>
              <w:t>
Исаханова А.,</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2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Нуржанова А.,</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Амиржанова М.,</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4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Амиржанова М., </w:t>
            </w:r>
            <w:r>
              <w:br/>
            </w:r>
            <w:r>
              <w:rPr>
                <w:rFonts w:ascii="Times New Roman"/>
                <w:b w:val="false"/>
                <w:i w:val="false"/>
                <w:color w:val="000000"/>
                <w:sz w:val="20"/>
              </w:rPr>
              <w:t xml:space="preserve">
Саутов Ф., </w:t>
            </w:r>
            <w:r>
              <w:br/>
            </w:r>
            <w:r>
              <w:rPr>
                <w:rFonts w:ascii="Times New Roman"/>
                <w:b w:val="false"/>
                <w:i w:val="false"/>
                <w:color w:val="000000"/>
                <w:sz w:val="20"/>
              </w:rPr>
              <w:t>
Сяйлев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w:t>
            </w:r>
            <w:r>
              <w:br/>
            </w:r>
            <w:r>
              <w:rPr>
                <w:rFonts w:ascii="Times New Roman"/>
                <w:b w:val="false"/>
                <w:i w:val="false"/>
                <w:color w:val="000000"/>
                <w:sz w:val="20"/>
              </w:rPr>
              <w:t xml:space="preserve">
Кутольвас Т.,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Нургалиева Г., </w:t>
            </w:r>
            <w:r>
              <w:br/>
            </w:r>
            <w:r>
              <w:rPr>
                <w:rFonts w:ascii="Times New Roman"/>
                <w:b w:val="false"/>
                <w:i w:val="false"/>
                <w:color w:val="000000"/>
                <w:sz w:val="20"/>
              </w:rPr>
              <w:t>
Иванова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Мультимедийная обучающая программа.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Курманалина Ш., </w:t>
            </w:r>
            <w:r>
              <w:br/>
            </w:r>
            <w:r>
              <w:rPr>
                <w:rFonts w:ascii="Times New Roman"/>
                <w:b w:val="false"/>
                <w:i w:val="false"/>
                <w:color w:val="000000"/>
                <w:sz w:val="20"/>
              </w:rPr>
              <w:t xml:space="preserve">
Кожибаева А., Берикканова С.,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Худайбергенов 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Мультимедийная обучающая программа. </w:t>
            </w:r>
            <w:r>
              <w:br/>
            </w:r>
            <w:r>
              <w:rPr>
                <w:rFonts w:ascii="Times New Roman"/>
                <w:b w:val="false"/>
                <w:i w:val="false"/>
                <w:color w:val="000000"/>
                <w:sz w:val="20"/>
              </w:rPr>
              <w:t>
3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xml:space="preserve">
Абросимова И., </w:t>
            </w:r>
            <w:r>
              <w:br/>
            </w:r>
            <w:r>
              <w:rPr>
                <w:rFonts w:ascii="Times New Roman"/>
                <w:b w:val="false"/>
                <w:i w:val="false"/>
                <w:color w:val="000000"/>
                <w:sz w:val="20"/>
              </w:rPr>
              <w:t>
Дубикина И.,</w:t>
            </w:r>
            <w:r>
              <w:br/>
            </w:r>
            <w:r>
              <w:rPr>
                <w:rFonts w:ascii="Times New Roman"/>
                <w:b w:val="false"/>
                <w:i w:val="false"/>
                <w:color w:val="000000"/>
                <w:sz w:val="20"/>
              </w:rPr>
              <w:t xml:space="preserve">
Криворучко И.,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Пентина Л., </w:t>
            </w:r>
            <w:r>
              <w:br/>
            </w:r>
            <w:r>
              <w:rPr>
                <w:rFonts w:ascii="Times New Roman"/>
                <w:b w:val="false"/>
                <w:i w:val="false"/>
                <w:color w:val="000000"/>
                <w:sz w:val="20"/>
              </w:rPr>
              <w:t>
Оралбекова 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центр информатизации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Мультимедийная обучающая программа. </w:t>
            </w:r>
            <w:r>
              <w:br/>
            </w:r>
            <w:r>
              <w:rPr>
                <w:rFonts w:ascii="Times New Roman"/>
                <w:b w:val="false"/>
                <w:i w:val="false"/>
                <w:color w:val="000000"/>
                <w:sz w:val="20"/>
              </w:rPr>
              <w:t>
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Сысоева О., </w:t>
            </w:r>
            <w:r>
              <w:br/>
            </w:r>
            <w:r>
              <w:rPr>
                <w:rFonts w:ascii="Times New Roman"/>
                <w:b w:val="false"/>
                <w:i w:val="false"/>
                <w:color w:val="000000"/>
                <w:sz w:val="20"/>
              </w:rPr>
              <w:t xml:space="preserve">
Кальченко Т., </w:t>
            </w:r>
            <w:r>
              <w:br/>
            </w:r>
            <w:r>
              <w:rPr>
                <w:rFonts w:ascii="Times New Roman"/>
                <w:b w:val="false"/>
                <w:i w:val="false"/>
                <w:color w:val="000000"/>
                <w:sz w:val="20"/>
              </w:rPr>
              <w:t xml:space="preserve">
Ершова Т., </w:t>
            </w:r>
            <w:r>
              <w:br/>
            </w:r>
            <w:r>
              <w:rPr>
                <w:rFonts w:ascii="Times New Roman"/>
                <w:b w:val="false"/>
                <w:i w:val="false"/>
                <w:color w:val="000000"/>
                <w:sz w:val="20"/>
              </w:rPr>
              <w:t xml:space="preserve">
Кудашова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Рамазанова Г., </w:t>
            </w:r>
            <w:r>
              <w:br/>
            </w:r>
            <w:r>
              <w:rPr>
                <w:rFonts w:ascii="Times New Roman"/>
                <w:b w:val="false"/>
                <w:i w:val="false"/>
                <w:color w:val="000000"/>
                <w:sz w:val="20"/>
              </w:rPr>
              <w:t>
Сауркен 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79-84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Опорные электронные схемы и таблицы по русскому языку. </w:t>
            </w:r>
            <w:r>
              <w:br/>
            </w:r>
            <w:r>
              <w:rPr>
                <w:rFonts w:ascii="Times New Roman"/>
                <w:b w:val="false"/>
                <w:i w:val="false"/>
                <w:color w:val="000000"/>
                <w:sz w:val="20"/>
              </w:rPr>
              <w:t xml:space="preserve">
5-11 классы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Агентова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Электронный учебник.</w:t>
            </w:r>
            <w:r>
              <w:br/>
            </w:r>
            <w:r>
              <w:rPr>
                <w:rFonts w:ascii="Times New Roman"/>
                <w:b w:val="false"/>
                <w:i w:val="false"/>
                <w:color w:val="000000"/>
                <w:sz w:val="20"/>
              </w:rPr>
              <w:t>
7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Андрианова,</w:t>
            </w:r>
            <w:r>
              <w:br/>
            </w:r>
            <w:r>
              <w:rPr>
                <w:rFonts w:ascii="Times New Roman"/>
                <w:b w:val="false"/>
                <w:i w:val="false"/>
                <w:color w:val="000000"/>
                <w:sz w:val="20"/>
              </w:rPr>
              <w:t xml:space="preserve">
Г. Демегенова, </w:t>
            </w:r>
            <w:r>
              <w:br/>
            </w:r>
            <w:r>
              <w:rPr>
                <w:rFonts w:ascii="Times New Roman"/>
                <w:b w:val="false"/>
                <w:i w:val="false"/>
                <w:color w:val="000000"/>
                <w:sz w:val="20"/>
              </w:rPr>
              <w:t xml:space="preserve">
Н. Мусабаева </w:t>
            </w:r>
            <w:r>
              <w:br/>
            </w:r>
            <w:r>
              <w:rPr>
                <w:rFonts w:ascii="Times New Roman"/>
                <w:b w:val="false"/>
                <w:i w:val="false"/>
                <w:color w:val="000000"/>
                <w:sz w:val="20"/>
              </w:rPr>
              <w:t>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образования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Электронный учебник.</w:t>
            </w:r>
            <w:r>
              <w:br/>
            </w:r>
            <w:r>
              <w:rPr>
                <w:rFonts w:ascii="Times New Roman"/>
                <w:b w:val="false"/>
                <w:i w:val="false"/>
                <w:color w:val="000000"/>
                <w:sz w:val="20"/>
              </w:rPr>
              <w:t>
8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Константинова, Г. Демегенова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образования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Электронный учебник.</w:t>
            </w:r>
            <w:r>
              <w:br/>
            </w:r>
            <w:r>
              <w:rPr>
                <w:rFonts w:ascii="Times New Roman"/>
                <w:b w:val="false"/>
                <w:i w:val="false"/>
                <w:color w:val="000000"/>
                <w:sz w:val="20"/>
              </w:rPr>
              <w:t>
10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Самойленко, </w:t>
            </w:r>
            <w:r>
              <w:br/>
            </w:r>
            <w:r>
              <w:rPr>
                <w:rFonts w:ascii="Times New Roman"/>
                <w:b w:val="false"/>
                <w:i w:val="false"/>
                <w:color w:val="000000"/>
                <w:sz w:val="20"/>
              </w:rPr>
              <w:t>
Г. Кожамкулова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образования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Электронное учебное пособие.</w:t>
            </w:r>
            <w:r>
              <w:br/>
            </w:r>
            <w:r>
              <w:rPr>
                <w:rFonts w:ascii="Times New Roman"/>
                <w:b w:val="false"/>
                <w:i w:val="false"/>
                <w:color w:val="000000"/>
                <w:sz w:val="20"/>
              </w:rPr>
              <w:t xml:space="preserve">
10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Брулева, </w:t>
            </w:r>
            <w:r>
              <w:br/>
            </w:r>
            <w:r>
              <w:rPr>
                <w:rFonts w:ascii="Times New Roman"/>
                <w:b w:val="false"/>
                <w:i w:val="false"/>
                <w:color w:val="000000"/>
                <w:sz w:val="20"/>
              </w:rPr>
              <w:t xml:space="preserve">
С. Бегалиева, </w:t>
            </w:r>
            <w:r>
              <w:br/>
            </w:r>
            <w:r>
              <w:rPr>
                <w:rFonts w:ascii="Times New Roman"/>
                <w:b w:val="false"/>
                <w:i w:val="false"/>
                <w:color w:val="000000"/>
                <w:sz w:val="20"/>
              </w:rPr>
              <w:t>
В. Казабеева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Электронный учебник.</w:t>
            </w:r>
            <w:r>
              <w:br/>
            </w:r>
            <w:r>
              <w:rPr>
                <w:rFonts w:ascii="Times New Roman"/>
                <w:b w:val="false"/>
                <w:i w:val="false"/>
                <w:color w:val="000000"/>
                <w:sz w:val="20"/>
              </w:rPr>
              <w:t>
5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Тогайбаева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6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Момбаева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Алибекова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w:t>
            </w:r>
            <w:r>
              <w:br/>
            </w:r>
            <w:r>
              <w:rPr>
                <w:rFonts w:ascii="Times New Roman"/>
                <w:b w:val="false"/>
                <w:i w:val="false"/>
                <w:color w:val="000000"/>
                <w:sz w:val="20"/>
              </w:rPr>
              <w:t>
 </w:t>
            </w:r>
            <w:r>
              <w:br/>
            </w:r>
            <w:r>
              <w:rPr>
                <w:rFonts w:ascii="Times New Roman"/>
                <w:b w:val="false"/>
                <w:i w:val="false"/>
                <w:color w:val="000000"/>
                <w:sz w:val="20"/>
              </w:rPr>
              <w:t xml:space="preserve">
педагогических технологий и информатизации образования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Электронный учебник.</w:t>
            </w:r>
            <w:r>
              <w:br/>
            </w:r>
            <w:r>
              <w:rPr>
                <w:rFonts w:ascii="Times New Roman"/>
                <w:b w:val="false"/>
                <w:i w:val="false"/>
                <w:color w:val="000000"/>
                <w:sz w:val="20"/>
              </w:rPr>
              <w:t>
11 класс</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Самойленко, </w:t>
            </w:r>
            <w:r>
              <w:br/>
            </w:r>
            <w:r>
              <w:rPr>
                <w:rFonts w:ascii="Times New Roman"/>
                <w:b w:val="false"/>
                <w:i w:val="false"/>
                <w:color w:val="000000"/>
                <w:sz w:val="20"/>
              </w:rPr>
              <w:t>
Г. Кожамкулова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xml:space="preserve">
11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Брулева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Электронное учебное</w:t>
            </w:r>
            <w:r>
              <w:br/>
            </w:r>
            <w:r>
              <w:rPr>
                <w:rFonts w:ascii="Times New Roman"/>
                <w:b w:val="false"/>
                <w:i w:val="false"/>
                <w:color w:val="000000"/>
                <w:sz w:val="20"/>
              </w:rPr>
              <w:t xml:space="preserve">
пособие. </w:t>
            </w:r>
            <w:r>
              <w:br/>
            </w:r>
            <w:r>
              <w:rPr>
                <w:rFonts w:ascii="Times New Roman"/>
                <w:b w:val="false"/>
                <w:i w:val="false"/>
                <w:color w:val="000000"/>
                <w:sz w:val="20"/>
              </w:rPr>
              <w:t>
6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Жанпейс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7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Жанпейс</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Цифровой образовательный ресурс. </w:t>
            </w:r>
            <w:r>
              <w:br/>
            </w:r>
            <w:r>
              <w:rPr>
                <w:rFonts w:ascii="Times New Roman"/>
                <w:b w:val="false"/>
                <w:i w:val="false"/>
                <w:color w:val="000000"/>
                <w:sz w:val="20"/>
              </w:rPr>
              <w:t>
7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Капенова,</w:t>
            </w:r>
            <w:r>
              <w:br/>
            </w:r>
            <w:r>
              <w:rPr>
                <w:rFonts w:ascii="Times New Roman"/>
                <w:b w:val="false"/>
                <w:i w:val="false"/>
                <w:color w:val="000000"/>
                <w:sz w:val="20"/>
              </w:rPr>
              <w:t>
Н. Мирошникова,</w:t>
            </w:r>
            <w:r>
              <w:br/>
            </w:r>
            <w:r>
              <w:rPr>
                <w:rFonts w:ascii="Times New Roman"/>
                <w:b w:val="false"/>
                <w:i w:val="false"/>
                <w:color w:val="000000"/>
                <w:sz w:val="20"/>
              </w:rPr>
              <w:t xml:space="preserve">
Т. Сурмий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"Арман-ПВ"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w:t>
            </w:r>
            <w:r>
              <w:br/>
            </w:r>
            <w:r>
              <w:rPr>
                <w:rFonts w:ascii="Times New Roman"/>
                <w:b w:val="false"/>
                <w:i w:val="false"/>
                <w:color w:val="000000"/>
                <w:sz w:val="20"/>
              </w:rPr>
              <w:t>
5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Шарабко, </w:t>
            </w:r>
            <w:r>
              <w:br/>
            </w:r>
            <w:r>
              <w:rPr>
                <w:rFonts w:ascii="Times New Roman"/>
                <w:b w:val="false"/>
                <w:i w:val="false"/>
                <w:color w:val="000000"/>
                <w:sz w:val="20"/>
              </w:rPr>
              <w:t xml:space="preserve">
Г. Мункеева, </w:t>
            </w:r>
            <w:r>
              <w:br/>
            </w:r>
            <w:r>
              <w:rPr>
                <w:rFonts w:ascii="Times New Roman"/>
                <w:b w:val="false"/>
                <w:i w:val="false"/>
                <w:color w:val="000000"/>
                <w:sz w:val="20"/>
              </w:rPr>
              <w:t>
Л. Хабло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словесность.</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6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Рыгалова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w:t>
            </w:r>
            <w:r>
              <w:br/>
            </w:r>
            <w:r>
              <w:rPr>
                <w:rFonts w:ascii="Times New Roman"/>
                <w:b w:val="false"/>
                <w:i w:val="false"/>
                <w:color w:val="000000"/>
                <w:sz w:val="20"/>
              </w:rPr>
              <w:t>
6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Шарабко, </w:t>
            </w:r>
            <w:r>
              <w:br/>
            </w:r>
            <w:r>
              <w:rPr>
                <w:rFonts w:ascii="Times New Roman"/>
                <w:b w:val="false"/>
                <w:i w:val="false"/>
                <w:color w:val="000000"/>
                <w:sz w:val="20"/>
              </w:rPr>
              <w:t xml:space="preserve">
Г. Мункеева, </w:t>
            </w:r>
            <w:r>
              <w:br/>
            </w:r>
            <w:r>
              <w:rPr>
                <w:rFonts w:ascii="Times New Roman"/>
                <w:b w:val="false"/>
                <w:i w:val="false"/>
                <w:color w:val="000000"/>
                <w:sz w:val="20"/>
              </w:rPr>
              <w:t>
Л. Хабло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w:t>
            </w:r>
            <w:r>
              <w:br/>
            </w:r>
            <w:r>
              <w:rPr>
                <w:rFonts w:ascii="Times New Roman"/>
                <w:b w:val="false"/>
                <w:i w:val="false"/>
                <w:color w:val="000000"/>
                <w:sz w:val="20"/>
              </w:rPr>
              <w:t>
7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Мащенских, </w:t>
            </w:r>
            <w:r>
              <w:br/>
            </w:r>
            <w:r>
              <w:rPr>
                <w:rFonts w:ascii="Times New Roman"/>
                <w:b w:val="false"/>
                <w:i w:val="false"/>
                <w:color w:val="000000"/>
                <w:sz w:val="20"/>
              </w:rPr>
              <w:t xml:space="preserve">
Т. Бормотова, </w:t>
            </w:r>
            <w:r>
              <w:br/>
            </w:r>
            <w:r>
              <w:rPr>
                <w:rFonts w:ascii="Times New Roman"/>
                <w:b w:val="false"/>
                <w:i w:val="false"/>
                <w:color w:val="000000"/>
                <w:sz w:val="20"/>
              </w:rPr>
              <w:t>
Г. Жунусова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w:t>
            </w:r>
            <w:r>
              <w:br/>
            </w:r>
            <w:r>
              <w:rPr>
                <w:rFonts w:ascii="Times New Roman"/>
                <w:b w:val="false"/>
                <w:i w:val="false"/>
                <w:color w:val="000000"/>
                <w:sz w:val="20"/>
              </w:rPr>
              <w:t>
 </w:t>
            </w:r>
            <w:r>
              <w:br/>
            </w:r>
            <w:r>
              <w:rPr>
                <w:rFonts w:ascii="Times New Roman"/>
                <w:b w:val="false"/>
                <w:i w:val="false"/>
                <w:color w:val="000000"/>
                <w:sz w:val="20"/>
              </w:rPr>
              <w:t>
технологий и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9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Самойленко, </w:t>
            </w:r>
            <w:r>
              <w:br/>
            </w:r>
            <w:r>
              <w:rPr>
                <w:rFonts w:ascii="Times New Roman"/>
                <w:b w:val="false"/>
                <w:i w:val="false"/>
                <w:color w:val="000000"/>
                <w:sz w:val="20"/>
              </w:rPr>
              <w:t>
Г. Жунусова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w:t>
            </w:r>
            <w:r>
              <w:br/>
            </w:r>
            <w:r>
              <w:rPr>
                <w:rFonts w:ascii="Times New Roman"/>
                <w:b w:val="false"/>
                <w:i w:val="false"/>
                <w:color w:val="000000"/>
                <w:sz w:val="20"/>
              </w:rPr>
              <w:t xml:space="preserve">
Хабло Л. </w:t>
            </w:r>
            <w:r>
              <w:br/>
            </w:r>
            <w:r>
              <w:rPr>
                <w:rFonts w:ascii="Times New Roman"/>
                <w:b w:val="false"/>
                <w:i w:val="false"/>
                <w:color w:val="000000"/>
                <w:sz w:val="20"/>
              </w:rPr>
              <w:t>
Нургалиева Г.К.,</w:t>
            </w:r>
            <w:r>
              <w:br/>
            </w:r>
            <w:r>
              <w:rPr>
                <w:rFonts w:ascii="Times New Roman"/>
                <w:b w:val="false"/>
                <w:i w:val="false"/>
                <w:color w:val="000000"/>
                <w:sz w:val="20"/>
              </w:rPr>
              <w:t>
Тажигулова А.И.,</w:t>
            </w:r>
            <w:r>
              <w:br/>
            </w:r>
            <w:r>
              <w:rPr>
                <w:rFonts w:ascii="Times New Roman"/>
                <w:b w:val="false"/>
                <w:i w:val="false"/>
                <w:color w:val="000000"/>
                <w:sz w:val="20"/>
              </w:rPr>
              <w:t>
Пентина Л.В.,</w:t>
            </w:r>
            <w:r>
              <w:br/>
            </w:r>
            <w:r>
              <w:rPr>
                <w:rFonts w:ascii="Times New Roman"/>
                <w:b w:val="false"/>
                <w:i w:val="false"/>
                <w:color w:val="000000"/>
                <w:sz w:val="20"/>
              </w:rPr>
              <w:t>
Шарабко Л.А.,</w:t>
            </w:r>
            <w:r>
              <w:br/>
            </w:r>
            <w:r>
              <w:rPr>
                <w:rFonts w:ascii="Times New Roman"/>
                <w:b w:val="false"/>
                <w:i w:val="false"/>
                <w:color w:val="000000"/>
                <w:sz w:val="20"/>
              </w:rPr>
              <w:t>
Девидзон М.М.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6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Сонурова М., </w:t>
            </w:r>
            <w:r>
              <w:br/>
            </w:r>
            <w:r>
              <w:rPr>
                <w:rFonts w:ascii="Times New Roman"/>
                <w:b w:val="false"/>
                <w:i w:val="false"/>
                <w:color w:val="000000"/>
                <w:sz w:val="20"/>
              </w:rPr>
              <w:t>
Малаева Г.,</w:t>
            </w:r>
            <w:r>
              <w:br/>
            </w:r>
            <w:r>
              <w:rPr>
                <w:rFonts w:ascii="Times New Roman"/>
                <w:b w:val="false"/>
                <w:i w:val="false"/>
                <w:color w:val="000000"/>
                <w:sz w:val="20"/>
              </w:rPr>
              <w:t xml:space="preserve">
Мащенских Е., </w:t>
            </w:r>
            <w:r>
              <w:br/>
            </w:r>
            <w:r>
              <w:rPr>
                <w:rFonts w:ascii="Times New Roman"/>
                <w:b w:val="false"/>
                <w:i w:val="false"/>
                <w:color w:val="000000"/>
                <w:sz w:val="20"/>
              </w:rPr>
              <w:t xml:space="preserve">
Тажигулова А., </w:t>
            </w:r>
            <w:r>
              <w:br/>
            </w:r>
            <w:r>
              <w:rPr>
                <w:rFonts w:ascii="Times New Roman"/>
                <w:b w:val="false"/>
                <w:i w:val="false"/>
                <w:color w:val="000000"/>
                <w:sz w:val="20"/>
              </w:rPr>
              <w:t>
Пентина Л., Тажигулова А.,</w:t>
            </w:r>
            <w:r>
              <w:br/>
            </w:r>
            <w:r>
              <w:rPr>
                <w:rFonts w:ascii="Times New Roman"/>
                <w:b w:val="false"/>
                <w:i w:val="false"/>
                <w:color w:val="000000"/>
                <w:sz w:val="20"/>
              </w:rPr>
              <w:t>
Иванова 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8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Кулешова Т., </w:t>
            </w:r>
            <w:r>
              <w:br/>
            </w:r>
            <w:r>
              <w:rPr>
                <w:rFonts w:ascii="Times New Roman"/>
                <w:b w:val="false"/>
                <w:i w:val="false"/>
                <w:color w:val="000000"/>
                <w:sz w:val="20"/>
              </w:rPr>
              <w:t>
Мащенских Е.,</w:t>
            </w:r>
            <w:r>
              <w:br/>
            </w:r>
            <w:r>
              <w:rPr>
                <w:rFonts w:ascii="Times New Roman"/>
                <w:b w:val="false"/>
                <w:i w:val="false"/>
                <w:color w:val="000000"/>
                <w:sz w:val="20"/>
              </w:rPr>
              <w:t xml:space="preserve">
Тажигулова А., </w:t>
            </w:r>
            <w:r>
              <w:br/>
            </w:r>
            <w:r>
              <w:rPr>
                <w:rFonts w:ascii="Times New Roman"/>
                <w:b w:val="false"/>
                <w:i w:val="false"/>
                <w:color w:val="000000"/>
                <w:sz w:val="20"/>
              </w:rPr>
              <w:t>
Арыстанова А.,</w:t>
            </w:r>
            <w:r>
              <w:br/>
            </w:r>
            <w:r>
              <w:rPr>
                <w:rFonts w:ascii="Times New Roman"/>
                <w:b w:val="false"/>
                <w:i w:val="false"/>
                <w:color w:val="000000"/>
                <w:sz w:val="20"/>
              </w:rPr>
              <w:t xml:space="preserve">
Тажигулова А., </w:t>
            </w:r>
            <w:r>
              <w:br/>
            </w:r>
            <w:r>
              <w:rPr>
                <w:rFonts w:ascii="Times New Roman"/>
                <w:b w:val="false"/>
                <w:i w:val="false"/>
                <w:color w:val="000000"/>
                <w:sz w:val="20"/>
              </w:rPr>
              <w:t>
Оралбекова Д.</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98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Электронное учебное пособие.</w:t>
            </w:r>
            <w:r>
              <w:br/>
            </w:r>
            <w:r>
              <w:rPr>
                <w:rFonts w:ascii="Times New Roman"/>
                <w:b w:val="false"/>
                <w:i w:val="false"/>
                <w:color w:val="000000"/>
                <w:sz w:val="20"/>
              </w:rPr>
              <w:t xml:space="preserve">
5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Бектаева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xml:space="preserve">
6 класс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Бектаева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101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102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(қазақ тілді емес сыныптарға арналған)</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5-сынып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А. Закарьянова,</w:t>
            </w:r>
            <w:r>
              <w:br/>
            </w:r>
            <w:r>
              <w:rPr>
                <w:rFonts w:ascii="Times New Roman"/>
                <w:b w:val="false"/>
                <w:i w:val="false"/>
                <w:color w:val="000000"/>
                <w:sz w:val="20"/>
              </w:rPr>
              <w:t xml:space="preserve">
Г. Сақтаева, </w:t>
            </w:r>
            <w:r>
              <w:br/>
            </w:r>
            <w:r>
              <w:rPr>
                <w:rFonts w:ascii="Times New Roman"/>
                <w:b w:val="false"/>
                <w:i w:val="false"/>
                <w:color w:val="000000"/>
                <w:sz w:val="20"/>
              </w:rPr>
              <w:t>
С. Қасенова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 (қазақ тілді емес)</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8-сынып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Жумажанова и др.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(қазақ тілді емес сыныптарға арналған).</w:t>
            </w:r>
            <w:r>
              <w:br/>
            </w:r>
            <w:r>
              <w:rPr>
                <w:rFonts w:ascii="Times New Roman"/>
                <w:b w:val="false"/>
                <w:i w:val="false"/>
                <w:color w:val="000000"/>
                <w:sz w:val="20"/>
              </w:rPr>
              <w:t xml:space="preserve">
Цифровые </w:t>
            </w:r>
            <w:r>
              <w:br/>
            </w:r>
            <w:r>
              <w:rPr>
                <w:rFonts w:ascii="Times New Roman"/>
                <w:b w:val="false"/>
                <w:i w:val="false"/>
                <w:color w:val="000000"/>
                <w:sz w:val="20"/>
              </w:rPr>
              <w:t xml:space="preserve">
образовательные ресурсы. 5-11-сыныптар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Закарьянова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89"/>
        <w:gridCol w:w="627"/>
        <w:gridCol w:w="641"/>
        <w:gridCol w:w="1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2"/>
          <w:p>
            <w:pPr>
              <w:spacing w:after="20"/>
              <w:ind w:left="20"/>
              <w:jc w:val="both"/>
            </w:pPr>
            <w:r>
              <w:rPr>
                <w:rFonts w:ascii="Times New Roman"/>
                <w:b w:val="false"/>
                <w:i w:val="false"/>
                <w:color w:val="000000"/>
                <w:sz w:val="20"/>
              </w:rPr>
              <w:t>
</w:t>
            </w:r>
            <w:r>
              <w:rPr>
                <w:rFonts w:ascii="Times New Roman"/>
                <w:b/>
                <w:i w:val="false"/>
                <w:color w:val="000000"/>
                <w:sz w:val="20"/>
              </w:rPr>
              <w:t>Английский язык</w:t>
            </w:r>
          </w:p>
          <w:bookmarkEnd w:id="432"/>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33"/>
          <w:p>
            <w:pPr>
              <w:spacing w:after="20"/>
              <w:ind w:left="20"/>
              <w:jc w:val="both"/>
            </w:pPr>
            <w:r>
              <w:rPr>
                <w:rFonts w:ascii="Times New Roman"/>
                <w:b w:val="false"/>
                <w:i w:val="false"/>
                <w:color w:val="000000"/>
                <w:sz w:val="20"/>
              </w:rPr>
              <w:t>
105-1.</w:t>
            </w:r>
          </w:p>
          <w:bookmarkEnd w:id="433"/>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xml:space="preserve">
Амиржанова М., </w:t>
            </w:r>
            <w:r>
              <w:br/>
            </w:r>
            <w:r>
              <w:rPr>
                <w:rFonts w:ascii="Times New Roman"/>
                <w:b w:val="false"/>
                <w:i w:val="false"/>
                <w:color w:val="000000"/>
                <w:sz w:val="20"/>
              </w:rPr>
              <w:t>
Исаханова А.А.,</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34"/>
          <w:p>
            <w:pPr>
              <w:spacing w:after="20"/>
              <w:ind w:left="20"/>
              <w:jc w:val="both"/>
            </w:pPr>
            <w:r>
              <w:rPr>
                <w:rFonts w:ascii="Times New Roman"/>
                <w:b w:val="false"/>
                <w:i w:val="false"/>
                <w:color w:val="000000"/>
                <w:sz w:val="20"/>
              </w:rPr>
              <w:t>
105-2.</w:t>
            </w:r>
          </w:p>
          <w:bookmarkEnd w:id="434"/>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4 класс</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Нуржанова М.К.,</w:t>
            </w:r>
            <w:r>
              <w:br/>
            </w:r>
            <w:r>
              <w:rPr>
                <w:rFonts w:ascii="Times New Roman"/>
                <w:b w:val="false"/>
                <w:i w:val="false"/>
                <w:color w:val="000000"/>
                <w:sz w:val="20"/>
              </w:rPr>
              <w:t>
Амиржанова М.,</w:t>
            </w:r>
            <w:r>
              <w:br/>
            </w:r>
            <w:r>
              <w:rPr>
                <w:rFonts w:ascii="Times New Roman"/>
                <w:b w:val="false"/>
                <w:i w:val="false"/>
                <w:color w:val="000000"/>
                <w:sz w:val="20"/>
              </w:rPr>
              <w:t xml:space="preserve">
Саутов Ф.Н., </w:t>
            </w:r>
            <w:r>
              <w:br/>
            </w:r>
            <w:r>
              <w:rPr>
                <w:rFonts w:ascii="Times New Roman"/>
                <w:b w:val="false"/>
                <w:i w:val="false"/>
                <w:color w:val="000000"/>
                <w:sz w:val="20"/>
              </w:rPr>
              <w:t xml:space="preserve">
Нургалиева Г.К., </w:t>
            </w:r>
            <w:r>
              <w:br/>
            </w:r>
            <w:r>
              <w:rPr>
                <w:rFonts w:ascii="Times New Roman"/>
                <w:b w:val="false"/>
                <w:i w:val="false"/>
                <w:color w:val="000000"/>
                <w:sz w:val="20"/>
              </w:rPr>
              <w:t>
Тажигулова А.И.,</w:t>
            </w:r>
            <w:r>
              <w:br/>
            </w:r>
            <w:r>
              <w:rPr>
                <w:rFonts w:ascii="Times New Roman"/>
                <w:b w:val="false"/>
                <w:i w:val="false"/>
                <w:color w:val="000000"/>
                <w:sz w:val="20"/>
              </w:rPr>
              <w:t>
Рамазанова Г.М.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35"/>
          <w:p>
            <w:pPr>
              <w:spacing w:after="20"/>
              <w:ind w:left="20"/>
              <w:jc w:val="both"/>
            </w:pPr>
            <w:r>
              <w:rPr>
                <w:rFonts w:ascii="Times New Roman"/>
                <w:b w:val="false"/>
                <w:i w:val="false"/>
                <w:color w:val="000000"/>
                <w:sz w:val="20"/>
              </w:rPr>
              <w:t>
105-3.</w:t>
            </w:r>
          </w:p>
          <w:bookmarkEnd w:id="435"/>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English-Russian Smart Dictionary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Pilgrim education ltd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36"/>
          <w:p>
            <w:pPr>
              <w:spacing w:after="20"/>
              <w:ind w:left="20"/>
              <w:jc w:val="both"/>
            </w:pPr>
            <w:r>
              <w:rPr>
                <w:rFonts w:ascii="Times New Roman"/>
                <w:b w:val="false"/>
                <w:i w:val="false"/>
                <w:color w:val="000000"/>
                <w:sz w:val="20"/>
              </w:rPr>
              <w:t>
105-4</w:t>
            </w:r>
          </w:p>
          <w:bookmarkEnd w:id="436"/>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Мультимедийный комплекс.</w:t>
            </w:r>
            <w:r>
              <w:br/>
            </w:r>
            <w:r>
              <w:rPr>
                <w:rFonts w:ascii="Times New Roman"/>
                <w:b w:val="false"/>
                <w:i w:val="false"/>
                <w:color w:val="000000"/>
                <w:sz w:val="20"/>
              </w:rPr>
              <w:t>
Interactive Course</w:t>
            </w:r>
            <w:r>
              <w:br/>
            </w:r>
            <w:r>
              <w:rPr>
                <w:rFonts w:ascii="Times New Roman"/>
                <w:b w:val="false"/>
                <w:i w:val="false"/>
                <w:color w:val="000000"/>
                <w:sz w:val="20"/>
              </w:rPr>
              <w:t xml:space="preserve">
YEAR 1. (28 тем). </w:t>
            </w:r>
            <w:r>
              <w:br/>
            </w:r>
            <w:r>
              <w:rPr>
                <w:rFonts w:ascii="Times New Roman"/>
                <w:b w:val="false"/>
                <w:i w:val="false"/>
                <w:color w:val="000000"/>
                <w:sz w:val="20"/>
              </w:rPr>
              <w:t>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37"/>
          <w:p>
            <w:pPr>
              <w:spacing w:after="20"/>
              <w:ind w:left="20"/>
              <w:jc w:val="both"/>
            </w:pPr>
            <w:r>
              <w:rPr>
                <w:rFonts w:ascii="Times New Roman"/>
                <w:b w:val="false"/>
                <w:i w:val="false"/>
                <w:color w:val="000000"/>
                <w:sz w:val="20"/>
              </w:rPr>
              <w:t>
105-5</w:t>
            </w:r>
          </w:p>
          <w:bookmarkEnd w:id="437"/>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2. (21 тем).</w:t>
            </w:r>
            <w:r>
              <w:br/>
            </w:r>
            <w:r>
              <w:rPr>
                <w:rFonts w:ascii="Times New Roman"/>
                <w:b w:val="false"/>
                <w:i w:val="false"/>
                <w:color w:val="000000"/>
                <w:sz w:val="20"/>
              </w:rPr>
              <w:t>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38"/>
          <w:p>
            <w:pPr>
              <w:spacing w:after="20"/>
              <w:ind w:left="20"/>
              <w:jc w:val="both"/>
            </w:pPr>
            <w:r>
              <w:rPr>
                <w:rFonts w:ascii="Times New Roman"/>
                <w:b w:val="false"/>
                <w:i w:val="false"/>
                <w:color w:val="000000"/>
                <w:sz w:val="20"/>
              </w:rPr>
              <w:t>
105-6</w:t>
            </w:r>
          </w:p>
          <w:bookmarkEnd w:id="438"/>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Мультимедийный комплекс. </w:t>
            </w:r>
            <w:r>
              <w:br/>
            </w:r>
            <w:r>
              <w:rPr>
                <w:rFonts w:ascii="Times New Roman"/>
                <w:b w:val="false"/>
                <w:i w:val="false"/>
                <w:color w:val="000000"/>
                <w:sz w:val="20"/>
              </w:rPr>
              <w:t>
Interactive Course</w:t>
            </w:r>
            <w:r>
              <w:br/>
            </w:r>
            <w:r>
              <w:rPr>
                <w:rFonts w:ascii="Times New Roman"/>
                <w:b w:val="false"/>
                <w:i w:val="false"/>
                <w:color w:val="000000"/>
                <w:sz w:val="20"/>
              </w:rPr>
              <w:t>
YEAR 3. (32 тем).</w:t>
            </w:r>
            <w:r>
              <w:br/>
            </w:r>
            <w:r>
              <w:rPr>
                <w:rFonts w:ascii="Times New Roman"/>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9112"/>
        <w:gridCol w:w="308"/>
        <w:gridCol w:w="641"/>
        <w:gridCol w:w="11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106-107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Электронный учебник.</w:t>
            </w:r>
            <w:r>
              <w:br/>
            </w:r>
            <w:r>
              <w:rPr>
                <w:rFonts w:ascii="Times New Roman"/>
                <w:b w:val="false"/>
                <w:i w:val="false"/>
                <w:color w:val="000000"/>
                <w:sz w:val="20"/>
              </w:rPr>
              <w:t>
5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r>
              <w:br/>
            </w:r>
            <w:r>
              <w:rPr>
                <w:rFonts w:ascii="Times New Roman"/>
                <w:b w:val="false"/>
                <w:i w:val="false"/>
                <w:color w:val="000000"/>
                <w:sz w:val="20"/>
              </w:rPr>
              <w:t xml:space="preserve">
А. Казешев, </w:t>
            </w:r>
            <w:r>
              <w:br/>
            </w:r>
            <w:r>
              <w:rPr>
                <w:rFonts w:ascii="Times New Roman"/>
                <w:b w:val="false"/>
                <w:i w:val="false"/>
                <w:color w:val="000000"/>
                <w:sz w:val="20"/>
              </w:rPr>
              <w:t xml:space="preserve">
С. Соколова, </w:t>
            </w:r>
            <w:r>
              <w:br/>
            </w:r>
            <w:r>
              <w:rPr>
                <w:rFonts w:ascii="Times New Roman"/>
                <w:b w:val="false"/>
                <w:i w:val="false"/>
                <w:color w:val="000000"/>
                <w:sz w:val="20"/>
              </w:rPr>
              <w:t xml:space="preserve">
Э. Исабаева, </w:t>
            </w:r>
            <w:r>
              <w:br/>
            </w:r>
            <w:r>
              <w:rPr>
                <w:rFonts w:ascii="Times New Roman"/>
                <w:b w:val="false"/>
                <w:i w:val="false"/>
                <w:color w:val="000000"/>
                <w:sz w:val="20"/>
              </w:rPr>
              <w:t>
С. Берикканова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6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r>
              <w:br/>
            </w:r>
            <w:r>
              <w:rPr>
                <w:rFonts w:ascii="Times New Roman"/>
                <w:b w:val="false"/>
                <w:i w:val="false"/>
                <w:color w:val="000000"/>
                <w:sz w:val="20"/>
              </w:rPr>
              <w:t xml:space="preserve">
У. Рахимова, </w:t>
            </w:r>
            <w:r>
              <w:br/>
            </w:r>
            <w:r>
              <w:rPr>
                <w:rFonts w:ascii="Times New Roman"/>
                <w:b w:val="false"/>
                <w:i w:val="false"/>
                <w:color w:val="000000"/>
                <w:sz w:val="20"/>
              </w:rPr>
              <w:t xml:space="preserve">
С. Берикканова </w:t>
            </w:r>
            <w:r>
              <w:br/>
            </w:r>
            <w:r>
              <w:rPr>
                <w:rFonts w:ascii="Times New Roman"/>
                <w:b w:val="false"/>
                <w:i w:val="false"/>
                <w:color w:val="000000"/>
                <w:sz w:val="20"/>
              </w:rPr>
              <w:t>
А. Рамазанова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Уравнение прямой. Электронный симулятор. </w:t>
            </w:r>
            <w:r>
              <w:br/>
            </w:r>
            <w:r>
              <w:rPr>
                <w:rFonts w:ascii="Times New Roman"/>
                <w:b w:val="false"/>
                <w:i w:val="false"/>
                <w:color w:val="000000"/>
                <w:sz w:val="20"/>
              </w:rPr>
              <w:t>
5-11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Сложение векторов. Электронный симулятор. </w:t>
            </w:r>
            <w:r>
              <w:br/>
            </w:r>
            <w:r>
              <w:rPr>
                <w:rFonts w:ascii="Times New Roman"/>
                <w:b w:val="false"/>
                <w:i w:val="false"/>
                <w:color w:val="000000"/>
                <w:sz w:val="20"/>
              </w:rPr>
              <w:t>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дроби. Электронный симулятор. </w:t>
            </w:r>
            <w:r>
              <w:br/>
            </w:r>
            <w:r>
              <w:rPr>
                <w:rFonts w:ascii="Times New Roman"/>
                <w:b w:val="false"/>
                <w:i w:val="false"/>
                <w:color w:val="000000"/>
                <w:sz w:val="20"/>
              </w:rPr>
              <w:t>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Сравнение дробей. Электронный симулятор. </w:t>
            </w:r>
            <w:r>
              <w:br/>
            </w:r>
            <w:r>
              <w:rPr>
                <w:rFonts w:ascii="Times New Roman"/>
                <w:b w:val="false"/>
                <w:i w:val="false"/>
                <w:color w:val="000000"/>
                <w:sz w:val="20"/>
              </w:rPr>
              <w:t>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Вероятность в игре "Plinko". Электронный симулятор. </w:t>
            </w:r>
            <w:r>
              <w:br/>
            </w:r>
            <w:r>
              <w:rPr>
                <w:rFonts w:ascii="Times New Roman"/>
                <w:b w:val="false"/>
                <w:i w:val="false"/>
                <w:color w:val="000000"/>
                <w:sz w:val="20"/>
              </w:rPr>
              <w:t>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квадратичной функции. Электронный симулятор.</w:t>
            </w:r>
            <w:r>
              <w:br/>
            </w:r>
            <w:r>
              <w:rPr>
                <w:rFonts w:ascii="Times New Roman"/>
                <w:b w:val="false"/>
                <w:i w:val="false"/>
                <w:color w:val="000000"/>
                <w:sz w:val="20"/>
              </w:rPr>
              <w:t>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графика функции по точкам. Электронный симулятор</w:t>
            </w:r>
            <w:r>
              <w:br/>
            </w:r>
            <w:r>
              <w:rPr>
                <w:rFonts w:ascii="Times New Roman"/>
                <w:b w:val="false"/>
                <w:i w:val="false"/>
                <w:color w:val="000000"/>
                <w:sz w:val="20"/>
              </w:rPr>
              <w:t>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производной и интеграла функции. Электронный симулятор.</w:t>
            </w:r>
            <w:r>
              <w:br/>
            </w:r>
            <w:r>
              <w:rPr>
                <w:rFonts w:ascii="Times New Roman"/>
                <w:b w:val="false"/>
                <w:i w:val="false"/>
                <w:color w:val="000000"/>
                <w:sz w:val="20"/>
              </w:rPr>
              <w:t>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Арифметика.</w:t>
            </w:r>
            <w:r>
              <w:br/>
            </w:r>
            <w:r>
              <w:rPr>
                <w:rFonts w:ascii="Times New Roman"/>
                <w:b w:val="false"/>
                <w:i w:val="false"/>
                <w:color w:val="000000"/>
                <w:sz w:val="20"/>
              </w:rPr>
              <w:t>
Натуральные числа (10 тем): Повторение пройденного материала в начальных классах; Делители и кратные натуральных чисел;</w:t>
            </w:r>
            <w:r>
              <w:br/>
            </w:r>
            <w:r>
              <w:rPr>
                <w:rFonts w:ascii="Times New Roman"/>
                <w:b w:val="false"/>
                <w:i w:val="false"/>
                <w:color w:val="000000"/>
                <w:sz w:val="20"/>
              </w:rPr>
              <w:t>
Основные свойства делимости;</w:t>
            </w:r>
            <w:r>
              <w:br/>
            </w:r>
            <w:r>
              <w:rPr>
                <w:rFonts w:ascii="Times New Roman"/>
                <w:b w:val="false"/>
                <w:i w:val="false"/>
                <w:color w:val="000000"/>
                <w:sz w:val="20"/>
              </w:rPr>
              <w:t>
Признаки делимости на 2, на 5 и на 10; Признаки делимости на 3, на 9; Простые числа, составные числа. Решето Эратосфена;</w:t>
            </w:r>
            <w:r>
              <w:br/>
            </w:r>
            <w:r>
              <w:rPr>
                <w:rFonts w:ascii="Times New Roman"/>
                <w:b w:val="false"/>
                <w:i w:val="false"/>
                <w:color w:val="000000"/>
                <w:sz w:val="20"/>
              </w:rPr>
              <w:t>
Разложение составных чисел на простые множители;</w:t>
            </w:r>
            <w:r>
              <w:br/>
            </w:r>
            <w:r>
              <w:rPr>
                <w:rFonts w:ascii="Times New Roman"/>
                <w:b w:val="false"/>
                <w:i w:val="false"/>
                <w:color w:val="000000"/>
                <w:sz w:val="20"/>
              </w:rPr>
              <w:t>
Наибольший общий делитель. Взаимно простые числа; Наименьшее общее кратное; Алгебраические выражения</w:t>
            </w:r>
            <w:r>
              <w:br/>
            </w:r>
            <w:r>
              <w:rPr>
                <w:rFonts w:ascii="Times New Roman"/>
                <w:b w:val="false"/>
                <w:i w:val="false"/>
                <w:color w:val="000000"/>
                <w:sz w:val="20"/>
              </w:rPr>
              <w:t>
Цифровые образовательные ресурсы.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числа (5 тем):</w:t>
            </w:r>
            <w:r>
              <w:br/>
            </w:r>
            <w:r>
              <w:rPr>
                <w:rFonts w:ascii="Times New Roman"/>
                <w:b w:val="false"/>
                <w:i w:val="false"/>
                <w:color w:val="000000"/>
                <w:sz w:val="20"/>
              </w:rPr>
              <w:t>
Целые числа (чет, нечет, отр); Раскрытие скобок;</w:t>
            </w:r>
            <w:r>
              <w:br/>
            </w:r>
            <w:r>
              <w:rPr>
                <w:rFonts w:ascii="Times New Roman"/>
                <w:b w:val="false"/>
                <w:i w:val="false"/>
                <w:color w:val="000000"/>
                <w:sz w:val="20"/>
              </w:rPr>
              <w:t xml:space="preserve">
Модуль числа; Деление целых чисел с остатком. Теорема Евклида; Уравнение </w:t>
            </w:r>
            <w:r>
              <w:br/>
            </w:r>
            <w:r>
              <w:rPr>
                <w:rFonts w:ascii="Times New Roman"/>
                <w:b w:val="false"/>
                <w:i w:val="false"/>
                <w:color w:val="000000"/>
                <w:sz w:val="20"/>
              </w:rPr>
              <w:t>
Цифровые образовательные ресурсы.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Bilim Media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Рациональные числа (15 тем): Отношения; Масштаб; Основное свойство обыкновенной дроби; Правильные и неправильные обыкновенные дроби. Смешанные числа</w:t>
            </w:r>
            <w:r>
              <w:br/>
            </w:r>
            <w:r>
              <w:rPr>
                <w:rFonts w:ascii="Times New Roman"/>
                <w:b w:val="false"/>
                <w:i w:val="false"/>
                <w:color w:val="000000"/>
                <w:sz w:val="20"/>
              </w:rPr>
              <w:t>
Приведение обыкновенных дробей к общему знаменателю; Сравнение обыкновенных дробей и смешанных чисел;</w:t>
            </w:r>
            <w:r>
              <w:br/>
            </w:r>
            <w:r>
              <w:rPr>
                <w:rFonts w:ascii="Times New Roman"/>
                <w:b w:val="false"/>
                <w:i w:val="false"/>
                <w:color w:val="000000"/>
                <w:sz w:val="20"/>
              </w:rPr>
              <w:t>
Сложение и вычитание обыкновенных дробей и смешанных чисел;</w:t>
            </w:r>
            <w:r>
              <w:br/>
            </w:r>
            <w:r>
              <w:rPr>
                <w:rFonts w:ascii="Times New Roman"/>
                <w:b w:val="false"/>
                <w:i w:val="false"/>
                <w:color w:val="000000"/>
                <w:sz w:val="20"/>
              </w:rPr>
              <w:t>
Умножение и деление обыкновенных дробей и смешанных чисел;</w:t>
            </w:r>
            <w:r>
              <w:br/>
            </w:r>
            <w:r>
              <w:rPr>
                <w:rFonts w:ascii="Times New Roman"/>
                <w:b w:val="false"/>
                <w:i w:val="false"/>
                <w:color w:val="000000"/>
                <w:sz w:val="20"/>
              </w:rPr>
              <w:t>
Нахождение дроби от числа и числа по его дроби; Аликвотные дроби; Десятичные дроби. Перевод десятичной дроби в обыкновенную дробь; Сравнение десятичных дробей; Умножение и деление десятичных дробей; Приблеженные значения чисел. Округление чисел;</w:t>
            </w:r>
            <w:r>
              <w:br/>
            </w:r>
            <w:r>
              <w:rPr>
                <w:rFonts w:ascii="Times New Roman"/>
                <w:b w:val="false"/>
                <w:i w:val="false"/>
                <w:color w:val="000000"/>
                <w:sz w:val="20"/>
              </w:rPr>
              <w:t>
Среднее арифметическое</w:t>
            </w:r>
            <w:r>
              <w:br/>
            </w:r>
            <w:r>
              <w:rPr>
                <w:rFonts w:ascii="Times New Roman"/>
                <w:b w:val="false"/>
                <w:i w:val="false"/>
                <w:color w:val="000000"/>
                <w:sz w:val="20"/>
              </w:rPr>
              <w:t>
нескольких чисел, размах, мода</w:t>
            </w:r>
            <w:r>
              <w:br/>
            </w:r>
            <w:r>
              <w:rPr>
                <w:rFonts w:ascii="Times New Roman"/>
                <w:b w:val="false"/>
                <w:i w:val="false"/>
                <w:color w:val="000000"/>
                <w:sz w:val="20"/>
              </w:rPr>
              <w:t>
Цифровые образовательные</w:t>
            </w:r>
            <w:r>
              <w:br/>
            </w:r>
            <w:r>
              <w:rPr>
                <w:rFonts w:ascii="Times New Roman"/>
                <w:b w:val="false"/>
                <w:i w:val="false"/>
                <w:color w:val="000000"/>
                <w:sz w:val="20"/>
              </w:rPr>
              <w:t>
ресурсы. 5-11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121-122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Электронный учебник.</w:t>
            </w:r>
            <w:r>
              <w:br/>
            </w:r>
            <w:r>
              <w:rPr>
                <w:rFonts w:ascii="Times New Roman"/>
                <w:b w:val="false"/>
                <w:i w:val="false"/>
                <w:color w:val="000000"/>
                <w:sz w:val="20"/>
              </w:rPr>
              <w:t>
7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r>
              <w:br/>
            </w:r>
            <w:r>
              <w:rPr>
                <w:rFonts w:ascii="Times New Roman"/>
                <w:b w:val="false"/>
                <w:i w:val="false"/>
                <w:color w:val="000000"/>
                <w:sz w:val="20"/>
              </w:rPr>
              <w:t xml:space="preserve">
А. Казешев, </w:t>
            </w:r>
            <w:r>
              <w:br/>
            </w:r>
            <w:r>
              <w:rPr>
                <w:rFonts w:ascii="Times New Roman"/>
                <w:b w:val="false"/>
                <w:i w:val="false"/>
                <w:color w:val="000000"/>
                <w:sz w:val="20"/>
              </w:rPr>
              <w:t xml:space="preserve">
С. Соколова, </w:t>
            </w:r>
            <w:r>
              <w:br/>
            </w:r>
            <w:r>
              <w:rPr>
                <w:rFonts w:ascii="Times New Roman"/>
                <w:b w:val="false"/>
                <w:i w:val="false"/>
                <w:color w:val="000000"/>
                <w:sz w:val="20"/>
              </w:rPr>
              <w:t xml:space="preserve">
Э. Исабаева, </w:t>
            </w:r>
            <w:r>
              <w:br/>
            </w:r>
            <w:r>
              <w:rPr>
                <w:rFonts w:ascii="Times New Roman"/>
                <w:b w:val="false"/>
                <w:i w:val="false"/>
                <w:color w:val="000000"/>
                <w:sz w:val="20"/>
              </w:rPr>
              <w:t xml:space="preserve">
С. Берикканова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8 класс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Чакликова, </w:t>
            </w:r>
            <w:r>
              <w:br/>
            </w:r>
            <w:r>
              <w:rPr>
                <w:rFonts w:ascii="Times New Roman"/>
                <w:b w:val="false"/>
                <w:i w:val="false"/>
                <w:color w:val="000000"/>
                <w:sz w:val="20"/>
              </w:rPr>
              <w:t xml:space="preserve">
А. Казешев, </w:t>
            </w:r>
            <w:r>
              <w:br/>
            </w:r>
            <w:r>
              <w:rPr>
                <w:rFonts w:ascii="Times New Roman"/>
                <w:b w:val="false"/>
                <w:i w:val="false"/>
                <w:color w:val="000000"/>
                <w:sz w:val="20"/>
              </w:rPr>
              <w:t xml:space="preserve">
С. Соколова, </w:t>
            </w:r>
            <w:r>
              <w:br/>
            </w:r>
            <w:r>
              <w:rPr>
                <w:rFonts w:ascii="Times New Roman"/>
                <w:b w:val="false"/>
                <w:i w:val="false"/>
                <w:color w:val="000000"/>
                <w:sz w:val="20"/>
              </w:rPr>
              <w:t>
С. Берикканова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Электронный учебник.</w:t>
            </w:r>
            <w:r>
              <w:br/>
            </w:r>
            <w:r>
              <w:rPr>
                <w:rFonts w:ascii="Times New Roman"/>
                <w:b w:val="false"/>
                <w:i w:val="false"/>
                <w:color w:val="000000"/>
                <w:sz w:val="20"/>
              </w:rPr>
              <w:t>
9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А. Рамазанова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w:t>
            </w:r>
            <w:r>
              <w:br/>
            </w:r>
            <w:r>
              <w:rPr>
                <w:rFonts w:ascii="Times New Roman"/>
                <w:b w:val="false"/>
                <w:i w:val="false"/>
                <w:color w:val="000000"/>
                <w:sz w:val="20"/>
              </w:rPr>
              <w:t>
образования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Действительные числа. Иррациональные числа. Множество действительных чисел.</w:t>
            </w:r>
            <w:r>
              <w:br/>
            </w:r>
            <w:r>
              <w:rPr>
                <w:rFonts w:ascii="Times New Roman"/>
                <w:b w:val="false"/>
                <w:i w:val="false"/>
                <w:color w:val="000000"/>
                <w:sz w:val="20"/>
              </w:rPr>
              <w:t>
Цифровые образовательные ресурсы. 7-9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Уравнения и неравенства </w:t>
            </w:r>
            <w:r>
              <w:br/>
            </w:r>
            <w:r>
              <w:rPr>
                <w:rFonts w:ascii="Times New Roman"/>
                <w:b w:val="false"/>
                <w:i w:val="false"/>
                <w:color w:val="000000"/>
                <w:sz w:val="20"/>
              </w:rPr>
              <w:t>
(2 темы): Теорема Виета;</w:t>
            </w:r>
            <w:r>
              <w:br/>
            </w:r>
            <w:r>
              <w:rPr>
                <w:rFonts w:ascii="Times New Roman"/>
                <w:b w:val="false"/>
                <w:i w:val="false"/>
                <w:color w:val="000000"/>
                <w:sz w:val="20"/>
              </w:rPr>
              <w:t xml:space="preserve">
Графический способ решения уравнений и систем уравнений с двумя переменными. </w:t>
            </w:r>
            <w:r>
              <w:br/>
            </w:r>
            <w:r>
              <w:rPr>
                <w:rFonts w:ascii="Times New Roman"/>
                <w:b w:val="false"/>
                <w:i w:val="false"/>
                <w:color w:val="000000"/>
                <w:sz w:val="20"/>
              </w:rPr>
              <w:t xml:space="preserve">
Цифровые </w:t>
            </w:r>
            <w:r>
              <w:br/>
            </w:r>
            <w:r>
              <w:rPr>
                <w:rFonts w:ascii="Times New Roman"/>
                <w:b w:val="false"/>
                <w:i w:val="false"/>
                <w:color w:val="000000"/>
                <w:sz w:val="20"/>
              </w:rPr>
              <w:t xml:space="preserve">
образовательные ресурсы. 7-9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 Уравнения, содержащие обратные тригонометрические функции</w:t>
            </w:r>
            <w:r>
              <w:br/>
            </w:r>
            <w:r>
              <w:rPr>
                <w:rFonts w:ascii="Times New Roman"/>
                <w:b w:val="false"/>
                <w:i w:val="false"/>
                <w:color w:val="000000"/>
                <w:sz w:val="20"/>
              </w:rPr>
              <w:t>
Цифровые образовательные ресурсы. 7-9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Геометрическая прогрессия. </w:t>
            </w:r>
            <w:r>
              <w:br/>
            </w:r>
            <w:r>
              <w:rPr>
                <w:rFonts w:ascii="Times New Roman"/>
                <w:b w:val="false"/>
                <w:i w:val="false"/>
                <w:color w:val="000000"/>
                <w:sz w:val="20"/>
              </w:rPr>
              <w:t>
Сумма бесконечно убывающей геометрической прогрессии</w:t>
            </w:r>
            <w:r>
              <w:br/>
            </w:r>
            <w:r>
              <w:rPr>
                <w:rFonts w:ascii="Times New Roman"/>
                <w:b w:val="false"/>
                <w:i w:val="false"/>
                <w:color w:val="000000"/>
                <w:sz w:val="20"/>
              </w:rPr>
              <w:t>
Цифровые образовательные ресурсы. 7-9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логики. Метод математической индукции</w:t>
            </w:r>
            <w:r>
              <w:br/>
            </w:r>
            <w:r>
              <w:rPr>
                <w:rFonts w:ascii="Times New Roman"/>
                <w:b w:val="false"/>
                <w:i w:val="false"/>
                <w:color w:val="000000"/>
                <w:sz w:val="20"/>
              </w:rPr>
              <w:t>
Цифровые образовательные ресурсы. 7-9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Текстовые задачи (4 темы): Задачи на работу и производительность труда;</w:t>
            </w:r>
            <w:r>
              <w:br/>
            </w:r>
            <w:r>
              <w:rPr>
                <w:rFonts w:ascii="Times New Roman"/>
                <w:b w:val="false"/>
                <w:i w:val="false"/>
                <w:color w:val="000000"/>
                <w:sz w:val="20"/>
              </w:rPr>
              <w:t>
Задачи на проценты;</w:t>
            </w:r>
            <w:r>
              <w:br/>
            </w:r>
            <w:r>
              <w:rPr>
                <w:rFonts w:ascii="Times New Roman"/>
                <w:b w:val="false"/>
                <w:i w:val="false"/>
                <w:color w:val="000000"/>
                <w:sz w:val="20"/>
              </w:rPr>
              <w:t>
Задачи на сплавы, растворы и смеси; Задачи на пропорциональное деление и числовые зависимости</w:t>
            </w:r>
            <w:r>
              <w:br/>
            </w:r>
            <w:r>
              <w:rPr>
                <w:rFonts w:ascii="Times New Roman"/>
                <w:b w:val="false"/>
                <w:i w:val="false"/>
                <w:color w:val="000000"/>
                <w:sz w:val="20"/>
              </w:rPr>
              <w:t>
Цифровые образовательные ресурсы. 7-9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Комбинаторика. </w:t>
            </w:r>
            <w:r>
              <w:br/>
            </w:r>
            <w:r>
              <w:rPr>
                <w:rFonts w:ascii="Times New Roman"/>
                <w:b w:val="false"/>
                <w:i w:val="false"/>
                <w:color w:val="000000"/>
                <w:sz w:val="20"/>
              </w:rPr>
              <w:t>
Элементы теории вероятностей (10 тем): Основные понятия теории вероятностей и математической статистики;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 числом повторений;</w:t>
            </w:r>
            <w:r>
              <w:br/>
            </w:r>
            <w:r>
              <w:rPr>
                <w:rFonts w:ascii="Times New Roman"/>
                <w:b w:val="false"/>
                <w:i w:val="false"/>
                <w:color w:val="000000"/>
                <w:sz w:val="20"/>
              </w:rPr>
              <w:t>
Бином Ньютона;</w:t>
            </w:r>
            <w:r>
              <w:br/>
            </w:r>
            <w:r>
              <w:rPr>
                <w:rFonts w:ascii="Times New Roman"/>
                <w:b w:val="false"/>
                <w:i w:val="false"/>
                <w:color w:val="000000"/>
                <w:sz w:val="20"/>
              </w:rPr>
              <w:t>
Вычисление вероятностейт событий с помощью формул комбинаторики;</w:t>
            </w:r>
            <w:r>
              <w:br/>
            </w:r>
            <w:r>
              <w:rPr>
                <w:rFonts w:ascii="Times New Roman"/>
                <w:b w:val="false"/>
                <w:i w:val="false"/>
                <w:color w:val="000000"/>
                <w:sz w:val="20"/>
              </w:rPr>
              <w:t>
Геометрическая вероятность; Вычисление вероятностей сложных событий; Числовые характеристики статистических данных</w:t>
            </w:r>
            <w:r>
              <w:br/>
            </w:r>
            <w:r>
              <w:rPr>
                <w:rFonts w:ascii="Times New Roman"/>
                <w:b w:val="false"/>
                <w:i w:val="false"/>
                <w:color w:val="000000"/>
                <w:sz w:val="20"/>
              </w:rPr>
              <w:t>
Цифровые образовательные ресурсы. 7-9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анализа.</w:t>
            </w:r>
            <w:r>
              <w:br/>
            </w:r>
            <w:r>
              <w:rPr>
                <w:rFonts w:ascii="Times New Roman"/>
                <w:b w:val="false"/>
                <w:i w:val="false"/>
                <w:color w:val="000000"/>
                <w:sz w:val="20"/>
              </w:rPr>
              <w:t>
Функция и способы ее задания (10 тем): Функция и ее свойства; Четные и нечетные функции; Периодические функции; Асимптоты; Элементарные функции и их графики; Построение графиков функций; Функция y=vx и ее график; Степенная функция и ее свойства;</w:t>
            </w:r>
            <w:r>
              <w:br/>
            </w:r>
            <w:r>
              <w:rPr>
                <w:rFonts w:ascii="Times New Roman"/>
                <w:b w:val="false"/>
                <w:i w:val="false"/>
                <w:color w:val="000000"/>
                <w:sz w:val="20"/>
              </w:rPr>
              <w:t xml:space="preserve">
Логарифмическая функция. График и </w:t>
            </w:r>
            <w:r>
              <w:br/>
            </w:r>
            <w:r>
              <w:rPr>
                <w:rFonts w:ascii="Times New Roman"/>
                <w:b w:val="false"/>
                <w:i w:val="false"/>
                <w:color w:val="000000"/>
                <w:sz w:val="20"/>
              </w:rPr>
              <w:t>
свойства логарифмической функции; Предел функции.</w:t>
            </w:r>
            <w:r>
              <w:br/>
            </w:r>
            <w:r>
              <w:rPr>
                <w:rFonts w:ascii="Times New Roman"/>
                <w:b w:val="false"/>
                <w:i w:val="false"/>
                <w:color w:val="000000"/>
                <w:sz w:val="20"/>
              </w:rPr>
              <w:t>
Цифровые образовательные ресурсы. 10-11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Производная и ее применения (5 тем):</w:t>
            </w:r>
            <w:r>
              <w:br/>
            </w:r>
            <w:r>
              <w:rPr>
                <w:rFonts w:ascii="Times New Roman"/>
                <w:b w:val="false"/>
                <w:i w:val="false"/>
                <w:color w:val="000000"/>
                <w:sz w:val="20"/>
              </w:rPr>
              <w:t>
Правила вычисления производных; Физический и геометрический смысл производной. Касательная к графику функции;</w:t>
            </w:r>
            <w:r>
              <w:br/>
            </w:r>
            <w:r>
              <w:rPr>
                <w:rFonts w:ascii="Times New Roman"/>
                <w:b w:val="false"/>
                <w:i w:val="false"/>
                <w:color w:val="000000"/>
                <w:sz w:val="20"/>
              </w:rPr>
              <w:t>
Признаки возрастания и убывания функции;</w:t>
            </w:r>
            <w:r>
              <w:br/>
            </w:r>
            <w:r>
              <w:rPr>
                <w:rFonts w:ascii="Times New Roman"/>
                <w:b w:val="false"/>
                <w:i w:val="false"/>
                <w:color w:val="000000"/>
                <w:sz w:val="20"/>
              </w:rPr>
              <w:t>
Критические точки и экстремумы функции;</w:t>
            </w:r>
            <w:r>
              <w:br/>
            </w:r>
            <w:r>
              <w:rPr>
                <w:rFonts w:ascii="Times New Roman"/>
                <w:b w:val="false"/>
                <w:i w:val="false"/>
                <w:color w:val="000000"/>
                <w:sz w:val="20"/>
              </w:rPr>
              <w:t>
Наибольшее и наименьшее значения функций.</w:t>
            </w:r>
            <w:r>
              <w:br/>
            </w:r>
            <w:r>
              <w:rPr>
                <w:rFonts w:ascii="Times New Roman"/>
                <w:b w:val="false"/>
                <w:i w:val="false"/>
                <w:color w:val="000000"/>
                <w:sz w:val="20"/>
              </w:rPr>
              <w:t>
Цифровые образовательные ресурсы. 10-11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Первообразная и интеграл (3 темы): Неопределенный интеграл некоторых функции; Площадь криволинейной трапеции; Определенный интеграл. Формула Ньютона-Лейбница</w:t>
            </w:r>
            <w:r>
              <w:br/>
            </w:r>
            <w:r>
              <w:rPr>
                <w:rFonts w:ascii="Times New Roman"/>
                <w:b w:val="false"/>
                <w:i w:val="false"/>
                <w:color w:val="000000"/>
                <w:sz w:val="20"/>
              </w:rPr>
              <w:t>
Цифровые образовательные ресурсы. 10-11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xml:space="preserve">
Берикканова С., </w:t>
            </w:r>
            <w:r>
              <w:br/>
            </w:r>
            <w:r>
              <w:rPr>
                <w:rFonts w:ascii="Times New Roman"/>
                <w:b w:val="false"/>
                <w:i w:val="false"/>
                <w:color w:val="000000"/>
                <w:sz w:val="20"/>
              </w:rPr>
              <w:t xml:space="preserve">
Соколова С., </w:t>
            </w:r>
            <w:r>
              <w:br/>
            </w:r>
            <w:r>
              <w:rPr>
                <w:rFonts w:ascii="Times New Roman"/>
                <w:b w:val="false"/>
                <w:i w:val="false"/>
                <w:color w:val="000000"/>
                <w:sz w:val="20"/>
              </w:rPr>
              <w:t xml:space="preserve">
Айтпаева С., </w:t>
            </w:r>
            <w:r>
              <w:br/>
            </w:r>
            <w:r>
              <w:rPr>
                <w:rFonts w:ascii="Times New Roman"/>
                <w:b w:val="false"/>
                <w:i w:val="false"/>
                <w:color w:val="000000"/>
                <w:sz w:val="20"/>
              </w:rPr>
              <w:t xml:space="preserve">
Нургалиева Г., </w:t>
            </w:r>
            <w:r>
              <w:br/>
            </w:r>
            <w:r>
              <w:rPr>
                <w:rFonts w:ascii="Times New Roman"/>
                <w:b w:val="false"/>
                <w:i w:val="false"/>
                <w:color w:val="000000"/>
                <w:sz w:val="20"/>
              </w:rPr>
              <w:t>
Ниязбек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136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Планиметрия.</w:t>
            </w:r>
            <w:r>
              <w:br/>
            </w:r>
            <w:r>
              <w:rPr>
                <w:rFonts w:ascii="Times New Roman"/>
                <w:b w:val="false"/>
                <w:i w:val="false"/>
                <w:color w:val="000000"/>
                <w:sz w:val="20"/>
              </w:rPr>
              <w:t>
Понятие площади плоской фигуры. Площадь треугольника.</w:t>
            </w:r>
            <w:r>
              <w:br/>
            </w:r>
            <w:r>
              <w:rPr>
                <w:rFonts w:ascii="Times New Roman"/>
                <w:b w:val="false"/>
                <w:i w:val="false"/>
                <w:color w:val="000000"/>
                <w:sz w:val="20"/>
              </w:rPr>
              <w:t>
Цифровые образовательные ресурсы. 7-9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Стереометрия. (3 тем):</w:t>
            </w:r>
            <w:r>
              <w:br/>
            </w:r>
            <w:r>
              <w:rPr>
                <w:rFonts w:ascii="Times New Roman"/>
                <w:b w:val="false"/>
                <w:i w:val="false"/>
                <w:color w:val="000000"/>
                <w:sz w:val="20"/>
              </w:rPr>
              <w:t>
Параллельный перенос в пространстве; Правильные многогранники;</w:t>
            </w:r>
            <w:r>
              <w:br/>
            </w:r>
            <w:r>
              <w:rPr>
                <w:rFonts w:ascii="Times New Roman"/>
                <w:b w:val="false"/>
                <w:i w:val="false"/>
                <w:color w:val="000000"/>
                <w:sz w:val="20"/>
              </w:rPr>
              <w:t>
Вращение фигур вокруг оси.</w:t>
            </w:r>
            <w:r>
              <w:br/>
            </w:r>
            <w:r>
              <w:rPr>
                <w:rFonts w:ascii="Times New Roman"/>
                <w:b w:val="false"/>
                <w:i w:val="false"/>
                <w:color w:val="000000"/>
                <w:sz w:val="20"/>
              </w:rPr>
              <w:t>
Цифровые образовательные ресурсы. 10-11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139-142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8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Шингожина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Мультимедийная обучающая программа.</w:t>
            </w:r>
            <w:r>
              <w:br/>
            </w:r>
            <w:r>
              <w:rPr>
                <w:rFonts w:ascii="Times New Roman"/>
                <w:b w:val="false"/>
                <w:i w:val="false"/>
                <w:color w:val="000000"/>
                <w:sz w:val="20"/>
              </w:rPr>
              <w:t xml:space="preserve">
8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Шарипов, </w:t>
            </w:r>
            <w:r>
              <w:br/>
            </w:r>
            <w:r>
              <w:rPr>
                <w:rFonts w:ascii="Times New Roman"/>
                <w:b w:val="false"/>
                <w:i w:val="false"/>
                <w:color w:val="000000"/>
                <w:sz w:val="20"/>
              </w:rPr>
              <w:t xml:space="preserve">
Г. Мадьярова, </w:t>
            </w:r>
            <w:r>
              <w:br/>
            </w:r>
            <w:r>
              <w:rPr>
                <w:rFonts w:ascii="Times New Roman"/>
                <w:b w:val="false"/>
                <w:i w:val="false"/>
                <w:color w:val="000000"/>
                <w:sz w:val="20"/>
              </w:rPr>
              <w:t>
Л. Пак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9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Демидова, </w:t>
            </w:r>
            <w:r>
              <w:br/>
            </w:r>
            <w:r>
              <w:rPr>
                <w:rFonts w:ascii="Times New Roman"/>
                <w:b w:val="false"/>
                <w:i w:val="false"/>
                <w:color w:val="000000"/>
                <w:sz w:val="20"/>
              </w:rPr>
              <w:t xml:space="preserve">
Г. Мадьярова, </w:t>
            </w:r>
            <w:r>
              <w:br/>
            </w:r>
            <w:r>
              <w:rPr>
                <w:rFonts w:ascii="Times New Roman"/>
                <w:b w:val="false"/>
                <w:i w:val="false"/>
                <w:color w:val="000000"/>
                <w:sz w:val="20"/>
              </w:rPr>
              <w:t>
Л. Пак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146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xml:space="preserve">
Цифровые образовательные ресурсы. 5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Могилюк,</w:t>
            </w:r>
            <w:r>
              <w:br/>
            </w:r>
            <w:r>
              <w:rPr>
                <w:rFonts w:ascii="Times New Roman"/>
                <w:b w:val="false"/>
                <w:i w:val="false"/>
                <w:color w:val="000000"/>
                <w:sz w:val="20"/>
              </w:rPr>
              <w:t>
А. Илюсизова,</w:t>
            </w:r>
            <w:r>
              <w:br/>
            </w:r>
            <w:r>
              <w:rPr>
                <w:rFonts w:ascii="Times New Roman"/>
                <w:b w:val="false"/>
                <w:i w:val="false"/>
                <w:color w:val="000000"/>
                <w:sz w:val="20"/>
              </w:rPr>
              <w:t xml:space="preserve">
М. Поух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148-155.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148-155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156-159.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156-159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xml:space="preserve">
Флипчарт. </w:t>
            </w:r>
            <w:r>
              <w:br/>
            </w:r>
            <w:r>
              <w:rPr>
                <w:rFonts w:ascii="Times New Roman"/>
                <w:b w:val="false"/>
                <w:i w:val="false"/>
                <w:color w:val="000000"/>
                <w:sz w:val="20"/>
              </w:rPr>
              <w:t xml:space="preserve">
7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Мультимедийное электронное учебное пособие. </w:t>
            </w:r>
            <w:r>
              <w:br/>
            </w:r>
            <w:r>
              <w:rPr>
                <w:rFonts w:ascii="Times New Roman"/>
                <w:b w:val="false"/>
                <w:i w:val="false"/>
                <w:color w:val="000000"/>
                <w:sz w:val="20"/>
              </w:rPr>
              <w:t xml:space="preserve">
8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Мультимедийное электронное учебное пособие.</w:t>
            </w:r>
            <w:r>
              <w:br/>
            </w:r>
            <w:r>
              <w:rPr>
                <w:rFonts w:ascii="Times New Roman"/>
                <w:b w:val="false"/>
                <w:i w:val="false"/>
                <w:color w:val="000000"/>
                <w:sz w:val="20"/>
              </w:rPr>
              <w:t xml:space="preserve">
9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8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Зладырева,</w:t>
            </w:r>
            <w:r>
              <w:br/>
            </w:r>
            <w:r>
              <w:rPr>
                <w:rFonts w:ascii="Times New Roman"/>
                <w:b w:val="false"/>
                <w:i w:val="false"/>
                <w:color w:val="000000"/>
                <w:sz w:val="20"/>
              </w:rPr>
              <w:t>
Н. Антошина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Мультимедийное электронное учебное пособие. </w:t>
            </w:r>
            <w:r>
              <w:br/>
            </w: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Электронный учебник.</w:t>
            </w:r>
            <w:r>
              <w:br/>
            </w:r>
            <w:r>
              <w:rPr>
                <w:rFonts w:ascii="Times New Roman"/>
                <w:b w:val="false"/>
                <w:i w:val="false"/>
                <w:color w:val="000000"/>
                <w:sz w:val="20"/>
              </w:rPr>
              <w:t>
10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Шахова, </w:t>
            </w:r>
            <w:r>
              <w:br/>
            </w:r>
            <w:r>
              <w:rPr>
                <w:rFonts w:ascii="Times New Roman"/>
                <w:b w:val="false"/>
                <w:i w:val="false"/>
                <w:color w:val="000000"/>
                <w:sz w:val="20"/>
              </w:rPr>
              <w:t>
О. Беспалько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Электронный учебник</w:t>
            </w:r>
            <w:r>
              <w:br/>
            </w:r>
            <w:r>
              <w:rPr>
                <w:rFonts w:ascii="Times New Roman"/>
                <w:b w:val="false"/>
                <w:i w:val="false"/>
                <w:color w:val="000000"/>
                <w:sz w:val="20"/>
              </w:rPr>
              <w:t>
11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Антошина Н.Н.,</w:t>
            </w:r>
            <w:r>
              <w:br/>
            </w:r>
            <w:r>
              <w:rPr>
                <w:rFonts w:ascii="Times New Roman"/>
                <w:b w:val="false"/>
                <w:i w:val="false"/>
                <w:color w:val="000000"/>
                <w:sz w:val="20"/>
              </w:rPr>
              <w:t>
Нургалиева Г.К.,</w:t>
            </w:r>
            <w:r>
              <w:br/>
            </w:r>
            <w:r>
              <w:rPr>
                <w:rFonts w:ascii="Times New Roman"/>
                <w:b w:val="false"/>
                <w:i w:val="false"/>
                <w:color w:val="000000"/>
                <w:sz w:val="20"/>
              </w:rPr>
              <w:t>
Тажигулова А.И.,</w:t>
            </w:r>
            <w:r>
              <w:br/>
            </w:r>
            <w:r>
              <w:rPr>
                <w:rFonts w:ascii="Times New Roman"/>
                <w:b w:val="false"/>
                <w:i w:val="false"/>
                <w:color w:val="000000"/>
                <w:sz w:val="20"/>
              </w:rPr>
              <w:t>
Арыстанова А.Ж.,</w:t>
            </w:r>
            <w:r>
              <w:br/>
            </w:r>
            <w:r>
              <w:rPr>
                <w:rFonts w:ascii="Times New Roman"/>
                <w:b w:val="false"/>
                <w:i w:val="false"/>
                <w:color w:val="000000"/>
                <w:sz w:val="20"/>
              </w:rPr>
              <w:t>
Пентина Л.В.,</w:t>
            </w:r>
            <w:r>
              <w:br/>
            </w:r>
            <w:r>
              <w:rPr>
                <w:rFonts w:ascii="Times New Roman"/>
                <w:b w:val="false"/>
                <w:i w:val="false"/>
                <w:color w:val="000000"/>
                <w:sz w:val="20"/>
              </w:rPr>
              <w:t>
Долженко М.В.,</w:t>
            </w:r>
            <w:r>
              <w:br/>
            </w:r>
            <w:r>
              <w:rPr>
                <w:rFonts w:ascii="Times New Roman"/>
                <w:b w:val="false"/>
                <w:i w:val="false"/>
                <w:color w:val="000000"/>
                <w:sz w:val="20"/>
              </w:rPr>
              <w:t>
Маукенов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Животные" Интерактивное наглядное учебное пособие. 7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Очкур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163-169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Электронный учебник.</w:t>
            </w:r>
            <w:r>
              <w:br/>
            </w:r>
            <w:r>
              <w:rPr>
                <w:rFonts w:ascii="Times New Roman"/>
                <w:b w:val="false"/>
                <w:i w:val="false"/>
                <w:color w:val="000000"/>
                <w:sz w:val="20"/>
              </w:rPr>
              <w:t>
7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Испаев, </w:t>
            </w:r>
            <w:r>
              <w:br/>
            </w:r>
            <w:r>
              <w:rPr>
                <w:rFonts w:ascii="Times New Roman"/>
                <w:b w:val="false"/>
                <w:i w:val="false"/>
                <w:color w:val="000000"/>
                <w:sz w:val="20"/>
              </w:rPr>
              <w:t>
М. Мухамбетов,</w:t>
            </w:r>
            <w:r>
              <w:br/>
            </w:r>
            <w:r>
              <w:rPr>
                <w:rFonts w:ascii="Times New Roman"/>
                <w:b w:val="false"/>
                <w:i w:val="false"/>
                <w:color w:val="000000"/>
                <w:sz w:val="20"/>
              </w:rPr>
              <w:t>
А. Есжанов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Электронный учебник.</w:t>
            </w:r>
            <w:r>
              <w:br/>
            </w:r>
            <w:r>
              <w:rPr>
                <w:rFonts w:ascii="Times New Roman"/>
                <w:b w:val="false"/>
                <w:i w:val="false"/>
                <w:color w:val="000000"/>
                <w:sz w:val="20"/>
              </w:rPr>
              <w:t>
8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Испаев, </w:t>
            </w:r>
            <w:r>
              <w:br/>
            </w:r>
            <w:r>
              <w:rPr>
                <w:rFonts w:ascii="Times New Roman"/>
                <w:b w:val="false"/>
                <w:i w:val="false"/>
                <w:color w:val="000000"/>
                <w:sz w:val="20"/>
              </w:rPr>
              <w:t>
М. Мухамбетов, А. Есжанов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Электронныйучебник.</w:t>
            </w:r>
            <w:r>
              <w:br/>
            </w:r>
            <w:r>
              <w:rPr>
                <w:rFonts w:ascii="Times New Roman"/>
                <w:b w:val="false"/>
                <w:i w:val="false"/>
                <w:color w:val="000000"/>
                <w:sz w:val="20"/>
              </w:rPr>
              <w:t>
9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Испаев, </w:t>
            </w:r>
            <w:r>
              <w:br/>
            </w:r>
            <w:r>
              <w:rPr>
                <w:rFonts w:ascii="Times New Roman"/>
                <w:b w:val="false"/>
                <w:i w:val="false"/>
                <w:color w:val="000000"/>
                <w:sz w:val="20"/>
              </w:rPr>
              <w:t>
М. Мухамбетов,</w:t>
            </w:r>
            <w:r>
              <w:br/>
            </w:r>
            <w:r>
              <w:rPr>
                <w:rFonts w:ascii="Times New Roman"/>
                <w:b w:val="false"/>
                <w:i w:val="false"/>
                <w:color w:val="000000"/>
                <w:sz w:val="20"/>
              </w:rPr>
              <w:t>
А. Есжанов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Электронный учебник.</w:t>
            </w:r>
            <w:r>
              <w:br/>
            </w:r>
            <w:r>
              <w:rPr>
                <w:rFonts w:ascii="Times New Roman"/>
                <w:b w:val="false"/>
                <w:i w:val="false"/>
                <w:color w:val="000000"/>
                <w:sz w:val="20"/>
              </w:rPr>
              <w:t>
10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Медетбекова,</w:t>
            </w:r>
            <w:r>
              <w:br/>
            </w:r>
            <w:r>
              <w:rPr>
                <w:rFonts w:ascii="Times New Roman"/>
                <w:b w:val="false"/>
                <w:i w:val="false"/>
                <w:color w:val="000000"/>
                <w:sz w:val="20"/>
              </w:rPr>
              <w:t>
А. Сураншиева,</w:t>
            </w:r>
            <w:r>
              <w:br/>
            </w:r>
            <w:r>
              <w:rPr>
                <w:rFonts w:ascii="Times New Roman"/>
                <w:b w:val="false"/>
                <w:i w:val="false"/>
                <w:color w:val="000000"/>
                <w:sz w:val="20"/>
              </w:rPr>
              <w:t>
М. Мухамбетов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Электронный учебник.</w:t>
            </w:r>
            <w:r>
              <w:br/>
            </w:r>
            <w:r>
              <w:rPr>
                <w:rFonts w:ascii="Times New Roman"/>
                <w:b w:val="false"/>
                <w:i w:val="false"/>
                <w:color w:val="000000"/>
                <w:sz w:val="20"/>
              </w:rPr>
              <w:t>
11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Медетбекова,</w:t>
            </w:r>
            <w:r>
              <w:br/>
            </w:r>
            <w:r>
              <w:rPr>
                <w:rFonts w:ascii="Times New Roman"/>
                <w:b w:val="false"/>
                <w:i w:val="false"/>
                <w:color w:val="000000"/>
                <w:sz w:val="20"/>
              </w:rPr>
              <w:t>
А. Сураншиева,</w:t>
            </w:r>
            <w:r>
              <w:br/>
            </w:r>
            <w:r>
              <w:rPr>
                <w:rFonts w:ascii="Times New Roman"/>
                <w:b w:val="false"/>
                <w:i w:val="false"/>
                <w:color w:val="000000"/>
                <w:sz w:val="20"/>
              </w:rPr>
              <w:t>
Л. Отрадных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информатизации </w:t>
            </w:r>
            <w:r>
              <w:br/>
            </w:r>
            <w:r>
              <w:rPr>
                <w:rFonts w:ascii="Times New Roman"/>
                <w:b w:val="false"/>
                <w:i w:val="false"/>
                <w:color w:val="000000"/>
                <w:sz w:val="20"/>
              </w:rPr>
              <w:t xml:space="preserve">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и астрономия Виртуальные модельные эксперименты. Электронное учебное пособие. </w:t>
            </w:r>
            <w:r>
              <w:br/>
            </w:r>
            <w:r>
              <w:rPr>
                <w:rFonts w:ascii="Times New Roman"/>
                <w:b w:val="false"/>
                <w:i w:val="false"/>
                <w:color w:val="000000"/>
                <w:sz w:val="20"/>
              </w:rPr>
              <w:t xml:space="preserve">
7-11 классы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Фаизова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Основы физики (28 цифровых образовательных ресурсов)</w:t>
            </w:r>
            <w:r>
              <w:br/>
            </w:r>
            <w:r>
              <w:rPr>
                <w:rFonts w:ascii="Times New Roman"/>
                <w:b w:val="false"/>
                <w:i w:val="false"/>
                <w:color w:val="000000"/>
                <w:sz w:val="20"/>
              </w:rPr>
              <w:t xml:space="preserve">
Введение (2): Физика - наука о природе. Физика и техника; Физические величины. Единицы их измерения. Вещества (6): Атомы и молекулы. Строение веществ; Движение молекул. Диффузия; Состояния вещества; Газ; Жидкость; Твердое тело. Движение (5): Механическое движение. Система отсчета. Относительность движения; Равномерное движение; Равномерно переменное движение; Инерция; Скорость. Масса и сила (10): Взаимодействие тел; Масса тела. Плотность вещества; Сила; Измерение силы. Динамометр; Сложение сил, действующих на тело; Явление тяготения. Сила тяжести; Вес тела; Сила трения; Сопротивление воздуха; Сила реакции. Давление (2): Измерение давления. Опыт Торричели; Плавание тел. Энергия (2): Энергия. Потенциальная энергия; Момент силы. Основы электродинамики (1): Передача электрической энергии. </w:t>
            </w:r>
            <w:r>
              <w:br/>
            </w:r>
            <w:r>
              <w:rPr>
                <w:rFonts w:ascii="Times New Roman"/>
                <w:b w:val="false"/>
                <w:i w:val="false"/>
                <w:color w:val="000000"/>
                <w:sz w:val="20"/>
              </w:rPr>
              <w:t>
7-11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Механика (50 цифровых образовательных ресурсов)</w:t>
            </w:r>
            <w:r>
              <w:br/>
            </w:r>
            <w:r>
              <w:rPr>
                <w:rFonts w:ascii="Times New Roman"/>
                <w:b w:val="false"/>
                <w:i w:val="false"/>
                <w:color w:val="000000"/>
                <w:sz w:val="20"/>
              </w:rPr>
              <w:t>
Кинематика (8): Описание движения с помощью векторов; Равномерное движение; Ускоренное движение; 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Динамика (24): Взаимодействие тел; Масса тела; Плотность вещества; Сила; Сила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импульса; Энергия.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Энергия вращательного движения; Центростремительная и центробежная сила; Потенциальная энергия тела в гравитационном поле. Теория относительности (4): Скорость света; Время и расстояние; Масса и энергия; Общая теория относительности. Механические колебания (4): Колебательное движение. Механические колебания; Пружинный и математический маятники; Энергия механических колебаний; Свободные, затухающие и вынужденные колебания. Резонанс; Упругие волны (10): Волновое движение; Звук; Интерференция звуковых волн; Звуковые колебания; Отражение волн; Свойства электромагнитных волн. Преломление волн; Ультразвук и инфразвук; Дифракция и интерференция волн; Эффект Доплера; Интенсивность волны.</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Молекулярная физика (21 цифровых образовательных ресурсов)</w:t>
            </w:r>
            <w:r>
              <w:br/>
            </w:r>
            <w:r>
              <w:rPr>
                <w:rFonts w:ascii="Times New Roman"/>
                <w:b w:val="false"/>
                <w:i w:val="false"/>
                <w:color w:val="000000"/>
                <w:sz w:val="20"/>
              </w:rPr>
              <w:t>
Основы молекулярно-кинетической теории (МКТ) (2): Идеальный газ; Основное уравнение молекулярно-кинетической теории. Термодинамика (9): Внутренняя энергия; Первый закон термодинамики; Теплоемкость; Источники тепла; Теплообмен; Изопроцессы; Адиабатный процесс; Второй закон термодинамики; Тепловые двигатели. Цикл Карно. Свойства газов, жидкостей и твердых тел (10): Парообразование и конденсация; Плавление и кристаллизация; Фазовые переходы; Поверхностное натяжение жидкости; 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Электродинамика (50 цифровых образовательных ресурсов)</w:t>
            </w:r>
            <w:r>
              <w:br/>
            </w:r>
            <w:r>
              <w:rPr>
                <w:rFonts w:ascii="Times New Roman"/>
                <w:b w:val="false"/>
                <w:i w:val="false"/>
                <w:color w:val="000000"/>
                <w:sz w:val="20"/>
              </w:rPr>
              <w:t>
Электростатика (8):Электрический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Электроемкость; Конденсаторы; Применение электричества и его угрозы. Постоянный электрический ток (11):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Закон Ома для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Магнитное поле (6):Магнитное поле; Магнитное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Электромагнитная индукция (1):Явление электромагнитной индукции. Переменный электрический ток (2): Переменный ток и его источники. Генератор; Применение электрического тока. Электрический ток в различных средах (5): Электрический ток в металлах; Свет и ток; Электрический ток в электролитах; Электрический ток в газах; Полупроводники. Электромагнитные волны (6):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Электромагнитные колебания (3): Электромагнитные колебания в колебательном контуре; Свободные электромагнитные колебания; Вынужденные колебания. Автоколебания.</w:t>
            </w:r>
            <w:r>
              <w:br/>
            </w:r>
            <w:r>
              <w:rPr>
                <w:rFonts w:ascii="Times New Roman"/>
                <w:b w:val="false"/>
                <w:i w:val="false"/>
                <w:color w:val="000000"/>
                <w:sz w:val="20"/>
              </w:rPr>
              <w:t>
Оптика (8): Распространение света. Принцип Ферма; Отражение света; Преломление света; Природа света. Зеркала плоские и сферические; Линзы; Оптические приборы; Глаза как оптический прибор; Дисперсия света</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Квантовая физика (15 цифровых образовательных ресурсов) </w:t>
            </w:r>
            <w:r>
              <w:br/>
            </w:r>
            <w:r>
              <w:rPr>
                <w:rFonts w:ascii="Times New Roman"/>
                <w:b w:val="false"/>
                <w:i w:val="false"/>
                <w:color w:val="000000"/>
                <w:sz w:val="20"/>
              </w:rPr>
              <w:t>
Световые кванты (4): Тепловое излучение. Закон Стефана – Больцмана; Люминесценция; Фотоэффект. Фотон. Энергия фотона; Рентгеновское излучение. Атомная физика (4): Модели атома Томсона и Резерфорда; Постулаты Бора; Лазеры, их применение; Волны де-Бройля. Физика атомного ядра (7): Атомное ядро. Нуклонная модель ядра;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rFonts w:ascii="Times New Roman"/>
                <w:b w:val="false"/>
                <w:i w:val="false"/>
                <w:color w:val="000000"/>
                <w:sz w:val="20"/>
              </w:rPr>
              <w:t>
7-11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170-173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Торгаева,</w:t>
            </w:r>
            <w:r>
              <w:br/>
            </w:r>
            <w:r>
              <w:rPr>
                <w:rFonts w:ascii="Times New Roman"/>
                <w:b w:val="false"/>
                <w:i w:val="false"/>
                <w:color w:val="000000"/>
                <w:sz w:val="20"/>
              </w:rPr>
              <w:t>
К. Алимжанова и др.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педагогических технологий и информатизации образования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 класс</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Джандосова и др.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Электронный учебник.</w:t>
            </w:r>
            <w:r>
              <w:br/>
            </w:r>
            <w:r>
              <w:rPr>
                <w:rFonts w:ascii="Times New Roman"/>
                <w:b w:val="false"/>
                <w:i w:val="false"/>
                <w:color w:val="000000"/>
                <w:sz w:val="20"/>
              </w:rPr>
              <w:t>
10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r>
              <w:br/>
            </w:r>
            <w:r>
              <w:rPr>
                <w:rFonts w:ascii="Times New Roman"/>
                <w:b w:val="false"/>
                <w:i w:val="false"/>
                <w:color w:val="000000"/>
                <w:sz w:val="20"/>
              </w:rPr>
              <w:t>
Ж. Шуленбаева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Электронный учебник.</w:t>
            </w:r>
            <w:r>
              <w:br/>
            </w:r>
            <w:r>
              <w:rPr>
                <w:rFonts w:ascii="Times New Roman"/>
                <w:b w:val="false"/>
                <w:i w:val="false"/>
                <w:color w:val="000000"/>
                <w:sz w:val="20"/>
              </w:rPr>
              <w:t>
11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Жакирова, </w:t>
            </w:r>
            <w:r>
              <w:br/>
            </w:r>
            <w:r>
              <w:rPr>
                <w:rFonts w:ascii="Times New Roman"/>
                <w:b w:val="false"/>
                <w:i w:val="false"/>
                <w:color w:val="000000"/>
                <w:sz w:val="20"/>
              </w:rPr>
              <w:t>
И. Жандосова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Сакарьянова </w:t>
            </w:r>
            <w:r>
              <w:br/>
            </w:r>
            <w:r>
              <w:rPr>
                <w:rFonts w:ascii="Times New Roman"/>
                <w:b w:val="false"/>
                <w:i w:val="false"/>
                <w:color w:val="000000"/>
                <w:sz w:val="20"/>
              </w:rPr>
              <w:t xml:space="preserve">
М. Усманова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Кислотно-основные растворы.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химические уравнения.</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Закон Бугера-Ламберта-Бера.</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молекулы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и атомная масса</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Ядерное деление.</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Bilim Media </w:t>
            </w:r>
            <w:r>
              <w:br/>
            </w:r>
            <w:r>
              <w:rPr>
                <w:rFonts w:ascii="Times New Roman"/>
                <w:b w:val="false"/>
                <w:i w:val="false"/>
                <w:color w:val="000000"/>
                <w:sz w:val="20"/>
              </w:rPr>
              <w:t>
 </w:t>
            </w:r>
            <w:r>
              <w:br/>
            </w:r>
            <w:r>
              <w:rPr>
                <w:rFonts w:ascii="Times New Roman"/>
                <w:b w:val="false"/>
                <w:i w:val="false"/>
                <w:color w:val="000000"/>
                <w:sz w:val="20"/>
              </w:rPr>
              <w:t>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реакции.</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растворимость</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Реагенты, продукты и оставшиеся компоненты.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Обратимые реакции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сахара и соли. Электронный симулятор. 8-11 классы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Агрегатное состояние вещества: основы.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атома водорода.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 классы </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Полярность молекулы.</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рН.</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 классы</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Аудиовизуальный сборник (7 уроков)</w:t>
            </w:r>
            <w:r>
              <w:br/>
            </w:r>
            <w:r>
              <w:rPr>
                <w:rFonts w:ascii="Times New Roman"/>
                <w:b w:val="false"/>
                <w:i w:val="false"/>
                <w:color w:val="000000"/>
                <w:sz w:val="20"/>
              </w:rPr>
              <w:t>
8-11 классы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Мультимедийная обучающая программа. </w:t>
            </w:r>
            <w:r>
              <w:br/>
            </w: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w:t>
            </w:r>
            <w:r>
              <w:br/>
            </w:r>
            <w:r>
              <w:rPr>
                <w:rFonts w:ascii="Times New Roman"/>
                <w:b w:val="false"/>
                <w:i w:val="false"/>
                <w:color w:val="000000"/>
                <w:sz w:val="20"/>
              </w:rPr>
              <w:t>
Казачок О.,</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Арыстанова А., </w:t>
            </w:r>
            <w:r>
              <w:br/>
            </w:r>
            <w:r>
              <w:rPr>
                <w:rFonts w:ascii="Times New Roman"/>
                <w:b w:val="false"/>
                <w:i w:val="false"/>
                <w:color w:val="000000"/>
                <w:sz w:val="20"/>
              </w:rPr>
              <w:t xml:space="preserve">
Тажигулова А., </w:t>
            </w:r>
            <w:r>
              <w:br/>
            </w:r>
            <w:r>
              <w:rPr>
                <w:rFonts w:ascii="Times New Roman"/>
                <w:b w:val="false"/>
                <w:i w:val="false"/>
                <w:color w:val="000000"/>
                <w:sz w:val="20"/>
              </w:rPr>
              <w:t>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196-203 исключены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средневекового Казахстана. </w:t>
            </w:r>
            <w:r>
              <w:br/>
            </w:r>
            <w:r>
              <w:rPr>
                <w:rFonts w:ascii="Times New Roman"/>
                <w:b w:val="false"/>
                <w:i w:val="false"/>
                <w:color w:val="000000"/>
                <w:sz w:val="20"/>
              </w:rPr>
              <w:t>
Электронное приложение к поурочным методическим рекомендациям.</w:t>
            </w:r>
            <w:r>
              <w:br/>
            </w:r>
            <w:r>
              <w:rPr>
                <w:rFonts w:ascii="Times New Roman"/>
                <w:b w:val="false"/>
                <w:i w:val="false"/>
                <w:color w:val="000000"/>
                <w:sz w:val="20"/>
              </w:rPr>
              <w:t xml:space="preserve">
7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Электронное учебное пособие.</w:t>
            </w:r>
            <w:r>
              <w:br/>
            </w:r>
            <w:r>
              <w:rPr>
                <w:rFonts w:ascii="Times New Roman"/>
                <w:b w:val="false"/>
                <w:i w:val="false"/>
                <w:color w:val="000000"/>
                <w:sz w:val="20"/>
              </w:rPr>
              <w:t xml:space="preserve">
9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Ткаченко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Электронный учебник.</w:t>
            </w:r>
            <w:r>
              <w:br/>
            </w:r>
            <w:r>
              <w:rPr>
                <w:rFonts w:ascii="Times New Roman"/>
                <w:b w:val="false"/>
                <w:i w:val="false"/>
                <w:color w:val="000000"/>
                <w:sz w:val="20"/>
              </w:rPr>
              <w:t xml:space="preserve">
5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Жексембина, Н. Милованова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Электроный учебник.</w:t>
            </w:r>
            <w:r>
              <w:br/>
            </w:r>
            <w:r>
              <w:rPr>
                <w:rFonts w:ascii="Times New Roman"/>
                <w:b w:val="false"/>
                <w:i w:val="false"/>
                <w:color w:val="000000"/>
                <w:sz w:val="20"/>
              </w:rPr>
              <w:t xml:space="preserve">
6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Милованова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Электронное учебное пособие. </w:t>
            </w:r>
            <w:r>
              <w:br/>
            </w:r>
            <w:r>
              <w:rPr>
                <w:rFonts w:ascii="Times New Roman"/>
                <w:b w:val="false"/>
                <w:i w:val="false"/>
                <w:color w:val="000000"/>
                <w:sz w:val="20"/>
              </w:rPr>
              <w:t xml:space="preserve">
8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Ткаченко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Электронный учебник.</w:t>
            </w:r>
            <w:r>
              <w:br/>
            </w:r>
            <w:r>
              <w:rPr>
                <w:rFonts w:ascii="Times New Roman"/>
                <w:b w:val="false"/>
                <w:i w:val="false"/>
                <w:color w:val="000000"/>
                <w:sz w:val="20"/>
              </w:rPr>
              <w:t xml:space="preserve">
9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Милованова</w:t>
            </w:r>
            <w:r>
              <w:br/>
            </w:r>
            <w:r>
              <w:rPr>
                <w:rFonts w:ascii="Times New Roman"/>
                <w:b w:val="false"/>
                <w:i w:val="false"/>
                <w:color w:val="000000"/>
                <w:sz w:val="20"/>
              </w:rPr>
              <w:t>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Электронный учебник.</w:t>
            </w:r>
            <w:r>
              <w:br/>
            </w:r>
            <w:r>
              <w:rPr>
                <w:rFonts w:ascii="Times New Roman"/>
                <w:b w:val="false"/>
                <w:i w:val="false"/>
                <w:color w:val="000000"/>
                <w:sz w:val="20"/>
              </w:rPr>
              <w:t xml:space="preserve">
10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Милованова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 по истории Казахстана</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5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древнего Казахстана.</w:t>
            </w:r>
            <w:r>
              <w:br/>
            </w:r>
            <w:r>
              <w:rPr>
                <w:rFonts w:ascii="Times New Roman"/>
                <w:b w:val="false"/>
                <w:i w:val="false"/>
                <w:color w:val="000000"/>
                <w:sz w:val="20"/>
              </w:rPr>
              <w:t>
Электронное учебное пособие.</w:t>
            </w:r>
            <w:r>
              <w:br/>
            </w:r>
            <w:r>
              <w:rPr>
                <w:rFonts w:ascii="Times New Roman"/>
                <w:b w:val="false"/>
                <w:i w:val="false"/>
                <w:color w:val="000000"/>
                <w:sz w:val="20"/>
              </w:rPr>
              <w:t xml:space="preserve">
6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7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И. Турсунов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8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Г.Токпакова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xml:space="preserve">
11 класс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Милованова,</w:t>
            </w:r>
            <w:r>
              <w:br/>
            </w:r>
            <w:r>
              <w:rPr>
                <w:rFonts w:ascii="Times New Roman"/>
                <w:b w:val="false"/>
                <w:i w:val="false"/>
                <w:color w:val="000000"/>
                <w:sz w:val="20"/>
              </w:rPr>
              <w:t xml:space="preserve">
А. Байсакова, </w:t>
            </w:r>
            <w:r>
              <w:br/>
            </w:r>
            <w:r>
              <w:rPr>
                <w:rFonts w:ascii="Times New Roman"/>
                <w:b w:val="false"/>
                <w:i w:val="false"/>
                <w:color w:val="000000"/>
                <w:sz w:val="20"/>
              </w:rPr>
              <w:t>
А. Жексембина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Электронный учебник</w:t>
            </w:r>
            <w:r>
              <w:br/>
            </w:r>
            <w:r>
              <w:rPr>
                <w:rFonts w:ascii="Times New Roman"/>
                <w:b w:val="false"/>
                <w:i w:val="false"/>
                <w:color w:val="000000"/>
                <w:sz w:val="20"/>
              </w:rPr>
              <w:t>
11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С.Ф.,</w:t>
            </w:r>
            <w:r>
              <w:br/>
            </w:r>
            <w:r>
              <w:rPr>
                <w:rFonts w:ascii="Times New Roman"/>
                <w:b w:val="false"/>
                <w:i w:val="false"/>
                <w:color w:val="000000"/>
                <w:sz w:val="20"/>
              </w:rPr>
              <w:t>
Милованова Н.А.,</w:t>
            </w:r>
            <w:r>
              <w:br/>
            </w:r>
            <w:r>
              <w:rPr>
                <w:rFonts w:ascii="Times New Roman"/>
                <w:b w:val="false"/>
                <w:i w:val="false"/>
                <w:color w:val="000000"/>
                <w:sz w:val="20"/>
              </w:rPr>
              <w:t>
Нургалиева Г.К.,</w:t>
            </w:r>
            <w:r>
              <w:br/>
            </w:r>
            <w:r>
              <w:rPr>
                <w:rFonts w:ascii="Times New Roman"/>
                <w:b w:val="false"/>
                <w:i w:val="false"/>
                <w:color w:val="000000"/>
                <w:sz w:val="20"/>
              </w:rPr>
              <w:t>
Тажигулова А.И.,</w:t>
            </w:r>
            <w:r>
              <w:br/>
            </w:r>
            <w:r>
              <w:rPr>
                <w:rFonts w:ascii="Times New Roman"/>
                <w:b w:val="false"/>
                <w:i w:val="false"/>
                <w:color w:val="000000"/>
                <w:sz w:val="20"/>
              </w:rPr>
              <w:t xml:space="preserve">
Далбаева Р.С., </w:t>
            </w:r>
            <w:r>
              <w:br/>
            </w:r>
            <w:r>
              <w:rPr>
                <w:rFonts w:ascii="Times New Roman"/>
                <w:b w:val="false"/>
                <w:i w:val="false"/>
                <w:color w:val="000000"/>
                <w:sz w:val="20"/>
              </w:rPr>
              <w:t>
Нукеров Д.М.,</w:t>
            </w:r>
            <w:r>
              <w:br/>
            </w:r>
            <w:r>
              <w:rPr>
                <w:rFonts w:ascii="Times New Roman"/>
                <w:b w:val="false"/>
                <w:i w:val="false"/>
                <w:color w:val="000000"/>
                <w:sz w:val="20"/>
              </w:rPr>
              <w:t>
Қалыбаев Ә. К.,</w:t>
            </w:r>
            <w:r>
              <w:br/>
            </w:r>
            <w:r>
              <w:rPr>
                <w:rFonts w:ascii="Times New Roman"/>
                <w:b w:val="false"/>
                <w:i w:val="false"/>
                <w:color w:val="000000"/>
                <w:sz w:val="20"/>
              </w:rPr>
              <w:t>
Ерсинқызы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6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4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Сапарбаева,</w:t>
            </w:r>
            <w:r>
              <w:br/>
            </w:r>
            <w:r>
              <w:rPr>
                <w:rFonts w:ascii="Times New Roman"/>
                <w:b w:val="false"/>
                <w:i w:val="false"/>
                <w:color w:val="000000"/>
                <w:sz w:val="20"/>
              </w:rPr>
              <w:t>
И. Калачева,</w:t>
            </w:r>
            <w:r>
              <w:br/>
            </w:r>
            <w:r>
              <w:rPr>
                <w:rFonts w:ascii="Times New Roman"/>
                <w:b w:val="false"/>
                <w:i w:val="false"/>
                <w:color w:val="000000"/>
                <w:sz w:val="20"/>
              </w:rPr>
              <w:t>
Б. Кудышева,</w:t>
            </w:r>
            <w:r>
              <w:br/>
            </w:r>
            <w:r>
              <w:rPr>
                <w:rFonts w:ascii="Times New Roman"/>
                <w:b w:val="false"/>
                <w:i w:val="false"/>
                <w:color w:val="000000"/>
                <w:sz w:val="20"/>
              </w:rPr>
              <w:t xml:space="preserve">
Л. Джубатова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5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Кажыгалиева,</w:t>
            </w:r>
            <w:r>
              <w:br/>
            </w:r>
            <w:r>
              <w:rPr>
                <w:rFonts w:ascii="Times New Roman"/>
                <w:b w:val="false"/>
                <w:i w:val="false"/>
                <w:color w:val="000000"/>
                <w:sz w:val="20"/>
              </w:rPr>
              <w:t xml:space="preserve">
Л. Джубатова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6 класс</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xml:space="preserve">
Л. Джубатова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Мультимедийный электронный учебник.</w:t>
            </w:r>
            <w:r>
              <w:br/>
            </w:r>
            <w:r>
              <w:rPr>
                <w:rFonts w:ascii="Times New Roman"/>
                <w:b w:val="false"/>
                <w:i w:val="false"/>
                <w:color w:val="000000"/>
                <w:sz w:val="20"/>
              </w:rPr>
              <w:t>
3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Калачева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Л. Джубатова </w:t>
            </w:r>
            <w:r>
              <w:br/>
            </w:r>
            <w:r>
              <w:rPr>
                <w:rFonts w:ascii="Times New Roman"/>
                <w:b w:val="false"/>
                <w:i w:val="false"/>
                <w:color w:val="000000"/>
                <w:sz w:val="20"/>
              </w:rPr>
              <w:t xml:space="preserve">
Б. Кудышева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Мультимедийный электронный учебник.</w:t>
            </w:r>
            <w:r>
              <w:br/>
            </w:r>
            <w:r>
              <w:rPr>
                <w:rFonts w:ascii="Times New Roman"/>
                <w:b w:val="false"/>
                <w:i w:val="false"/>
                <w:color w:val="000000"/>
                <w:sz w:val="20"/>
              </w:rPr>
              <w:t xml:space="preserve">
7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Калачева </w:t>
            </w:r>
            <w:r>
              <w:br/>
            </w:r>
            <w:r>
              <w:rPr>
                <w:rFonts w:ascii="Times New Roman"/>
                <w:b w:val="false"/>
                <w:i w:val="false"/>
                <w:color w:val="000000"/>
                <w:sz w:val="20"/>
              </w:rPr>
              <w:t xml:space="preserve">
С. Керимбаева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Мультимедийный электронный</w:t>
            </w:r>
            <w:r>
              <w:br/>
            </w:r>
            <w:r>
              <w:rPr>
                <w:rFonts w:ascii="Times New Roman"/>
                <w:b w:val="false"/>
                <w:i w:val="false"/>
                <w:color w:val="000000"/>
                <w:sz w:val="20"/>
              </w:rPr>
              <w:t xml:space="preserve">
учебник. </w:t>
            </w:r>
            <w:r>
              <w:br/>
            </w:r>
            <w:r>
              <w:rPr>
                <w:rFonts w:ascii="Times New Roman"/>
                <w:b w:val="false"/>
                <w:i w:val="false"/>
                <w:color w:val="000000"/>
                <w:sz w:val="20"/>
              </w:rPr>
              <w:t>
8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Калачева </w:t>
            </w:r>
            <w:r>
              <w:br/>
            </w:r>
            <w:r>
              <w:rPr>
                <w:rFonts w:ascii="Times New Roman"/>
                <w:b w:val="false"/>
                <w:i w:val="false"/>
                <w:color w:val="000000"/>
                <w:sz w:val="20"/>
              </w:rPr>
              <w:t xml:space="preserve">
А. Сапарбаева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"Бобек"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215 исключена приказом Министра образования и науки РК от 04.04.2017 </w:t>
            </w:r>
            <w:r>
              <w:rPr>
                <w:rFonts w:ascii="Times New Roman"/>
                <w:b w:val="false"/>
                <w:i w:val="false"/>
                <w:color w:val="ff0000"/>
                <w:sz w:val="20"/>
              </w:rPr>
              <w:t>№ 150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8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Рамазанова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r>
              <w:br/>
            </w:r>
            <w:r>
              <w:rPr>
                <w:rFonts w:ascii="Times New Roman"/>
                <w:b w:val="false"/>
                <w:i w:val="false"/>
                <w:color w:val="000000"/>
                <w:sz w:val="20"/>
              </w:rPr>
              <w:t>
Электронный учебник.</w:t>
            </w:r>
            <w:r>
              <w:br/>
            </w:r>
            <w:r>
              <w:rPr>
                <w:rFonts w:ascii="Times New Roman"/>
                <w:b w:val="false"/>
                <w:i w:val="false"/>
                <w:color w:val="000000"/>
                <w:sz w:val="20"/>
              </w:rPr>
              <w:t>
9 класс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Есумхан, </w:t>
            </w:r>
            <w:r>
              <w:br/>
            </w:r>
            <w:r>
              <w:rPr>
                <w:rFonts w:ascii="Times New Roman"/>
                <w:b w:val="false"/>
                <w:i w:val="false"/>
                <w:color w:val="000000"/>
                <w:sz w:val="20"/>
              </w:rPr>
              <w:t xml:space="preserve">
И. Наби, </w:t>
            </w:r>
            <w:r>
              <w:br/>
            </w:r>
            <w:r>
              <w:rPr>
                <w:rFonts w:ascii="Times New Roman"/>
                <w:b w:val="false"/>
                <w:i w:val="false"/>
                <w:color w:val="000000"/>
                <w:sz w:val="20"/>
              </w:rPr>
              <w:t xml:space="preserve">
У. Ибишев, </w:t>
            </w:r>
            <w:r>
              <w:br/>
            </w:r>
            <w:r>
              <w:rPr>
                <w:rFonts w:ascii="Times New Roman"/>
                <w:b w:val="false"/>
                <w:i w:val="false"/>
                <w:color w:val="000000"/>
                <w:sz w:val="20"/>
              </w:rPr>
              <w:t xml:space="preserve">
М. Сырлыбаев, </w:t>
            </w:r>
            <w:r>
              <w:br/>
            </w:r>
            <w:r>
              <w:rPr>
                <w:rFonts w:ascii="Times New Roman"/>
                <w:b w:val="false"/>
                <w:i w:val="false"/>
                <w:color w:val="000000"/>
                <w:sz w:val="20"/>
              </w:rPr>
              <w:t>
К. Баймбетова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11 класс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Крюков, </w:t>
            </w:r>
            <w:r>
              <w:br/>
            </w:r>
            <w:r>
              <w:rPr>
                <w:rFonts w:ascii="Times New Roman"/>
                <w:b w:val="false"/>
                <w:i w:val="false"/>
                <w:color w:val="000000"/>
                <w:sz w:val="20"/>
              </w:rPr>
              <w:t>
Е. Тажигулов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обучения</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Fundamentals of physics (51 digital educational resources)</w:t>
            </w:r>
            <w:r>
              <w:br/>
            </w:r>
            <w:r>
              <w:rPr>
                <w:rFonts w:ascii="Times New Roman"/>
                <w:b w:val="false"/>
                <w:i w:val="false"/>
                <w:color w:val="000000"/>
                <w:sz w:val="20"/>
              </w:rPr>
              <w:t>
Introduction (2): Physics - science of nature. Physics and technology; Physical quantities. Units of measurement; Matter (6): Atoms and molecules. Structure of matter; The movement of molecules. Diffusion; States of matter; Gas; Liquid; Solid; Motion (7): Mechanical movement. Frame of reference. Relativity of motion; Material point. Trajectory; A path of motion and displacement;Uniform motion;Uniformly variable motion; Inertia; Velocity Mass and Force (11): Interactions of bodies; The mass of an object. The density of matter; Force; Hooke's Law. Young's Modulus; Measurement of the force. Dynamometr; Addition of forces acting on the body; Gravity. Force of gravity; Weight; Friction; Air resistance; The force of reaction; Pressure (7): Pressure; Pressure liquids. Pascal's Law; Combined vessels; Atmospheric pressure; The measurement of pressure. Torricelli's experiment; Buoyant force; Floating bodies; Energy (8): Work; Potential energy; Kinetic energy; Energy conversions; Moment of force; Equilibrium. Centre of gravity;Levers and pulleys;Power; Fundamentals of electrodynamics (10): Charging objects; Capacitors; Electric current; Resistors; Magnetic field; Power supply units and rectifiers; Diode; Transistor; Transfer of electrical energy; Electromagnets.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Mechanics (50 digital educational resources) Kinematics (8): Description of motion using vectors; Uniform motion; Accelerating motion; Curvilinear motion; Gravitational acceleration; Horizontal projectile motion; Projectile motion at an angle; Angular velocity. Angular acceleration; Dynamics (24): Interactions; The mass of an object; Density of matter; Force; Force of friction; Air drag; Addition of forces acting on the body; Equilibrium. Centre of gravity; Newton's first law; World gravitation. Gravitational force; The movement in space; Moments of forces in constructions; Momentum; Energy. Work; Internal energy; Potential energy and kinetic energy; The law of conservation of momentum and energy in collision; Simple machines; Power; Newton's second law for rotational motion; Newton's second law in the form of a momentum for rotational motion; Energy of rotational motion; Centripetal and centrifugal force; Potential energy of a body in a gravitational field; Potential energy of a body in a gravitational field; Theory of relativity (4): Time and distance; Time and distance; Mass and energy; General theory of relativity; Oscillations (4): Oscillating motion. Mechanical oscillations; Energy of oscillations; Free, damped and forced oscillations. Resonance; Mechanical oscillations (10): Wave motion; Sound; Interference of sound waves; Sounds in music; Reflection of waves; Refraction of waves; Infrasound and ultrasound; Diffraction and interference of waves; Doppler's effect; Intensity of the waves; Intensity of the waves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Molecular physics (21 digital educational resources) Molecular-kinetic theory fundamentals (2): Ideal gas; The basic equation of the molecular-kinetic theory; Thermodynamics (9): Internal energy; The first law of thermodynamics; Heat сapacity; Heat sources; Heat transfer; Isoprocesses; Adiabatic process; The second law of thermodynamics; Heat engines. Carnot Cycle; The properties of gases, liquids and solids (10): Evaporation and condensation; Melting and freezing; Phase changes; The surface tension of liquids; Wetting. Capillarity; Properties of vapors. The critical state of matter; Air humidity; Viscosity. Internal friction; Bernoulli's principle; Crystals and amorphous bodies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Electrodynamics (42 digital educational resources) Electrostatics (8): Electric charge. Coulomb`s law; The electric field; The electric field potential; The work done by the electric field; Conductors in electric field; Capacitance; Capacitors;The application of an electric current; Electric current (11): Electric current; Current sources; Conductor resistance. Ohm's law for subcircuit; Resistors; The electromotive force. Ohm's Law for a whole circuit; Work and power of current;Transfer of electrical energy; Electric energy and methods of energy saving; Transmission of electrical energy 2; Work and power of current 2; Kirchhoff's law for circuit; Magnetic field (6): Magnetic field; The magnetic field around current-carrying wires; Ampere force. Right-hand rule; The magnetic flux; Left hand rule. Motion of charged particles in a magnetic field; The application of electromagnetic forces; Alternating current (2): Transformer; The application of an electric current; Electric current in different spaces (1): Light and current; Electromagnetic waves (3): Diffraction and interference; Range of electromagnetic waves; Biological effects of high-frequency waves and protection from them; Electromagnetic osсillations (3): Free electromagnetic oscillations; The analogy between mechanical and electromagnetic waves; Forced oscillations. Self-oscillations; Optics (8): Spread of light. Fermat's principle; Reflection of light; Refraction of light; Mirrors; Lens; Optical instruments; Eye as optical instrument; Dispersion of light</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Quantum physics (15 digital educational resources) Light quanta (4): Thermal radiation. Stefan – Boltzmann Law; Luminescence; The photoelectric effect. Photon. The photon energy; X-ray emission; Atomic physics (4): Thomson's and Rutherford's atomic model; Bohr's postulates; Lasers and their application; De Broglie waves; Physics of atomic nuclei (7): The atomic nucleus. Nucleon models; Nuclear binding energy. Nuclear mass excess; Phenomenon of radioactivity;The law of radioactive decay; Nuclear reactions. Chain reaction; Thermonuclear reactions. Fission of heavy nucleus; Biological effects of radioactive radiation. Radiation protection</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Министра</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843"/>
        <w:gridCol w:w="3022"/>
        <w:gridCol w:w="641"/>
        <w:gridCol w:w="1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и обучение на казахском языке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 (дети 1-2-х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младшая группа (дети 2-3-х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Смаилова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(2-5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r>
              <w:br/>
            </w:r>
            <w:r>
              <w:rPr>
                <w:rFonts w:ascii="Times New Roman"/>
                <w:b w:val="false"/>
                <w:i w:val="false"/>
                <w:color w:val="000000"/>
                <w:sz w:val="20"/>
              </w:rPr>
              <w:t xml:space="preserve">
Д. Орумбаева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Виноградова, </w:t>
            </w:r>
            <w:r>
              <w:br/>
            </w:r>
            <w:r>
              <w:rPr>
                <w:rFonts w:ascii="Times New Roman"/>
                <w:b w:val="false"/>
                <w:i w:val="false"/>
                <w:color w:val="000000"/>
                <w:sz w:val="20"/>
              </w:rPr>
              <w:t>
А. Байрова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Дидактикалық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младшая группа (дети 3-4-х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w:t>
            </w:r>
            <w:r>
              <w:br/>
            </w: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Демонстрациялық материалдар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w:t>
            </w:r>
            <w:r>
              <w:br/>
            </w:r>
            <w:r>
              <w:rPr>
                <w:rFonts w:ascii="Times New Roman"/>
                <w:b w:val="false"/>
                <w:i w:val="false"/>
                <w:color w:val="000000"/>
                <w:sz w:val="20"/>
              </w:rPr>
              <w:t>
А. Жұмаханова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К.Тұрғынбаева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Сөйлеуді дамыту.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Ұ.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Дидактикалық ойындар (3-6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w:t>
            </w:r>
            <w:r>
              <w:br/>
            </w:r>
            <w:r>
              <w:rPr>
                <w:rFonts w:ascii="Times New Roman"/>
                <w:b w:val="false"/>
                <w:i w:val="false"/>
                <w:color w:val="000000"/>
                <w:sz w:val="20"/>
              </w:rPr>
              <w:t>
 Г. Абдрахманова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 (электронды нұсқа)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(дети 4-5-и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439"/>
          <w:p>
            <w:pPr>
              <w:spacing w:after="20"/>
              <w:ind w:left="20"/>
              <w:jc w:val="both"/>
            </w:pPr>
            <w:r>
              <w:rPr>
                <w:rFonts w:ascii="Times New Roman"/>
                <w:b w:val="false"/>
                <w:i w:val="false"/>
                <w:color w:val="000000"/>
                <w:sz w:val="20"/>
              </w:rPr>
              <w:t>
1.</w:t>
            </w:r>
          </w:p>
          <w:bookmarkEnd w:id="43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440"/>
          <w:p>
            <w:pPr>
              <w:spacing w:after="20"/>
              <w:ind w:left="20"/>
              <w:jc w:val="both"/>
            </w:pPr>
            <w:r>
              <w:rPr>
                <w:rFonts w:ascii="Times New Roman"/>
                <w:b w:val="false"/>
                <w:i w:val="false"/>
                <w:color w:val="000000"/>
                <w:sz w:val="20"/>
              </w:rPr>
              <w:t>
2.</w:t>
            </w:r>
          </w:p>
          <w:bookmarkEnd w:id="44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441"/>
          <w:p>
            <w:pPr>
              <w:spacing w:after="20"/>
              <w:ind w:left="20"/>
              <w:jc w:val="both"/>
            </w:pPr>
            <w:r>
              <w:rPr>
                <w:rFonts w:ascii="Times New Roman"/>
                <w:b w:val="false"/>
                <w:i w:val="false"/>
                <w:color w:val="000000"/>
                <w:sz w:val="20"/>
              </w:rPr>
              <w:t>
3.</w:t>
            </w:r>
          </w:p>
          <w:bookmarkEnd w:id="44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442"/>
          <w:p>
            <w:pPr>
              <w:spacing w:after="20"/>
              <w:ind w:left="20"/>
              <w:jc w:val="both"/>
            </w:pPr>
            <w:r>
              <w:rPr>
                <w:rFonts w:ascii="Times New Roman"/>
                <w:b w:val="false"/>
                <w:i w:val="false"/>
                <w:color w:val="000000"/>
                <w:sz w:val="20"/>
              </w:rPr>
              <w:t>
4.</w:t>
            </w:r>
          </w:p>
          <w:bookmarkEnd w:id="44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43"/>
          <w:p>
            <w:pPr>
              <w:spacing w:after="20"/>
              <w:ind w:left="20"/>
              <w:jc w:val="both"/>
            </w:pPr>
            <w:r>
              <w:rPr>
                <w:rFonts w:ascii="Times New Roman"/>
                <w:b w:val="false"/>
                <w:i w:val="false"/>
                <w:color w:val="000000"/>
                <w:sz w:val="20"/>
              </w:rPr>
              <w:t>
5.</w:t>
            </w:r>
          </w:p>
          <w:bookmarkEnd w:id="44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444"/>
          <w:p>
            <w:pPr>
              <w:spacing w:after="20"/>
              <w:ind w:left="20"/>
              <w:jc w:val="both"/>
            </w:pPr>
            <w:r>
              <w:rPr>
                <w:rFonts w:ascii="Times New Roman"/>
                <w:b w:val="false"/>
                <w:i w:val="false"/>
                <w:color w:val="000000"/>
                <w:sz w:val="20"/>
              </w:rPr>
              <w:t>
6.</w:t>
            </w:r>
          </w:p>
          <w:bookmarkEnd w:id="44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445"/>
          <w:p>
            <w:pPr>
              <w:spacing w:after="20"/>
              <w:ind w:left="20"/>
              <w:jc w:val="both"/>
            </w:pPr>
            <w:r>
              <w:rPr>
                <w:rFonts w:ascii="Times New Roman"/>
                <w:b w:val="false"/>
                <w:i w:val="false"/>
                <w:color w:val="000000"/>
                <w:sz w:val="20"/>
              </w:rPr>
              <w:t>
7.</w:t>
            </w:r>
          </w:p>
          <w:bookmarkEnd w:id="44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446"/>
          <w:p>
            <w:pPr>
              <w:spacing w:after="20"/>
              <w:ind w:left="20"/>
              <w:jc w:val="both"/>
            </w:pPr>
            <w:r>
              <w:rPr>
                <w:rFonts w:ascii="Times New Roman"/>
                <w:b w:val="false"/>
                <w:i w:val="false"/>
                <w:color w:val="000000"/>
                <w:sz w:val="20"/>
              </w:rPr>
              <w:t>
8.</w:t>
            </w:r>
          </w:p>
          <w:bookmarkEnd w:id="44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Тұрғынбаева, </w:t>
            </w:r>
            <w:r>
              <w:br/>
            </w:r>
            <w:r>
              <w:rPr>
                <w:rFonts w:ascii="Times New Roman"/>
                <w:b w:val="false"/>
                <w:i w:val="false"/>
                <w:color w:val="000000"/>
                <w:sz w:val="20"/>
              </w:rPr>
              <w:t>
С. Жекенова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447"/>
          <w:p>
            <w:pPr>
              <w:spacing w:after="20"/>
              <w:ind w:left="20"/>
              <w:jc w:val="both"/>
            </w:pPr>
            <w:r>
              <w:rPr>
                <w:rFonts w:ascii="Times New Roman"/>
                <w:b w:val="false"/>
                <w:i w:val="false"/>
                <w:color w:val="000000"/>
                <w:sz w:val="20"/>
              </w:rPr>
              <w:t>
9.</w:t>
            </w:r>
          </w:p>
          <w:bookmarkEnd w:id="44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448"/>
          <w:p>
            <w:pPr>
              <w:spacing w:after="20"/>
              <w:ind w:left="20"/>
              <w:jc w:val="both"/>
            </w:pPr>
            <w:r>
              <w:rPr>
                <w:rFonts w:ascii="Times New Roman"/>
                <w:b w:val="false"/>
                <w:i w:val="false"/>
                <w:color w:val="000000"/>
                <w:sz w:val="20"/>
              </w:rPr>
              <w:t>
10.</w:t>
            </w:r>
          </w:p>
          <w:bookmarkEnd w:id="44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449"/>
          <w:p>
            <w:pPr>
              <w:spacing w:after="20"/>
              <w:ind w:left="20"/>
              <w:jc w:val="both"/>
            </w:pPr>
            <w:r>
              <w:rPr>
                <w:rFonts w:ascii="Times New Roman"/>
                <w:b w:val="false"/>
                <w:i w:val="false"/>
                <w:color w:val="000000"/>
                <w:sz w:val="20"/>
              </w:rPr>
              <w:t>
11.</w:t>
            </w:r>
          </w:p>
          <w:bookmarkEnd w:id="44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Сөйлеуді дамыту.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450"/>
          <w:p>
            <w:pPr>
              <w:spacing w:after="20"/>
              <w:ind w:left="20"/>
              <w:jc w:val="both"/>
            </w:pPr>
            <w:r>
              <w:rPr>
                <w:rFonts w:ascii="Times New Roman"/>
                <w:b w:val="false"/>
                <w:i w:val="false"/>
                <w:color w:val="000000"/>
                <w:sz w:val="20"/>
              </w:rPr>
              <w:t>
12.</w:t>
            </w:r>
          </w:p>
          <w:bookmarkEnd w:id="45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451"/>
          <w:p>
            <w:pPr>
              <w:spacing w:after="20"/>
              <w:ind w:left="20"/>
              <w:jc w:val="both"/>
            </w:pPr>
            <w:r>
              <w:rPr>
                <w:rFonts w:ascii="Times New Roman"/>
                <w:b w:val="false"/>
                <w:i w:val="false"/>
                <w:color w:val="000000"/>
                <w:sz w:val="20"/>
              </w:rPr>
              <w:t>
13.</w:t>
            </w:r>
          </w:p>
          <w:bookmarkEnd w:id="45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Хоцян Е., </w:t>
            </w:r>
            <w:r>
              <w:br/>
            </w: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452"/>
          <w:p>
            <w:pPr>
              <w:spacing w:after="20"/>
              <w:ind w:left="20"/>
              <w:jc w:val="both"/>
            </w:pPr>
            <w:r>
              <w:rPr>
                <w:rFonts w:ascii="Times New Roman"/>
                <w:b w:val="false"/>
                <w:i w:val="false"/>
                <w:color w:val="000000"/>
                <w:sz w:val="20"/>
              </w:rPr>
              <w:t>
14.</w:t>
            </w:r>
          </w:p>
          <w:bookmarkEnd w:id="45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453"/>
          <w:p>
            <w:pPr>
              <w:spacing w:after="20"/>
              <w:ind w:left="20"/>
              <w:jc w:val="both"/>
            </w:pPr>
            <w:r>
              <w:rPr>
                <w:rFonts w:ascii="Times New Roman"/>
                <w:b w:val="false"/>
                <w:i w:val="false"/>
                <w:color w:val="000000"/>
                <w:sz w:val="20"/>
              </w:rPr>
              <w:t>
15.</w:t>
            </w:r>
          </w:p>
          <w:bookmarkEnd w:id="45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454"/>
          <w:p>
            <w:pPr>
              <w:spacing w:after="20"/>
              <w:ind w:left="20"/>
              <w:jc w:val="both"/>
            </w:pPr>
            <w:r>
              <w:rPr>
                <w:rFonts w:ascii="Times New Roman"/>
                <w:b w:val="false"/>
                <w:i w:val="false"/>
                <w:color w:val="000000"/>
                <w:sz w:val="20"/>
              </w:rPr>
              <w:t>
16.</w:t>
            </w:r>
          </w:p>
          <w:bookmarkEnd w:id="45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455"/>
          <w:p>
            <w:pPr>
              <w:spacing w:after="20"/>
              <w:ind w:left="20"/>
              <w:jc w:val="both"/>
            </w:pPr>
            <w:r>
              <w:rPr>
                <w:rFonts w:ascii="Times New Roman"/>
                <w:b w:val="false"/>
                <w:i w:val="false"/>
                <w:color w:val="000000"/>
                <w:sz w:val="20"/>
              </w:rPr>
              <w:t>
17.</w:t>
            </w:r>
          </w:p>
          <w:bookmarkEnd w:id="45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456"/>
          <w:p>
            <w:pPr>
              <w:spacing w:after="20"/>
              <w:ind w:left="20"/>
              <w:jc w:val="both"/>
            </w:pPr>
            <w:r>
              <w:rPr>
                <w:rFonts w:ascii="Times New Roman"/>
                <w:b w:val="false"/>
                <w:i w:val="false"/>
                <w:color w:val="000000"/>
                <w:sz w:val="20"/>
              </w:rPr>
              <w:t>
18.</w:t>
            </w:r>
          </w:p>
          <w:bookmarkEnd w:id="45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Әлімбаева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457"/>
          <w:p>
            <w:pPr>
              <w:spacing w:after="20"/>
              <w:ind w:left="20"/>
              <w:jc w:val="both"/>
            </w:pPr>
            <w:r>
              <w:rPr>
                <w:rFonts w:ascii="Times New Roman"/>
                <w:b w:val="false"/>
                <w:i w:val="false"/>
                <w:color w:val="000000"/>
                <w:sz w:val="20"/>
              </w:rPr>
              <w:t>
19.</w:t>
            </w:r>
          </w:p>
          <w:bookmarkEnd w:id="45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58"/>
          <w:p>
            <w:pPr>
              <w:spacing w:after="20"/>
              <w:ind w:left="20"/>
              <w:jc w:val="both"/>
            </w:pPr>
            <w:r>
              <w:rPr>
                <w:rFonts w:ascii="Times New Roman"/>
                <w:b w:val="false"/>
                <w:i w:val="false"/>
                <w:color w:val="000000"/>
                <w:sz w:val="20"/>
              </w:rPr>
              <w:t>
20.</w:t>
            </w:r>
          </w:p>
          <w:bookmarkEnd w:id="45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xml:space="preserve">
Ә. Әділбайқызы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459"/>
          <w:p>
            <w:pPr>
              <w:spacing w:after="20"/>
              <w:ind w:left="20"/>
              <w:jc w:val="both"/>
            </w:pPr>
            <w:r>
              <w:rPr>
                <w:rFonts w:ascii="Times New Roman"/>
                <w:b w:val="false"/>
                <w:i w:val="false"/>
                <w:color w:val="000000"/>
                <w:sz w:val="20"/>
              </w:rPr>
              <w:t>
21.</w:t>
            </w:r>
          </w:p>
          <w:bookmarkEnd w:id="45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460"/>
          <w:p>
            <w:pPr>
              <w:spacing w:after="20"/>
              <w:ind w:left="20"/>
              <w:jc w:val="both"/>
            </w:pPr>
            <w:r>
              <w:rPr>
                <w:rFonts w:ascii="Times New Roman"/>
                <w:b w:val="false"/>
                <w:i w:val="false"/>
                <w:color w:val="000000"/>
                <w:sz w:val="20"/>
              </w:rPr>
              <w:t>
22.</w:t>
            </w:r>
          </w:p>
          <w:bookmarkEnd w:id="46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 № 1, №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461"/>
          <w:p>
            <w:pPr>
              <w:spacing w:after="20"/>
              <w:ind w:left="20"/>
              <w:jc w:val="both"/>
            </w:pPr>
            <w:r>
              <w:rPr>
                <w:rFonts w:ascii="Times New Roman"/>
                <w:b w:val="false"/>
                <w:i w:val="false"/>
                <w:color w:val="000000"/>
                <w:sz w:val="20"/>
              </w:rPr>
              <w:t>
23.</w:t>
            </w:r>
          </w:p>
          <w:bookmarkEnd w:id="46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62"/>
          <w:p>
            <w:pPr>
              <w:spacing w:after="20"/>
              <w:ind w:left="20"/>
              <w:jc w:val="both"/>
            </w:pPr>
            <w:r>
              <w:rPr>
                <w:rFonts w:ascii="Times New Roman"/>
                <w:b w:val="false"/>
                <w:i w:val="false"/>
                <w:color w:val="000000"/>
                <w:sz w:val="20"/>
              </w:rPr>
              <w:t>
24.</w:t>
            </w:r>
          </w:p>
          <w:bookmarkEnd w:id="46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63"/>
          <w:p>
            <w:pPr>
              <w:spacing w:after="20"/>
              <w:ind w:left="20"/>
              <w:jc w:val="both"/>
            </w:pPr>
            <w:r>
              <w:rPr>
                <w:rFonts w:ascii="Times New Roman"/>
                <w:b w:val="false"/>
                <w:i w:val="false"/>
                <w:color w:val="000000"/>
                <w:sz w:val="20"/>
              </w:rPr>
              <w:t>
25.</w:t>
            </w:r>
          </w:p>
          <w:bookmarkEnd w:id="46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464"/>
          <w:p>
            <w:pPr>
              <w:spacing w:after="20"/>
              <w:ind w:left="20"/>
              <w:jc w:val="both"/>
            </w:pPr>
            <w:r>
              <w:rPr>
                <w:rFonts w:ascii="Times New Roman"/>
                <w:b w:val="false"/>
                <w:i w:val="false"/>
                <w:color w:val="000000"/>
                <w:sz w:val="20"/>
              </w:rPr>
              <w:t>
26.</w:t>
            </w:r>
          </w:p>
          <w:bookmarkEnd w:id="46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465"/>
          <w:p>
            <w:pPr>
              <w:spacing w:after="20"/>
              <w:ind w:left="20"/>
              <w:jc w:val="both"/>
            </w:pPr>
            <w:r>
              <w:rPr>
                <w:rFonts w:ascii="Times New Roman"/>
                <w:b w:val="false"/>
                <w:i w:val="false"/>
                <w:color w:val="000000"/>
                <w:sz w:val="20"/>
              </w:rPr>
              <w:t>
27.</w:t>
            </w:r>
          </w:p>
          <w:bookmarkEnd w:id="46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466"/>
          <w:p>
            <w:pPr>
              <w:spacing w:after="20"/>
              <w:ind w:left="20"/>
              <w:jc w:val="both"/>
            </w:pPr>
            <w:r>
              <w:rPr>
                <w:rFonts w:ascii="Times New Roman"/>
                <w:b w:val="false"/>
                <w:i w:val="false"/>
                <w:color w:val="000000"/>
                <w:sz w:val="20"/>
              </w:rPr>
              <w:t>
28.</w:t>
            </w:r>
          </w:p>
          <w:bookmarkEnd w:id="46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467"/>
          <w:p>
            <w:pPr>
              <w:spacing w:after="20"/>
              <w:ind w:left="20"/>
              <w:jc w:val="both"/>
            </w:pPr>
            <w:r>
              <w:rPr>
                <w:rFonts w:ascii="Times New Roman"/>
                <w:b w:val="false"/>
                <w:i w:val="false"/>
                <w:color w:val="000000"/>
                <w:sz w:val="20"/>
              </w:rPr>
              <w:t>
29.</w:t>
            </w:r>
          </w:p>
          <w:bookmarkEnd w:id="46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468"/>
          <w:p>
            <w:pPr>
              <w:spacing w:after="20"/>
              <w:ind w:left="20"/>
              <w:jc w:val="both"/>
            </w:pPr>
            <w:r>
              <w:rPr>
                <w:rFonts w:ascii="Times New Roman"/>
                <w:b w:val="false"/>
                <w:i w:val="false"/>
                <w:color w:val="000000"/>
                <w:sz w:val="20"/>
              </w:rPr>
              <w:t>
30.</w:t>
            </w:r>
          </w:p>
          <w:bookmarkEnd w:id="46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469"/>
          <w:p>
            <w:pPr>
              <w:spacing w:after="20"/>
              <w:ind w:left="20"/>
              <w:jc w:val="both"/>
            </w:pPr>
            <w:r>
              <w:rPr>
                <w:rFonts w:ascii="Times New Roman"/>
                <w:b w:val="false"/>
                <w:i w:val="false"/>
                <w:color w:val="000000"/>
                <w:sz w:val="20"/>
              </w:rPr>
              <w:t>
31.</w:t>
            </w:r>
          </w:p>
          <w:bookmarkEnd w:id="46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470"/>
          <w:p>
            <w:pPr>
              <w:spacing w:after="20"/>
              <w:ind w:left="20"/>
              <w:jc w:val="both"/>
            </w:pPr>
            <w:r>
              <w:rPr>
                <w:rFonts w:ascii="Times New Roman"/>
                <w:b w:val="false"/>
                <w:i w:val="false"/>
                <w:color w:val="000000"/>
                <w:sz w:val="20"/>
              </w:rPr>
              <w:t>
32.</w:t>
            </w:r>
          </w:p>
          <w:bookmarkEnd w:id="47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471"/>
          <w:p>
            <w:pPr>
              <w:spacing w:after="20"/>
              <w:ind w:left="20"/>
              <w:jc w:val="both"/>
            </w:pPr>
            <w:r>
              <w:rPr>
                <w:rFonts w:ascii="Times New Roman"/>
                <w:b w:val="false"/>
                <w:i w:val="false"/>
                <w:color w:val="000000"/>
                <w:sz w:val="20"/>
              </w:rPr>
              <w:t>
33.</w:t>
            </w:r>
          </w:p>
          <w:bookmarkEnd w:id="47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472"/>
          <w:p>
            <w:pPr>
              <w:spacing w:after="20"/>
              <w:ind w:left="20"/>
              <w:jc w:val="both"/>
            </w:pPr>
            <w:r>
              <w:rPr>
                <w:rFonts w:ascii="Times New Roman"/>
                <w:b w:val="false"/>
                <w:i w:val="false"/>
                <w:color w:val="000000"/>
                <w:sz w:val="20"/>
              </w:rPr>
              <w:t>
34.</w:t>
            </w:r>
          </w:p>
          <w:bookmarkEnd w:id="47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473"/>
          <w:p>
            <w:pPr>
              <w:spacing w:after="20"/>
              <w:ind w:left="20"/>
              <w:jc w:val="both"/>
            </w:pPr>
            <w:r>
              <w:rPr>
                <w:rFonts w:ascii="Times New Roman"/>
                <w:b w:val="false"/>
                <w:i w:val="false"/>
                <w:color w:val="000000"/>
                <w:sz w:val="20"/>
              </w:rPr>
              <w:t>
35.</w:t>
            </w:r>
          </w:p>
          <w:bookmarkEnd w:id="47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474"/>
          <w:p>
            <w:pPr>
              <w:spacing w:after="20"/>
              <w:ind w:left="20"/>
              <w:jc w:val="both"/>
            </w:pPr>
            <w:r>
              <w:rPr>
                <w:rFonts w:ascii="Times New Roman"/>
                <w:b w:val="false"/>
                <w:i w:val="false"/>
                <w:color w:val="000000"/>
                <w:sz w:val="20"/>
              </w:rPr>
              <w:t>
36.</w:t>
            </w:r>
          </w:p>
          <w:bookmarkEnd w:id="47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475"/>
          <w:p>
            <w:pPr>
              <w:spacing w:after="20"/>
              <w:ind w:left="20"/>
              <w:jc w:val="both"/>
            </w:pPr>
            <w:r>
              <w:rPr>
                <w:rFonts w:ascii="Times New Roman"/>
                <w:b w:val="false"/>
                <w:i w:val="false"/>
                <w:color w:val="000000"/>
                <w:sz w:val="20"/>
              </w:rPr>
              <w:t>
37.</w:t>
            </w:r>
          </w:p>
          <w:bookmarkEnd w:id="47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476"/>
          <w:p>
            <w:pPr>
              <w:spacing w:after="20"/>
              <w:ind w:left="20"/>
              <w:jc w:val="both"/>
            </w:pPr>
            <w:r>
              <w:rPr>
                <w:rFonts w:ascii="Times New Roman"/>
                <w:b w:val="false"/>
                <w:i w:val="false"/>
                <w:color w:val="000000"/>
                <w:sz w:val="20"/>
              </w:rPr>
              <w:t>
38.</w:t>
            </w:r>
          </w:p>
          <w:bookmarkEnd w:id="47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477"/>
          <w:p>
            <w:pPr>
              <w:spacing w:after="20"/>
              <w:ind w:left="20"/>
              <w:jc w:val="both"/>
            </w:pPr>
            <w:r>
              <w:rPr>
                <w:rFonts w:ascii="Times New Roman"/>
                <w:b w:val="false"/>
                <w:i w:val="false"/>
                <w:color w:val="000000"/>
                <w:sz w:val="20"/>
              </w:rPr>
              <w:t>
39.</w:t>
            </w:r>
          </w:p>
          <w:bookmarkEnd w:id="47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78"/>
          <w:p>
            <w:pPr>
              <w:spacing w:after="20"/>
              <w:ind w:left="20"/>
              <w:jc w:val="both"/>
            </w:pPr>
            <w:r>
              <w:rPr>
                <w:rFonts w:ascii="Times New Roman"/>
                <w:b w:val="false"/>
                <w:i w:val="false"/>
                <w:color w:val="000000"/>
                <w:sz w:val="20"/>
              </w:rPr>
              <w:t>
40.</w:t>
            </w:r>
          </w:p>
          <w:bookmarkEnd w:id="47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479"/>
          <w:p>
            <w:pPr>
              <w:spacing w:after="20"/>
              <w:ind w:left="20"/>
              <w:jc w:val="both"/>
            </w:pPr>
            <w:r>
              <w:rPr>
                <w:rFonts w:ascii="Times New Roman"/>
                <w:b w:val="false"/>
                <w:i w:val="false"/>
                <w:color w:val="000000"/>
                <w:sz w:val="20"/>
              </w:rPr>
              <w:t>
41.</w:t>
            </w:r>
          </w:p>
          <w:bookmarkEnd w:id="47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480"/>
          <w:p>
            <w:pPr>
              <w:spacing w:after="20"/>
              <w:ind w:left="20"/>
              <w:jc w:val="both"/>
            </w:pPr>
            <w:r>
              <w:rPr>
                <w:rFonts w:ascii="Times New Roman"/>
                <w:b w:val="false"/>
                <w:i w:val="false"/>
                <w:color w:val="000000"/>
                <w:sz w:val="20"/>
              </w:rPr>
              <w:t>
42.</w:t>
            </w:r>
          </w:p>
          <w:bookmarkEnd w:id="48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481"/>
          <w:p>
            <w:pPr>
              <w:spacing w:after="20"/>
              <w:ind w:left="20"/>
              <w:jc w:val="both"/>
            </w:pPr>
            <w:r>
              <w:rPr>
                <w:rFonts w:ascii="Times New Roman"/>
                <w:b w:val="false"/>
                <w:i w:val="false"/>
                <w:color w:val="000000"/>
                <w:sz w:val="20"/>
              </w:rPr>
              <w:t>
Старшая группа в дошкольной организаций (дети 5-6-и лет)</w:t>
            </w:r>
          </w:p>
          <w:bookmarkEnd w:id="48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482"/>
          <w:p>
            <w:pPr>
              <w:spacing w:after="20"/>
              <w:ind w:left="20"/>
              <w:jc w:val="both"/>
            </w:pPr>
            <w:r>
              <w:rPr>
                <w:rFonts w:ascii="Times New Roman"/>
                <w:b w:val="false"/>
                <w:i w:val="false"/>
                <w:color w:val="000000"/>
                <w:sz w:val="20"/>
              </w:rPr>
              <w:t>
1.</w:t>
            </w:r>
          </w:p>
          <w:bookmarkEnd w:id="48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483"/>
          <w:p>
            <w:pPr>
              <w:spacing w:after="20"/>
              <w:ind w:left="20"/>
              <w:jc w:val="both"/>
            </w:pPr>
            <w:r>
              <w:rPr>
                <w:rFonts w:ascii="Times New Roman"/>
                <w:b w:val="false"/>
                <w:i w:val="false"/>
                <w:color w:val="000000"/>
                <w:sz w:val="20"/>
              </w:rPr>
              <w:t>
2.</w:t>
            </w:r>
          </w:p>
          <w:bookmarkEnd w:id="48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484"/>
          <w:p>
            <w:pPr>
              <w:spacing w:after="20"/>
              <w:ind w:left="20"/>
              <w:jc w:val="both"/>
            </w:pPr>
            <w:r>
              <w:rPr>
                <w:rFonts w:ascii="Times New Roman"/>
                <w:b w:val="false"/>
                <w:i w:val="false"/>
                <w:color w:val="000000"/>
                <w:sz w:val="20"/>
              </w:rPr>
              <w:t>
3.</w:t>
            </w:r>
          </w:p>
          <w:bookmarkEnd w:id="48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Әліппе 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485"/>
          <w:p>
            <w:pPr>
              <w:spacing w:after="20"/>
              <w:ind w:left="20"/>
              <w:jc w:val="both"/>
            </w:pPr>
            <w:r>
              <w:rPr>
                <w:rFonts w:ascii="Times New Roman"/>
                <w:b w:val="false"/>
                <w:i w:val="false"/>
                <w:color w:val="000000"/>
                <w:sz w:val="20"/>
              </w:rPr>
              <w:t>
4.</w:t>
            </w:r>
          </w:p>
          <w:bookmarkEnd w:id="48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486"/>
          <w:p>
            <w:pPr>
              <w:spacing w:after="20"/>
              <w:ind w:left="20"/>
              <w:jc w:val="both"/>
            </w:pPr>
            <w:r>
              <w:rPr>
                <w:rFonts w:ascii="Times New Roman"/>
                <w:b w:val="false"/>
                <w:i w:val="false"/>
                <w:color w:val="000000"/>
                <w:sz w:val="20"/>
              </w:rPr>
              <w:t>
5.</w:t>
            </w:r>
          </w:p>
          <w:bookmarkEnd w:id="48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487"/>
          <w:p>
            <w:pPr>
              <w:spacing w:after="20"/>
              <w:ind w:left="20"/>
              <w:jc w:val="both"/>
            </w:pPr>
            <w:r>
              <w:rPr>
                <w:rFonts w:ascii="Times New Roman"/>
                <w:b w:val="false"/>
                <w:i w:val="false"/>
                <w:color w:val="000000"/>
                <w:sz w:val="20"/>
              </w:rPr>
              <w:t>
6.</w:t>
            </w:r>
          </w:p>
          <w:bookmarkEnd w:id="48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488"/>
          <w:p>
            <w:pPr>
              <w:spacing w:after="20"/>
              <w:ind w:left="20"/>
              <w:jc w:val="both"/>
            </w:pPr>
            <w:r>
              <w:rPr>
                <w:rFonts w:ascii="Times New Roman"/>
                <w:b w:val="false"/>
                <w:i w:val="false"/>
                <w:color w:val="000000"/>
                <w:sz w:val="20"/>
              </w:rPr>
              <w:t>
7.</w:t>
            </w:r>
          </w:p>
          <w:bookmarkEnd w:id="48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489"/>
          <w:p>
            <w:pPr>
              <w:spacing w:after="20"/>
              <w:ind w:left="20"/>
              <w:jc w:val="both"/>
            </w:pPr>
            <w:r>
              <w:rPr>
                <w:rFonts w:ascii="Times New Roman"/>
                <w:b w:val="false"/>
                <w:i w:val="false"/>
                <w:color w:val="000000"/>
                <w:sz w:val="20"/>
              </w:rPr>
              <w:t>
8.</w:t>
            </w:r>
          </w:p>
          <w:bookmarkEnd w:id="48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490"/>
          <w:p>
            <w:pPr>
              <w:spacing w:after="20"/>
              <w:ind w:left="20"/>
              <w:jc w:val="both"/>
            </w:pPr>
            <w:r>
              <w:rPr>
                <w:rFonts w:ascii="Times New Roman"/>
                <w:b w:val="false"/>
                <w:i w:val="false"/>
                <w:color w:val="000000"/>
                <w:sz w:val="20"/>
              </w:rPr>
              <w:t>
9.</w:t>
            </w:r>
          </w:p>
          <w:bookmarkEnd w:id="49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491"/>
          <w:p>
            <w:pPr>
              <w:spacing w:after="20"/>
              <w:ind w:left="20"/>
              <w:jc w:val="both"/>
            </w:pPr>
            <w:r>
              <w:rPr>
                <w:rFonts w:ascii="Times New Roman"/>
                <w:b w:val="false"/>
                <w:i w:val="false"/>
                <w:color w:val="000000"/>
                <w:sz w:val="20"/>
              </w:rPr>
              <w:t>
10.</w:t>
            </w:r>
          </w:p>
          <w:bookmarkEnd w:id="49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492"/>
          <w:p>
            <w:pPr>
              <w:spacing w:after="20"/>
              <w:ind w:left="20"/>
              <w:jc w:val="both"/>
            </w:pPr>
            <w:r>
              <w:rPr>
                <w:rFonts w:ascii="Times New Roman"/>
                <w:b w:val="false"/>
                <w:i w:val="false"/>
                <w:color w:val="000000"/>
                <w:sz w:val="20"/>
              </w:rPr>
              <w:t>
11.</w:t>
            </w:r>
          </w:p>
          <w:bookmarkEnd w:id="49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493"/>
          <w:p>
            <w:pPr>
              <w:spacing w:after="20"/>
              <w:ind w:left="20"/>
              <w:jc w:val="both"/>
            </w:pPr>
            <w:r>
              <w:rPr>
                <w:rFonts w:ascii="Times New Roman"/>
                <w:b w:val="false"/>
                <w:i w:val="false"/>
                <w:color w:val="000000"/>
                <w:sz w:val="20"/>
              </w:rPr>
              <w:t>
12.</w:t>
            </w:r>
          </w:p>
          <w:bookmarkEnd w:id="49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494"/>
          <w:p>
            <w:pPr>
              <w:spacing w:after="20"/>
              <w:ind w:left="20"/>
              <w:jc w:val="both"/>
            </w:pPr>
            <w:r>
              <w:rPr>
                <w:rFonts w:ascii="Times New Roman"/>
                <w:b w:val="false"/>
                <w:i w:val="false"/>
                <w:color w:val="000000"/>
                <w:sz w:val="20"/>
              </w:rPr>
              <w:t>
13.</w:t>
            </w:r>
          </w:p>
          <w:bookmarkEnd w:id="49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495"/>
          <w:p>
            <w:pPr>
              <w:spacing w:after="20"/>
              <w:ind w:left="20"/>
              <w:jc w:val="both"/>
            </w:pPr>
            <w:r>
              <w:rPr>
                <w:rFonts w:ascii="Times New Roman"/>
                <w:b w:val="false"/>
                <w:i w:val="false"/>
                <w:color w:val="000000"/>
                <w:sz w:val="20"/>
              </w:rPr>
              <w:t>
14.</w:t>
            </w:r>
          </w:p>
          <w:bookmarkEnd w:id="49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496"/>
          <w:p>
            <w:pPr>
              <w:spacing w:after="20"/>
              <w:ind w:left="20"/>
              <w:jc w:val="both"/>
            </w:pPr>
            <w:r>
              <w:rPr>
                <w:rFonts w:ascii="Times New Roman"/>
                <w:b w:val="false"/>
                <w:i w:val="false"/>
                <w:color w:val="000000"/>
                <w:sz w:val="20"/>
              </w:rPr>
              <w:t>
15.</w:t>
            </w:r>
          </w:p>
          <w:bookmarkEnd w:id="49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497"/>
          <w:p>
            <w:pPr>
              <w:spacing w:after="20"/>
              <w:ind w:left="20"/>
              <w:jc w:val="both"/>
            </w:pPr>
            <w:r>
              <w:rPr>
                <w:rFonts w:ascii="Times New Roman"/>
                <w:b w:val="false"/>
                <w:i w:val="false"/>
                <w:color w:val="000000"/>
                <w:sz w:val="20"/>
              </w:rPr>
              <w:t>
16.</w:t>
            </w:r>
          </w:p>
          <w:bookmarkEnd w:id="49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98"/>
          <w:p>
            <w:pPr>
              <w:spacing w:after="20"/>
              <w:ind w:left="20"/>
              <w:jc w:val="both"/>
            </w:pPr>
            <w:r>
              <w:rPr>
                <w:rFonts w:ascii="Times New Roman"/>
                <w:b w:val="false"/>
                <w:i w:val="false"/>
                <w:color w:val="000000"/>
                <w:sz w:val="20"/>
              </w:rPr>
              <w:t>
17.</w:t>
            </w:r>
          </w:p>
          <w:bookmarkEnd w:id="49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для учителей дошкольных организаций с казахским языком воспитания и обучения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499"/>
          <w:p>
            <w:pPr>
              <w:spacing w:after="20"/>
              <w:ind w:left="20"/>
              <w:jc w:val="both"/>
            </w:pPr>
            <w:r>
              <w:rPr>
                <w:rFonts w:ascii="Times New Roman"/>
                <w:b w:val="false"/>
                <w:i w:val="false"/>
                <w:color w:val="000000"/>
                <w:sz w:val="20"/>
              </w:rPr>
              <w:t>
18.</w:t>
            </w:r>
          </w:p>
          <w:bookmarkEnd w:id="49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00"/>
          <w:p>
            <w:pPr>
              <w:spacing w:after="20"/>
              <w:ind w:left="20"/>
              <w:jc w:val="both"/>
            </w:pPr>
            <w:r>
              <w:rPr>
                <w:rFonts w:ascii="Times New Roman"/>
                <w:b w:val="false"/>
                <w:i w:val="false"/>
                <w:color w:val="000000"/>
                <w:sz w:val="20"/>
              </w:rPr>
              <w:t>
19.</w:t>
            </w:r>
          </w:p>
          <w:bookmarkEnd w:id="50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501"/>
          <w:p>
            <w:pPr>
              <w:spacing w:after="20"/>
              <w:ind w:left="20"/>
              <w:jc w:val="both"/>
            </w:pPr>
            <w:r>
              <w:rPr>
                <w:rFonts w:ascii="Times New Roman"/>
                <w:b w:val="false"/>
                <w:i w:val="false"/>
                <w:color w:val="000000"/>
                <w:sz w:val="20"/>
              </w:rPr>
              <w:t>
20.</w:t>
            </w:r>
          </w:p>
          <w:bookmarkEnd w:id="50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502"/>
          <w:p>
            <w:pPr>
              <w:spacing w:after="20"/>
              <w:ind w:left="20"/>
              <w:jc w:val="both"/>
            </w:pPr>
            <w:r>
              <w:rPr>
                <w:rFonts w:ascii="Times New Roman"/>
                <w:b w:val="false"/>
                <w:i w:val="false"/>
                <w:color w:val="000000"/>
                <w:sz w:val="20"/>
              </w:rPr>
              <w:t>
21.</w:t>
            </w:r>
          </w:p>
          <w:bookmarkEnd w:id="50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Әліппе-дәптер + CD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03"/>
          <w:p>
            <w:pPr>
              <w:spacing w:after="20"/>
              <w:ind w:left="20"/>
              <w:jc w:val="both"/>
            </w:pPr>
            <w:r>
              <w:rPr>
                <w:rFonts w:ascii="Times New Roman"/>
                <w:b w:val="false"/>
                <w:i w:val="false"/>
                <w:color w:val="000000"/>
                <w:sz w:val="20"/>
              </w:rPr>
              <w:t>
22.</w:t>
            </w:r>
          </w:p>
          <w:bookmarkEnd w:id="50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Үлестірмелі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504"/>
          <w:p>
            <w:pPr>
              <w:spacing w:after="20"/>
              <w:ind w:left="20"/>
              <w:jc w:val="both"/>
            </w:pPr>
            <w:r>
              <w:rPr>
                <w:rFonts w:ascii="Times New Roman"/>
                <w:b w:val="false"/>
                <w:i w:val="false"/>
                <w:color w:val="000000"/>
                <w:sz w:val="20"/>
              </w:rPr>
              <w:t>
23.</w:t>
            </w:r>
          </w:p>
          <w:bookmarkEnd w:id="50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505"/>
          <w:p>
            <w:pPr>
              <w:spacing w:after="20"/>
              <w:ind w:left="20"/>
              <w:jc w:val="both"/>
            </w:pPr>
            <w:r>
              <w:rPr>
                <w:rFonts w:ascii="Times New Roman"/>
                <w:b w:val="false"/>
                <w:i w:val="false"/>
                <w:color w:val="000000"/>
                <w:sz w:val="20"/>
              </w:rPr>
              <w:t>
24.</w:t>
            </w:r>
          </w:p>
          <w:bookmarkEnd w:id="50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06"/>
          <w:p>
            <w:pPr>
              <w:spacing w:after="20"/>
              <w:ind w:left="20"/>
              <w:jc w:val="both"/>
            </w:pPr>
            <w:r>
              <w:rPr>
                <w:rFonts w:ascii="Times New Roman"/>
                <w:b w:val="false"/>
                <w:i w:val="false"/>
                <w:color w:val="000000"/>
                <w:sz w:val="20"/>
              </w:rPr>
              <w:t>
25.</w:t>
            </w:r>
          </w:p>
          <w:bookmarkEnd w:id="50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Ғазизбек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07"/>
          <w:p>
            <w:pPr>
              <w:spacing w:after="20"/>
              <w:ind w:left="20"/>
              <w:jc w:val="both"/>
            </w:pPr>
            <w:r>
              <w:rPr>
                <w:rFonts w:ascii="Times New Roman"/>
                <w:b w:val="false"/>
                <w:i w:val="false"/>
                <w:color w:val="000000"/>
                <w:sz w:val="20"/>
              </w:rPr>
              <w:t>
26.</w:t>
            </w:r>
          </w:p>
          <w:bookmarkEnd w:id="50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508"/>
          <w:p>
            <w:pPr>
              <w:spacing w:after="20"/>
              <w:ind w:left="20"/>
              <w:jc w:val="both"/>
            </w:pPr>
            <w:r>
              <w:rPr>
                <w:rFonts w:ascii="Times New Roman"/>
                <w:b w:val="false"/>
                <w:i w:val="false"/>
                <w:color w:val="000000"/>
                <w:sz w:val="20"/>
              </w:rPr>
              <w:t>
27.</w:t>
            </w:r>
          </w:p>
          <w:bookmarkEnd w:id="50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509"/>
          <w:p>
            <w:pPr>
              <w:spacing w:after="20"/>
              <w:ind w:left="20"/>
              <w:jc w:val="both"/>
            </w:pPr>
            <w:r>
              <w:rPr>
                <w:rFonts w:ascii="Times New Roman"/>
                <w:b w:val="false"/>
                <w:i w:val="false"/>
                <w:color w:val="000000"/>
                <w:sz w:val="20"/>
              </w:rPr>
              <w:t>
28.</w:t>
            </w:r>
          </w:p>
          <w:bookmarkEnd w:id="50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10"/>
          <w:p>
            <w:pPr>
              <w:spacing w:after="20"/>
              <w:ind w:left="20"/>
              <w:jc w:val="both"/>
            </w:pPr>
            <w:r>
              <w:rPr>
                <w:rFonts w:ascii="Times New Roman"/>
                <w:b w:val="false"/>
                <w:i w:val="false"/>
                <w:color w:val="000000"/>
                <w:sz w:val="20"/>
              </w:rPr>
              <w:t>
29.</w:t>
            </w:r>
          </w:p>
          <w:bookmarkEnd w:id="51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xml:space="preserve">
№ 1, 2 жұмыс дәптері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511"/>
          <w:p>
            <w:pPr>
              <w:spacing w:after="20"/>
              <w:ind w:left="20"/>
              <w:jc w:val="both"/>
            </w:pPr>
            <w:r>
              <w:rPr>
                <w:rFonts w:ascii="Times New Roman"/>
                <w:b w:val="false"/>
                <w:i w:val="false"/>
                <w:color w:val="000000"/>
                <w:sz w:val="20"/>
              </w:rPr>
              <w:t>
30.</w:t>
            </w:r>
          </w:p>
          <w:bookmarkEnd w:id="51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512"/>
          <w:p>
            <w:pPr>
              <w:spacing w:after="20"/>
              <w:ind w:left="20"/>
              <w:jc w:val="both"/>
            </w:pPr>
            <w:r>
              <w:rPr>
                <w:rFonts w:ascii="Times New Roman"/>
                <w:b w:val="false"/>
                <w:i w:val="false"/>
                <w:color w:val="000000"/>
                <w:sz w:val="20"/>
              </w:rPr>
              <w:t>
31.</w:t>
            </w:r>
          </w:p>
          <w:bookmarkEnd w:id="51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13"/>
          <w:p>
            <w:pPr>
              <w:spacing w:after="20"/>
              <w:ind w:left="20"/>
              <w:jc w:val="both"/>
            </w:pPr>
            <w:r>
              <w:rPr>
                <w:rFonts w:ascii="Times New Roman"/>
                <w:b w:val="false"/>
                <w:i w:val="false"/>
                <w:color w:val="000000"/>
                <w:sz w:val="20"/>
              </w:rPr>
              <w:t>
32.</w:t>
            </w:r>
          </w:p>
          <w:bookmarkEnd w:id="51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Альбом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514"/>
          <w:p>
            <w:pPr>
              <w:spacing w:after="20"/>
              <w:ind w:left="20"/>
              <w:jc w:val="both"/>
            </w:pPr>
            <w:r>
              <w:rPr>
                <w:rFonts w:ascii="Times New Roman"/>
                <w:b w:val="false"/>
                <w:i w:val="false"/>
                <w:color w:val="000000"/>
                <w:sz w:val="20"/>
              </w:rPr>
              <w:t>
33.</w:t>
            </w:r>
          </w:p>
          <w:bookmarkEnd w:id="51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515"/>
          <w:p>
            <w:pPr>
              <w:spacing w:after="20"/>
              <w:ind w:left="20"/>
              <w:jc w:val="both"/>
            </w:pPr>
            <w:r>
              <w:rPr>
                <w:rFonts w:ascii="Times New Roman"/>
                <w:b w:val="false"/>
                <w:i w:val="false"/>
                <w:color w:val="000000"/>
                <w:sz w:val="20"/>
              </w:rPr>
              <w:t>
34.</w:t>
            </w:r>
          </w:p>
          <w:bookmarkEnd w:id="51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16"/>
          <w:p>
            <w:pPr>
              <w:spacing w:after="20"/>
              <w:ind w:left="20"/>
              <w:jc w:val="both"/>
            </w:pPr>
            <w:r>
              <w:rPr>
                <w:rFonts w:ascii="Times New Roman"/>
                <w:b w:val="false"/>
                <w:i w:val="false"/>
                <w:color w:val="000000"/>
                <w:sz w:val="20"/>
              </w:rPr>
              <w:t>
35.</w:t>
            </w:r>
          </w:p>
          <w:bookmarkEnd w:id="51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517"/>
          <w:p>
            <w:pPr>
              <w:spacing w:after="20"/>
              <w:ind w:left="20"/>
              <w:jc w:val="both"/>
            </w:pPr>
            <w:r>
              <w:rPr>
                <w:rFonts w:ascii="Times New Roman"/>
                <w:b w:val="false"/>
                <w:i w:val="false"/>
                <w:color w:val="000000"/>
                <w:sz w:val="20"/>
              </w:rPr>
              <w:t>
36.</w:t>
            </w:r>
          </w:p>
          <w:bookmarkEnd w:id="51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518"/>
          <w:p>
            <w:pPr>
              <w:spacing w:after="20"/>
              <w:ind w:left="20"/>
              <w:jc w:val="both"/>
            </w:pPr>
            <w:r>
              <w:rPr>
                <w:rFonts w:ascii="Times New Roman"/>
                <w:b w:val="false"/>
                <w:i w:val="false"/>
                <w:color w:val="000000"/>
                <w:sz w:val="20"/>
              </w:rPr>
              <w:t>
37.</w:t>
            </w:r>
          </w:p>
          <w:bookmarkEnd w:id="51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519"/>
          <w:p>
            <w:pPr>
              <w:spacing w:after="20"/>
              <w:ind w:left="20"/>
              <w:jc w:val="both"/>
            </w:pPr>
            <w:r>
              <w:rPr>
                <w:rFonts w:ascii="Times New Roman"/>
                <w:b w:val="false"/>
                <w:i w:val="false"/>
                <w:color w:val="000000"/>
                <w:sz w:val="20"/>
              </w:rPr>
              <w:t>
38.</w:t>
            </w:r>
          </w:p>
          <w:bookmarkEnd w:id="51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520"/>
          <w:p>
            <w:pPr>
              <w:spacing w:after="20"/>
              <w:ind w:left="20"/>
              <w:jc w:val="both"/>
            </w:pPr>
            <w:r>
              <w:rPr>
                <w:rFonts w:ascii="Times New Roman"/>
                <w:b w:val="false"/>
                <w:i w:val="false"/>
                <w:color w:val="000000"/>
                <w:sz w:val="20"/>
              </w:rPr>
              <w:t>
39.</w:t>
            </w:r>
          </w:p>
          <w:bookmarkEnd w:id="52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 1, 2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21"/>
          <w:p>
            <w:pPr>
              <w:spacing w:after="20"/>
              <w:ind w:left="20"/>
              <w:jc w:val="both"/>
            </w:pPr>
            <w:r>
              <w:rPr>
                <w:rFonts w:ascii="Times New Roman"/>
                <w:b w:val="false"/>
                <w:i w:val="false"/>
                <w:color w:val="000000"/>
                <w:sz w:val="20"/>
              </w:rPr>
              <w:t>
40.</w:t>
            </w:r>
          </w:p>
          <w:bookmarkEnd w:id="52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522"/>
          <w:p>
            <w:pPr>
              <w:spacing w:after="20"/>
              <w:ind w:left="20"/>
              <w:jc w:val="both"/>
            </w:pPr>
            <w:r>
              <w:rPr>
                <w:rFonts w:ascii="Times New Roman"/>
                <w:b w:val="false"/>
                <w:i w:val="false"/>
                <w:color w:val="000000"/>
                <w:sz w:val="20"/>
              </w:rPr>
              <w:t>
41.</w:t>
            </w:r>
          </w:p>
          <w:bookmarkEnd w:id="52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Нүсіпәлиева, </w:t>
            </w:r>
            <w:r>
              <w:br/>
            </w:r>
            <w:r>
              <w:rPr>
                <w:rFonts w:ascii="Times New Roman"/>
                <w:b w:val="false"/>
                <w:i w:val="false"/>
                <w:color w:val="000000"/>
                <w:sz w:val="20"/>
              </w:rPr>
              <w:t>
К. Күлпейісова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523"/>
          <w:p>
            <w:pPr>
              <w:spacing w:after="20"/>
              <w:ind w:left="20"/>
              <w:jc w:val="both"/>
            </w:pPr>
            <w:r>
              <w:rPr>
                <w:rFonts w:ascii="Times New Roman"/>
                <w:b w:val="false"/>
                <w:i w:val="false"/>
                <w:color w:val="000000"/>
                <w:sz w:val="20"/>
              </w:rPr>
              <w:t>
42.</w:t>
            </w:r>
          </w:p>
          <w:bookmarkEnd w:id="52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24"/>
          <w:p>
            <w:pPr>
              <w:spacing w:after="20"/>
              <w:ind w:left="20"/>
              <w:jc w:val="both"/>
            </w:pPr>
            <w:r>
              <w:rPr>
                <w:rFonts w:ascii="Times New Roman"/>
                <w:b w:val="false"/>
                <w:i w:val="false"/>
                <w:color w:val="000000"/>
                <w:sz w:val="20"/>
              </w:rPr>
              <w:t>
43.</w:t>
            </w:r>
          </w:p>
          <w:bookmarkEnd w:id="52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25"/>
          <w:p>
            <w:pPr>
              <w:spacing w:after="20"/>
              <w:ind w:left="20"/>
              <w:jc w:val="both"/>
            </w:pPr>
            <w:r>
              <w:rPr>
                <w:rFonts w:ascii="Times New Roman"/>
                <w:b w:val="false"/>
                <w:i w:val="false"/>
                <w:color w:val="000000"/>
                <w:sz w:val="20"/>
              </w:rPr>
              <w:t>
44.</w:t>
            </w:r>
          </w:p>
          <w:bookmarkEnd w:id="52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526"/>
          <w:p>
            <w:pPr>
              <w:spacing w:after="20"/>
              <w:ind w:left="20"/>
              <w:jc w:val="both"/>
            </w:pPr>
            <w:r>
              <w:rPr>
                <w:rFonts w:ascii="Times New Roman"/>
                <w:b w:val="false"/>
                <w:i w:val="false"/>
                <w:color w:val="000000"/>
                <w:sz w:val="20"/>
              </w:rPr>
              <w:t>
45.</w:t>
            </w:r>
          </w:p>
          <w:bookmarkEnd w:id="52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527"/>
          <w:p>
            <w:pPr>
              <w:spacing w:after="20"/>
              <w:ind w:left="20"/>
              <w:jc w:val="both"/>
            </w:pPr>
            <w:r>
              <w:rPr>
                <w:rFonts w:ascii="Times New Roman"/>
                <w:b w:val="false"/>
                <w:i w:val="false"/>
                <w:color w:val="000000"/>
                <w:sz w:val="20"/>
              </w:rPr>
              <w:t xml:space="preserve">
Класс предшкольной подготовки в общеобразовательной школе, лицее, гимназии </w:t>
            </w:r>
            <w:r>
              <w:br/>
            </w:r>
            <w:r>
              <w:rPr>
                <w:rFonts w:ascii="Times New Roman"/>
                <w:b w:val="false"/>
                <w:i w:val="false"/>
                <w:color w:val="000000"/>
                <w:sz w:val="20"/>
              </w:rPr>
              <w:t>(дети 6-7-и лет)</w:t>
            </w:r>
          </w:p>
          <w:bookmarkEnd w:id="52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528"/>
          <w:p>
            <w:pPr>
              <w:spacing w:after="20"/>
              <w:ind w:left="20"/>
              <w:jc w:val="both"/>
            </w:pPr>
            <w:r>
              <w:rPr>
                <w:rFonts w:ascii="Times New Roman"/>
                <w:b w:val="false"/>
                <w:i w:val="false"/>
                <w:color w:val="000000"/>
                <w:sz w:val="20"/>
              </w:rPr>
              <w:t>
1.</w:t>
            </w:r>
          </w:p>
          <w:bookmarkEnd w:id="52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29"/>
          <w:p>
            <w:pPr>
              <w:spacing w:after="20"/>
              <w:ind w:left="20"/>
              <w:jc w:val="both"/>
            </w:pPr>
            <w:r>
              <w:rPr>
                <w:rFonts w:ascii="Times New Roman"/>
                <w:b w:val="false"/>
                <w:i w:val="false"/>
                <w:color w:val="000000"/>
                <w:sz w:val="20"/>
              </w:rPr>
              <w:t>
2.</w:t>
            </w:r>
          </w:p>
          <w:bookmarkEnd w:id="52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 1, 2 әліппе-дәптер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30"/>
          <w:p>
            <w:pPr>
              <w:spacing w:after="20"/>
              <w:ind w:left="20"/>
              <w:jc w:val="both"/>
            </w:pPr>
            <w:r>
              <w:rPr>
                <w:rFonts w:ascii="Times New Roman"/>
                <w:b w:val="false"/>
                <w:i w:val="false"/>
                <w:color w:val="000000"/>
                <w:sz w:val="20"/>
              </w:rPr>
              <w:t>
3.</w:t>
            </w:r>
          </w:p>
          <w:bookmarkEnd w:id="53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531"/>
          <w:p>
            <w:pPr>
              <w:spacing w:after="20"/>
              <w:ind w:left="20"/>
              <w:jc w:val="both"/>
            </w:pPr>
            <w:r>
              <w:rPr>
                <w:rFonts w:ascii="Times New Roman"/>
                <w:b w:val="false"/>
                <w:i w:val="false"/>
                <w:color w:val="000000"/>
                <w:sz w:val="20"/>
              </w:rPr>
              <w:t>
4.</w:t>
            </w:r>
          </w:p>
          <w:bookmarkEnd w:id="53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532"/>
          <w:p>
            <w:pPr>
              <w:spacing w:after="20"/>
              <w:ind w:left="20"/>
              <w:jc w:val="both"/>
            </w:pPr>
            <w:r>
              <w:rPr>
                <w:rFonts w:ascii="Times New Roman"/>
                <w:b w:val="false"/>
                <w:i w:val="false"/>
                <w:color w:val="000000"/>
                <w:sz w:val="20"/>
              </w:rPr>
              <w:t>
5.</w:t>
            </w:r>
          </w:p>
          <w:bookmarkEnd w:id="53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 1, 2 әліппе-альбом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533"/>
          <w:p>
            <w:pPr>
              <w:spacing w:after="20"/>
              <w:ind w:left="20"/>
              <w:jc w:val="both"/>
            </w:pPr>
            <w:r>
              <w:rPr>
                <w:rFonts w:ascii="Times New Roman"/>
                <w:b w:val="false"/>
                <w:i w:val="false"/>
                <w:color w:val="000000"/>
                <w:sz w:val="20"/>
              </w:rPr>
              <w:t>
6.</w:t>
            </w:r>
          </w:p>
          <w:bookmarkEnd w:id="53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Әдістемелік нұсқау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534"/>
          <w:p>
            <w:pPr>
              <w:spacing w:after="20"/>
              <w:ind w:left="20"/>
              <w:jc w:val="both"/>
            </w:pPr>
            <w:r>
              <w:rPr>
                <w:rFonts w:ascii="Times New Roman"/>
                <w:b w:val="false"/>
                <w:i w:val="false"/>
                <w:color w:val="000000"/>
                <w:sz w:val="20"/>
              </w:rPr>
              <w:t>
7.</w:t>
            </w:r>
          </w:p>
          <w:bookmarkEnd w:id="53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Әліппе-альбом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535"/>
          <w:p>
            <w:pPr>
              <w:spacing w:after="20"/>
              <w:ind w:left="20"/>
              <w:jc w:val="both"/>
            </w:pPr>
            <w:r>
              <w:rPr>
                <w:rFonts w:ascii="Times New Roman"/>
                <w:b w:val="false"/>
                <w:i w:val="false"/>
                <w:color w:val="000000"/>
                <w:sz w:val="20"/>
              </w:rPr>
              <w:t>
8.</w:t>
            </w:r>
          </w:p>
          <w:bookmarkEnd w:id="53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536"/>
          <w:p>
            <w:pPr>
              <w:spacing w:after="20"/>
              <w:ind w:left="20"/>
              <w:jc w:val="both"/>
            </w:pPr>
            <w:r>
              <w:rPr>
                <w:rFonts w:ascii="Times New Roman"/>
                <w:b w:val="false"/>
                <w:i w:val="false"/>
                <w:color w:val="000000"/>
                <w:sz w:val="20"/>
              </w:rPr>
              <w:t>
9.</w:t>
            </w:r>
          </w:p>
          <w:bookmarkEnd w:id="53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Әліппе-альбом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537"/>
          <w:p>
            <w:pPr>
              <w:spacing w:after="20"/>
              <w:ind w:left="20"/>
              <w:jc w:val="both"/>
            </w:pPr>
            <w:r>
              <w:rPr>
                <w:rFonts w:ascii="Times New Roman"/>
                <w:b w:val="false"/>
                <w:i w:val="false"/>
                <w:color w:val="000000"/>
                <w:sz w:val="20"/>
              </w:rPr>
              <w:t>
10.</w:t>
            </w:r>
          </w:p>
          <w:bookmarkEnd w:id="53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Омарова,</w:t>
            </w:r>
            <w:r>
              <w:br/>
            </w:r>
            <w:r>
              <w:rPr>
                <w:rFonts w:ascii="Times New Roman"/>
                <w:b w:val="false"/>
                <w:i w:val="false"/>
                <w:color w:val="000000"/>
                <w:sz w:val="20"/>
              </w:rPr>
              <w:t>
Г. Рахатбаева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38"/>
          <w:p>
            <w:pPr>
              <w:spacing w:after="20"/>
              <w:ind w:left="20"/>
              <w:jc w:val="both"/>
            </w:pPr>
            <w:r>
              <w:rPr>
                <w:rFonts w:ascii="Times New Roman"/>
                <w:b w:val="false"/>
                <w:i w:val="false"/>
                <w:color w:val="000000"/>
                <w:sz w:val="20"/>
              </w:rPr>
              <w:t>
11.</w:t>
            </w:r>
          </w:p>
          <w:bookmarkEnd w:id="53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539"/>
          <w:p>
            <w:pPr>
              <w:spacing w:after="20"/>
              <w:ind w:left="20"/>
              <w:jc w:val="both"/>
            </w:pPr>
            <w:r>
              <w:rPr>
                <w:rFonts w:ascii="Times New Roman"/>
                <w:b w:val="false"/>
                <w:i w:val="false"/>
                <w:color w:val="000000"/>
                <w:sz w:val="20"/>
              </w:rPr>
              <w:t>
12.</w:t>
            </w:r>
          </w:p>
          <w:bookmarkEnd w:id="53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Қалықова, Г.Молдабаева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540"/>
          <w:p>
            <w:pPr>
              <w:spacing w:after="20"/>
              <w:ind w:left="20"/>
              <w:jc w:val="both"/>
            </w:pPr>
            <w:r>
              <w:rPr>
                <w:rFonts w:ascii="Times New Roman"/>
                <w:b w:val="false"/>
                <w:i w:val="false"/>
                <w:color w:val="000000"/>
                <w:sz w:val="20"/>
              </w:rPr>
              <w:t>
13.</w:t>
            </w:r>
          </w:p>
          <w:bookmarkEnd w:id="54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xml:space="preserve">
Әліппе-дәптер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Халықова,</w:t>
            </w:r>
            <w:r>
              <w:br/>
            </w:r>
            <w:r>
              <w:rPr>
                <w:rFonts w:ascii="Times New Roman"/>
                <w:b w:val="false"/>
                <w:i w:val="false"/>
                <w:color w:val="000000"/>
                <w:sz w:val="20"/>
              </w:rPr>
              <w:t>
Г. 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541"/>
          <w:p>
            <w:pPr>
              <w:spacing w:after="20"/>
              <w:ind w:left="20"/>
              <w:jc w:val="both"/>
            </w:pPr>
            <w:r>
              <w:rPr>
                <w:rFonts w:ascii="Times New Roman"/>
                <w:b w:val="false"/>
                <w:i w:val="false"/>
                <w:color w:val="000000"/>
                <w:sz w:val="20"/>
              </w:rPr>
              <w:t>
14.</w:t>
            </w:r>
          </w:p>
          <w:bookmarkEnd w:id="54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xml:space="preserve">
К. Жұмаділдаева, </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542"/>
          <w:p>
            <w:pPr>
              <w:spacing w:after="20"/>
              <w:ind w:left="20"/>
              <w:jc w:val="both"/>
            </w:pPr>
            <w:r>
              <w:rPr>
                <w:rFonts w:ascii="Times New Roman"/>
                <w:b w:val="false"/>
                <w:i w:val="false"/>
                <w:color w:val="000000"/>
                <w:sz w:val="20"/>
              </w:rPr>
              <w:t>
15.</w:t>
            </w:r>
          </w:p>
          <w:bookmarkEnd w:id="54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К. Жұмаділдаева,</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543"/>
          <w:p>
            <w:pPr>
              <w:spacing w:after="20"/>
              <w:ind w:left="20"/>
              <w:jc w:val="both"/>
            </w:pPr>
            <w:r>
              <w:rPr>
                <w:rFonts w:ascii="Times New Roman"/>
                <w:b w:val="false"/>
                <w:i w:val="false"/>
                <w:color w:val="000000"/>
                <w:sz w:val="20"/>
              </w:rPr>
              <w:t>
16.</w:t>
            </w:r>
          </w:p>
          <w:bookmarkEnd w:id="54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544"/>
          <w:p>
            <w:pPr>
              <w:spacing w:after="20"/>
              <w:ind w:left="20"/>
              <w:jc w:val="both"/>
            </w:pPr>
            <w:r>
              <w:rPr>
                <w:rFonts w:ascii="Times New Roman"/>
                <w:b w:val="false"/>
                <w:i w:val="false"/>
                <w:color w:val="000000"/>
                <w:sz w:val="20"/>
              </w:rPr>
              <w:t>
17.</w:t>
            </w:r>
          </w:p>
          <w:bookmarkEnd w:id="54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xml:space="preserve">
Әліппе-дәптер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545"/>
          <w:p>
            <w:pPr>
              <w:spacing w:after="20"/>
              <w:ind w:left="20"/>
              <w:jc w:val="both"/>
            </w:pPr>
            <w:r>
              <w:rPr>
                <w:rFonts w:ascii="Times New Roman"/>
                <w:b w:val="false"/>
                <w:i w:val="false"/>
                <w:color w:val="000000"/>
                <w:sz w:val="20"/>
              </w:rPr>
              <w:t>
18.</w:t>
            </w:r>
          </w:p>
          <w:bookmarkEnd w:id="54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Бельгибаева, </w:t>
            </w:r>
            <w:r>
              <w:br/>
            </w:r>
            <w:r>
              <w:rPr>
                <w:rFonts w:ascii="Times New Roman"/>
                <w:b w:val="false"/>
                <w:i w:val="false"/>
                <w:color w:val="000000"/>
                <w:sz w:val="20"/>
              </w:rPr>
              <w:t xml:space="preserve">
У. Бозжигитова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546"/>
          <w:p>
            <w:pPr>
              <w:spacing w:after="20"/>
              <w:ind w:left="20"/>
              <w:jc w:val="both"/>
            </w:pPr>
            <w:r>
              <w:rPr>
                <w:rFonts w:ascii="Times New Roman"/>
                <w:b w:val="false"/>
                <w:i w:val="false"/>
                <w:color w:val="000000"/>
                <w:sz w:val="20"/>
              </w:rPr>
              <w:t>
19.</w:t>
            </w:r>
          </w:p>
          <w:bookmarkEnd w:id="54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xml:space="preserve">
№ 1, 2 әліппе-дәптер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Жиенбаева, </w:t>
            </w:r>
            <w:r>
              <w:br/>
            </w:r>
            <w:r>
              <w:rPr>
                <w:rFonts w:ascii="Times New Roman"/>
                <w:b w:val="false"/>
                <w:i w:val="false"/>
                <w:color w:val="000000"/>
                <w:sz w:val="20"/>
              </w:rPr>
              <w:t>
З. Муфтибекова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xml:space="preserve">
Е. Хоцян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Азбука-тетрадь № 1, 2 + CD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Е. Хоцян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xml:space="preserve">
Әдістемелік нұсқау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Юркова, </w:t>
            </w:r>
            <w:r>
              <w:br/>
            </w:r>
            <w:r>
              <w:rPr>
                <w:rFonts w:ascii="Times New Roman"/>
                <w:b w:val="false"/>
                <w:i w:val="false"/>
                <w:color w:val="000000"/>
                <w:sz w:val="20"/>
              </w:rPr>
              <w:t xml:space="preserve">
Н. Пермякова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 – құлық негіздері.</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Нүсіпбекова,</w:t>
            </w:r>
            <w:r>
              <w:br/>
            </w:r>
            <w:r>
              <w:rPr>
                <w:rFonts w:ascii="Times New Roman"/>
                <w:b w:val="false"/>
                <w:i w:val="false"/>
                <w:color w:val="000000"/>
                <w:sz w:val="20"/>
              </w:rPr>
              <w:t>
С. Сейілғазинова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Қаупсіз мінез – құлық негіздері.</w:t>
            </w:r>
            <w:r>
              <w:br/>
            </w:r>
            <w:r>
              <w:rPr>
                <w:rFonts w:ascii="Times New Roman"/>
                <w:b w:val="false"/>
                <w:i w:val="false"/>
                <w:color w:val="000000"/>
                <w:sz w:val="20"/>
              </w:rPr>
              <w:t xml:space="preserve">
Әліппе-дәптер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Нүсіпбекова, </w:t>
            </w:r>
            <w:r>
              <w:br/>
            </w:r>
            <w:r>
              <w:rPr>
                <w:rFonts w:ascii="Times New Roman"/>
                <w:b w:val="false"/>
                <w:i w:val="false"/>
                <w:color w:val="000000"/>
                <w:sz w:val="20"/>
              </w:rPr>
              <w:t xml:space="preserve">
С. Сейілғазинова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Музыкалық-дидактикалық ойындар. </w:t>
            </w:r>
            <w:r>
              <w:br/>
            </w:r>
            <w:r>
              <w:rPr>
                <w:rFonts w:ascii="Times New Roman"/>
                <w:b w:val="false"/>
                <w:i w:val="false"/>
                <w:color w:val="000000"/>
                <w:sz w:val="20"/>
              </w:rPr>
              <w:t>
Дидактикалық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r>
              <w:br/>
            </w:r>
            <w:r>
              <w:rPr>
                <w:rFonts w:ascii="Times New Roman"/>
                <w:b w:val="false"/>
                <w:i w:val="false"/>
                <w:color w:val="000000"/>
                <w:sz w:val="20"/>
              </w:rPr>
              <w:t>
Т. Гончарова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Дидактикалық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r>
              <w:br/>
            </w:r>
            <w:r>
              <w:rPr>
                <w:rFonts w:ascii="Times New Roman"/>
                <w:b w:val="false"/>
                <w:i w:val="false"/>
                <w:color w:val="000000"/>
                <w:sz w:val="20"/>
              </w:rPr>
              <w:t>
А. Ахантаева,</w:t>
            </w:r>
            <w:r>
              <w:br/>
            </w:r>
            <w:r>
              <w:rPr>
                <w:rFonts w:ascii="Times New Roman"/>
                <w:b w:val="false"/>
                <w:i w:val="false"/>
                <w:color w:val="000000"/>
                <w:sz w:val="20"/>
              </w:rPr>
              <w:t>
А. Шаих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Р. Ахметова,</w:t>
            </w:r>
            <w:r>
              <w:br/>
            </w:r>
            <w:r>
              <w:rPr>
                <w:rFonts w:ascii="Times New Roman"/>
                <w:b w:val="false"/>
                <w:i w:val="false"/>
                <w:color w:val="000000"/>
                <w:sz w:val="20"/>
              </w:rPr>
              <w:t>
А. Баймұратова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А.Тобықбаева,</w:t>
            </w:r>
            <w:r>
              <w:br/>
            </w:r>
            <w:r>
              <w:rPr>
                <w:rFonts w:ascii="Times New Roman"/>
                <w:b w:val="false"/>
                <w:i w:val="false"/>
                <w:color w:val="000000"/>
                <w:sz w:val="20"/>
              </w:rPr>
              <w:t>
Б. Қасымова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r>
              <w:br/>
            </w:r>
            <w:r>
              <w:rPr>
                <w:rFonts w:ascii="Times New Roman"/>
                <w:b w:val="false"/>
                <w:i w:val="false"/>
                <w:color w:val="000000"/>
                <w:sz w:val="20"/>
              </w:rPr>
              <w:t>
О.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Ж. Өтемісова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 1, 2 әліппе-дәптер + CD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xml:space="preserve">
Әдістемелік нұсқау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xml:space="preserve">
А. Ойшыбаева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r>
              <w:br/>
            </w:r>
            <w:r>
              <w:rPr>
                <w:rFonts w:ascii="Times New Roman"/>
                <w:b w:val="false"/>
                <w:i w:val="false"/>
                <w:color w:val="000000"/>
                <w:sz w:val="20"/>
              </w:rPr>
              <w:t>
В. Жукова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Төлеубекова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Ималова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r>
              <w:br/>
            </w:r>
            <w:r>
              <w:rPr>
                <w:rFonts w:ascii="Times New Roman"/>
                <w:b w:val="false"/>
                <w:i w:val="false"/>
                <w:color w:val="000000"/>
                <w:sz w:val="20"/>
              </w:rPr>
              <w:t>
С. Джамбулатова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Сапарғалиева, </w:t>
            </w:r>
            <w:r>
              <w:br/>
            </w:r>
            <w:r>
              <w:rPr>
                <w:rFonts w:ascii="Times New Roman"/>
                <w:b w:val="false"/>
                <w:i w:val="false"/>
                <w:color w:val="000000"/>
                <w:sz w:val="20"/>
              </w:rPr>
              <w:t>
Н. Нам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Н.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Қанайбекова, </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Дәптер + СD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Әубакірова,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xml:space="preserve">
Альбом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Комельяго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 Каримова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 Стамбекова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xml:space="preserve">
Т. Комельяго, </w:t>
            </w:r>
            <w:r>
              <w:br/>
            </w:r>
            <w:r>
              <w:rPr>
                <w:rFonts w:ascii="Times New Roman"/>
                <w:b w:val="false"/>
                <w:i w:val="false"/>
                <w:color w:val="000000"/>
                <w:sz w:val="20"/>
              </w:rPr>
              <w:t>
Н. Приходченко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Альбом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xml:space="preserve">
Т. Комельяго, </w:t>
            </w:r>
            <w:r>
              <w:br/>
            </w:r>
            <w:r>
              <w:rPr>
                <w:rFonts w:ascii="Times New Roman"/>
                <w:b w:val="false"/>
                <w:i w:val="false"/>
                <w:color w:val="000000"/>
                <w:sz w:val="20"/>
              </w:rPr>
              <w:t>
Н. Приходченко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Альбом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xml:space="preserve">
Т. Комельяго, </w:t>
            </w:r>
            <w:r>
              <w:br/>
            </w:r>
            <w:r>
              <w:rPr>
                <w:rFonts w:ascii="Times New Roman"/>
                <w:b w:val="false"/>
                <w:i w:val="false"/>
                <w:color w:val="000000"/>
                <w:sz w:val="20"/>
              </w:rPr>
              <w:t>
Н. Приходченко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Муликова,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Еңсебаева,</w:t>
            </w:r>
            <w:r>
              <w:br/>
            </w:r>
            <w:r>
              <w:rPr>
                <w:rFonts w:ascii="Times New Roman"/>
                <w:b w:val="false"/>
                <w:i w:val="false"/>
                <w:color w:val="000000"/>
                <w:sz w:val="20"/>
              </w:rPr>
              <w:t>
Ж. Муликова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Г. Омарова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Э. Уайдуллақызы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Оқыту әдістемесі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Жүндібаева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w:t>
            </w:r>
            <w:r>
              <w:br/>
            </w:r>
            <w:r>
              <w:rPr>
                <w:rFonts w:ascii="Times New Roman"/>
                <w:b w:val="false"/>
                <w:i w:val="false"/>
                <w:color w:val="000000"/>
                <w:sz w:val="20"/>
              </w:rPr>
              <w:t xml:space="preserve">
А. Қабыланбекова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Туған күн. Шығармашылыққа арналған жиынтық. 1-ші баспалдақ.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 қазақ тіліне аударған </w:t>
            </w:r>
            <w:r>
              <w:br/>
            </w:r>
            <w:r>
              <w:rPr>
                <w:rFonts w:ascii="Times New Roman"/>
                <w:b w:val="false"/>
                <w:i w:val="false"/>
                <w:color w:val="000000"/>
                <w:sz w:val="20"/>
              </w:rPr>
              <w:t>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Мектепке дейінгі ұйымдарда бірінші кіші топтардағы балаларға арналған көркем әдебиет шығармалары. (2-3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балақай</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SanSam</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мүмкіндіктері шектеулі балаларға арналған балабақшада қазақ тілін оқытып үйрету сабақтарының үлгілері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Нұрбекова, </w:t>
            </w:r>
            <w:r>
              <w:br/>
            </w:r>
            <w:r>
              <w:rPr>
                <w:rFonts w:ascii="Times New Roman"/>
                <w:b w:val="false"/>
                <w:i w:val="false"/>
                <w:color w:val="000000"/>
                <w:sz w:val="20"/>
              </w:rPr>
              <w:t>
Т. Құдайберген,</w:t>
            </w:r>
            <w:r>
              <w:br/>
            </w:r>
            <w:r>
              <w:rPr>
                <w:rFonts w:ascii="Times New Roman"/>
                <w:b w:val="false"/>
                <w:i w:val="false"/>
                <w:color w:val="000000"/>
                <w:sz w:val="20"/>
              </w:rPr>
              <w:t xml:space="preserve">
Ж. Оралбаева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палитрам. Моя первая палитра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Воротникова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Логопедтің баламен жеке жұмыс дәптері. 2-ші сәбилер тобы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Ортаңғы тобы</w:t>
            </w:r>
            <w:r>
              <w:br/>
            </w:r>
            <w:r>
              <w:rPr>
                <w:rFonts w:ascii="Times New Roman"/>
                <w:b w:val="false"/>
                <w:i w:val="false"/>
                <w:color w:val="000000"/>
                <w:sz w:val="20"/>
              </w:rPr>
              <w:t>
 (4-5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Логопедтің баламен жеке жұмыс дәптері. Ересектер тобы </w:t>
            </w:r>
            <w:r>
              <w:br/>
            </w:r>
            <w:r>
              <w:rPr>
                <w:rFonts w:ascii="Times New Roman"/>
                <w:b w:val="false"/>
                <w:i w:val="false"/>
                <w:color w:val="000000"/>
                <w:sz w:val="20"/>
              </w:rPr>
              <w:t>
(5-6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айтуға үйретудің әдістері мен тәсілдері (жеке даралап оқыту).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ұйымды басқару жүйесі. </w:t>
            </w:r>
            <w:r>
              <w:br/>
            </w:r>
            <w:r>
              <w:rPr>
                <w:rFonts w:ascii="Times New Roman"/>
                <w:b w:val="false"/>
                <w:i w:val="false"/>
                <w:color w:val="000000"/>
                <w:sz w:val="20"/>
              </w:rPr>
              <w:t xml:space="preserve">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Л. Култаева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 іс-әрекетіндегі жоба әдісін қолдану. </w:t>
            </w:r>
            <w:r>
              <w:br/>
            </w:r>
            <w:r>
              <w:rPr>
                <w:rFonts w:ascii="Times New Roman"/>
                <w:b w:val="false"/>
                <w:i w:val="false"/>
                <w:color w:val="000000"/>
                <w:sz w:val="20"/>
              </w:rPr>
              <w:t xml:space="preserve">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К. Жолдыбаева, </w:t>
            </w:r>
            <w:r>
              <w:br/>
            </w:r>
            <w:r>
              <w:rPr>
                <w:rFonts w:ascii="Times New Roman"/>
                <w:b w:val="false"/>
                <w:i w:val="false"/>
                <w:color w:val="000000"/>
                <w:sz w:val="20"/>
              </w:rPr>
              <w:t>
С. Биртаева,</w:t>
            </w:r>
            <w:r>
              <w:br/>
            </w:r>
            <w:r>
              <w:rPr>
                <w:rFonts w:ascii="Times New Roman"/>
                <w:b w:val="false"/>
                <w:i w:val="false"/>
                <w:color w:val="000000"/>
                <w:sz w:val="20"/>
              </w:rPr>
              <w:t xml:space="preserve">
Т. Копанова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 әдістемелік жұмысты ұйымдастыру. </w:t>
            </w:r>
            <w:r>
              <w:br/>
            </w:r>
            <w:r>
              <w:rPr>
                <w:rFonts w:ascii="Times New Roman"/>
                <w:b w:val="false"/>
                <w:i w:val="false"/>
                <w:color w:val="000000"/>
                <w:sz w:val="20"/>
              </w:rPr>
              <w:t xml:space="preserve">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(4-5 жас)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(5-7 жас)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 СД</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Дүкенбай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 жасына дейінгі балаларды қазақ тілінде оқыту ерекшеліктері. Әдістемелік нұсқаулығы</w:t>
            </w:r>
            <w:r>
              <w:br/>
            </w:r>
            <w:r>
              <w:rPr>
                <w:rFonts w:ascii="Times New Roman"/>
                <w:b w:val="false"/>
                <w:i w:val="false"/>
                <w:color w:val="000000"/>
                <w:sz w:val="20"/>
              </w:rPr>
              <w:t>
 (3-4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Логиканы дамытамыз (3-5 жасқа дейінгі балаларға арналған)</w:t>
            </w:r>
            <w:r>
              <w:br/>
            </w:r>
            <w:r>
              <w:rPr>
                <w:rFonts w:ascii="Times New Roman"/>
                <w:b w:val="false"/>
                <w:i w:val="false"/>
                <w:color w:val="000000"/>
                <w:sz w:val="20"/>
              </w:rPr>
              <w:t>
Жұмыс дәптері</w:t>
            </w:r>
            <w:r>
              <w:br/>
            </w:r>
            <w:r>
              <w:rPr>
                <w:rFonts w:ascii="Times New Roman"/>
                <w:b w:val="false"/>
                <w:i w:val="false"/>
                <w:color w:val="000000"/>
                <w:sz w:val="20"/>
              </w:rPr>
              <w:t>
"Боямақ" жұмыс дәптері</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 DVD дискісі</w:t>
            </w:r>
            <w:r>
              <w:br/>
            </w:r>
            <w:r>
              <w:rPr>
                <w:rFonts w:ascii="Times New Roman"/>
                <w:b w:val="false"/>
                <w:i w:val="false"/>
                <w:color w:val="000000"/>
                <w:sz w:val="20"/>
              </w:rPr>
              <w:t xml:space="preserve">
 - Дидактикалық материалдар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Болманов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trade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әліппем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Қуырмаш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Таңғажайып алаңқай. Табиғат бояулары. Шығармашылыққа арналған жиынтық. </w:t>
            </w:r>
            <w:r>
              <w:br/>
            </w:r>
            <w:r>
              <w:rPr>
                <w:rFonts w:ascii="Times New Roman"/>
                <w:b w:val="false"/>
                <w:i w:val="false"/>
                <w:color w:val="000000"/>
                <w:sz w:val="20"/>
              </w:rPr>
              <w:t>
2-ші баспалдақ. Дидактикалық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Көңілді цирк. Шығармашылыққа арналған жиынтық. 3-ші баспалдақ.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Қыдырова, </w:t>
            </w:r>
            <w:r>
              <w:br/>
            </w: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(5-6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Кунусова, </w:t>
            </w:r>
            <w:r>
              <w:br/>
            </w:r>
            <w:r>
              <w:rPr>
                <w:rFonts w:ascii="Times New Roman"/>
                <w:b w:val="false"/>
                <w:i w:val="false"/>
                <w:color w:val="000000"/>
                <w:sz w:val="20"/>
              </w:rPr>
              <w:t xml:space="preserve">
Р. Абдрахманова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Математикалық жазу – 5-7 жасқа дейінгі балаларға.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С. Иманқұлова)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және жазу.</w:t>
            </w:r>
            <w:r>
              <w:br/>
            </w:r>
            <w:r>
              <w:rPr>
                <w:rFonts w:ascii="Times New Roman"/>
                <w:b w:val="false"/>
                <w:i w:val="false"/>
                <w:color w:val="000000"/>
                <w:sz w:val="20"/>
              </w:rPr>
              <w:t xml:space="preserve">
2 бөлімді. </w:t>
            </w:r>
            <w:r>
              <w:br/>
            </w:r>
            <w:r>
              <w:rPr>
                <w:rFonts w:ascii="Times New Roman"/>
                <w:b w:val="false"/>
                <w:i w:val="false"/>
                <w:color w:val="000000"/>
                <w:sz w:val="20"/>
              </w:rPr>
              <w:t xml:space="preserve">
Жұмыс дәптері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Қошым-Ноғай, </w:t>
            </w:r>
            <w:r>
              <w:br/>
            </w: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әліппе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Ә. Назарбаева,</w:t>
            </w:r>
            <w:r>
              <w:br/>
            </w:r>
            <w:r>
              <w:rPr>
                <w:rFonts w:ascii="Times New Roman"/>
                <w:b w:val="false"/>
                <w:i w:val="false"/>
                <w:color w:val="000000"/>
                <w:sz w:val="20"/>
              </w:rPr>
              <w:t>
Г. Сабденалиева,</w:t>
            </w:r>
            <w:r>
              <w:br/>
            </w:r>
            <w:r>
              <w:rPr>
                <w:rFonts w:ascii="Times New Roman"/>
                <w:b w:val="false"/>
                <w:i w:val="false"/>
                <w:color w:val="000000"/>
                <w:sz w:val="20"/>
              </w:rPr>
              <w:t>
Г.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С.Еликова, </w:t>
            </w:r>
            <w:r>
              <w:br/>
            </w:r>
            <w:r>
              <w:rPr>
                <w:rFonts w:ascii="Times New Roman"/>
                <w:b w:val="false"/>
                <w:i w:val="false"/>
                <w:color w:val="000000"/>
                <w:sz w:val="20"/>
              </w:rPr>
              <w:t xml:space="preserve">
О.Вязовая, </w:t>
            </w:r>
            <w:r>
              <w:br/>
            </w:r>
            <w:r>
              <w:rPr>
                <w:rFonts w:ascii="Times New Roman"/>
                <w:b w:val="false"/>
                <w:i w:val="false"/>
                <w:color w:val="000000"/>
                <w:sz w:val="20"/>
              </w:rPr>
              <w:t>
Е.Москаленко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w:t>
            </w:r>
            <w:r>
              <w:br/>
            </w:r>
            <w:r>
              <w:rPr>
                <w:rFonts w:ascii="Times New Roman"/>
                <w:b w:val="false"/>
                <w:i w:val="false"/>
                <w:color w:val="000000"/>
                <w:sz w:val="20"/>
              </w:rPr>
              <w:t xml:space="preserve">
"С, З, Ц"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xml:space="preserve">
С. Бегешова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альбомына әдістемелік ұсыныстар </w:t>
            </w:r>
            <w:r>
              <w:br/>
            </w:r>
            <w:r>
              <w:rPr>
                <w:rFonts w:ascii="Times New Roman"/>
                <w:b w:val="false"/>
                <w:i w:val="false"/>
                <w:color w:val="000000"/>
                <w:sz w:val="20"/>
              </w:rPr>
              <w:t>
3-6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С. Бегешова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xml:space="preserve">
М. Таттымбетова, </w:t>
            </w:r>
            <w:r>
              <w:br/>
            </w:r>
            <w:r>
              <w:rPr>
                <w:rFonts w:ascii="Times New Roman"/>
                <w:b w:val="false"/>
                <w:i w:val="false"/>
                <w:color w:val="000000"/>
                <w:sz w:val="20"/>
              </w:rPr>
              <w:t xml:space="preserve">
С. Алтаева, </w:t>
            </w:r>
            <w:r>
              <w:br/>
            </w:r>
            <w:r>
              <w:rPr>
                <w:rFonts w:ascii="Times New Roman"/>
                <w:b w:val="false"/>
                <w:i w:val="false"/>
                <w:color w:val="000000"/>
                <w:sz w:val="20"/>
              </w:rPr>
              <w:t xml:space="preserve">
Б. Нуржанова, </w:t>
            </w:r>
            <w:r>
              <w:br/>
            </w:r>
            <w:r>
              <w:rPr>
                <w:rFonts w:ascii="Times New Roman"/>
                <w:b w:val="false"/>
                <w:i w:val="false"/>
                <w:color w:val="000000"/>
                <w:sz w:val="20"/>
              </w:rPr>
              <w:t xml:space="preserve">
А. Терентьева, </w:t>
            </w:r>
            <w:r>
              <w:br/>
            </w:r>
            <w:r>
              <w:rPr>
                <w:rFonts w:ascii="Times New Roman"/>
                <w:b w:val="false"/>
                <w:i w:val="false"/>
                <w:color w:val="000000"/>
                <w:sz w:val="20"/>
              </w:rPr>
              <w:t xml:space="preserve">
Н. Тыряткина, </w:t>
            </w:r>
            <w:r>
              <w:br/>
            </w:r>
            <w:r>
              <w:rPr>
                <w:rFonts w:ascii="Times New Roman"/>
                <w:b w:val="false"/>
                <w:i w:val="false"/>
                <w:color w:val="000000"/>
                <w:sz w:val="20"/>
              </w:rPr>
              <w:t xml:space="preserve">
Б.Самекина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балалардың қауіпсіздік тәртібі негіздері.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xml:space="preserve">
Ш. Арынбаева, </w:t>
            </w:r>
            <w:r>
              <w:br/>
            </w:r>
            <w:r>
              <w:rPr>
                <w:rFonts w:ascii="Times New Roman"/>
                <w:b w:val="false"/>
                <w:i w:val="false"/>
                <w:color w:val="000000"/>
                <w:sz w:val="20"/>
              </w:rPr>
              <w:t xml:space="preserve">
Ж. Искакова, </w:t>
            </w:r>
            <w:r>
              <w:br/>
            </w:r>
            <w:r>
              <w:rPr>
                <w:rFonts w:ascii="Times New Roman"/>
                <w:b w:val="false"/>
                <w:i w:val="false"/>
                <w:color w:val="000000"/>
                <w:sz w:val="20"/>
              </w:rPr>
              <w:t xml:space="preserve">
А. Сүлейменова, </w:t>
            </w:r>
            <w:r>
              <w:br/>
            </w:r>
            <w:r>
              <w:rPr>
                <w:rFonts w:ascii="Times New Roman"/>
                <w:b w:val="false"/>
                <w:i w:val="false"/>
                <w:color w:val="000000"/>
                <w:sz w:val="20"/>
              </w:rPr>
              <w:t xml:space="preserve">
Г. Беспалова, </w:t>
            </w:r>
            <w:r>
              <w:br/>
            </w:r>
            <w:r>
              <w:rPr>
                <w:rFonts w:ascii="Times New Roman"/>
                <w:b w:val="false"/>
                <w:i w:val="false"/>
                <w:color w:val="000000"/>
                <w:sz w:val="20"/>
              </w:rPr>
              <w:t xml:space="preserve">
А. Дешко, </w:t>
            </w:r>
            <w:r>
              <w:br/>
            </w:r>
            <w:r>
              <w:rPr>
                <w:rFonts w:ascii="Times New Roman"/>
                <w:b w:val="false"/>
                <w:i w:val="false"/>
                <w:color w:val="000000"/>
                <w:sz w:val="20"/>
              </w:rPr>
              <w:t>
Ж. Герасимова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әңгімелер. Әңгімелер жинағы </w:t>
            </w:r>
            <w:r>
              <w:br/>
            </w:r>
            <w:r>
              <w:rPr>
                <w:rFonts w:ascii="Times New Roman"/>
                <w:b w:val="false"/>
                <w:i w:val="false"/>
                <w:color w:val="000000"/>
                <w:sz w:val="20"/>
              </w:rPr>
              <w:t>
(5-6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Г. Біртаева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w:t>
            </w:r>
            <w:r>
              <w:br/>
            </w:r>
            <w:r>
              <w:rPr>
                <w:rFonts w:ascii="Times New Roman"/>
                <w:b w:val="false"/>
                <w:i w:val="false"/>
                <w:color w:val="000000"/>
                <w:sz w:val="20"/>
              </w:rPr>
              <w:t xml:space="preserve">
Сценарийлер жинағы </w:t>
            </w:r>
            <w:r>
              <w:br/>
            </w:r>
            <w:r>
              <w:rPr>
                <w:rFonts w:ascii="Times New Roman"/>
                <w:b w:val="false"/>
                <w:i w:val="false"/>
                <w:color w:val="000000"/>
                <w:sz w:val="20"/>
              </w:rPr>
              <w:t>
(5-6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Билеп үйренейік + CD (3-6 жас)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Б. Құсмамбетова,</w:t>
            </w:r>
            <w:r>
              <w:br/>
            </w:r>
            <w:r>
              <w:rPr>
                <w:rFonts w:ascii="Times New Roman"/>
                <w:b w:val="false"/>
                <w:i w:val="false"/>
                <w:color w:val="000000"/>
                <w:sz w:val="20"/>
              </w:rPr>
              <w:t>
Н. Жолдыбаева,</w:t>
            </w:r>
            <w:r>
              <w:br/>
            </w:r>
            <w:r>
              <w:rPr>
                <w:rFonts w:ascii="Times New Roman"/>
                <w:b w:val="false"/>
                <w:i w:val="false"/>
                <w:color w:val="000000"/>
                <w:sz w:val="20"/>
              </w:rPr>
              <w:t>
Г. Биртаева,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тілмаш. </w:t>
            </w:r>
            <w:r>
              <w:br/>
            </w:r>
            <w:r>
              <w:rPr>
                <w:rFonts w:ascii="Times New Roman"/>
                <w:b w:val="false"/>
                <w:i w:val="false"/>
                <w:color w:val="000000"/>
                <w:sz w:val="20"/>
              </w:rPr>
              <w:t>
Жұмыс дәптері + CD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Демонстрациялық материалдар (5-6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Балабақшада қазақ тілін меңгеру деңгейінің педагогикалық мониторингісіне арналған диагностикалық құрал </w:t>
            </w:r>
            <w:r>
              <w:br/>
            </w:r>
            <w:r>
              <w:rPr>
                <w:rFonts w:ascii="Times New Roman"/>
                <w:b w:val="false"/>
                <w:i w:val="false"/>
                <w:color w:val="000000"/>
                <w:sz w:val="20"/>
              </w:rPr>
              <w:t>
(3-4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xml:space="preserve">
Р. Толеуова, </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Балабақшада қазақ тілін меңгеру деңгейінің педагогикалық мониторингісіне арналған диагностикалық құрал </w:t>
            </w:r>
            <w:r>
              <w:br/>
            </w:r>
            <w:r>
              <w:rPr>
                <w:rFonts w:ascii="Times New Roman"/>
                <w:b w:val="false"/>
                <w:i w:val="false"/>
                <w:color w:val="000000"/>
                <w:sz w:val="20"/>
              </w:rPr>
              <w:t>
(4-5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(5-6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Кожахметова,</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Логика + CD </w:t>
            </w:r>
            <w:r>
              <w:br/>
            </w:r>
            <w:r>
              <w:rPr>
                <w:rFonts w:ascii="Times New Roman"/>
                <w:b w:val="false"/>
                <w:i w:val="false"/>
                <w:color w:val="000000"/>
                <w:sz w:val="20"/>
              </w:rPr>
              <w:t>
 (5-7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Барыстың дәптері. </w:t>
            </w:r>
            <w:r>
              <w:br/>
            </w:r>
            <w:r>
              <w:rPr>
                <w:rFonts w:ascii="Times New Roman"/>
                <w:b w:val="false"/>
                <w:i w:val="false"/>
                <w:color w:val="000000"/>
                <w:sz w:val="20"/>
              </w:rPr>
              <w:t>
Әліппе (4+)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күлімдеп ән шырқаймыз: үш тілдегі әндер жинағының ноталары + CD</w:t>
            </w:r>
            <w:r>
              <w:br/>
            </w:r>
            <w:r>
              <w:rPr>
                <w:rFonts w:ascii="Times New Roman"/>
                <w:b w:val="false"/>
                <w:i w:val="false"/>
                <w:color w:val="000000"/>
                <w:sz w:val="20"/>
              </w:rPr>
              <w:t xml:space="preserve">
(5-6 жас)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Жанаева, Н. Жолдыбаева,</w:t>
            </w:r>
            <w:r>
              <w:br/>
            </w:r>
            <w:r>
              <w:rPr>
                <w:rFonts w:ascii="Times New Roman"/>
                <w:b w:val="false"/>
                <w:i w:val="false"/>
                <w:color w:val="000000"/>
                <w:sz w:val="20"/>
              </w:rPr>
              <w:t xml:space="preserve">
Л. Аитова, </w:t>
            </w:r>
            <w:r>
              <w:br/>
            </w:r>
            <w:r>
              <w:rPr>
                <w:rFonts w:ascii="Times New Roman"/>
                <w:b w:val="false"/>
                <w:i w:val="false"/>
                <w:color w:val="000000"/>
                <w:sz w:val="20"/>
              </w:rPr>
              <w:t xml:space="preserve">
Г. Біртаева, </w:t>
            </w:r>
            <w:r>
              <w:br/>
            </w:r>
            <w:r>
              <w:rPr>
                <w:rFonts w:ascii="Times New Roman"/>
                <w:b w:val="false"/>
                <w:i w:val="false"/>
                <w:color w:val="000000"/>
                <w:sz w:val="20"/>
              </w:rPr>
              <w:t>
Г. Түгелбаева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и обучения на казахском и русском языках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младшая группа (дети 3-4-х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Демонстрациялық және үлестірме метариалдар / Развитие речи и художественная литература. </w:t>
            </w:r>
            <w:r>
              <w:br/>
            </w:r>
            <w:r>
              <w:rPr>
                <w:rFonts w:ascii="Times New Roman"/>
                <w:b w:val="false"/>
                <w:i w:val="false"/>
                <w:color w:val="000000"/>
                <w:sz w:val="20"/>
              </w:rPr>
              <w:t>
Демонстрационный и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құрылысшы / Волшебный строитель. </w:t>
            </w:r>
            <w:r>
              <w:br/>
            </w:r>
            <w:r>
              <w:rPr>
                <w:rFonts w:ascii="Times New Roman"/>
                <w:b w:val="false"/>
                <w:i w:val="false"/>
                <w:color w:val="000000"/>
                <w:sz w:val="20"/>
              </w:rPr>
              <w:t>
Құрастыру бойынша демонстрациялық материалдар / Демонстрационный материал по конструированию</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w:t>
            </w:r>
            <w:r>
              <w:br/>
            </w:r>
            <w:r>
              <w:rPr>
                <w:rFonts w:ascii="Times New Roman"/>
                <w:b w:val="false"/>
                <w:i w:val="false"/>
                <w:color w:val="000000"/>
                <w:sz w:val="20"/>
              </w:rPr>
              <w:t>
К. Енсебаева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(дети 4-5-и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Үлестірмелі материалдар / Аппликация. Раздаточный материал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в дошкольной организаций (дети 5-6-и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Учебно-методичский комплекс "Английские друзья, первый уровень" - адаптированная версия для Казахстана учебник – учебник, аудио диск для работы в классе, рабочая тетрадь, методическое пособие для учителя, ресурсный набор для учителя (постеры и флэшкарты), интерактивный компонент</w:t>
            </w:r>
            <w:r>
              <w:br/>
            </w:r>
            <w:r>
              <w:rPr>
                <w:rFonts w:ascii="Times New Roman"/>
                <w:b w:val="false"/>
                <w:i w:val="false"/>
                <w:color w:val="000000"/>
                <w:sz w:val="20"/>
              </w:rPr>
              <w:t>
(English Friends 2nd ed level 1 KZ edition</w:t>
            </w:r>
            <w:r>
              <w:br/>
            </w:r>
            <w:r>
              <w:rPr>
                <w:rFonts w:ascii="Times New Roman"/>
                <w:b w:val="false"/>
                <w:i w:val="false"/>
                <w:color w:val="000000"/>
                <w:sz w:val="20"/>
              </w:rPr>
              <w:t>
Class Book, Class Audio CD, Activity book, Teacher’s Book, Teacher’s Resource Pack, iTools (Interactive Whiteboard Recources), Posters)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Сьюзан Януззи</w:t>
            </w:r>
            <w:r>
              <w:br/>
            </w: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предшкольной подготовки в общеобразовательной школе, лицее, гимназии </w:t>
            </w:r>
            <w:r>
              <w:br/>
            </w:r>
            <w:r>
              <w:rPr>
                <w:rFonts w:ascii="Times New Roman"/>
                <w:b w:val="false"/>
                <w:i w:val="false"/>
                <w:color w:val="000000"/>
                <w:sz w:val="20"/>
              </w:rPr>
              <w:t>(дети 6-7-и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Дидактикалық материалдар. Естествознание. Дидактические материалы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"Улыбка" для Казахстана, предшкола Учебник, Рабочая тетрадь, Книга для учителя, Дополнительный методический материал для учителя (Аудио диски , Видео диски , диск с дополнительным материалом), диск для ученика с аудио и видео материалом, диск для интерактивной доски, электронный учебник для ученика, Карточки с картинками, Постеры</w:t>
            </w:r>
            <w:r>
              <w:br/>
            </w:r>
            <w:r>
              <w:rPr>
                <w:rFonts w:ascii="Times New Roman"/>
                <w:b w:val="false"/>
                <w:i w:val="false"/>
                <w:color w:val="000000"/>
                <w:sz w:val="20"/>
              </w:rPr>
              <w:t xml:space="preserve">
(Smiles for Kazakhstan Starter </w:t>
            </w:r>
            <w:r>
              <w:br/>
            </w:r>
            <w:r>
              <w:rPr>
                <w:rFonts w:ascii="Times New Roman"/>
                <w:b w:val="false"/>
                <w:i w:val="false"/>
                <w:color w:val="000000"/>
                <w:sz w:val="20"/>
              </w:rPr>
              <w:t>
Pupil's Book, Pupil's CD, Class CDs 1, 2, Activity Book, e-Book, Teacher's Book, Teacher's Resource Pack CD-Rom, DVD PAL, Interactive Whiteboard Software, Picture Flashcards, Story Cards, Posters)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консультант серии Боб Оби, перевод Мухамеджанова Наталья</w:t>
            </w:r>
            <w:r>
              <w:br/>
            </w:r>
            <w:r>
              <w:rPr>
                <w:rFonts w:ascii="Times New Roman"/>
                <w:b w:val="false"/>
                <w:i w:val="false"/>
                <w:color w:val="000000"/>
                <w:sz w:val="20"/>
              </w:rPr>
              <w:t>
(Jenny Dooley, Series Consultant: Bob Obee. Translations by N.Mukhamedjanova)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Паблишинг </w:t>
            </w:r>
            <w:r>
              <w:br/>
            </w:r>
            <w:r>
              <w:rPr>
                <w:rFonts w:ascii="Times New Roman"/>
                <w:b w:val="false"/>
                <w:i w:val="false"/>
                <w:color w:val="000000"/>
                <w:sz w:val="20"/>
              </w:rPr>
              <w:t>
(Express Publishing)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Учебно-методичский комплекс "Английские друзья, второй уровень" - адаптированная версия для Казахстана учебник – учебник, аудио диск для работы в классе, рабочая тетрадь, методическое пособие для учителя, ресурсный набор для учителя (постеры и флэшкарты), интерактивный компонент</w:t>
            </w:r>
            <w:r>
              <w:br/>
            </w:r>
            <w:r>
              <w:rPr>
                <w:rFonts w:ascii="Times New Roman"/>
                <w:b w:val="false"/>
                <w:i w:val="false"/>
                <w:color w:val="000000"/>
                <w:sz w:val="20"/>
              </w:rPr>
              <w:t xml:space="preserve">
(English Friends 2nd ed level 2 KZ edition </w:t>
            </w:r>
            <w:r>
              <w:br/>
            </w:r>
            <w:r>
              <w:rPr>
                <w:rFonts w:ascii="Times New Roman"/>
                <w:b w:val="false"/>
                <w:i w:val="false"/>
                <w:color w:val="000000"/>
                <w:sz w:val="20"/>
              </w:rPr>
              <w:t>
Class Book, Class Audio CD, Activity book, Teacher’s Book, Teacher’s Resource Pack, iTools (Interactive Whiteboard Recources), Posters)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Сьюзан Януззи</w:t>
            </w:r>
            <w:r>
              <w:br/>
            </w: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 Старз Стартер</w:t>
            </w:r>
            <w:r>
              <w:br/>
            </w:r>
            <w:r>
              <w:rPr>
                <w:rFonts w:ascii="Times New Roman"/>
                <w:b w:val="false"/>
                <w:i w:val="false"/>
                <w:color w:val="000000"/>
                <w:sz w:val="20"/>
              </w:rPr>
              <w:t>
Книга для ученика, книга для учителя, класс аудио CD, Алфавитная книга, карточки</w:t>
            </w:r>
            <w:r>
              <w:br/>
            </w:r>
            <w:r>
              <w:rPr>
                <w:rFonts w:ascii="Times New Roman"/>
                <w:b w:val="false"/>
                <w:i w:val="false"/>
                <w:color w:val="000000"/>
                <w:sz w:val="20"/>
              </w:rPr>
              <w:t>
(Academy Stars Starter</w:t>
            </w:r>
            <w:r>
              <w:br/>
            </w:r>
            <w:r>
              <w:rPr>
                <w:rFonts w:ascii="Times New Roman"/>
                <w:b w:val="false"/>
                <w:i w:val="false"/>
                <w:color w:val="000000"/>
                <w:sz w:val="20"/>
              </w:rPr>
              <w:t>
Pupil`s book, Teacher's Book, Class Audio CD, Alphabet Book, Flashcards)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Патрисия Акоста,</w:t>
            </w:r>
            <w:r>
              <w:br/>
            </w:r>
            <w:r>
              <w:rPr>
                <w:rFonts w:ascii="Times New Roman"/>
                <w:b w:val="false"/>
                <w:i w:val="false"/>
                <w:color w:val="000000"/>
                <w:sz w:val="20"/>
              </w:rPr>
              <w:t xml:space="preserve">
Анжела Падрон </w:t>
            </w:r>
            <w:r>
              <w:br/>
            </w:r>
            <w:r>
              <w:rPr>
                <w:rFonts w:ascii="Times New Roman"/>
                <w:b w:val="false"/>
                <w:i w:val="false"/>
                <w:color w:val="000000"/>
                <w:sz w:val="20"/>
              </w:rPr>
              <w:t>
(Patrica Acosta, Angela Padron)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xml:space="preserve">
Жұмыс дәптері /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литература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5 жастағы балаларға арналған жұмыс дәптері. Поиграй. Подумай. Раскрась. Рабочая тетрадь (русс., каз.)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6 жастағы балаларға арналған жұмыс дәптері. Поиграй. Подумай. Раскрась. Рабочая тетрадь (русс., каз.)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тілдің патшалығы. The kinglom of languages. Королевство трех языков. Оқу-әдістемелік кешенге әдістемелік нұсқаула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пішіні. Форма предметов. The shape of things. </w:t>
            </w:r>
            <w:r>
              <w:br/>
            </w:r>
            <w:r>
              <w:rPr>
                <w:rFonts w:ascii="Times New Roman"/>
                <w:b w:val="false"/>
                <w:i w:val="false"/>
                <w:color w:val="000000"/>
                <w:sz w:val="20"/>
              </w:rPr>
              <w:t>
Дидактикалық карточкалар / Дидактические карточки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пішіні. Форма предметов. The shape of things. Тілетін дидактикалық карточкалар / Разрезные дидактические карточки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Тілетін дидактикалық карточкалар / Разрезные дидактические карточки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Дидактикалық карточкалар / Дидактические карточки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неден жасалған? Что из чего сделано? What is made from? Дидактикалық карточкалар /</w:t>
            </w:r>
            <w:r>
              <w:br/>
            </w:r>
            <w:r>
              <w:rPr>
                <w:rFonts w:ascii="Times New Roman"/>
                <w:b w:val="false"/>
                <w:i w:val="false"/>
                <w:color w:val="000000"/>
                <w:sz w:val="20"/>
              </w:rPr>
              <w:t xml:space="preserve">
Дидактические карточки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Кеңістікке бағдарлай білу. Ориентирование в пространстве. Space orientation. Тілетін дидактикалық карточкалар / Разрезные дидактические карточки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Г. Мурзагалиева / английский язык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к учебному комплексу "Үш тілдің патшалығы. The kinglom of languages. Королевство трех языков"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бағдарлай білу. Ориентирование во времени. Time orientation. Тілетін дидактикалық карточкалар / Разрезные дидактические карточки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w:t>
            </w:r>
            <w:r>
              <w:br/>
            </w:r>
            <w:r>
              <w:rPr>
                <w:rFonts w:ascii="Times New Roman"/>
                <w:b w:val="false"/>
                <w:i w:val="false"/>
                <w:color w:val="000000"/>
                <w:sz w:val="20"/>
              </w:rPr>
              <w:t>
Г. Мурзагалиева / английский язык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Қарама-қайшылық. Противоположности. Oppositions. Тілетін дидактикалық карточкалар / Разрезные дидактические карточки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Г. Мурзагалиева,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Санап үйренеміз - Учимся считать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Балдырғандарға арналған хрестоматия / хрестоматия для детей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3-4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Дыбыстар әлемінде. </w:t>
            </w:r>
            <w:r>
              <w:br/>
            </w:r>
            <w:r>
              <w:rPr>
                <w:rFonts w:ascii="Times New Roman"/>
                <w:b w:val="false"/>
                <w:i w:val="false"/>
                <w:color w:val="000000"/>
                <w:sz w:val="20"/>
              </w:rPr>
              <w:t>
Рабочая тетрадь 3-4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Н. Мухамадиева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ойнайық. Математикадан тілінбелі дидактикалық материал / Поиграй-ка. Разрезной дидактический материал по математике 5-6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қарындаш пен қалқалам"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3-тен 4 жасқа дейінгі балаларға сурет салуды үйрететін дәптер. "Волшебные карандаш и кисточка" Обучающая тетрадь по рисованию для детей от 3 до 4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Сенсорика бойынша тілінбелі дидактикалық материал / Поиграй-ка. Разрезной дидактический материал по сенсорике 3-4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қолдар" 5-тен 6 (7) жасқа дейінгі балаларға арналған қол еңбегі және құрастырулар. "Волшебные ручки". Ручной труд и конструирование </w:t>
            </w:r>
            <w:r>
              <w:br/>
            </w:r>
            <w:r>
              <w:rPr>
                <w:rFonts w:ascii="Times New Roman"/>
                <w:b w:val="false"/>
                <w:i w:val="false"/>
                <w:color w:val="000000"/>
                <w:sz w:val="20"/>
              </w:rPr>
              <w:t xml:space="preserve">
 для детей от 5 до 6 (7)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"Ермексаздың сиқырлы елі" 5-тен 6 (7) жасқа дейінгі балаларға мүсіндер жасауды үйрететін дәптер. "Волшебная страна пластелина". Обучающая тетрадь по лепке для детей от 5 до 6 (7)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5-тен 6 (7) жасқа дейінгі балаларға сурет салуды үйрететін дәптер. "Волшебные карандаш и кисточка". Обучающая тетрадь по рисованию для детей от 5 до 6 (7)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Дидактикалық-көрнекілік құралдар топтамасы. Ересек топ (5-6 жас). Художественная литература. Комплект наглядно-дидактических пособий. Старшая группа (5-6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6-7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Б. Дәулетбаева)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Қане, есептеші. 6-дан 7 жасқа дейінгі балаларға арналған математика есептер жинағы.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Книга для учителя</w:t>
            </w:r>
            <w:r>
              <w:br/>
            </w:r>
            <w:r>
              <w:rPr>
                <w:rFonts w:ascii="Times New Roman"/>
                <w:b w:val="false"/>
                <w:i w:val="false"/>
                <w:color w:val="000000"/>
                <w:sz w:val="20"/>
              </w:rPr>
              <w:t>
(English. Teacher`s book)</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Букварь + CD</w:t>
            </w:r>
            <w:r>
              <w:br/>
            </w:r>
            <w:r>
              <w:rPr>
                <w:rFonts w:ascii="Times New Roman"/>
                <w:b w:val="false"/>
                <w:i w:val="false"/>
                <w:color w:val="000000"/>
                <w:sz w:val="20"/>
              </w:rPr>
              <w:t>
(English. ABC copybook + CD)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Рабочая тетрадь</w:t>
            </w:r>
            <w:r>
              <w:br/>
            </w:r>
            <w:r>
              <w:rPr>
                <w:rFonts w:ascii="Times New Roman"/>
                <w:b w:val="false"/>
                <w:i w:val="false"/>
                <w:color w:val="000000"/>
                <w:sz w:val="20"/>
              </w:rPr>
              <w:t>
(English. Work-book)</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(English)</w:t>
            </w:r>
            <w:r>
              <w:br/>
            </w:r>
            <w:r>
              <w:rPr>
                <w:rFonts w:ascii="Times New Roman"/>
                <w:b w:val="false"/>
                <w:i w:val="false"/>
                <w:color w:val="000000"/>
                <w:sz w:val="20"/>
              </w:rPr>
              <w:t>
Үлестірмелі материал.</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 Барыстың дәптері. Тетрадь барсика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xml:space="preserve">
Мен жақсы көретін әлем. Мир, который я люблю. </w:t>
            </w:r>
            <w:r>
              <w:br/>
            </w:r>
            <w:r>
              <w:rPr>
                <w:rFonts w:ascii="Times New Roman"/>
                <w:b w:val="false"/>
                <w:i w:val="false"/>
                <w:color w:val="000000"/>
                <w:sz w:val="20"/>
              </w:rPr>
              <w:t>
Суретті сөздік. Словарь в картинках</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(3-6 жас).</w:t>
            </w:r>
            <w:r>
              <w:br/>
            </w:r>
            <w:r>
              <w:rPr>
                <w:rFonts w:ascii="Times New Roman"/>
                <w:b w:val="false"/>
                <w:i w:val="false"/>
                <w:color w:val="000000"/>
                <w:sz w:val="20"/>
              </w:rPr>
              <w:t xml:space="preserve">
 Комплект сценариев мероприятий, утренников, посвященных государственным праздникам РК.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(3-6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Александрова, Ж. Петрушина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 в рисунках.</w:t>
            </w:r>
            <w:r>
              <w:br/>
            </w:r>
            <w:r>
              <w:rPr>
                <w:rFonts w:ascii="Times New Roman"/>
                <w:b w:val="false"/>
                <w:i w:val="false"/>
                <w:color w:val="000000"/>
                <w:sz w:val="20"/>
              </w:rPr>
              <w:t>
(Alphabet in pictures)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Оқу-танымдық боямақпен жұмыс жасау бойынша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жануарлары. Домашние животные. Domestic animals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құстары. Домашние птицы. Poultries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Жыртқыш аңдар. Дикие животные. Wild animals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Аңдар. Животные. Animals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Мәшинелер. Автомобили. Cars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Жемістер. Фрукты. Fruit</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Ән аспаптары. Мукыкальные инструменты. Musical intruments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Ас үй заттары. Кухонные принадлежности. Kitchen appliances</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и обучение 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 (дети 1-2-х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младшая группа (дети 2-3-х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Бельгибаева Г.,</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младшая группа (дети 3-4-х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w:t>
            </w:r>
            <w:r>
              <w:br/>
            </w: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Демонстрациялық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Қима материалдар (3-5 жас)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w:t>
            </w:r>
            <w:r>
              <w:br/>
            </w:r>
            <w:r>
              <w:rPr>
                <w:rFonts w:ascii="Times New Roman"/>
                <w:b w:val="false"/>
                <w:i w:val="false"/>
                <w:color w:val="000000"/>
                <w:sz w:val="20"/>
              </w:rPr>
              <w:t>
Казыбаева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547"/>
          <w:p>
            <w:pPr>
              <w:spacing w:after="20"/>
              <w:ind w:left="20"/>
              <w:jc w:val="both"/>
            </w:pPr>
            <w:r>
              <w:rPr>
                <w:rFonts w:ascii="Times New Roman"/>
                <w:b w:val="false"/>
                <w:i w:val="false"/>
                <w:color w:val="000000"/>
                <w:sz w:val="20"/>
              </w:rPr>
              <w:t>
30.</w:t>
            </w:r>
          </w:p>
          <w:bookmarkEnd w:id="54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548"/>
          <w:p>
            <w:pPr>
              <w:spacing w:after="20"/>
              <w:ind w:left="20"/>
              <w:jc w:val="both"/>
            </w:pPr>
            <w:r>
              <w:rPr>
                <w:rFonts w:ascii="Times New Roman"/>
                <w:b w:val="false"/>
                <w:i w:val="false"/>
                <w:color w:val="000000"/>
                <w:sz w:val="20"/>
              </w:rPr>
              <w:t>
35.</w:t>
            </w:r>
          </w:p>
          <w:bookmarkEnd w:id="54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549"/>
          <w:p>
            <w:pPr>
              <w:spacing w:after="20"/>
              <w:ind w:left="20"/>
              <w:jc w:val="both"/>
            </w:pPr>
            <w:r>
              <w:rPr>
                <w:rFonts w:ascii="Times New Roman"/>
                <w:b w:val="false"/>
                <w:i w:val="false"/>
                <w:color w:val="000000"/>
                <w:sz w:val="20"/>
              </w:rPr>
              <w:t>
36.</w:t>
            </w:r>
          </w:p>
          <w:bookmarkEnd w:id="54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550"/>
          <w:p>
            <w:pPr>
              <w:spacing w:after="20"/>
              <w:ind w:left="20"/>
              <w:jc w:val="both"/>
            </w:pPr>
            <w:r>
              <w:rPr>
                <w:rFonts w:ascii="Times New Roman"/>
                <w:b w:val="false"/>
                <w:i w:val="false"/>
                <w:color w:val="000000"/>
                <w:sz w:val="20"/>
              </w:rPr>
              <w:t>
37.</w:t>
            </w:r>
          </w:p>
          <w:bookmarkEnd w:id="55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551"/>
          <w:p>
            <w:pPr>
              <w:spacing w:after="20"/>
              <w:ind w:left="20"/>
              <w:jc w:val="both"/>
            </w:pPr>
            <w:r>
              <w:rPr>
                <w:rFonts w:ascii="Times New Roman"/>
                <w:b w:val="false"/>
                <w:i w:val="false"/>
                <w:color w:val="000000"/>
                <w:sz w:val="20"/>
              </w:rPr>
              <w:t>
38.</w:t>
            </w:r>
          </w:p>
          <w:bookmarkEnd w:id="55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подвижные игры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дидактические игры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Жаканова Г.,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(дети 4-5-и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r>
              <w:br/>
            </w:r>
            <w:r>
              <w:rPr>
                <w:rFonts w:ascii="Times New Roman"/>
                <w:b w:val="false"/>
                <w:i w:val="false"/>
                <w:color w:val="000000"/>
                <w:sz w:val="20"/>
              </w:rPr>
              <w:t>
Шалаханова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үйренеміз. </w:t>
            </w:r>
            <w:r>
              <w:br/>
            </w:r>
            <w:r>
              <w:rPr>
                <w:rFonts w:ascii="Times New Roman"/>
                <w:b w:val="false"/>
                <w:i w:val="false"/>
                <w:color w:val="000000"/>
                <w:sz w:val="20"/>
              </w:rPr>
              <w:t>
Әліппе-дәптер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Рабочая тетрадь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пособие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Методическое пособие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в дошкольной организаций (дети 5-6-и лет)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Ұ. Оразбаева Г., Кумарбаева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Музыкально-дидактические игры. </w:t>
            </w:r>
            <w:r>
              <w:br/>
            </w:r>
            <w:r>
              <w:rPr>
                <w:rFonts w:ascii="Times New Roman"/>
                <w:b w:val="false"/>
                <w:i w:val="false"/>
                <w:color w:val="000000"/>
                <w:sz w:val="20"/>
              </w:rPr>
              <w:t>
Дидактические материалы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r>
              <w:br/>
            </w:r>
            <w:r>
              <w:rPr>
                <w:rFonts w:ascii="Times New Roman"/>
                <w:b w:val="false"/>
                <w:i w:val="false"/>
                <w:color w:val="000000"/>
                <w:sz w:val="20"/>
              </w:rPr>
              <w:t>
Гончарова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Дидактические материалы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w:t>
            </w:r>
            <w:r>
              <w:br/>
            </w:r>
            <w:r>
              <w:rPr>
                <w:rFonts w:ascii="Times New Roman"/>
                <w:b w:val="false"/>
                <w:i w:val="false"/>
                <w:color w:val="000000"/>
                <w:sz w:val="20"/>
              </w:rPr>
              <w:t>
Нурманова М.,</w:t>
            </w:r>
            <w:r>
              <w:br/>
            </w:r>
            <w:r>
              <w:rPr>
                <w:rFonts w:ascii="Times New Roman"/>
                <w:b w:val="false"/>
                <w:i w:val="false"/>
                <w:color w:val="000000"/>
                <w:sz w:val="20"/>
              </w:rPr>
              <w:t>
Губайдуллина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r>
              <w:br/>
            </w:r>
            <w:r>
              <w:rPr>
                <w:rFonts w:ascii="Times New Roman"/>
                <w:b w:val="false"/>
                <w:i w:val="false"/>
                <w:color w:val="000000"/>
                <w:sz w:val="20"/>
              </w:rPr>
              <w:t>
Казанцева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(English)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(English)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(English) </w:t>
            </w:r>
            <w:r>
              <w:br/>
            </w:r>
            <w:r>
              <w:rPr>
                <w:rFonts w:ascii="Times New Roman"/>
                <w:b w:val="false"/>
                <w:i w:val="false"/>
                <w:color w:val="000000"/>
                <w:sz w:val="20"/>
              </w:rPr>
              <w:t>
Азбука тетрадь + CD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(English)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 английский язык.</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Изучаем английский язык. </w:t>
            </w:r>
            <w:r>
              <w:br/>
            </w:r>
            <w:r>
              <w:rPr>
                <w:rFonts w:ascii="Times New Roman"/>
                <w:b w:val="false"/>
                <w:i w:val="false"/>
                <w:color w:val="000000"/>
                <w:sz w:val="20"/>
              </w:rPr>
              <w:t>
Азбука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xml:space="preserve">
Методическое пособие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xml:space="preserve">
Рабочая тетрадь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xml:space="preserve">
Альбом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552"/>
          <w:p>
            <w:pPr>
              <w:spacing w:after="20"/>
              <w:ind w:left="20"/>
              <w:jc w:val="both"/>
            </w:pPr>
            <w:r>
              <w:rPr>
                <w:rFonts w:ascii="Times New Roman"/>
                <w:b w:val="false"/>
                <w:i w:val="false"/>
                <w:color w:val="000000"/>
                <w:sz w:val="20"/>
              </w:rPr>
              <w:t>
63.</w:t>
            </w:r>
          </w:p>
          <w:bookmarkEnd w:id="55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553"/>
          <w:p>
            <w:pPr>
              <w:spacing w:after="20"/>
              <w:ind w:left="20"/>
              <w:jc w:val="both"/>
            </w:pPr>
            <w:r>
              <w:rPr>
                <w:rFonts w:ascii="Times New Roman"/>
                <w:b w:val="false"/>
                <w:i w:val="false"/>
                <w:color w:val="000000"/>
                <w:sz w:val="20"/>
              </w:rPr>
              <w:t>
64.</w:t>
            </w:r>
          </w:p>
          <w:bookmarkEnd w:id="55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554"/>
          <w:p>
            <w:pPr>
              <w:spacing w:after="20"/>
              <w:ind w:left="20"/>
              <w:jc w:val="both"/>
            </w:pPr>
            <w:r>
              <w:rPr>
                <w:rFonts w:ascii="Times New Roman"/>
                <w:b w:val="false"/>
                <w:i w:val="false"/>
                <w:color w:val="000000"/>
                <w:sz w:val="20"/>
              </w:rPr>
              <w:t>
65.</w:t>
            </w:r>
          </w:p>
          <w:bookmarkEnd w:id="55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Азбука-альбом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555"/>
          <w:p>
            <w:pPr>
              <w:spacing w:after="20"/>
              <w:ind w:left="20"/>
              <w:jc w:val="both"/>
            </w:pPr>
            <w:r>
              <w:rPr>
                <w:rFonts w:ascii="Times New Roman"/>
                <w:b w:val="false"/>
                <w:i w:val="false"/>
                <w:color w:val="000000"/>
                <w:sz w:val="20"/>
              </w:rPr>
              <w:t>
66.</w:t>
            </w:r>
          </w:p>
          <w:bookmarkEnd w:id="55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Методическое пособие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556"/>
          <w:p>
            <w:pPr>
              <w:spacing w:after="20"/>
              <w:ind w:left="20"/>
              <w:jc w:val="both"/>
            </w:pPr>
            <w:r>
              <w:rPr>
                <w:rFonts w:ascii="Times New Roman"/>
                <w:b w:val="false"/>
                <w:i w:val="false"/>
                <w:color w:val="000000"/>
                <w:sz w:val="20"/>
              </w:rPr>
              <w:t>
67.</w:t>
            </w:r>
          </w:p>
          <w:bookmarkEnd w:id="55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557"/>
          <w:p>
            <w:pPr>
              <w:spacing w:after="20"/>
              <w:ind w:left="20"/>
              <w:jc w:val="both"/>
            </w:pPr>
            <w:r>
              <w:rPr>
                <w:rFonts w:ascii="Times New Roman"/>
                <w:b w:val="false"/>
                <w:i w:val="false"/>
                <w:color w:val="000000"/>
                <w:sz w:val="20"/>
              </w:rPr>
              <w:t>
68.</w:t>
            </w:r>
          </w:p>
          <w:bookmarkEnd w:id="55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Рабочая тетрадь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558"/>
          <w:p>
            <w:pPr>
              <w:spacing w:after="20"/>
              <w:ind w:left="20"/>
              <w:jc w:val="both"/>
            </w:pPr>
            <w:r>
              <w:rPr>
                <w:rFonts w:ascii="Times New Roman"/>
                <w:b w:val="false"/>
                <w:i w:val="false"/>
                <w:color w:val="000000"/>
                <w:sz w:val="20"/>
              </w:rPr>
              <w:t>
69.</w:t>
            </w:r>
          </w:p>
          <w:bookmarkEnd w:id="55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559"/>
          <w:p>
            <w:pPr>
              <w:spacing w:after="20"/>
              <w:ind w:left="20"/>
              <w:jc w:val="both"/>
            </w:pPr>
            <w:r>
              <w:rPr>
                <w:rFonts w:ascii="Times New Roman"/>
                <w:b w:val="false"/>
                <w:i w:val="false"/>
                <w:color w:val="000000"/>
                <w:sz w:val="20"/>
              </w:rPr>
              <w:t>
70.</w:t>
            </w:r>
          </w:p>
          <w:bookmarkEnd w:id="55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У., </w:t>
            </w:r>
            <w:r>
              <w:br/>
            </w:r>
            <w:r>
              <w:rPr>
                <w:rFonts w:ascii="Times New Roman"/>
                <w:b w:val="false"/>
                <w:i w:val="false"/>
                <w:color w:val="000000"/>
                <w:sz w:val="20"/>
              </w:rPr>
              <w:t xml:space="preserve">
Оразбаева Г., </w:t>
            </w:r>
            <w:r>
              <w:br/>
            </w:r>
            <w:r>
              <w:rPr>
                <w:rFonts w:ascii="Times New Roman"/>
                <w:b w:val="false"/>
                <w:i w:val="false"/>
                <w:color w:val="000000"/>
                <w:sz w:val="20"/>
              </w:rPr>
              <w:t>
Кумарбаева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60"/>
          <w:p>
            <w:pPr>
              <w:spacing w:after="20"/>
              <w:ind w:left="20"/>
              <w:jc w:val="both"/>
            </w:pPr>
            <w:r>
              <w:rPr>
                <w:rFonts w:ascii="Times New Roman"/>
                <w:b w:val="false"/>
                <w:i w:val="false"/>
                <w:color w:val="000000"/>
                <w:sz w:val="20"/>
              </w:rPr>
              <w:t>
71.</w:t>
            </w:r>
          </w:p>
          <w:bookmarkEnd w:id="56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w:t>
            </w:r>
            <w:r>
              <w:br/>
            </w:r>
            <w:r>
              <w:rPr>
                <w:rFonts w:ascii="Times New Roman"/>
                <w:b w:val="false"/>
                <w:i w:val="false"/>
                <w:color w:val="000000"/>
                <w:sz w:val="20"/>
              </w:rPr>
              <w:t>
Кулпеисова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561"/>
          <w:p>
            <w:pPr>
              <w:spacing w:after="20"/>
              <w:ind w:left="20"/>
              <w:jc w:val="both"/>
            </w:pPr>
            <w:r>
              <w:rPr>
                <w:rFonts w:ascii="Times New Roman"/>
                <w:b w:val="false"/>
                <w:i w:val="false"/>
                <w:color w:val="000000"/>
                <w:sz w:val="20"/>
              </w:rPr>
              <w:t>
72.</w:t>
            </w:r>
          </w:p>
          <w:bookmarkEnd w:id="56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562"/>
          <w:p>
            <w:pPr>
              <w:spacing w:after="20"/>
              <w:ind w:left="20"/>
              <w:jc w:val="both"/>
            </w:pPr>
            <w:r>
              <w:rPr>
                <w:rFonts w:ascii="Times New Roman"/>
                <w:b w:val="false"/>
                <w:i w:val="false"/>
                <w:color w:val="000000"/>
                <w:sz w:val="20"/>
              </w:rPr>
              <w:t>
73.</w:t>
            </w:r>
          </w:p>
          <w:bookmarkEnd w:id="56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563"/>
          <w:p>
            <w:pPr>
              <w:spacing w:after="20"/>
              <w:ind w:left="20"/>
              <w:jc w:val="both"/>
            </w:pPr>
            <w:r>
              <w:rPr>
                <w:rFonts w:ascii="Times New Roman"/>
                <w:b w:val="false"/>
                <w:i w:val="false"/>
                <w:color w:val="000000"/>
                <w:sz w:val="20"/>
              </w:rPr>
              <w:t>
74.</w:t>
            </w:r>
          </w:p>
          <w:bookmarkEnd w:id="56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564"/>
          <w:p>
            <w:pPr>
              <w:spacing w:after="20"/>
              <w:ind w:left="20"/>
              <w:jc w:val="both"/>
            </w:pPr>
            <w:r>
              <w:rPr>
                <w:rFonts w:ascii="Times New Roman"/>
                <w:b w:val="false"/>
                <w:i w:val="false"/>
                <w:color w:val="000000"/>
                <w:sz w:val="20"/>
              </w:rPr>
              <w:t>
75.</w:t>
            </w:r>
          </w:p>
          <w:bookmarkEnd w:id="56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r>
              <w:br/>
            </w: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565"/>
          <w:p>
            <w:pPr>
              <w:spacing w:after="20"/>
              <w:ind w:left="20"/>
              <w:jc w:val="both"/>
            </w:pPr>
            <w:r>
              <w:rPr>
                <w:rFonts w:ascii="Times New Roman"/>
                <w:b w:val="false"/>
                <w:i w:val="false"/>
                <w:color w:val="000000"/>
                <w:sz w:val="20"/>
              </w:rPr>
              <w:t>
76.</w:t>
            </w:r>
          </w:p>
          <w:bookmarkEnd w:id="56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566"/>
          <w:p>
            <w:pPr>
              <w:spacing w:after="20"/>
              <w:ind w:left="20"/>
              <w:jc w:val="both"/>
            </w:pPr>
            <w:r>
              <w:rPr>
                <w:rFonts w:ascii="Times New Roman"/>
                <w:b w:val="false"/>
                <w:i w:val="false"/>
                <w:color w:val="000000"/>
                <w:sz w:val="20"/>
              </w:rPr>
              <w:t>
77.</w:t>
            </w:r>
          </w:p>
          <w:bookmarkEnd w:id="56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567"/>
          <w:p>
            <w:pPr>
              <w:spacing w:after="20"/>
              <w:ind w:left="20"/>
              <w:jc w:val="both"/>
            </w:pPr>
            <w:r>
              <w:rPr>
                <w:rFonts w:ascii="Times New Roman"/>
                <w:b w:val="false"/>
                <w:i w:val="false"/>
                <w:color w:val="000000"/>
                <w:sz w:val="20"/>
              </w:rPr>
              <w:t>
78.</w:t>
            </w:r>
          </w:p>
          <w:bookmarkEnd w:id="56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 Класс предшкольной подготовки в общеобразовательной школе, лицее, гимназии (дети 6-7-и лет)а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568"/>
          <w:p>
            <w:pPr>
              <w:spacing w:after="20"/>
              <w:ind w:left="20"/>
              <w:jc w:val="both"/>
            </w:pPr>
            <w:r>
              <w:rPr>
                <w:rFonts w:ascii="Times New Roman"/>
                <w:b w:val="false"/>
                <w:i w:val="false"/>
                <w:color w:val="000000"/>
                <w:sz w:val="20"/>
              </w:rPr>
              <w:t>
79.</w:t>
            </w:r>
          </w:p>
          <w:bookmarkEnd w:id="56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569"/>
          <w:p>
            <w:pPr>
              <w:spacing w:after="20"/>
              <w:ind w:left="20"/>
              <w:jc w:val="both"/>
            </w:pPr>
            <w:r>
              <w:rPr>
                <w:rFonts w:ascii="Times New Roman"/>
                <w:b w:val="false"/>
                <w:i w:val="false"/>
                <w:color w:val="000000"/>
                <w:sz w:val="20"/>
              </w:rPr>
              <w:t>
80.</w:t>
            </w:r>
          </w:p>
          <w:bookmarkEnd w:id="56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Сагиева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570"/>
          <w:p>
            <w:pPr>
              <w:spacing w:after="20"/>
              <w:ind w:left="20"/>
              <w:jc w:val="both"/>
            </w:pPr>
            <w:r>
              <w:rPr>
                <w:rFonts w:ascii="Times New Roman"/>
                <w:b w:val="false"/>
                <w:i w:val="false"/>
                <w:color w:val="000000"/>
                <w:sz w:val="20"/>
              </w:rPr>
              <w:t>
Класс предшкольной подготовки в общеобразовательной школе, лицее, гимназии</w:t>
            </w:r>
            <w:r>
              <w:br/>
            </w:r>
            <w:r>
              <w:rPr>
                <w:rFonts w:ascii="Times New Roman"/>
                <w:b w:val="false"/>
                <w:i w:val="false"/>
                <w:color w:val="000000"/>
                <w:sz w:val="20"/>
              </w:rPr>
              <w:t>(дети 6-7-и лет)</w:t>
            </w:r>
          </w:p>
          <w:bookmarkEnd w:id="57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571"/>
          <w:p>
            <w:pPr>
              <w:spacing w:after="20"/>
              <w:ind w:left="20"/>
              <w:jc w:val="both"/>
            </w:pPr>
            <w:r>
              <w:rPr>
                <w:rFonts w:ascii="Times New Roman"/>
                <w:b w:val="false"/>
                <w:i w:val="false"/>
                <w:color w:val="000000"/>
                <w:sz w:val="20"/>
              </w:rPr>
              <w:t>
1.</w:t>
            </w:r>
          </w:p>
          <w:bookmarkEnd w:id="57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572"/>
          <w:p>
            <w:pPr>
              <w:spacing w:after="20"/>
              <w:ind w:left="20"/>
              <w:jc w:val="both"/>
            </w:pPr>
            <w:r>
              <w:rPr>
                <w:rFonts w:ascii="Times New Roman"/>
                <w:b w:val="false"/>
                <w:i w:val="false"/>
                <w:color w:val="000000"/>
                <w:sz w:val="20"/>
              </w:rPr>
              <w:t>
2.</w:t>
            </w:r>
          </w:p>
          <w:bookmarkEnd w:id="57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Азбука-альбом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573"/>
          <w:p>
            <w:pPr>
              <w:spacing w:after="20"/>
              <w:ind w:left="20"/>
              <w:jc w:val="both"/>
            </w:pPr>
            <w:r>
              <w:rPr>
                <w:rFonts w:ascii="Times New Roman"/>
                <w:b w:val="false"/>
                <w:i w:val="false"/>
                <w:color w:val="000000"/>
                <w:sz w:val="20"/>
              </w:rPr>
              <w:t>
3.</w:t>
            </w:r>
          </w:p>
          <w:bookmarkEnd w:id="57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574"/>
          <w:p>
            <w:pPr>
              <w:spacing w:after="20"/>
              <w:ind w:left="20"/>
              <w:jc w:val="both"/>
            </w:pPr>
            <w:r>
              <w:rPr>
                <w:rFonts w:ascii="Times New Roman"/>
                <w:b w:val="false"/>
                <w:i w:val="false"/>
                <w:color w:val="000000"/>
                <w:sz w:val="20"/>
              </w:rPr>
              <w:t>
4.</w:t>
            </w:r>
          </w:p>
          <w:bookmarkEnd w:id="57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Азбука-альбом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575"/>
          <w:p>
            <w:pPr>
              <w:spacing w:after="20"/>
              <w:ind w:left="20"/>
              <w:jc w:val="both"/>
            </w:pPr>
            <w:r>
              <w:rPr>
                <w:rFonts w:ascii="Times New Roman"/>
                <w:b w:val="false"/>
                <w:i w:val="false"/>
                <w:color w:val="000000"/>
                <w:sz w:val="20"/>
              </w:rPr>
              <w:t>
5.</w:t>
            </w:r>
          </w:p>
          <w:bookmarkEnd w:id="57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576"/>
          <w:p>
            <w:pPr>
              <w:spacing w:after="20"/>
              <w:ind w:left="20"/>
              <w:jc w:val="both"/>
            </w:pPr>
            <w:r>
              <w:rPr>
                <w:rFonts w:ascii="Times New Roman"/>
                <w:b w:val="false"/>
                <w:i w:val="false"/>
                <w:color w:val="000000"/>
                <w:sz w:val="20"/>
              </w:rPr>
              <w:t>
6.</w:t>
            </w:r>
          </w:p>
          <w:bookmarkEnd w:id="57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Азбука-альбом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577"/>
          <w:p>
            <w:pPr>
              <w:spacing w:after="20"/>
              <w:ind w:left="20"/>
              <w:jc w:val="both"/>
            </w:pPr>
            <w:r>
              <w:rPr>
                <w:rFonts w:ascii="Times New Roman"/>
                <w:b w:val="false"/>
                <w:i w:val="false"/>
                <w:color w:val="000000"/>
                <w:sz w:val="20"/>
              </w:rPr>
              <w:t>
7.</w:t>
            </w:r>
          </w:p>
          <w:bookmarkEnd w:id="57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578"/>
          <w:p>
            <w:pPr>
              <w:spacing w:after="20"/>
              <w:ind w:left="20"/>
              <w:jc w:val="both"/>
            </w:pPr>
            <w:r>
              <w:rPr>
                <w:rFonts w:ascii="Times New Roman"/>
                <w:b w:val="false"/>
                <w:i w:val="false"/>
                <w:color w:val="000000"/>
                <w:sz w:val="20"/>
              </w:rPr>
              <w:t>
8.</w:t>
            </w:r>
          </w:p>
          <w:bookmarkEnd w:id="57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Азбука-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579"/>
          <w:p>
            <w:pPr>
              <w:spacing w:after="20"/>
              <w:ind w:left="20"/>
              <w:jc w:val="both"/>
            </w:pPr>
            <w:r>
              <w:rPr>
                <w:rFonts w:ascii="Times New Roman"/>
                <w:b w:val="false"/>
                <w:i w:val="false"/>
                <w:color w:val="000000"/>
                <w:sz w:val="20"/>
              </w:rPr>
              <w:t>
9.</w:t>
            </w:r>
          </w:p>
          <w:bookmarkEnd w:id="57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580"/>
          <w:p>
            <w:pPr>
              <w:spacing w:after="20"/>
              <w:ind w:left="20"/>
              <w:jc w:val="both"/>
            </w:pPr>
            <w:r>
              <w:rPr>
                <w:rFonts w:ascii="Times New Roman"/>
                <w:b w:val="false"/>
                <w:i w:val="false"/>
                <w:color w:val="000000"/>
                <w:sz w:val="20"/>
              </w:rPr>
              <w:t>
10.</w:t>
            </w:r>
          </w:p>
          <w:bookmarkEnd w:id="58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Гарбузова О., </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581"/>
          <w:p>
            <w:pPr>
              <w:spacing w:after="20"/>
              <w:ind w:left="20"/>
              <w:jc w:val="both"/>
            </w:pPr>
            <w:r>
              <w:rPr>
                <w:rFonts w:ascii="Times New Roman"/>
                <w:b w:val="false"/>
                <w:i w:val="false"/>
                <w:color w:val="000000"/>
                <w:sz w:val="20"/>
              </w:rPr>
              <w:t>
11.</w:t>
            </w:r>
          </w:p>
          <w:bookmarkEnd w:id="58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и художественная литература. </w:t>
            </w:r>
            <w:r>
              <w:br/>
            </w:r>
            <w:r>
              <w:rPr>
                <w:rFonts w:ascii="Times New Roman"/>
                <w:b w:val="false"/>
                <w:i w:val="false"/>
                <w:color w:val="000000"/>
                <w:sz w:val="20"/>
              </w:rPr>
              <w:t>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Тирская И., </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582"/>
          <w:p>
            <w:pPr>
              <w:spacing w:after="20"/>
              <w:ind w:left="20"/>
              <w:jc w:val="both"/>
            </w:pPr>
            <w:r>
              <w:rPr>
                <w:rFonts w:ascii="Times New Roman"/>
                <w:b w:val="false"/>
                <w:i w:val="false"/>
                <w:color w:val="000000"/>
                <w:sz w:val="20"/>
              </w:rPr>
              <w:t>
12.</w:t>
            </w:r>
          </w:p>
          <w:bookmarkEnd w:id="58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583"/>
          <w:p>
            <w:pPr>
              <w:spacing w:after="20"/>
              <w:ind w:left="20"/>
              <w:jc w:val="both"/>
            </w:pPr>
            <w:r>
              <w:rPr>
                <w:rFonts w:ascii="Times New Roman"/>
                <w:b w:val="false"/>
                <w:i w:val="false"/>
                <w:color w:val="000000"/>
                <w:sz w:val="20"/>
              </w:rPr>
              <w:t>
13.</w:t>
            </w:r>
          </w:p>
          <w:bookmarkEnd w:id="58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Азбука-тетрадь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584"/>
          <w:p>
            <w:pPr>
              <w:spacing w:after="20"/>
              <w:ind w:left="20"/>
              <w:jc w:val="both"/>
            </w:pPr>
            <w:r>
              <w:rPr>
                <w:rFonts w:ascii="Times New Roman"/>
                <w:b w:val="false"/>
                <w:i w:val="false"/>
                <w:color w:val="000000"/>
                <w:sz w:val="20"/>
              </w:rPr>
              <w:t>
14.</w:t>
            </w:r>
          </w:p>
          <w:bookmarkEnd w:id="58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585"/>
          <w:p>
            <w:pPr>
              <w:spacing w:after="20"/>
              <w:ind w:left="20"/>
              <w:jc w:val="both"/>
            </w:pPr>
            <w:r>
              <w:rPr>
                <w:rFonts w:ascii="Times New Roman"/>
                <w:b w:val="false"/>
                <w:i w:val="false"/>
                <w:color w:val="000000"/>
                <w:sz w:val="20"/>
              </w:rPr>
              <w:t>
15.</w:t>
            </w:r>
          </w:p>
          <w:bookmarkEnd w:id="58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586"/>
          <w:p>
            <w:pPr>
              <w:spacing w:after="20"/>
              <w:ind w:left="20"/>
              <w:jc w:val="both"/>
            </w:pPr>
            <w:r>
              <w:rPr>
                <w:rFonts w:ascii="Times New Roman"/>
                <w:b w:val="false"/>
                <w:i w:val="false"/>
                <w:color w:val="000000"/>
                <w:sz w:val="20"/>
              </w:rPr>
              <w:t>
16.</w:t>
            </w:r>
          </w:p>
          <w:bookmarkEnd w:id="58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587"/>
          <w:p>
            <w:pPr>
              <w:spacing w:after="20"/>
              <w:ind w:left="20"/>
              <w:jc w:val="both"/>
            </w:pPr>
            <w:r>
              <w:rPr>
                <w:rFonts w:ascii="Times New Roman"/>
                <w:b w:val="false"/>
                <w:i w:val="false"/>
                <w:color w:val="000000"/>
                <w:sz w:val="20"/>
              </w:rPr>
              <w:t>
17.</w:t>
            </w:r>
          </w:p>
          <w:bookmarkEnd w:id="58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Азбука-тетрадь № 1,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588"/>
          <w:p>
            <w:pPr>
              <w:spacing w:after="20"/>
              <w:ind w:left="20"/>
              <w:jc w:val="both"/>
            </w:pPr>
            <w:r>
              <w:rPr>
                <w:rFonts w:ascii="Times New Roman"/>
                <w:b w:val="false"/>
                <w:i w:val="false"/>
                <w:color w:val="000000"/>
                <w:sz w:val="20"/>
              </w:rPr>
              <w:t>
18.</w:t>
            </w:r>
          </w:p>
          <w:bookmarkEnd w:id="58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589"/>
          <w:p>
            <w:pPr>
              <w:spacing w:after="20"/>
              <w:ind w:left="20"/>
              <w:jc w:val="both"/>
            </w:pPr>
            <w:r>
              <w:rPr>
                <w:rFonts w:ascii="Times New Roman"/>
                <w:b w:val="false"/>
                <w:i w:val="false"/>
                <w:color w:val="000000"/>
                <w:sz w:val="20"/>
              </w:rPr>
              <w:t>
19.</w:t>
            </w:r>
          </w:p>
          <w:bookmarkEnd w:id="58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Әліппе-дәптер № 1, 2 + CD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590"/>
          <w:p>
            <w:pPr>
              <w:spacing w:after="20"/>
              <w:ind w:left="20"/>
              <w:jc w:val="both"/>
            </w:pPr>
            <w:r>
              <w:rPr>
                <w:rFonts w:ascii="Times New Roman"/>
                <w:b w:val="false"/>
                <w:i w:val="false"/>
                <w:color w:val="000000"/>
                <w:sz w:val="20"/>
              </w:rPr>
              <w:t>
20.</w:t>
            </w:r>
          </w:p>
          <w:bookmarkEnd w:id="59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591"/>
          <w:p>
            <w:pPr>
              <w:spacing w:after="20"/>
              <w:ind w:left="20"/>
              <w:jc w:val="both"/>
            </w:pPr>
            <w:r>
              <w:rPr>
                <w:rFonts w:ascii="Times New Roman"/>
                <w:b w:val="false"/>
                <w:i w:val="false"/>
                <w:color w:val="000000"/>
                <w:sz w:val="20"/>
              </w:rPr>
              <w:t>
21.</w:t>
            </w:r>
          </w:p>
          <w:bookmarkEnd w:id="59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592"/>
          <w:p>
            <w:pPr>
              <w:spacing w:after="20"/>
              <w:ind w:left="20"/>
              <w:jc w:val="both"/>
            </w:pPr>
            <w:r>
              <w:rPr>
                <w:rFonts w:ascii="Times New Roman"/>
                <w:b w:val="false"/>
                <w:i w:val="false"/>
                <w:color w:val="000000"/>
                <w:sz w:val="20"/>
              </w:rPr>
              <w:t>
22.</w:t>
            </w:r>
          </w:p>
          <w:bookmarkEnd w:id="59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593"/>
          <w:p>
            <w:pPr>
              <w:spacing w:after="20"/>
              <w:ind w:left="20"/>
              <w:jc w:val="both"/>
            </w:pPr>
            <w:r>
              <w:rPr>
                <w:rFonts w:ascii="Times New Roman"/>
                <w:b w:val="false"/>
                <w:i w:val="false"/>
                <w:color w:val="000000"/>
                <w:sz w:val="20"/>
              </w:rPr>
              <w:t>
23.</w:t>
            </w:r>
          </w:p>
          <w:bookmarkEnd w:id="59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594"/>
          <w:p>
            <w:pPr>
              <w:spacing w:after="20"/>
              <w:ind w:left="20"/>
              <w:jc w:val="both"/>
            </w:pPr>
            <w:r>
              <w:rPr>
                <w:rFonts w:ascii="Times New Roman"/>
                <w:b w:val="false"/>
                <w:i w:val="false"/>
                <w:color w:val="000000"/>
                <w:sz w:val="20"/>
              </w:rPr>
              <w:t>
24.</w:t>
            </w:r>
          </w:p>
          <w:bookmarkEnd w:id="59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595"/>
          <w:p>
            <w:pPr>
              <w:spacing w:after="20"/>
              <w:ind w:left="20"/>
              <w:jc w:val="both"/>
            </w:pPr>
            <w:r>
              <w:rPr>
                <w:rFonts w:ascii="Times New Roman"/>
                <w:b w:val="false"/>
                <w:i w:val="false"/>
                <w:color w:val="000000"/>
                <w:sz w:val="20"/>
              </w:rPr>
              <w:t>
25.</w:t>
            </w:r>
          </w:p>
          <w:bookmarkEnd w:id="59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596"/>
          <w:p>
            <w:pPr>
              <w:spacing w:after="20"/>
              <w:ind w:left="20"/>
              <w:jc w:val="both"/>
            </w:pPr>
            <w:r>
              <w:rPr>
                <w:rFonts w:ascii="Times New Roman"/>
                <w:b w:val="false"/>
                <w:i w:val="false"/>
                <w:color w:val="000000"/>
                <w:sz w:val="20"/>
              </w:rPr>
              <w:t>
26.</w:t>
            </w:r>
          </w:p>
          <w:bookmarkEnd w:id="59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597"/>
          <w:p>
            <w:pPr>
              <w:spacing w:after="20"/>
              <w:ind w:left="20"/>
              <w:jc w:val="both"/>
            </w:pPr>
            <w:r>
              <w:rPr>
                <w:rFonts w:ascii="Times New Roman"/>
                <w:b w:val="false"/>
                <w:i w:val="false"/>
                <w:color w:val="000000"/>
                <w:sz w:val="20"/>
              </w:rPr>
              <w:t>
27.</w:t>
            </w:r>
          </w:p>
          <w:bookmarkEnd w:id="59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598"/>
          <w:p>
            <w:pPr>
              <w:spacing w:after="20"/>
              <w:ind w:left="20"/>
              <w:jc w:val="both"/>
            </w:pPr>
            <w:r>
              <w:rPr>
                <w:rFonts w:ascii="Times New Roman"/>
                <w:b w:val="false"/>
                <w:i w:val="false"/>
                <w:color w:val="000000"/>
                <w:sz w:val="20"/>
              </w:rPr>
              <w:t>
28.</w:t>
            </w:r>
          </w:p>
          <w:bookmarkEnd w:id="59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599"/>
          <w:p>
            <w:pPr>
              <w:spacing w:after="20"/>
              <w:ind w:left="20"/>
              <w:jc w:val="both"/>
            </w:pPr>
            <w:r>
              <w:rPr>
                <w:rFonts w:ascii="Times New Roman"/>
                <w:b w:val="false"/>
                <w:i w:val="false"/>
                <w:color w:val="000000"/>
                <w:sz w:val="20"/>
              </w:rPr>
              <w:t>
29.</w:t>
            </w:r>
          </w:p>
          <w:bookmarkEnd w:id="59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600"/>
          <w:p>
            <w:pPr>
              <w:spacing w:after="20"/>
              <w:ind w:left="20"/>
              <w:jc w:val="both"/>
            </w:pPr>
            <w:r>
              <w:rPr>
                <w:rFonts w:ascii="Times New Roman"/>
                <w:b w:val="false"/>
                <w:i w:val="false"/>
                <w:color w:val="000000"/>
                <w:sz w:val="20"/>
              </w:rPr>
              <w:t>
30.</w:t>
            </w:r>
          </w:p>
          <w:bookmarkEnd w:id="60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Юркова Е., </w:t>
            </w:r>
            <w:r>
              <w:br/>
            </w:r>
            <w:r>
              <w:rPr>
                <w:rFonts w:ascii="Times New Roman"/>
                <w:b w:val="false"/>
                <w:i w:val="false"/>
                <w:color w:val="000000"/>
                <w:sz w:val="20"/>
              </w:rPr>
              <w:t>
Пермякова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601"/>
          <w:p>
            <w:pPr>
              <w:spacing w:after="20"/>
              <w:ind w:left="20"/>
              <w:jc w:val="both"/>
            </w:pPr>
            <w:r>
              <w:rPr>
                <w:rFonts w:ascii="Times New Roman"/>
                <w:b w:val="false"/>
                <w:i w:val="false"/>
                <w:color w:val="000000"/>
                <w:sz w:val="20"/>
              </w:rPr>
              <w:t>
33.</w:t>
            </w:r>
          </w:p>
          <w:bookmarkEnd w:id="60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Шелипова С., </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602"/>
          <w:p>
            <w:pPr>
              <w:spacing w:after="20"/>
              <w:ind w:left="20"/>
              <w:jc w:val="both"/>
            </w:pPr>
            <w:r>
              <w:rPr>
                <w:rFonts w:ascii="Times New Roman"/>
                <w:b w:val="false"/>
                <w:i w:val="false"/>
                <w:color w:val="000000"/>
                <w:sz w:val="20"/>
              </w:rPr>
              <w:t>
34.</w:t>
            </w:r>
          </w:p>
          <w:bookmarkEnd w:id="60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xml:space="preserve">
Азбука-тетрадь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Азбука-тетрадь № 1, 2 + CD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Раздаточный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603"/>
          <w:p>
            <w:pPr>
              <w:spacing w:after="20"/>
              <w:ind w:left="20"/>
              <w:jc w:val="both"/>
            </w:pPr>
            <w:r>
              <w:rPr>
                <w:rFonts w:ascii="Times New Roman"/>
                <w:b w:val="false"/>
                <w:i w:val="false"/>
                <w:color w:val="000000"/>
                <w:sz w:val="20"/>
              </w:rPr>
              <w:t>
39.</w:t>
            </w:r>
          </w:p>
          <w:bookmarkEnd w:id="60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604"/>
          <w:p>
            <w:pPr>
              <w:spacing w:after="20"/>
              <w:ind w:left="20"/>
              <w:jc w:val="both"/>
            </w:pPr>
            <w:r>
              <w:rPr>
                <w:rFonts w:ascii="Times New Roman"/>
                <w:b w:val="false"/>
                <w:i w:val="false"/>
                <w:color w:val="000000"/>
                <w:sz w:val="20"/>
              </w:rPr>
              <w:t>
40.</w:t>
            </w:r>
          </w:p>
          <w:bookmarkEnd w:id="60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605"/>
          <w:p>
            <w:pPr>
              <w:spacing w:after="20"/>
              <w:ind w:left="20"/>
              <w:jc w:val="both"/>
            </w:pPr>
            <w:r>
              <w:rPr>
                <w:rFonts w:ascii="Times New Roman"/>
                <w:b w:val="false"/>
                <w:i w:val="false"/>
                <w:color w:val="000000"/>
                <w:sz w:val="20"/>
              </w:rPr>
              <w:t>
41.</w:t>
            </w:r>
          </w:p>
          <w:bookmarkEnd w:id="60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606"/>
          <w:p>
            <w:pPr>
              <w:spacing w:after="20"/>
              <w:ind w:left="20"/>
              <w:jc w:val="both"/>
            </w:pPr>
            <w:r>
              <w:rPr>
                <w:rFonts w:ascii="Times New Roman"/>
                <w:b w:val="false"/>
                <w:i w:val="false"/>
                <w:color w:val="000000"/>
                <w:sz w:val="20"/>
              </w:rPr>
              <w:t>
42.</w:t>
            </w:r>
          </w:p>
          <w:bookmarkEnd w:id="60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607"/>
          <w:p>
            <w:pPr>
              <w:spacing w:after="20"/>
              <w:ind w:left="20"/>
              <w:jc w:val="both"/>
            </w:pPr>
            <w:r>
              <w:rPr>
                <w:rFonts w:ascii="Times New Roman"/>
                <w:b w:val="false"/>
                <w:i w:val="false"/>
                <w:color w:val="000000"/>
                <w:sz w:val="20"/>
              </w:rPr>
              <w:t>
43.</w:t>
            </w:r>
          </w:p>
          <w:bookmarkEnd w:id="60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608"/>
          <w:p>
            <w:pPr>
              <w:spacing w:after="20"/>
              <w:ind w:left="20"/>
              <w:jc w:val="both"/>
            </w:pPr>
            <w:r>
              <w:rPr>
                <w:rFonts w:ascii="Times New Roman"/>
                <w:b w:val="false"/>
                <w:i w:val="false"/>
                <w:color w:val="000000"/>
                <w:sz w:val="20"/>
              </w:rPr>
              <w:t>
44.</w:t>
            </w:r>
          </w:p>
          <w:bookmarkEnd w:id="60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Азбука-тетрадь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609"/>
          <w:p>
            <w:pPr>
              <w:spacing w:after="20"/>
              <w:ind w:left="20"/>
              <w:jc w:val="both"/>
            </w:pPr>
            <w:r>
              <w:rPr>
                <w:rFonts w:ascii="Times New Roman"/>
                <w:b w:val="false"/>
                <w:i w:val="false"/>
                <w:color w:val="000000"/>
                <w:sz w:val="20"/>
              </w:rPr>
              <w:t>
45.</w:t>
            </w:r>
          </w:p>
          <w:bookmarkEnd w:id="60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610"/>
          <w:p>
            <w:pPr>
              <w:spacing w:after="20"/>
              <w:ind w:left="20"/>
              <w:jc w:val="both"/>
            </w:pPr>
            <w:r>
              <w:rPr>
                <w:rFonts w:ascii="Times New Roman"/>
                <w:b w:val="false"/>
                <w:i w:val="false"/>
                <w:color w:val="000000"/>
                <w:sz w:val="20"/>
              </w:rPr>
              <w:t>
46.</w:t>
            </w:r>
          </w:p>
          <w:bookmarkEnd w:id="61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611"/>
          <w:p>
            <w:pPr>
              <w:spacing w:after="20"/>
              <w:ind w:left="20"/>
              <w:jc w:val="both"/>
            </w:pPr>
            <w:r>
              <w:rPr>
                <w:rFonts w:ascii="Times New Roman"/>
                <w:b w:val="false"/>
                <w:i w:val="false"/>
                <w:color w:val="000000"/>
                <w:sz w:val="20"/>
              </w:rPr>
              <w:t>
47.</w:t>
            </w:r>
          </w:p>
          <w:bookmarkEnd w:id="61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612"/>
          <w:p>
            <w:pPr>
              <w:spacing w:after="20"/>
              <w:ind w:left="20"/>
              <w:jc w:val="both"/>
            </w:pPr>
            <w:r>
              <w:rPr>
                <w:rFonts w:ascii="Times New Roman"/>
                <w:b w:val="false"/>
                <w:i w:val="false"/>
                <w:color w:val="000000"/>
                <w:sz w:val="20"/>
              </w:rPr>
              <w:t>
48.</w:t>
            </w:r>
          </w:p>
          <w:bookmarkEnd w:id="61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Тетрадь № 1, №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613"/>
          <w:p>
            <w:pPr>
              <w:spacing w:after="20"/>
              <w:ind w:left="20"/>
              <w:jc w:val="both"/>
            </w:pPr>
            <w:r>
              <w:rPr>
                <w:rFonts w:ascii="Times New Roman"/>
                <w:b w:val="false"/>
                <w:i w:val="false"/>
                <w:color w:val="000000"/>
                <w:sz w:val="20"/>
              </w:rPr>
              <w:t>
49.</w:t>
            </w:r>
          </w:p>
          <w:bookmarkEnd w:id="61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614"/>
          <w:p>
            <w:pPr>
              <w:spacing w:after="20"/>
              <w:ind w:left="20"/>
              <w:jc w:val="both"/>
            </w:pPr>
            <w:r>
              <w:rPr>
                <w:rFonts w:ascii="Times New Roman"/>
                <w:b w:val="false"/>
                <w:i w:val="false"/>
                <w:color w:val="000000"/>
                <w:sz w:val="20"/>
              </w:rPr>
              <w:t>
50.</w:t>
            </w:r>
          </w:p>
          <w:bookmarkEnd w:id="61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Гарбузова О.,</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615"/>
          <w:p>
            <w:pPr>
              <w:spacing w:after="20"/>
              <w:ind w:left="20"/>
              <w:jc w:val="both"/>
            </w:pPr>
            <w:r>
              <w:rPr>
                <w:rFonts w:ascii="Times New Roman"/>
                <w:b w:val="false"/>
                <w:i w:val="false"/>
                <w:color w:val="000000"/>
                <w:sz w:val="20"/>
              </w:rPr>
              <w:t>
51.</w:t>
            </w:r>
          </w:p>
          <w:bookmarkEnd w:id="61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616"/>
          <w:p>
            <w:pPr>
              <w:spacing w:after="20"/>
              <w:ind w:left="20"/>
              <w:jc w:val="both"/>
            </w:pPr>
            <w:r>
              <w:rPr>
                <w:rFonts w:ascii="Times New Roman"/>
                <w:b w:val="false"/>
                <w:i w:val="false"/>
                <w:color w:val="000000"/>
                <w:sz w:val="20"/>
              </w:rPr>
              <w:t>
52.</w:t>
            </w:r>
          </w:p>
          <w:bookmarkEnd w:id="61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617"/>
          <w:p>
            <w:pPr>
              <w:spacing w:after="20"/>
              <w:ind w:left="20"/>
              <w:jc w:val="both"/>
            </w:pPr>
            <w:r>
              <w:rPr>
                <w:rFonts w:ascii="Times New Roman"/>
                <w:b w:val="false"/>
                <w:i w:val="false"/>
                <w:color w:val="000000"/>
                <w:sz w:val="20"/>
              </w:rPr>
              <w:t>
53.</w:t>
            </w:r>
          </w:p>
          <w:bookmarkEnd w:id="61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Тетрадь + СD</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618"/>
          <w:p>
            <w:pPr>
              <w:spacing w:after="20"/>
              <w:ind w:left="20"/>
              <w:jc w:val="both"/>
            </w:pPr>
            <w:r>
              <w:rPr>
                <w:rFonts w:ascii="Times New Roman"/>
                <w:b w:val="false"/>
                <w:i w:val="false"/>
                <w:color w:val="000000"/>
                <w:sz w:val="20"/>
              </w:rPr>
              <w:t>
54.</w:t>
            </w:r>
          </w:p>
          <w:bookmarkEnd w:id="61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619"/>
          <w:p>
            <w:pPr>
              <w:spacing w:after="20"/>
              <w:ind w:left="20"/>
              <w:jc w:val="both"/>
            </w:pPr>
            <w:r>
              <w:rPr>
                <w:rFonts w:ascii="Times New Roman"/>
                <w:b w:val="false"/>
                <w:i w:val="false"/>
                <w:color w:val="000000"/>
                <w:sz w:val="20"/>
              </w:rPr>
              <w:t>
55.</w:t>
            </w:r>
          </w:p>
          <w:bookmarkEnd w:id="61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Сапаргалиева А., </w:t>
            </w:r>
            <w:r>
              <w:br/>
            </w:r>
            <w:r>
              <w:rPr>
                <w:rFonts w:ascii="Times New Roman"/>
                <w:b w:val="false"/>
                <w:i w:val="false"/>
                <w:color w:val="000000"/>
                <w:sz w:val="20"/>
              </w:rPr>
              <w:t>
Нам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620"/>
          <w:p>
            <w:pPr>
              <w:spacing w:after="20"/>
              <w:ind w:left="20"/>
              <w:jc w:val="both"/>
            </w:pPr>
            <w:r>
              <w:rPr>
                <w:rFonts w:ascii="Times New Roman"/>
                <w:b w:val="false"/>
                <w:i w:val="false"/>
                <w:color w:val="000000"/>
                <w:sz w:val="20"/>
              </w:rPr>
              <w:t>
56.</w:t>
            </w:r>
          </w:p>
          <w:bookmarkEnd w:id="62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r>
              <w:br/>
            </w:r>
            <w:r>
              <w:rPr>
                <w:rFonts w:ascii="Times New Roman"/>
                <w:b w:val="false"/>
                <w:i w:val="false"/>
                <w:color w:val="000000"/>
                <w:sz w:val="20"/>
              </w:rPr>
              <w:t>
А. Балтабекова,</w:t>
            </w:r>
            <w:r>
              <w:br/>
            </w:r>
            <w:r>
              <w:rPr>
                <w:rFonts w:ascii="Times New Roman"/>
                <w:b w:val="false"/>
                <w:i w:val="false"/>
                <w:color w:val="000000"/>
                <w:sz w:val="20"/>
              </w:rPr>
              <w:t>
Д. Ерболина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621"/>
          <w:p>
            <w:pPr>
              <w:spacing w:after="20"/>
              <w:ind w:left="20"/>
              <w:jc w:val="both"/>
            </w:pPr>
            <w:r>
              <w:rPr>
                <w:rFonts w:ascii="Times New Roman"/>
                <w:b w:val="false"/>
                <w:i w:val="false"/>
                <w:color w:val="000000"/>
                <w:sz w:val="20"/>
              </w:rPr>
              <w:t>
57.</w:t>
            </w:r>
          </w:p>
          <w:bookmarkEnd w:id="62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622"/>
          <w:p>
            <w:pPr>
              <w:spacing w:after="20"/>
              <w:ind w:left="20"/>
              <w:jc w:val="both"/>
            </w:pPr>
            <w:r>
              <w:rPr>
                <w:rFonts w:ascii="Times New Roman"/>
                <w:b w:val="false"/>
                <w:i w:val="false"/>
                <w:color w:val="000000"/>
                <w:sz w:val="20"/>
              </w:rPr>
              <w:t>
58.</w:t>
            </w:r>
          </w:p>
          <w:bookmarkEnd w:id="62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623"/>
          <w:p>
            <w:pPr>
              <w:spacing w:after="20"/>
              <w:ind w:left="20"/>
              <w:jc w:val="both"/>
            </w:pPr>
            <w:r>
              <w:rPr>
                <w:rFonts w:ascii="Times New Roman"/>
                <w:b w:val="false"/>
                <w:i w:val="false"/>
                <w:color w:val="000000"/>
                <w:sz w:val="20"/>
              </w:rPr>
              <w:t>
59.</w:t>
            </w:r>
          </w:p>
          <w:bookmarkEnd w:id="62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624"/>
          <w:p>
            <w:pPr>
              <w:spacing w:after="20"/>
              <w:ind w:left="20"/>
              <w:jc w:val="both"/>
            </w:pPr>
            <w:r>
              <w:rPr>
                <w:rFonts w:ascii="Times New Roman"/>
                <w:b w:val="false"/>
                <w:i w:val="false"/>
                <w:color w:val="000000"/>
                <w:sz w:val="20"/>
              </w:rPr>
              <w:t>
60.</w:t>
            </w:r>
          </w:p>
          <w:bookmarkEnd w:id="62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625"/>
          <w:p>
            <w:pPr>
              <w:spacing w:after="20"/>
              <w:ind w:left="20"/>
              <w:jc w:val="both"/>
            </w:pPr>
            <w:r>
              <w:rPr>
                <w:rFonts w:ascii="Times New Roman"/>
                <w:b w:val="false"/>
                <w:i w:val="false"/>
                <w:color w:val="000000"/>
                <w:sz w:val="20"/>
              </w:rPr>
              <w:t>
61.</w:t>
            </w:r>
          </w:p>
          <w:bookmarkEnd w:id="62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Шапкин О.,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626"/>
          <w:p>
            <w:pPr>
              <w:spacing w:after="20"/>
              <w:ind w:left="20"/>
              <w:jc w:val="both"/>
            </w:pPr>
            <w:r>
              <w:rPr>
                <w:rFonts w:ascii="Times New Roman"/>
                <w:b w:val="false"/>
                <w:i w:val="false"/>
                <w:color w:val="000000"/>
                <w:sz w:val="20"/>
              </w:rPr>
              <w:t>
62.</w:t>
            </w:r>
          </w:p>
          <w:bookmarkEnd w:id="62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xml:space="preserve">
Альбом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627"/>
          <w:p>
            <w:pPr>
              <w:spacing w:after="20"/>
              <w:ind w:left="20"/>
              <w:jc w:val="both"/>
            </w:pPr>
            <w:r>
              <w:rPr>
                <w:rFonts w:ascii="Times New Roman"/>
                <w:b w:val="false"/>
                <w:i w:val="false"/>
                <w:color w:val="000000"/>
                <w:sz w:val="20"/>
              </w:rPr>
              <w:t>
63.</w:t>
            </w:r>
          </w:p>
          <w:bookmarkEnd w:id="62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628"/>
          <w:p>
            <w:pPr>
              <w:spacing w:after="20"/>
              <w:ind w:left="20"/>
              <w:jc w:val="both"/>
            </w:pPr>
            <w:r>
              <w:rPr>
                <w:rFonts w:ascii="Times New Roman"/>
                <w:b w:val="false"/>
                <w:i w:val="false"/>
                <w:color w:val="000000"/>
                <w:sz w:val="20"/>
              </w:rPr>
              <w:t>
64.</w:t>
            </w:r>
          </w:p>
          <w:bookmarkEnd w:id="62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629"/>
          <w:p>
            <w:pPr>
              <w:spacing w:after="20"/>
              <w:ind w:left="20"/>
              <w:jc w:val="both"/>
            </w:pPr>
            <w:r>
              <w:rPr>
                <w:rFonts w:ascii="Times New Roman"/>
                <w:b w:val="false"/>
                <w:i w:val="false"/>
                <w:color w:val="000000"/>
                <w:sz w:val="20"/>
              </w:rPr>
              <w:t>
65.</w:t>
            </w:r>
          </w:p>
          <w:bookmarkEnd w:id="62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Творчество.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630"/>
          <w:p>
            <w:pPr>
              <w:spacing w:after="20"/>
              <w:ind w:left="20"/>
              <w:jc w:val="both"/>
            </w:pPr>
            <w:r>
              <w:rPr>
                <w:rFonts w:ascii="Times New Roman"/>
                <w:b w:val="false"/>
                <w:i w:val="false"/>
                <w:color w:val="000000"/>
                <w:sz w:val="20"/>
              </w:rPr>
              <w:t>
66.</w:t>
            </w:r>
          </w:p>
          <w:bookmarkEnd w:id="63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Шапкин О.,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631"/>
          <w:p>
            <w:pPr>
              <w:spacing w:after="20"/>
              <w:ind w:left="20"/>
              <w:jc w:val="both"/>
            </w:pPr>
            <w:r>
              <w:rPr>
                <w:rFonts w:ascii="Times New Roman"/>
                <w:b w:val="false"/>
                <w:i w:val="false"/>
                <w:color w:val="000000"/>
                <w:sz w:val="20"/>
              </w:rPr>
              <w:t>
67.</w:t>
            </w:r>
          </w:p>
          <w:bookmarkEnd w:id="63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Альбом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632"/>
          <w:p>
            <w:pPr>
              <w:spacing w:after="20"/>
              <w:ind w:left="20"/>
              <w:jc w:val="both"/>
            </w:pPr>
            <w:r>
              <w:rPr>
                <w:rFonts w:ascii="Times New Roman"/>
                <w:b w:val="false"/>
                <w:i w:val="false"/>
                <w:color w:val="000000"/>
                <w:sz w:val="20"/>
              </w:rPr>
              <w:t>
68.</w:t>
            </w:r>
          </w:p>
          <w:bookmarkEnd w:id="63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633"/>
          <w:p>
            <w:pPr>
              <w:spacing w:after="20"/>
              <w:ind w:left="20"/>
              <w:jc w:val="both"/>
            </w:pPr>
            <w:r>
              <w:rPr>
                <w:rFonts w:ascii="Times New Roman"/>
                <w:b w:val="false"/>
                <w:i w:val="false"/>
                <w:color w:val="000000"/>
                <w:sz w:val="20"/>
              </w:rPr>
              <w:t>
69.</w:t>
            </w:r>
          </w:p>
          <w:bookmarkEnd w:id="63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Альбом</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634"/>
          <w:p>
            <w:pPr>
              <w:spacing w:after="20"/>
              <w:ind w:left="20"/>
              <w:jc w:val="both"/>
            </w:pPr>
            <w:r>
              <w:rPr>
                <w:rFonts w:ascii="Times New Roman"/>
                <w:b w:val="false"/>
                <w:i w:val="false"/>
                <w:color w:val="000000"/>
                <w:sz w:val="20"/>
              </w:rPr>
              <w:t>
70.</w:t>
            </w:r>
          </w:p>
          <w:bookmarkEnd w:id="63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635"/>
          <w:p>
            <w:pPr>
              <w:spacing w:after="20"/>
              <w:ind w:left="20"/>
              <w:jc w:val="both"/>
            </w:pPr>
            <w:r>
              <w:rPr>
                <w:rFonts w:ascii="Times New Roman"/>
                <w:b w:val="false"/>
                <w:i w:val="false"/>
                <w:color w:val="000000"/>
                <w:sz w:val="20"/>
              </w:rPr>
              <w:t>
71.</w:t>
            </w:r>
          </w:p>
          <w:bookmarkEnd w:id="63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636"/>
          <w:p>
            <w:pPr>
              <w:spacing w:after="20"/>
              <w:ind w:left="20"/>
              <w:jc w:val="both"/>
            </w:pPr>
            <w:r>
              <w:rPr>
                <w:rFonts w:ascii="Times New Roman"/>
                <w:b w:val="false"/>
                <w:i w:val="false"/>
                <w:color w:val="000000"/>
                <w:sz w:val="20"/>
              </w:rPr>
              <w:t>
72.</w:t>
            </w:r>
          </w:p>
          <w:bookmarkEnd w:id="63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637"/>
          <w:p>
            <w:pPr>
              <w:spacing w:after="20"/>
              <w:ind w:left="20"/>
              <w:jc w:val="both"/>
            </w:pPr>
            <w:r>
              <w:rPr>
                <w:rFonts w:ascii="Times New Roman"/>
                <w:b w:val="false"/>
                <w:i w:val="false"/>
                <w:color w:val="000000"/>
                <w:sz w:val="20"/>
              </w:rPr>
              <w:t>
73.</w:t>
            </w:r>
          </w:p>
          <w:bookmarkEnd w:id="63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638"/>
          <w:p>
            <w:pPr>
              <w:spacing w:after="20"/>
              <w:ind w:left="20"/>
              <w:jc w:val="both"/>
            </w:pPr>
            <w:r>
              <w:rPr>
                <w:rFonts w:ascii="Times New Roman"/>
                <w:b w:val="false"/>
                <w:i w:val="false"/>
                <w:color w:val="000000"/>
                <w:sz w:val="20"/>
              </w:rPr>
              <w:t>
74.</w:t>
            </w:r>
          </w:p>
          <w:bookmarkEnd w:id="63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639"/>
          <w:p>
            <w:pPr>
              <w:spacing w:after="20"/>
              <w:ind w:left="20"/>
              <w:jc w:val="both"/>
            </w:pPr>
            <w:r>
              <w:rPr>
                <w:rFonts w:ascii="Times New Roman"/>
                <w:b w:val="false"/>
                <w:i w:val="false"/>
                <w:color w:val="000000"/>
                <w:sz w:val="20"/>
              </w:rPr>
              <w:t>
75.</w:t>
            </w:r>
          </w:p>
          <w:bookmarkEnd w:id="63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640"/>
          <w:p>
            <w:pPr>
              <w:spacing w:after="20"/>
              <w:ind w:left="20"/>
              <w:jc w:val="both"/>
            </w:pPr>
            <w:r>
              <w:rPr>
                <w:rFonts w:ascii="Times New Roman"/>
                <w:b w:val="false"/>
                <w:i w:val="false"/>
                <w:color w:val="000000"/>
                <w:sz w:val="20"/>
              </w:rPr>
              <w:t>
76.</w:t>
            </w:r>
          </w:p>
          <w:bookmarkEnd w:id="64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Методическое руководство</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641"/>
          <w:p>
            <w:pPr>
              <w:spacing w:after="20"/>
              <w:ind w:left="20"/>
              <w:jc w:val="both"/>
            </w:pPr>
            <w:r>
              <w:rPr>
                <w:rFonts w:ascii="Times New Roman"/>
                <w:b w:val="false"/>
                <w:i w:val="false"/>
                <w:color w:val="000000"/>
                <w:sz w:val="20"/>
              </w:rPr>
              <w:t>
77.</w:t>
            </w:r>
          </w:p>
          <w:bookmarkEnd w:id="64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642"/>
          <w:p>
            <w:pPr>
              <w:spacing w:after="20"/>
              <w:ind w:left="20"/>
              <w:jc w:val="both"/>
            </w:pPr>
            <w:r>
              <w:rPr>
                <w:rFonts w:ascii="Times New Roman"/>
                <w:b w:val="false"/>
                <w:i w:val="false"/>
                <w:color w:val="000000"/>
                <w:sz w:val="20"/>
              </w:rPr>
              <w:t>
78.</w:t>
            </w:r>
          </w:p>
          <w:bookmarkEnd w:id="64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643"/>
          <w:p>
            <w:pPr>
              <w:spacing w:after="20"/>
              <w:ind w:left="20"/>
              <w:jc w:val="both"/>
            </w:pPr>
            <w:r>
              <w:rPr>
                <w:rFonts w:ascii="Times New Roman"/>
                <w:b w:val="false"/>
                <w:i w:val="false"/>
                <w:color w:val="000000"/>
                <w:sz w:val="20"/>
              </w:rPr>
              <w:t>
Дополнительная литература</w:t>
            </w:r>
          </w:p>
          <w:bookmarkEnd w:id="64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644"/>
          <w:p>
            <w:pPr>
              <w:spacing w:after="20"/>
              <w:ind w:left="20"/>
              <w:jc w:val="both"/>
            </w:pPr>
            <w:r>
              <w:rPr>
                <w:rFonts w:ascii="Times New Roman"/>
                <w:b w:val="false"/>
                <w:i w:val="false"/>
                <w:color w:val="000000"/>
                <w:sz w:val="20"/>
              </w:rPr>
              <w:t>
1.</w:t>
            </w:r>
          </w:p>
          <w:bookmarkEnd w:id="64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ручки.</w:t>
            </w:r>
            <w:r>
              <w:br/>
            </w:r>
            <w:r>
              <w:rPr>
                <w:rFonts w:ascii="Times New Roman"/>
                <w:b w:val="false"/>
                <w:i w:val="false"/>
                <w:color w:val="000000"/>
                <w:sz w:val="20"/>
              </w:rPr>
              <w:t xml:space="preserve">
Альбом по лепке и аппликации.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645"/>
          <w:p>
            <w:pPr>
              <w:spacing w:after="20"/>
              <w:ind w:left="20"/>
              <w:jc w:val="both"/>
            </w:pPr>
            <w:r>
              <w:rPr>
                <w:rFonts w:ascii="Times New Roman"/>
                <w:b w:val="false"/>
                <w:i w:val="false"/>
                <w:color w:val="000000"/>
                <w:sz w:val="20"/>
              </w:rPr>
              <w:t>
2.</w:t>
            </w:r>
          </w:p>
          <w:bookmarkEnd w:id="64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Волшебный конструктор.</w:t>
            </w:r>
            <w:r>
              <w:br/>
            </w:r>
            <w:r>
              <w:rPr>
                <w:rFonts w:ascii="Times New Roman"/>
                <w:b w:val="false"/>
                <w:i w:val="false"/>
                <w:color w:val="000000"/>
                <w:sz w:val="20"/>
              </w:rPr>
              <w:t xml:space="preserve">
Альбом по сенсорике и конструированию.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646"/>
          <w:p>
            <w:pPr>
              <w:spacing w:after="20"/>
              <w:ind w:left="20"/>
              <w:jc w:val="both"/>
            </w:pPr>
            <w:r>
              <w:rPr>
                <w:rFonts w:ascii="Times New Roman"/>
                <w:b w:val="false"/>
                <w:i w:val="false"/>
                <w:color w:val="000000"/>
                <w:sz w:val="20"/>
              </w:rPr>
              <w:t>
3.</w:t>
            </w:r>
          </w:p>
          <w:bookmarkEnd w:id="64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пальчики.</w:t>
            </w:r>
            <w:r>
              <w:br/>
            </w:r>
            <w:r>
              <w:rPr>
                <w:rFonts w:ascii="Times New Roman"/>
                <w:b w:val="false"/>
                <w:i w:val="false"/>
                <w:color w:val="000000"/>
                <w:sz w:val="20"/>
              </w:rPr>
              <w:t xml:space="preserve">
 Альбом по рисованию для детей первой младшей группы.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647"/>
          <w:p>
            <w:pPr>
              <w:spacing w:after="20"/>
              <w:ind w:left="20"/>
              <w:jc w:val="both"/>
            </w:pPr>
            <w:r>
              <w:rPr>
                <w:rFonts w:ascii="Times New Roman"/>
                <w:b w:val="false"/>
                <w:i w:val="false"/>
                <w:color w:val="000000"/>
                <w:sz w:val="20"/>
              </w:rPr>
              <w:t>
4.</w:t>
            </w:r>
          </w:p>
          <w:bookmarkEnd w:id="64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по осуществлению учебно-воспитательного процесса в первой младшей группе дошкольной организации. </w:t>
            </w:r>
            <w:r>
              <w:br/>
            </w:r>
            <w:r>
              <w:rPr>
                <w:rFonts w:ascii="Times New Roman"/>
                <w:b w:val="false"/>
                <w:i w:val="false"/>
                <w:color w:val="000000"/>
                <w:sz w:val="20"/>
              </w:rPr>
              <w:t xml:space="preserve">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648"/>
          <w:p>
            <w:pPr>
              <w:spacing w:after="20"/>
              <w:ind w:left="20"/>
              <w:jc w:val="both"/>
            </w:pPr>
            <w:r>
              <w:rPr>
                <w:rFonts w:ascii="Times New Roman"/>
                <w:b w:val="false"/>
                <w:i w:val="false"/>
                <w:color w:val="000000"/>
                <w:sz w:val="20"/>
              </w:rPr>
              <w:t>
5.</w:t>
            </w:r>
          </w:p>
          <w:bookmarkEnd w:id="64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Демонстрационный материал по рисованию. (2-3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649"/>
          <w:p>
            <w:pPr>
              <w:spacing w:after="20"/>
              <w:ind w:left="20"/>
              <w:jc w:val="both"/>
            </w:pPr>
            <w:r>
              <w:rPr>
                <w:rFonts w:ascii="Times New Roman"/>
                <w:b w:val="false"/>
                <w:i w:val="false"/>
                <w:color w:val="000000"/>
                <w:sz w:val="20"/>
              </w:rPr>
              <w:t>
6.</w:t>
            </w:r>
          </w:p>
          <w:bookmarkEnd w:id="64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Учебно-методическое пособие. Развивающий и игровой материал для детей первой младшей группы дошкольной организации. </w:t>
            </w:r>
            <w:r>
              <w:br/>
            </w:r>
            <w:r>
              <w:rPr>
                <w:rFonts w:ascii="Times New Roman"/>
                <w:b w:val="false"/>
                <w:i w:val="false"/>
                <w:color w:val="000000"/>
                <w:sz w:val="20"/>
              </w:rPr>
              <w:t xml:space="preserve">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650"/>
          <w:p>
            <w:pPr>
              <w:spacing w:after="20"/>
              <w:ind w:left="20"/>
              <w:jc w:val="both"/>
            </w:pPr>
            <w:r>
              <w:rPr>
                <w:rFonts w:ascii="Times New Roman"/>
                <w:b w:val="false"/>
                <w:i w:val="false"/>
                <w:color w:val="000000"/>
                <w:sz w:val="20"/>
              </w:rPr>
              <w:t>
7.</w:t>
            </w:r>
          </w:p>
          <w:bookmarkEnd w:id="65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1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651"/>
          <w:p>
            <w:pPr>
              <w:spacing w:after="20"/>
              <w:ind w:left="20"/>
              <w:jc w:val="both"/>
            </w:pPr>
            <w:r>
              <w:rPr>
                <w:rFonts w:ascii="Times New Roman"/>
                <w:b w:val="false"/>
                <w:i w:val="false"/>
                <w:color w:val="000000"/>
                <w:sz w:val="20"/>
              </w:rPr>
              <w:t>
8.</w:t>
            </w:r>
          </w:p>
          <w:bookmarkEnd w:id="65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2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652"/>
          <w:p>
            <w:pPr>
              <w:spacing w:after="20"/>
              <w:ind w:left="20"/>
              <w:jc w:val="both"/>
            </w:pPr>
            <w:r>
              <w:rPr>
                <w:rFonts w:ascii="Times New Roman"/>
                <w:b w:val="false"/>
                <w:i w:val="false"/>
                <w:color w:val="000000"/>
                <w:sz w:val="20"/>
              </w:rPr>
              <w:t>
9.</w:t>
            </w:r>
          </w:p>
          <w:bookmarkEnd w:id="65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3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653"/>
          <w:p>
            <w:pPr>
              <w:spacing w:after="20"/>
              <w:ind w:left="20"/>
              <w:jc w:val="both"/>
            </w:pPr>
            <w:r>
              <w:rPr>
                <w:rFonts w:ascii="Times New Roman"/>
                <w:b w:val="false"/>
                <w:i w:val="false"/>
                <w:color w:val="000000"/>
                <w:sz w:val="20"/>
              </w:rPr>
              <w:t>
10.</w:t>
            </w:r>
          </w:p>
          <w:bookmarkEnd w:id="65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4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654"/>
          <w:p>
            <w:pPr>
              <w:spacing w:after="20"/>
              <w:ind w:left="20"/>
              <w:jc w:val="both"/>
            </w:pPr>
            <w:r>
              <w:rPr>
                <w:rFonts w:ascii="Times New Roman"/>
                <w:b w:val="false"/>
                <w:i w:val="false"/>
                <w:color w:val="000000"/>
                <w:sz w:val="20"/>
              </w:rPr>
              <w:t>
11.</w:t>
            </w:r>
          </w:p>
          <w:bookmarkEnd w:id="65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тілінде сөйлей бастаймыз. Тәрбие мен оқытуы орыс тілінде жүргізілетін екінші кіші топ балаларына арналған жұмыс дәптері.</w:t>
            </w:r>
            <w:r>
              <w:br/>
            </w:r>
            <w:r>
              <w:rPr>
                <w:rFonts w:ascii="Times New Roman"/>
                <w:b w:val="false"/>
                <w:i w:val="false"/>
                <w:color w:val="000000"/>
                <w:sz w:val="20"/>
              </w:rPr>
              <w:t>
Рабочая тетрадь для детей второй младшей группы с русским языком воспитания и обучения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655"/>
          <w:p>
            <w:pPr>
              <w:spacing w:after="20"/>
              <w:ind w:left="20"/>
              <w:jc w:val="both"/>
            </w:pPr>
            <w:r>
              <w:rPr>
                <w:rFonts w:ascii="Times New Roman"/>
                <w:b w:val="false"/>
                <w:i w:val="false"/>
                <w:color w:val="000000"/>
                <w:sz w:val="20"/>
              </w:rPr>
              <w:t>
12.</w:t>
            </w:r>
          </w:p>
          <w:bookmarkEnd w:id="65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мекемелердің тәрбие мен оқытуы орыс тілінде жүргізілетін екінші кіші, ортаңғы және ересектер топтары оқытушыларына арналған ұйымдастырылған оқу іс-әрекетінің технологиялық карталары мен әдістемелік нұсқаулық</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656"/>
          <w:p>
            <w:pPr>
              <w:spacing w:after="20"/>
              <w:ind w:left="20"/>
              <w:jc w:val="both"/>
            </w:pPr>
            <w:r>
              <w:rPr>
                <w:rFonts w:ascii="Times New Roman"/>
                <w:b w:val="false"/>
                <w:i w:val="false"/>
                <w:color w:val="000000"/>
                <w:sz w:val="20"/>
              </w:rPr>
              <w:t>
13.</w:t>
            </w:r>
          </w:p>
          <w:bookmarkEnd w:id="65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День рождения. Набор для творчества. </w:t>
            </w:r>
            <w:r>
              <w:br/>
            </w:r>
            <w:r>
              <w:rPr>
                <w:rFonts w:ascii="Times New Roman"/>
                <w:b w:val="false"/>
                <w:i w:val="false"/>
                <w:color w:val="000000"/>
                <w:sz w:val="20"/>
              </w:rPr>
              <w:t xml:space="preserve">
1-я ступень. </w:t>
            </w:r>
            <w:r>
              <w:br/>
            </w:r>
            <w:r>
              <w:rPr>
                <w:rFonts w:ascii="Times New Roman"/>
                <w:b w:val="false"/>
                <w:i w:val="false"/>
                <w:color w:val="000000"/>
                <w:sz w:val="20"/>
              </w:rPr>
              <w:t xml:space="preserve">
Дидактический материал </w:t>
            </w:r>
            <w:r>
              <w:br/>
            </w:r>
            <w:r>
              <w:rPr>
                <w:rFonts w:ascii="Times New Roman"/>
                <w:b w:val="false"/>
                <w:i w:val="false"/>
                <w:color w:val="000000"/>
                <w:sz w:val="20"/>
              </w:rPr>
              <w:t xml:space="preserve">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657"/>
          <w:p>
            <w:pPr>
              <w:spacing w:after="20"/>
              <w:ind w:left="20"/>
              <w:jc w:val="both"/>
            </w:pPr>
            <w:r>
              <w:rPr>
                <w:rFonts w:ascii="Times New Roman"/>
                <w:b w:val="false"/>
                <w:i w:val="false"/>
                <w:color w:val="000000"/>
                <w:sz w:val="20"/>
              </w:rPr>
              <w:t>
14.</w:t>
            </w:r>
          </w:p>
          <w:bookmarkEnd w:id="65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2-я ступень. </w:t>
            </w:r>
            <w:r>
              <w:br/>
            </w:r>
            <w:r>
              <w:rPr>
                <w:rFonts w:ascii="Times New Roman"/>
                <w:b w:val="false"/>
                <w:i w:val="false"/>
                <w:color w:val="000000"/>
                <w:sz w:val="20"/>
              </w:rPr>
              <w:t>
Дидактический материал</w:t>
            </w:r>
            <w:r>
              <w:br/>
            </w:r>
            <w:r>
              <w:rPr>
                <w:rFonts w:ascii="Times New Roman"/>
                <w:b w:val="false"/>
                <w:i w:val="false"/>
                <w:color w:val="000000"/>
                <w:sz w:val="20"/>
              </w:rPr>
              <w:t>
(3-4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658"/>
          <w:p>
            <w:pPr>
              <w:spacing w:after="20"/>
              <w:ind w:left="20"/>
              <w:jc w:val="both"/>
            </w:pPr>
            <w:r>
              <w:rPr>
                <w:rFonts w:ascii="Times New Roman"/>
                <w:b w:val="false"/>
                <w:i w:val="false"/>
                <w:color w:val="000000"/>
                <w:sz w:val="20"/>
              </w:rPr>
              <w:t>
15.</w:t>
            </w:r>
          </w:p>
          <w:bookmarkEnd w:id="65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3-я ступень. </w:t>
            </w:r>
            <w:r>
              <w:br/>
            </w:r>
            <w:r>
              <w:rPr>
                <w:rFonts w:ascii="Times New Roman"/>
                <w:b w:val="false"/>
                <w:i w:val="false"/>
                <w:color w:val="000000"/>
                <w:sz w:val="20"/>
              </w:rPr>
              <w:t>
Дидактический материал</w:t>
            </w:r>
            <w:r>
              <w:br/>
            </w:r>
            <w:r>
              <w:rPr>
                <w:rFonts w:ascii="Times New Roman"/>
                <w:b w:val="false"/>
                <w:i w:val="false"/>
                <w:color w:val="000000"/>
                <w:sz w:val="20"/>
              </w:rPr>
              <w:t>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659"/>
          <w:p>
            <w:pPr>
              <w:spacing w:after="20"/>
              <w:ind w:left="20"/>
              <w:jc w:val="both"/>
            </w:pPr>
            <w:r>
              <w:rPr>
                <w:rFonts w:ascii="Times New Roman"/>
                <w:b w:val="false"/>
                <w:i w:val="false"/>
                <w:color w:val="000000"/>
                <w:sz w:val="20"/>
              </w:rPr>
              <w:t>
16.</w:t>
            </w:r>
          </w:p>
          <w:bookmarkEnd w:id="65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Дидактический материал. Ознакомление с окружающим миром, развитие логического мышления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660"/>
          <w:p>
            <w:pPr>
              <w:spacing w:after="20"/>
              <w:ind w:left="20"/>
              <w:jc w:val="both"/>
            </w:pPr>
            <w:r>
              <w:rPr>
                <w:rFonts w:ascii="Times New Roman"/>
                <w:b w:val="false"/>
                <w:i w:val="false"/>
                <w:color w:val="000000"/>
                <w:sz w:val="20"/>
              </w:rPr>
              <w:t>
17.</w:t>
            </w:r>
          </w:p>
          <w:bookmarkEnd w:id="66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Развитие речи. (2-3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661"/>
          <w:p>
            <w:pPr>
              <w:spacing w:after="20"/>
              <w:ind w:left="20"/>
              <w:jc w:val="both"/>
            </w:pPr>
            <w:r>
              <w:rPr>
                <w:rFonts w:ascii="Times New Roman"/>
                <w:b w:val="false"/>
                <w:i w:val="false"/>
                <w:color w:val="000000"/>
                <w:sz w:val="20"/>
              </w:rPr>
              <w:t>
18.</w:t>
            </w:r>
          </w:p>
          <w:bookmarkEnd w:id="66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Методические рекомендации по применению музыкальных произведений в ОУД первой младшей группы. </w:t>
            </w:r>
            <w:r>
              <w:br/>
            </w:r>
            <w:r>
              <w:rPr>
                <w:rFonts w:ascii="Times New Roman"/>
                <w:b w:val="false"/>
                <w:i w:val="false"/>
                <w:color w:val="000000"/>
                <w:sz w:val="20"/>
              </w:rPr>
              <w:t xml:space="preserve">
(2-3 года)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662"/>
          <w:p>
            <w:pPr>
              <w:spacing w:after="20"/>
              <w:ind w:left="20"/>
              <w:jc w:val="both"/>
            </w:pPr>
            <w:r>
              <w:rPr>
                <w:rFonts w:ascii="Times New Roman"/>
                <w:b w:val="false"/>
                <w:i w:val="false"/>
                <w:color w:val="000000"/>
                <w:sz w:val="20"/>
              </w:rPr>
              <w:t>
19.</w:t>
            </w:r>
          </w:p>
          <w:bookmarkEnd w:id="66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произведений художественной литературы для детей первой младшей группы дошкольной организации. (2-3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663"/>
          <w:p>
            <w:pPr>
              <w:spacing w:after="20"/>
              <w:ind w:left="20"/>
              <w:jc w:val="both"/>
            </w:pPr>
            <w:r>
              <w:rPr>
                <w:rFonts w:ascii="Times New Roman"/>
                <w:b w:val="false"/>
                <w:i w:val="false"/>
                <w:color w:val="000000"/>
                <w:sz w:val="20"/>
              </w:rPr>
              <w:t>
20.</w:t>
            </w:r>
          </w:p>
          <w:bookmarkEnd w:id="66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во времени.</w:t>
            </w:r>
            <w:r>
              <w:br/>
            </w:r>
            <w:r>
              <w:rPr>
                <w:rFonts w:ascii="Times New Roman"/>
                <w:b w:val="false"/>
                <w:i w:val="false"/>
                <w:color w:val="000000"/>
                <w:sz w:val="20"/>
              </w:rPr>
              <w:t xml:space="preserve">
Учебное пособие для детей 5-7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664"/>
          <w:p>
            <w:pPr>
              <w:spacing w:after="20"/>
              <w:ind w:left="20"/>
              <w:jc w:val="both"/>
            </w:pPr>
            <w:r>
              <w:rPr>
                <w:rFonts w:ascii="Times New Roman"/>
                <w:b w:val="false"/>
                <w:i w:val="false"/>
                <w:color w:val="000000"/>
                <w:sz w:val="20"/>
              </w:rPr>
              <w:t>
21.</w:t>
            </w:r>
          </w:p>
          <w:bookmarkEnd w:id="66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Рабочая тетрадь для детей 5-6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665"/>
          <w:p>
            <w:pPr>
              <w:spacing w:after="20"/>
              <w:ind w:left="20"/>
              <w:jc w:val="both"/>
            </w:pPr>
            <w:r>
              <w:rPr>
                <w:rFonts w:ascii="Times New Roman"/>
                <w:b w:val="false"/>
                <w:i w:val="false"/>
                <w:color w:val="000000"/>
                <w:sz w:val="20"/>
              </w:rPr>
              <w:t>
22.</w:t>
            </w:r>
          </w:p>
          <w:bookmarkEnd w:id="66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xml:space="preserve">
Рабочая тетрадь для детей 6-7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666"/>
          <w:p>
            <w:pPr>
              <w:spacing w:after="20"/>
              <w:ind w:left="20"/>
              <w:jc w:val="both"/>
            </w:pPr>
            <w:r>
              <w:rPr>
                <w:rFonts w:ascii="Times New Roman"/>
                <w:b w:val="false"/>
                <w:i w:val="false"/>
                <w:color w:val="000000"/>
                <w:sz w:val="20"/>
              </w:rPr>
              <w:t>
23.</w:t>
            </w:r>
          </w:p>
          <w:bookmarkEnd w:id="66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xml:space="preserve">
Учебник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667"/>
          <w:p>
            <w:pPr>
              <w:spacing w:after="20"/>
              <w:ind w:left="20"/>
              <w:jc w:val="both"/>
            </w:pPr>
            <w:r>
              <w:rPr>
                <w:rFonts w:ascii="Times New Roman"/>
                <w:b w:val="false"/>
                <w:i w:val="false"/>
                <w:color w:val="000000"/>
                <w:sz w:val="20"/>
              </w:rPr>
              <w:t>
24.</w:t>
            </w:r>
          </w:p>
          <w:bookmarkEnd w:id="66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Руководство для учителя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668"/>
          <w:p>
            <w:pPr>
              <w:spacing w:after="20"/>
              <w:ind w:left="20"/>
              <w:jc w:val="both"/>
            </w:pPr>
            <w:r>
              <w:rPr>
                <w:rFonts w:ascii="Times New Roman"/>
                <w:b w:val="false"/>
                <w:i w:val="false"/>
                <w:color w:val="000000"/>
                <w:sz w:val="20"/>
              </w:rPr>
              <w:t>
25.</w:t>
            </w:r>
          </w:p>
          <w:bookmarkEnd w:id="66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xml:space="preserve">
Учебник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669"/>
          <w:p>
            <w:pPr>
              <w:spacing w:after="20"/>
              <w:ind w:left="20"/>
              <w:jc w:val="both"/>
            </w:pPr>
            <w:r>
              <w:rPr>
                <w:rFonts w:ascii="Times New Roman"/>
                <w:b w:val="false"/>
                <w:i w:val="false"/>
                <w:color w:val="000000"/>
                <w:sz w:val="20"/>
              </w:rPr>
              <w:t>
26.</w:t>
            </w:r>
          </w:p>
          <w:bookmarkEnd w:id="66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Руководство для учителя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670"/>
          <w:p>
            <w:pPr>
              <w:spacing w:after="20"/>
              <w:ind w:left="20"/>
              <w:jc w:val="both"/>
            </w:pPr>
            <w:r>
              <w:rPr>
                <w:rFonts w:ascii="Times New Roman"/>
                <w:b w:val="false"/>
                <w:i w:val="false"/>
                <w:color w:val="000000"/>
                <w:sz w:val="20"/>
              </w:rPr>
              <w:t>
27.</w:t>
            </w:r>
          </w:p>
          <w:bookmarkEnd w:id="67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уровня компетентностного развития детей дошкольного возраста с помощью системы индикаторов. (2-3, 3-4, 4-5, 5-6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671"/>
          <w:p>
            <w:pPr>
              <w:spacing w:after="20"/>
              <w:ind w:left="20"/>
              <w:jc w:val="both"/>
            </w:pPr>
            <w:r>
              <w:rPr>
                <w:rFonts w:ascii="Times New Roman"/>
                <w:b w:val="false"/>
                <w:i w:val="false"/>
                <w:color w:val="000000"/>
                <w:sz w:val="20"/>
              </w:rPr>
              <w:t>
28.</w:t>
            </w:r>
          </w:p>
          <w:bookmarkEnd w:id="67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xml:space="preserve">
Старшая группа (5-6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Филиппова А., </w:t>
            </w:r>
            <w:r>
              <w:br/>
            </w:r>
            <w:r>
              <w:rPr>
                <w:rFonts w:ascii="Times New Roman"/>
                <w:b w:val="false"/>
                <w:i w:val="false"/>
                <w:color w:val="000000"/>
                <w:sz w:val="20"/>
              </w:rPr>
              <w:t>
Тюшина Г.Р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672"/>
          <w:p>
            <w:pPr>
              <w:spacing w:after="20"/>
              <w:ind w:left="20"/>
              <w:jc w:val="both"/>
            </w:pPr>
            <w:r>
              <w:rPr>
                <w:rFonts w:ascii="Times New Roman"/>
                <w:b w:val="false"/>
                <w:i w:val="false"/>
                <w:color w:val="000000"/>
                <w:sz w:val="20"/>
              </w:rPr>
              <w:t>
29.</w:t>
            </w:r>
          </w:p>
          <w:bookmarkEnd w:id="67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r>
              <w:br/>
            </w:r>
            <w:r>
              <w:rPr>
                <w:rFonts w:ascii="Times New Roman"/>
                <w:b w:val="false"/>
                <w:i w:val="false"/>
                <w:color w:val="000000"/>
                <w:sz w:val="20"/>
              </w:rPr>
              <w:t>
Сборник сценариев спортивных праздников.</w:t>
            </w:r>
            <w:r>
              <w:br/>
            </w:r>
            <w:r>
              <w:rPr>
                <w:rFonts w:ascii="Times New Roman"/>
                <w:b w:val="false"/>
                <w:i w:val="false"/>
                <w:color w:val="000000"/>
                <w:sz w:val="20"/>
              </w:rPr>
              <w:t xml:space="preserve">
(4-5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673"/>
          <w:p>
            <w:pPr>
              <w:spacing w:after="20"/>
              <w:ind w:left="20"/>
              <w:jc w:val="both"/>
            </w:pPr>
            <w:r>
              <w:rPr>
                <w:rFonts w:ascii="Times New Roman"/>
                <w:b w:val="false"/>
                <w:i w:val="false"/>
                <w:color w:val="000000"/>
                <w:sz w:val="20"/>
              </w:rPr>
              <w:t>
Тетрадь цыпленка "Скоро в школу" 5+</w:t>
            </w:r>
          </w:p>
          <w:bookmarkEnd w:id="67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674"/>
          <w:p>
            <w:pPr>
              <w:spacing w:after="20"/>
              <w:ind w:left="20"/>
              <w:jc w:val="both"/>
            </w:pPr>
            <w:r>
              <w:rPr>
                <w:rFonts w:ascii="Times New Roman"/>
                <w:b w:val="false"/>
                <w:i w:val="false"/>
                <w:color w:val="000000"/>
                <w:sz w:val="20"/>
              </w:rPr>
              <w:t>
30.</w:t>
            </w:r>
          </w:p>
          <w:bookmarkEnd w:id="67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675"/>
          <w:p>
            <w:pPr>
              <w:spacing w:after="20"/>
              <w:ind w:left="20"/>
              <w:jc w:val="both"/>
            </w:pPr>
            <w:r>
              <w:rPr>
                <w:rFonts w:ascii="Times New Roman"/>
                <w:b w:val="false"/>
                <w:i w:val="false"/>
                <w:color w:val="000000"/>
                <w:sz w:val="20"/>
              </w:rPr>
              <w:t>
31.</w:t>
            </w:r>
          </w:p>
          <w:bookmarkEnd w:id="67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676"/>
          <w:p>
            <w:pPr>
              <w:spacing w:after="20"/>
              <w:ind w:left="20"/>
              <w:jc w:val="both"/>
            </w:pPr>
            <w:r>
              <w:rPr>
                <w:rFonts w:ascii="Times New Roman"/>
                <w:b w:val="false"/>
                <w:i w:val="false"/>
                <w:color w:val="000000"/>
                <w:sz w:val="20"/>
              </w:rPr>
              <w:t>
32.</w:t>
            </w:r>
          </w:p>
          <w:bookmarkEnd w:id="67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677"/>
          <w:p>
            <w:pPr>
              <w:spacing w:after="20"/>
              <w:ind w:left="20"/>
              <w:jc w:val="both"/>
            </w:pPr>
            <w:r>
              <w:rPr>
                <w:rFonts w:ascii="Times New Roman"/>
                <w:b w:val="false"/>
                <w:i w:val="false"/>
                <w:color w:val="000000"/>
                <w:sz w:val="20"/>
              </w:rPr>
              <w:t>
33.</w:t>
            </w:r>
          </w:p>
          <w:bookmarkEnd w:id="67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678"/>
          <w:p>
            <w:pPr>
              <w:spacing w:after="20"/>
              <w:ind w:left="20"/>
              <w:jc w:val="both"/>
            </w:pPr>
            <w:r>
              <w:rPr>
                <w:rFonts w:ascii="Times New Roman"/>
                <w:b w:val="false"/>
                <w:i w:val="false"/>
                <w:color w:val="000000"/>
                <w:sz w:val="20"/>
              </w:rPr>
              <w:t>
34.</w:t>
            </w:r>
          </w:p>
          <w:bookmarkEnd w:id="67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679"/>
          <w:p>
            <w:pPr>
              <w:spacing w:after="20"/>
              <w:ind w:left="20"/>
              <w:jc w:val="both"/>
            </w:pPr>
            <w:r>
              <w:rPr>
                <w:rFonts w:ascii="Times New Roman"/>
                <w:b w:val="false"/>
                <w:i w:val="false"/>
                <w:color w:val="000000"/>
                <w:sz w:val="20"/>
              </w:rPr>
              <w:t>
35.</w:t>
            </w:r>
          </w:p>
          <w:bookmarkEnd w:id="67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680"/>
          <w:p>
            <w:pPr>
              <w:spacing w:after="20"/>
              <w:ind w:left="20"/>
              <w:jc w:val="both"/>
            </w:pPr>
            <w:r>
              <w:rPr>
                <w:rFonts w:ascii="Times New Roman"/>
                <w:b w:val="false"/>
                <w:i w:val="false"/>
                <w:color w:val="000000"/>
                <w:sz w:val="20"/>
              </w:rPr>
              <w:t>
36.</w:t>
            </w:r>
          </w:p>
          <w:bookmarkEnd w:id="68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681"/>
          <w:p>
            <w:pPr>
              <w:spacing w:after="20"/>
              <w:ind w:left="20"/>
              <w:jc w:val="both"/>
            </w:pPr>
            <w:r>
              <w:rPr>
                <w:rFonts w:ascii="Times New Roman"/>
                <w:b w:val="false"/>
                <w:i w:val="false"/>
                <w:color w:val="000000"/>
                <w:sz w:val="20"/>
              </w:rPr>
              <w:t>
37.</w:t>
            </w:r>
          </w:p>
          <w:bookmarkEnd w:id="68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682"/>
          <w:p>
            <w:pPr>
              <w:spacing w:after="20"/>
              <w:ind w:left="20"/>
              <w:jc w:val="both"/>
            </w:pPr>
            <w:r>
              <w:rPr>
                <w:rFonts w:ascii="Times New Roman"/>
                <w:b w:val="false"/>
                <w:i w:val="false"/>
                <w:color w:val="000000"/>
                <w:sz w:val="20"/>
              </w:rPr>
              <w:t>
38.</w:t>
            </w:r>
          </w:p>
          <w:bookmarkEnd w:id="68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683"/>
          <w:p>
            <w:pPr>
              <w:spacing w:after="20"/>
              <w:ind w:left="20"/>
              <w:jc w:val="both"/>
            </w:pPr>
            <w:r>
              <w:rPr>
                <w:rFonts w:ascii="Times New Roman"/>
                <w:b w:val="false"/>
                <w:i w:val="false"/>
                <w:color w:val="000000"/>
                <w:sz w:val="20"/>
              </w:rPr>
              <w:t>
39.</w:t>
            </w:r>
          </w:p>
          <w:bookmarkEnd w:id="68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684"/>
          <w:p>
            <w:pPr>
              <w:spacing w:after="20"/>
              <w:ind w:left="20"/>
              <w:jc w:val="both"/>
            </w:pPr>
            <w:r>
              <w:rPr>
                <w:rFonts w:ascii="Times New Roman"/>
                <w:b w:val="false"/>
                <w:i w:val="false"/>
                <w:color w:val="000000"/>
                <w:sz w:val="20"/>
              </w:rPr>
              <w:t>
Тетрадь цыпленка "Скоро в школу" 6+</w:t>
            </w:r>
          </w:p>
          <w:bookmarkEnd w:id="68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685"/>
          <w:p>
            <w:pPr>
              <w:spacing w:after="20"/>
              <w:ind w:left="20"/>
              <w:jc w:val="both"/>
            </w:pPr>
            <w:r>
              <w:rPr>
                <w:rFonts w:ascii="Times New Roman"/>
                <w:b w:val="false"/>
                <w:i w:val="false"/>
                <w:color w:val="000000"/>
                <w:sz w:val="20"/>
              </w:rPr>
              <w:t>
40.</w:t>
            </w:r>
          </w:p>
          <w:bookmarkEnd w:id="68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686"/>
          <w:p>
            <w:pPr>
              <w:spacing w:after="20"/>
              <w:ind w:left="20"/>
              <w:jc w:val="both"/>
            </w:pPr>
            <w:r>
              <w:rPr>
                <w:rFonts w:ascii="Times New Roman"/>
                <w:b w:val="false"/>
                <w:i w:val="false"/>
                <w:color w:val="000000"/>
                <w:sz w:val="20"/>
              </w:rPr>
              <w:t>
41.</w:t>
            </w:r>
          </w:p>
          <w:bookmarkEnd w:id="68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687"/>
          <w:p>
            <w:pPr>
              <w:spacing w:after="20"/>
              <w:ind w:left="20"/>
              <w:jc w:val="both"/>
            </w:pPr>
            <w:r>
              <w:rPr>
                <w:rFonts w:ascii="Times New Roman"/>
                <w:b w:val="false"/>
                <w:i w:val="false"/>
                <w:color w:val="000000"/>
                <w:sz w:val="20"/>
              </w:rPr>
              <w:t>
42.</w:t>
            </w:r>
          </w:p>
          <w:bookmarkEnd w:id="68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688"/>
          <w:p>
            <w:pPr>
              <w:spacing w:after="20"/>
              <w:ind w:left="20"/>
              <w:jc w:val="both"/>
            </w:pPr>
            <w:r>
              <w:rPr>
                <w:rFonts w:ascii="Times New Roman"/>
                <w:b w:val="false"/>
                <w:i w:val="false"/>
                <w:color w:val="000000"/>
                <w:sz w:val="20"/>
              </w:rPr>
              <w:t>
43.</w:t>
            </w:r>
          </w:p>
          <w:bookmarkEnd w:id="68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689"/>
          <w:p>
            <w:pPr>
              <w:spacing w:after="20"/>
              <w:ind w:left="20"/>
              <w:jc w:val="both"/>
            </w:pPr>
            <w:r>
              <w:rPr>
                <w:rFonts w:ascii="Times New Roman"/>
                <w:b w:val="false"/>
                <w:i w:val="false"/>
                <w:color w:val="000000"/>
                <w:sz w:val="20"/>
              </w:rPr>
              <w:t>
44.</w:t>
            </w:r>
          </w:p>
          <w:bookmarkEnd w:id="68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690"/>
          <w:p>
            <w:pPr>
              <w:spacing w:after="20"/>
              <w:ind w:left="20"/>
              <w:jc w:val="both"/>
            </w:pPr>
            <w:r>
              <w:rPr>
                <w:rFonts w:ascii="Times New Roman"/>
                <w:b w:val="false"/>
                <w:i w:val="false"/>
                <w:color w:val="000000"/>
                <w:sz w:val="20"/>
              </w:rPr>
              <w:t>
45.</w:t>
            </w:r>
          </w:p>
          <w:bookmarkEnd w:id="69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691"/>
          <w:p>
            <w:pPr>
              <w:spacing w:after="20"/>
              <w:ind w:left="20"/>
              <w:jc w:val="both"/>
            </w:pPr>
            <w:r>
              <w:rPr>
                <w:rFonts w:ascii="Times New Roman"/>
                <w:b w:val="false"/>
                <w:i w:val="false"/>
                <w:color w:val="000000"/>
                <w:sz w:val="20"/>
              </w:rPr>
              <w:t>
46.</w:t>
            </w:r>
          </w:p>
          <w:bookmarkEnd w:id="69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692"/>
          <w:p>
            <w:pPr>
              <w:spacing w:after="20"/>
              <w:ind w:left="20"/>
              <w:jc w:val="both"/>
            </w:pPr>
            <w:r>
              <w:rPr>
                <w:rFonts w:ascii="Times New Roman"/>
                <w:b w:val="false"/>
                <w:i w:val="false"/>
                <w:color w:val="000000"/>
                <w:sz w:val="20"/>
              </w:rPr>
              <w:t>
47.</w:t>
            </w:r>
          </w:p>
          <w:bookmarkEnd w:id="69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693"/>
          <w:p>
            <w:pPr>
              <w:spacing w:after="20"/>
              <w:ind w:left="20"/>
              <w:jc w:val="both"/>
            </w:pPr>
            <w:r>
              <w:rPr>
                <w:rFonts w:ascii="Times New Roman"/>
                <w:b w:val="false"/>
                <w:i w:val="false"/>
                <w:color w:val="000000"/>
                <w:sz w:val="20"/>
              </w:rPr>
              <w:t>
48.</w:t>
            </w:r>
          </w:p>
          <w:bookmarkEnd w:id="69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694"/>
          <w:p>
            <w:pPr>
              <w:spacing w:after="20"/>
              <w:ind w:left="20"/>
              <w:jc w:val="both"/>
            </w:pPr>
            <w:r>
              <w:rPr>
                <w:rFonts w:ascii="Times New Roman"/>
                <w:b w:val="false"/>
                <w:i w:val="false"/>
                <w:color w:val="000000"/>
                <w:sz w:val="20"/>
              </w:rPr>
              <w:t>
49.</w:t>
            </w:r>
          </w:p>
          <w:bookmarkEnd w:id="69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695"/>
          <w:p>
            <w:pPr>
              <w:spacing w:after="20"/>
              <w:ind w:left="20"/>
              <w:jc w:val="both"/>
            </w:pPr>
            <w:r>
              <w:rPr>
                <w:rFonts w:ascii="Times New Roman"/>
                <w:b w:val="false"/>
                <w:i w:val="false"/>
                <w:color w:val="000000"/>
                <w:sz w:val="20"/>
              </w:rPr>
              <w:t>
50.</w:t>
            </w:r>
          </w:p>
          <w:bookmarkEnd w:id="69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Математическая пропись – для детей от 5 до 7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696"/>
          <w:p>
            <w:pPr>
              <w:spacing w:after="20"/>
              <w:ind w:left="20"/>
              <w:jc w:val="both"/>
            </w:pPr>
            <w:r>
              <w:rPr>
                <w:rFonts w:ascii="Times New Roman"/>
                <w:b w:val="false"/>
                <w:i w:val="false"/>
                <w:color w:val="000000"/>
                <w:sz w:val="20"/>
              </w:rPr>
              <w:t>
51.</w:t>
            </w:r>
          </w:p>
          <w:bookmarkEnd w:id="69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Посчитай-ка – тренировка быстрого счета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697"/>
          <w:p>
            <w:pPr>
              <w:spacing w:after="20"/>
              <w:ind w:left="20"/>
              <w:jc w:val="both"/>
            </w:pPr>
            <w:r>
              <w:rPr>
                <w:rFonts w:ascii="Times New Roman"/>
                <w:b w:val="false"/>
                <w:i w:val="false"/>
                <w:color w:val="000000"/>
                <w:sz w:val="20"/>
              </w:rPr>
              <w:t>
52.</w:t>
            </w:r>
          </w:p>
          <w:bookmarkEnd w:id="69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Год, времена года, месяцы. Учебное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698"/>
          <w:p>
            <w:pPr>
              <w:spacing w:after="20"/>
              <w:ind w:left="20"/>
              <w:jc w:val="both"/>
            </w:pPr>
            <w:r>
              <w:rPr>
                <w:rFonts w:ascii="Times New Roman"/>
                <w:b w:val="false"/>
                <w:i w:val="false"/>
                <w:color w:val="000000"/>
                <w:sz w:val="20"/>
              </w:rPr>
              <w:t>
53.</w:t>
            </w:r>
          </w:p>
          <w:bookmarkEnd w:id="69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о времени: Сутки, части суток, дни недели, часы. </w:t>
            </w:r>
            <w:r>
              <w:br/>
            </w:r>
            <w:r>
              <w:rPr>
                <w:rFonts w:ascii="Times New Roman"/>
                <w:b w:val="false"/>
                <w:i w:val="false"/>
                <w:color w:val="000000"/>
                <w:sz w:val="20"/>
              </w:rPr>
              <w:t>
Учебное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699"/>
          <w:p>
            <w:pPr>
              <w:spacing w:after="20"/>
              <w:ind w:left="20"/>
              <w:jc w:val="both"/>
            </w:pPr>
            <w:r>
              <w:rPr>
                <w:rFonts w:ascii="Times New Roman"/>
                <w:b w:val="false"/>
                <w:i w:val="false"/>
                <w:color w:val="000000"/>
                <w:sz w:val="20"/>
              </w:rPr>
              <w:t>
54.</w:t>
            </w:r>
          </w:p>
          <w:bookmarkEnd w:id="69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xml:space="preserve">
(Alphabet) </w:t>
            </w:r>
            <w:r>
              <w:br/>
            </w:r>
            <w:r>
              <w:rPr>
                <w:rFonts w:ascii="Times New Roman"/>
                <w:b w:val="false"/>
                <w:i w:val="false"/>
                <w:color w:val="000000"/>
                <w:sz w:val="20"/>
              </w:rPr>
              <w:t xml:space="preserve">
Плакат. </w:t>
            </w:r>
            <w:r>
              <w:br/>
            </w:r>
            <w:r>
              <w:rPr>
                <w:rFonts w:ascii="Times New Roman"/>
                <w:b w:val="false"/>
                <w:i w:val="false"/>
                <w:color w:val="000000"/>
                <w:sz w:val="20"/>
              </w:rPr>
              <w:t>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700"/>
          <w:p>
            <w:pPr>
              <w:spacing w:after="20"/>
              <w:ind w:left="20"/>
              <w:jc w:val="both"/>
            </w:pPr>
            <w:r>
              <w:rPr>
                <w:rFonts w:ascii="Times New Roman"/>
                <w:b w:val="false"/>
                <w:i w:val="false"/>
                <w:color w:val="000000"/>
                <w:sz w:val="20"/>
              </w:rPr>
              <w:t>
55.</w:t>
            </w:r>
          </w:p>
          <w:bookmarkEnd w:id="70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xml:space="preserve">
Плакат. </w:t>
            </w:r>
            <w:r>
              <w:br/>
            </w:r>
            <w:r>
              <w:rPr>
                <w:rFonts w:ascii="Times New Roman"/>
                <w:b w:val="false"/>
                <w:i w:val="false"/>
                <w:color w:val="000000"/>
                <w:sz w:val="20"/>
              </w:rPr>
              <w:t>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701"/>
          <w:p>
            <w:pPr>
              <w:spacing w:after="20"/>
              <w:ind w:left="20"/>
              <w:jc w:val="both"/>
            </w:pPr>
            <w:r>
              <w:rPr>
                <w:rFonts w:ascii="Times New Roman"/>
                <w:b w:val="false"/>
                <w:i w:val="false"/>
                <w:color w:val="000000"/>
                <w:sz w:val="20"/>
              </w:rPr>
              <w:t>
56.</w:t>
            </w:r>
          </w:p>
          <w:bookmarkEnd w:id="70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Алфавит. </w:t>
            </w:r>
            <w:r>
              <w:br/>
            </w:r>
            <w:r>
              <w:rPr>
                <w:rFonts w:ascii="Times New Roman"/>
                <w:b w:val="false"/>
                <w:i w:val="false"/>
                <w:color w:val="000000"/>
                <w:sz w:val="20"/>
              </w:rPr>
              <w:t>
Пиши красиво. Плакат.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702"/>
          <w:p>
            <w:pPr>
              <w:spacing w:after="20"/>
              <w:ind w:left="20"/>
              <w:jc w:val="both"/>
            </w:pPr>
            <w:r>
              <w:rPr>
                <w:rFonts w:ascii="Times New Roman"/>
                <w:b w:val="false"/>
                <w:i w:val="false"/>
                <w:color w:val="000000"/>
                <w:sz w:val="20"/>
              </w:rPr>
              <w:t>
57.</w:t>
            </w:r>
          </w:p>
          <w:bookmarkEnd w:id="70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Набор букв казахского алфавита с картинками (42 карточки).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Герасимова С., </w:t>
            </w:r>
            <w:r>
              <w:br/>
            </w:r>
            <w:r>
              <w:rPr>
                <w:rFonts w:ascii="Times New Roman"/>
                <w:b w:val="false"/>
                <w:i w:val="false"/>
                <w:color w:val="000000"/>
                <w:sz w:val="20"/>
              </w:rPr>
              <w:t>
Байтасова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703"/>
          <w:p>
            <w:pPr>
              <w:spacing w:after="20"/>
              <w:ind w:left="20"/>
              <w:jc w:val="both"/>
            </w:pPr>
            <w:r>
              <w:rPr>
                <w:rFonts w:ascii="Times New Roman"/>
                <w:b w:val="false"/>
                <w:i w:val="false"/>
                <w:color w:val="000000"/>
                <w:sz w:val="20"/>
              </w:rPr>
              <w:t>
58.</w:t>
            </w:r>
          </w:p>
          <w:bookmarkEnd w:id="70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Набор букв русского алфавита с картинками (33 карточки). </w:t>
            </w:r>
            <w:r>
              <w:br/>
            </w:r>
            <w:r>
              <w:rPr>
                <w:rFonts w:ascii="Times New Roman"/>
                <w:b w:val="false"/>
                <w:i w:val="false"/>
                <w:color w:val="000000"/>
                <w:sz w:val="20"/>
              </w:rPr>
              <w:t>
Дидактический материал</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04"/>
          <w:p>
            <w:pPr>
              <w:spacing w:after="20"/>
              <w:ind w:left="20"/>
              <w:jc w:val="both"/>
            </w:pPr>
            <w:r>
              <w:rPr>
                <w:rFonts w:ascii="Times New Roman"/>
                <w:b w:val="false"/>
                <w:i w:val="false"/>
                <w:color w:val="000000"/>
                <w:sz w:val="20"/>
              </w:rPr>
              <w:t>
59.</w:t>
            </w:r>
          </w:p>
          <w:bookmarkEnd w:id="70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Порешай-ка – задачник по математике для детей от 6 до 7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705"/>
          <w:p>
            <w:pPr>
              <w:spacing w:after="20"/>
              <w:ind w:left="20"/>
              <w:jc w:val="both"/>
            </w:pPr>
            <w:r>
              <w:rPr>
                <w:rFonts w:ascii="Times New Roman"/>
                <w:b w:val="false"/>
                <w:i w:val="false"/>
                <w:color w:val="000000"/>
                <w:sz w:val="20"/>
              </w:rPr>
              <w:t>
60.</w:t>
            </w:r>
          </w:p>
          <w:bookmarkEnd w:id="70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w:t>
            </w:r>
            <w:r>
              <w:br/>
            </w:r>
            <w:r>
              <w:rPr>
                <w:rFonts w:ascii="Times New Roman"/>
                <w:b w:val="false"/>
                <w:i w:val="false"/>
                <w:color w:val="000000"/>
                <w:sz w:val="20"/>
              </w:rPr>
              <w:t xml:space="preserve">
Пропись для детей от </w:t>
            </w:r>
            <w:r>
              <w:br/>
            </w:r>
            <w:r>
              <w:rPr>
                <w:rFonts w:ascii="Times New Roman"/>
                <w:b w:val="false"/>
                <w:i w:val="false"/>
                <w:color w:val="000000"/>
                <w:sz w:val="20"/>
              </w:rPr>
              <w:t>
6 до 7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706"/>
          <w:p>
            <w:pPr>
              <w:spacing w:after="20"/>
              <w:ind w:left="20"/>
              <w:jc w:val="both"/>
            </w:pPr>
            <w:r>
              <w:rPr>
                <w:rFonts w:ascii="Times New Roman"/>
                <w:b w:val="false"/>
                <w:i w:val="false"/>
                <w:color w:val="000000"/>
                <w:sz w:val="20"/>
              </w:rPr>
              <w:t>
61.</w:t>
            </w:r>
          </w:p>
          <w:bookmarkEnd w:id="70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Учебно-методический комплекс по предшкольной подготовке для детей </w:t>
            </w:r>
            <w:r>
              <w:br/>
            </w:r>
            <w:r>
              <w:rPr>
                <w:rFonts w:ascii="Times New Roman"/>
                <w:b w:val="false"/>
                <w:i w:val="false"/>
                <w:color w:val="000000"/>
                <w:sz w:val="20"/>
              </w:rPr>
              <w:t>
5-7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Айтманова А.,</w:t>
            </w:r>
            <w:r>
              <w:br/>
            </w:r>
            <w:r>
              <w:rPr>
                <w:rFonts w:ascii="Times New Roman"/>
                <w:b w:val="false"/>
                <w:i w:val="false"/>
                <w:color w:val="000000"/>
                <w:sz w:val="20"/>
              </w:rPr>
              <w:t>
Адилова С.,</w:t>
            </w:r>
            <w:r>
              <w:br/>
            </w:r>
            <w:r>
              <w:rPr>
                <w:rFonts w:ascii="Times New Roman"/>
                <w:b w:val="false"/>
                <w:i w:val="false"/>
                <w:color w:val="000000"/>
                <w:sz w:val="20"/>
              </w:rPr>
              <w:t>
Артыгалиева И.</w:t>
            </w:r>
            <w:r>
              <w:br/>
            </w:r>
            <w:r>
              <w:rPr>
                <w:rFonts w:ascii="Times New Roman"/>
                <w:b w:val="false"/>
                <w:i w:val="false"/>
                <w:color w:val="000000"/>
                <w:sz w:val="20"/>
              </w:rPr>
              <w:t>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фонд "Новое решение"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707"/>
          <w:p>
            <w:pPr>
              <w:spacing w:after="20"/>
              <w:ind w:left="20"/>
              <w:jc w:val="both"/>
            </w:pPr>
            <w:r>
              <w:rPr>
                <w:rFonts w:ascii="Times New Roman"/>
                <w:b w:val="false"/>
                <w:i w:val="false"/>
                <w:color w:val="000000"/>
                <w:sz w:val="20"/>
              </w:rPr>
              <w:t>
62.</w:t>
            </w:r>
          </w:p>
          <w:bookmarkEnd w:id="70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Тетрадь барсика 4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708"/>
          <w:p>
            <w:pPr>
              <w:spacing w:after="20"/>
              <w:ind w:left="20"/>
              <w:jc w:val="both"/>
            </w:pPr>
            <w:r>
              <w:rPr>
                <w:rFonts w:ascii="Times New Roman"/>
                <w:b w:val="false"/>
                <w:i w:val="false"/>
                <w:color w:val="000000"/>
                <w:sz w:val="20"/>
              </w:rPr>
              <w:t>
63.</w:t>
            </w:r>
          </w:p>
          <w:bookmarkEnd w:id="70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709"/>
          <w:p>
            <w:pPr>
              <w:spacing w:after="20"/>
              <w:ind w:left="20"/>
              <w:jc w:val="both"/>
            </w:pPr>
            <w:r>
              <w:rPr>
                <w:rFonts w:ascii="Times New Roman"/>
                <w:b w:val="false"/>
                <w:i w:val="false"/>
                <w:color w:val="000000"/>
                <w:sz w:val="20"/>
              </w:rPr>
              <w:t>
64.</w:t>
            </w:r>
          </w:p>
          <w:bookmarkEnd w:id="70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710"/>
          <w:p>
            <w:pPr>
              <w:spacing w:after="20"/>
              <w:ind w:left="20"/>
              <w:jc w:val="both"/>
            </w:pPr>
            <w:r>
              <w:rPr>
                <w:rFonts w:ascii="Times New Roman"/>
                <w:b w:val="false"/>
                <w:i w:val="false"/>
                <w:color w:val="000000"/>
                <w:sz w:val="20"/>
              </w:rPr>
              <w:t>
65.</w:t>
            </w:r>
          </w:p>
          <w:bookmarkEnd w:id="71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711"/>
          <w:p>
            <w:pPr>
              <w:spacing w:after="20"/>
              <w:ind w:left="20"/>
              <w:jc w:val="both"/>
            </w:pPr>
            <w:r>
              <w:rPr>
                <w:rFonts w:ascii="Times New Roman"/>
                <w:b w:val="false"/>
                <w:i w:val="false"/>
                <w:color w:val="000000"/>
                <w:sz w:val="20"/>
              </w:rPr>
              <w:t>
66.</w:t>
            </w:r>
          </w:p>
          <w:bookmarkEnd w:id="71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Вторая младшая школа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712"/>
          <w:p>
            <w:pPr>
              <w:spacing w:after="20"/>
              <w:ind w:left="20"/>
              <w:jc w:val="both"/>
            </w:pPr>
            <w:r>
              <w:rPr>
                <w:rFonts w:ascii="Times New Roman"/>
                <w:b w:val="false"/>
                <w:i w:val="false"/>
                <w:color w:val="000000"/>
                <w:sz w:val="20"/>
              </w:rPr>
              <w:t>
67.</w:t>
            </w:r>
          </w:p>
          <w:bookmarkEnd w:id="71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Средняя группа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713"/>
          <w:p>
            <w:pPr>
              <w:spacing w:after="20"/>
              <w:ind w:left="20"/>
              <w:jc w:val="both"/>
            </w:pPr>
            <w:r>
              <w:rPr>
                <w:rFonts w:ascii="Times New Roman"/>
                <w:b w:val="false"/>
                <w:i w:val="false"/>
                <w:color w:val="000000"/>
                <w:sz w:val="20"/>
              </w:rPr>
              <w:t>
68.</w:t>
            </w:r>
          </w:p>
          <w:bookmarkEnd w:id="71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Логопедическая тетрадь для детей с общим недоразвитием речи. </w:t>
            </w:r>
            <w:r>
              <w:br/>
            </w:r>
            <w:r>
              <w:rPr>
                <w:rFonts w:ascii="Times New Roman"/>
                <w:b w:val="false"/>
                <w:i w:val="false"/>
                <w:color w:val="000000"/>
                <w:sz w:val="20"/>
              </w:rPr>
              <w:t>
Средняя группа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714"/>
          <w:p>
            <w:pPr>
              <w:spacing w:after="20"/>
              <w:ind w:left="20"/>
              <w:jc w:val="both"/>
            </w:pPr>
            <w:r>
              <w:rPr>
                <w:rFonts w:ascii="Times New Roman"/>
                <w:b w:val="false"/>
                <w:i w:val="false"/>
                <w:color w:val="000000"/>
                <w:sz w:val="20"/>
              </w:rPr>
              <w:t>
69.</w:t>
            </w:r>
          </w:p>
          <w:bookmarkEnd w:id="71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Логопедическая тетрадь для детей с общим недоразвитием речи. </w:t>
            </w:r>
            <w:r>
              <w:br/>
            </w:r>
            <w:r>
              <w:rPr>
                <w:rFonts w:ascii="Times New Roman"/>
                <w:b w:val="false"/>
                <w:i w:val="false"/>
                <w:color w:val="000000"/>
                <w:sz w:val="20"/>
              </w:rPr>
              <w:t>
Старшая группа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715"/>
          <w:p>
            <w:pPr>
              <w:spacing w:after="20"/>
              <w:ind w:left="20"/>
              <w:jc w:val="both"/>
            </w:pPr>
            <w:r>
              <w:rPr>
                <w:rFonts w:ascii="Times New Roman"/>
                <w:b w:val="false"/>
                <w:i w:val="false"/>
                <w:color w:val="000000"/>
                <w:sz w:val="20"/>
              </w:rPr>
              <w:t>
70.</w:t>
            </w:r>
          </w:p>
          <w:bookmarkEnd w:id="71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Физкультурно-оздоровительная работа с детьми 4-5 лет в летний период. </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716"/>
          <w:p>
            <w:pPr>
              <w:spacing w:after="20"/>
              <w:ind w:left="20"/>
              <w:jc w:val="both"/>
            </w:pPr>
            <w:r>
              <w:rPr>
                <w:rFonts w:ascii="Times New Roman"/>
                <w:b w:val="false"/>
                <w:i w:val="false"/>
                <w:color w:val="000000"/>
                <w:sz w:val="20"/>
              </w:rPr>
              <w:t>
71.</w:t>
            </w:r>
          </w:p>
          <w:bookmarkEnd w:id="71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Хусайнова К., Таттымбетова М., Алтаева С.,</w:t>
            </w:r>
            <w:r>
              <w:br/>
            </w:r>
            <w:r>
              <w:rPr>
                <w:rFonts w:ascii="Times New Roman"/>
                <w:b w:val="false"/>
                <w:i w:val="false"/>
                <w:color w:val="000000"/>
                <w:sz w:val="20"/>
              </w:rPr>
              <w:t>
Нуржанова Б., Терентьева А., Тыряткина Н., Самекина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717"/>
          <w:p>
            <w:pPr>
              <w:spacing w:after="20"/>
              <w:ind w:left="20"/>
              <w:jc w:val="both"/>
            </w:pPr>
            <w:r>
              <w:rPr>
                <w:rFonts w:ascii="Times New Roman"/>
                <w:b w:val="false"/>
                <w:i w:val="false"/>
                <w:color w:val="000000"/>
                <w:sz w:val="20"/>
              </w:rPr>
              <w:t>
72.</w:t>
            </w:r>
          </w:p>
          <w:bookmarkEnd w:id="71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718"/>
          <w:p>
            <w:pPr>
              <w:spacing w:after="20"/>
              <w:ind w:left="20"/>
              <w:jc w:val="both"/>
            </w:pPr>
            <w:r>
              <w:rPr>
                <w:rFonts w:ascii="Times New Roman"/>
                <w:b w:val="false"/>
                <w:i w:val="false"/>
                <w:color w:val="000000"/>
                <w:sz w:val="20"/>
              </w:rPr>
              <w:t>
73.</w:t>
            </w:r>
          </w:p>
          <w:bookmarkEnd w:id="71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719"/>
          <w:p>
            <w:pPr>
              <w:spacing w:after="20"/>
              <w:ind w:left="20"/>
              <w:jc w:val="both"/>
            </w:pPr>
            <w:r>
              <w:rPr>
                <w:rFonts w:ascii="Times New Roman"/>
                <w:b w:val="false"/>
                <w:i w:val="false"/>
                <w:color w:val="000000"/>
                <w:sz w:val="20"/>
              </w:rPr>
              <w:t>
74.</w:t>
            </w:r>
          </w:p>
          <w:bookmarkEnd w:id="71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720"/>
          <w:p>
            <w:pPr>
              <w:spacing w:after="20"/>
              <w:ind w:left="20"/>
              <w:jc w:val="both"/>
            </w:pPr>
            <w:r>
              <w:rPr>
                <w:rFonts w:ascii="Times New Roman"/>
                <w:b w:val="false"/>
                <w:i w:val="false"/>
                <w:color w:val="000000"/>
                <w:sz w:val="20"/>
              </w:rPr>
              <w:t>
75.</w:t>
            </w:r>
          </w:p>
          <w:bookmarkEnd w:id="72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721"/>
          <w:p>
            <w:pPr>
              <w:spacing w:after="20"/>
              <w:ind w:left="20"/>
              <w:jc w:val="both"/>
            </w:pPr>
            <w:r>
              <w:rPr>
                <w:rFonts w:ascii="Times New Roman"/>
                <w:b w:val="false"/>
                <w:i w:val="false"/>
                <w:color w:val="000000"/>
                <w:sz w:val="20"/>
              </w:rPr>
              <w:t>
76.</w:t>
            </w:r>
          </w:p>
          <w:bookmarkEnd w:id="72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722"/>
          <w:p>
            <w:pPr>
              <w:spacing w:after="20"/>
              <w:ind w:left="20"/>
              <w:jc w:val="both"/>
            </w:pPr>
            <w:r>
              <w:rPr>
                <w:rFonts w:ascii="Times New Roman"/>
                <w:b w:val="false"/>
                <w:i w:val="false"/>
                <w:color w:val="000000"/>
                <w:sz w:val="20"/>
              </w:rPr>
              <w:t>
77.</w:t>
            </w:r>
          </w:p>
          <w:bookmarkEnd w:id="72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(3-4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723"/>
          <w:p>
            <w:pPr>
              <w:spacing w:after="20"/>
              <w:ind w:left="20"/>
              <w:jc w:val="both"/>
            </w:pPr>
            <w:r>
              <w:rPr>
                <w:rFonts w:ascii="Times New Roman"/>
                <w:b w:val="false"/>
                <w:i w:val="false"/>
                <w:color w:val="000000"/>
                <w:sz w:val="20"/>
              </w:rPr>
              <w:t>
78.</w:t>
            </w:r>
          </w:p>
          <w:bookmarkEnd w:id="72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724"/>
          <w:p>
            <w:pPr>
              <w:spacing w:after="20"/>
              <w:ind w:left="20"/>
              <w:jc w:val="both"/>
            </w:pPr>
            <w:r>
              <w:rPr>
                <w:rFonts w:ascii="Times New Roman"/>
                <w:b w:val="false"/>
                <w:i w:val="false"/>
                <w:color w:val="000000"/>
                <w:sz w:val="20"/>
              </w:rPr>
              <w:t>
79.</w:t>
            </w:r>
          </w:p>
          <w:bookmarkEnd w:id="72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(5-6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Игнатьева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725"/>
          <w:p>
            <w:pPr>
              <w:spacing w:after="20"/>
              <w:ind w:left="20"/>
              <w:jc w:val="both"/>
            </w:pPr>
            <w:r>
              <w:rPr>
                <w:rFonts w:ascii="Times New Roman"/>
                <w:b w:val="false"/>
                <w:i w:val="false"/>
                <w:color w:val="000000"/>
                <w:sz w:val="20"/>
              </w:rPr>
              <w:t>
80.</w:t>
            </w:r>
          </w:p>
          <w:bookmarkEnd w:id="72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во второй младшей группе дошкольных организаций с русским языком воспитания и обучения</w:t>
            </w:r>
            <w:r>
              <w:br/>
            </w:r>
            <w:r>
              <w:rPr>
                <w:rFonts w:ascii="Times New Roman"/>
                <w:b w:val="false"/>
                <w:i w:val="false"/>
                <w:color w:val="000000"/>
                <w:sz w:val="20"/>
              </w:rPr>
              <w:t>
 (3-4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Семочкина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726"/>
          <w:p>
            <w:pPr>
              <w:spacing w:after="20"/>
              <w:ind w:left="20"/>
              <w:jc w:val="both"/>
            </w:pPr>
            <w:r>
              <w:rPr>
                <w:rFonts w:ascii="Times New Roman"/>
                <w:b w:val="false"/>
                <w:i w:val="false"/>
                <w:color w:val="000000"/>
                <w:sz w:val="20"/>
              </w:rPr>
              <w:t>
81.</w:t>
            </w:r>
          </w:p>
          <w:bookmarkEnd w:id="72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екінші кіші топ балаларына арналған жұмыс дәптері / Рабочая тетрадь для детей второй младшей группы с русским языком воспитания и обучения (3-4 года)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Семочкина С., </w:t>
            </w:r>
            <w:r>
              <w:br/>
            </w:r>
            <w:r>
              <w:rPr>
                <w:rFonts w:ascii="Times New Roman"/>
                <w:b w:val="false"/>
                <w:i w:val="false"/>
                <w:color w:val="000000"/>
                <w:sz w:val="20"/>
              </w:rPr>
              <w:t>
Мыца А.,</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727"/>
          <w:p>
            <w:pPr>
              <w:spacing w:after="20"/>
              <w:ind w:left="20"/>
              <w:jc w:val="both"/>
            </w:pPr>
            <w:r>
              <w:rPr>
                <w:rFonts w:ascii="Times New Roman"/>
                <w:b w:val="false"/>
                <w:i w:val="false"/>
                <w:color w:val="000000"/>
                <w:sz w:val="20"/>
              </w:rPr>
              <w:t>
82.</w:t>
            </w:r>
          </w:p>
          <w:bookmarkEnd w:id="727"/>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 средней группе дошкольных организаций с русским языком воспитания и обучения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Семочкина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728"/>
          <w:p>
            <w:pPr>
              <w:spacing w:after="20"/>
              <w:ind w:left="20"/>
              <w:jc w:val="both"/>
            </w:pPr>
            <w:r>
              <w:rPr>
                <w:rFonts w:ascii="Times New Roman"/>
                <w:b w:val="false"/>
                <w:i w:val="false"/>
                <w:color w:val="000000"/>
                <w:sz w:val="20"/>
              </w:rPr>
              <w:t>
83.</w:t>
            </w:r>
          </w:p>
          <w:bookmarkEnd w:id="728"/>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жұрттың тілін біл".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 </w:t>
            </w:r>
            <w:r>
              <w:br/>
            </w:r>
            <w:r>
              <w:rPr>
                <w:rFonts w:ascii="Times New Roman"/>
                <w:b w:val="false"/>
                <w:i w:val="false"/>
                <w:color w:val="000000"/>
                <w:sz w:val="20"/>
              </w:rPr>
              <w:t>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Семочкина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729"/>
          <w:p>
            <w:pPr>
              <w:spacing w:after="20"/>
              <w:ind w:left="20"/>
              <w:jc w:val="both"/>
            </w:pPr>
            <w:r>
              <w:rPr>
                <w:rFonts w:ascii="Times New Roman"/>
                <w:b w:val="false"/>
                <w:i w:val="false"/>
                <w:color w:val="000000"/>
                <w:sz w:val="20"/>
              </w:rPr>
              <w:t>
84.</w:t>
            </w:r>
          </w:p>
          <w:bookmarkEnd w:id="729"/>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 </w:t>
            </w:r>
            <w:r>
              <w:br/>
            </w:r>
            <w:r>
              <w:rPr>
                <w:rFonts w:ascii="Times New Roman"/>
                <w:b w:val="false"/>
                <w:i w:val="false"/>
                <w:color w:val="000000"/>
                <w:sz w:val="20"/>
              </w:rPr>
              <w:t>
(5-6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Семочкина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Герелес О.,</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730"/>
          <w:p>
            <w:pPr>
              <w:spacing w:after="20"/>
              <w:ind w:left="20"/>
              <w:jc w:val="both"/>
            </w:pPr>
            <w:r>
              <w:rPr>
                <w:rFonts w:ascii="Times New Roman"/>
                <w:b w:val="false"/>
                <w:i w:val="false"/>
                <w:color w:val="000000"/>
                <w:sz w:val="20"/>
              </w:rPr>
              <w:t>
85.</w:t>
            </w:r>
          </w:p>
          <w:bookmarkEnd w:id="730"/>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рассказы.</w:t>
            </w:r>
            <w:r>
              <w:br/>
            </w:r>
            <w:r>
              <w:rPr>
                <w:rFonts w:ascii="Times New Roman"/>
                <w:b w:val="false"/>
                <w:i w:val="false"/>
                <w:color w:val="000000"/>
                <w:sz w:val="20"/>
              </w:rPr>
              <w:t xml:space="preserve">
Сборник рассказов </w:t>
            </w:r>
            <w:r>
              <w:br/>
            </w:r>
            <w:r>
              <w:rPr>
                <w:rFonts w:ascii="Times New Roman"/>
                <w:b w:val="false"/>
                <w:i w:val="false"/>
                <w:color w:val="000000"/>
                <w:sz w:val="20"/>
              </w:rPr>
              <w:t xml:space="preserve">
(5-6 лет)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Жанаева Ж., </w:t>
            </w:r>
            <w:r>
              <w:br/>
            </w:r>
            <w:r>
              <w:rPr>
                <w:rFonts w:ascii="Times New Roman"/>
                <w:b w:val="false"/>
                <w:i w:val="false"/>
                <w:color w:val="000000"/>
                <w:sz w:val="20"/>
              </w:rPr>
              <w:t>
Биртаева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731"/>
          <w:p>
            <w:pPr>
              <w:spacing w:after="20"/>
              <w:ind w:left="20"/>
              <w:jc w:val="both"/>
            </w:pPr>
            <w:r>
              <w:rPr>
                <w:rFonts w:ascii="Times New Roman"/>
                <w:b w:val="false"/>
                <w:i w:val="false"/>
                <w:color w:val="000000"/>
                <w:sz w:val="20"/>
              </w:rPr>
              <w:t>
86.</w:t>
            </w:r>
          </w:p>
          <w:bookmarkEnd w:id="731"/>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Увлекательная математика.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Тихонова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732"/>
          <w:p>
            <w:pPr>
              <w:spacing w:after="20"/>
              <w:ind w:left="20"/>
              <w:jc w:val="both"/>
            </w:pPr>
            <w:r>
              <w:rPr>
                <w:rFonts w:ascii="Times New Roman"/>
                <w:b w:val="false"/>
                <w:i w:val="false"/>
                <w:color w:val="000000"/>
                <w:sz w:val="20"/>
              </w:rPr>
              <w:t>
87.</w:t>
            </w:r>
          </w:p>
          <w:bookmarkEnd w:id="732"/>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w:t>
            </w:r>
            <w:r>
              <w:br/>
            </w:r>
            <w:r>
              <w:rPr>
                <w:rFonts w:ascii="Times New Roman"/>
                <w:b w:val="false"/>
                <w:i w:val="false"/>
                <w:color w:val="000000"/>
                <w:sz w:val="20"/>
              </w:rPr>
              <w:t>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733"/>
          <w:p>
            <w:pPr>
              <w:spacing w:after="20"/>
              <w:ind w:left="20"/>
              <w:jc w:val="both"/>
            </w:pPr>
            <w:r>
              <w:rPr>
                <w:rFonts w:ascii="Times New Roman"/>
                <w:b w:val="false"/>
                <w:i w:val="false"/>
                <w:color w:val="000000"/>
                <w:sz w:val="20"/>
              </w:rPr>
              <w:t>
88.</w:t>
            </w:r>
          </w:p>
          <w:bookmarkEnd w:id="733"/>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уроки. </w:t>
            </w:r>
            <w:r>
              <w:br/>
            </w:r>
            <w:r>
              <w:rPr>
                <w:rFonts w:ascii="Times New Roman"/>
                <w:b w:val="false"/>
                <w:i w:val="false"/>
                <w:color w:val="000000"/>
                <w:sz w:val="20"/>
              </w:rPr>
              <w:t>
Рабочая тетрадь</w:t>
            </w:r>
            <w:r>
              <w:br/>
            </w:r>
            <w:r>
              <w:rPr>
                <w:rFonts w:ascii="Times New Roman"/>
                <w:b w:val="false"/>
                <w:i w:val="false"/>
                <w:color w:val="000000"/>
                <w:sz w:val="20"/>
              </w:rPr>
              <w:t>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734"/>
          <w:p>
            <w:pPr>
              <w:spacing w:after="20"/>
              <w:ind w:left="20"/>
              <w:jc w:val="both"/>
            </w:pPr>
            <w:r>
              <w:rPr>
                <w:rFonts w:ascii="Times New Roman"/>
                <w:b w:val="false"/>
                <w:i w:val="false"/>
                <w:color w:val="000000"/>
                <w:sz w:val="20"/>
              </w:rPr>
              <w:t>
89.</w:t>
            </w:r>
          </w:p>
          <w:bookmarkEnd w:id="734"/>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w:t>
            </w:r>
            <w:r>
              <w:br/>
            </w:r>
            <w:r>
              <w:rPr>
                <w:rFonts w:ascii="Times New Roman"/>
                <w:b w:val="false"/>
                <w:i w:val="false"/>
                <w:color w:val="000000"/>
                <w:sz w:val="20"/>
              </w:rPr>
              <w:t>
Рабочая тетрадь</w:t>
            </w:r>
            <w:r>
              <w:br/>
            </w:r>
            <w:r>
              <w:rPr>
                <w:rFonts w:ascii="Times New Roman"/>
                <w:b w:val="false"/>
                <w:i w:val="false"/>
                <w:color w:val="000000"/>
                <w:sz w:val="20"/>
              </w:rPr>
              <w:t>
 (5-6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735"/>
          <w:p>
            <w:pPr>
              <w:spacing w:after="20"/>
              <w:ind w:left="20"/>
              <w:jc w:val="both"/>
            </w:pPr>
            <w:r>
              <w:rPr>
                <w:rFonts w:ascii="Times New Roman"/>
                <w:b w:val="false"/>
                <w:i w:val="false"/>
                <w:color w:val="000000"/>
                <w:sz w:val="20"/>
              </w:rPr>
              <w:t>
90.</w:t>
            </w:r>
          </w:p>
          <w:bookmarkEnd w:id="735"/>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w:t>
            </w:r>
            <w:r>
              <w:br/>
            </w:r>
            <w:r>
              <w:rPr>
                <w:rFonts w:ascii="Times New Roman"/>
                <w:b w:val="false"/>
                <w:i w:val="false"/>
                <w:color w:val="000000"/>
                <w:sz w:val="20"/>
              </w:rPr>
              <w:t>
 (4-5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736"/>
          <w:p>
            <w:pPr>
              <w:spacing w:after="20"/>
              <w:ind w:left="20"/>
              <w:jc w:val="both"/>
            </w:pPr>
            <w:r>
              <w:rPr>
                <w:rFonts w:ascii="Times New Roman"/>
                <w:b w:val="false"/>
                <w:i w:val="false"/>
                <w:color w:val="000000"/>
                <w:sz w:val="20"/>
              </w:rPr>
              <w:t>
91.</w:t>
            </w:r>
          </w:p>
          <w:bookmarkEnd w:id="736"/>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Логика + CD </w:t>
            </w:r>
            <w:r>
              <w:br/>
            </w:r>
            <w:r>
              <w:rPr>
                <w:rFonts w:ascii="Times New Roman"/>
                <w:b w:val="false"/>
                <w:i w:val="false"/>
                <w:color w:val="000000"/>
                <w:sz w:val="20"/>
              </w:rPr>
              <w:t>
(5-7 лет)</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сентября 2013 г. № 400</w:t>
            </w:r>
          </w:p>
        </w:tc>
      </w:tr>
    </w:tbl>
    <w:bookmarkStart w:name="z34" w:id="737"/>
    <w:p>
      <w:pPr>
        <w:spacing w:after="0"/>
        <w:ind w:left="0"/>
        <w:jc w:val="left"/>
      </w:pPr>
      <w:r>
        <w:rPr>
          <w:rFonts w:ascii="Times New Roman"/>
          <w:b/>
          <w:i w:val="false"/>
          <w:color w:val="000000"/>
        </w:rPr>
        <w:t xml:space="preserve"> Перечень</w:t>
      </w:r>
      <w:r>
        <w:br/>
      </w:r>
      <w:r>
        <w:rPr>
          <w:rFonts w:ascii="Times New Roman"/>
          <w:b/>
          <w:i w:val="false"/>
          <w:color w:val="000000"/>
        </w:rPr>
        <w:t>учебной литературы для специальных (коррекционных) школ</w:t>
      </w:r>
    </w:p>
    <w:bookmarkEnd w:id="737"/>
    <w:p>
      <w:pPr>
        <w:spacing w:after="0"/>
        <w:ind w:left="0"/>
        <w:jc w:val="both"/>
      </w:pPr>
      <w:r>
        <w:rPr>
          <w:rFonts w:ascii="Times New Roman"/>
          <w:b w:val="false"/>
          <w:i w:val="false"/>
          <w:color w:val="ff0000"/>
          <w:sz w:val="28"/>
        </w:rPr>
        <w:t xml:space="preserve">
      Сноска. Приложение 5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образования и науки РК от 04.04.2017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Казахский язык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5848"/>
        <w:gridCol w:w="2193"/>
        <w:gridCol w:w="903"/>
        <w:gridCol w:w="1804"/>
        <w:gridCol w:w="5"/>
        <w:gridCol w:w="303"/>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Дауыссыз К, Х, дыбыстарын дұрыс айтуға үйрету. Оқу-әдістемелік құрал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жастағы балалардың даму ерекшеліктері. Мұғалімдерге, тәрбиешілерге, психологтарға арналған әдістемелік құрал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Г. Есенжолова, А. Биисова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Әдістемелік құрал.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Г. Есенжолова, А. Биисова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w:t>
            </w:r>
            <w:r>
              <w:br/>
            </w:r>
            <w:r>
              <w:rPr>
                <w:rFonts w:ascii="Times New Roman"/>
                <w:b w:val="false"/>
                <w:i w:val="false"/>
                <w:color w:val="000000"/>
                <w:sz w:val="20"/>
              </w:rPr>
              <w:t>
Ш. Кәріпжанова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xml:space="preserve">
Әдістемелік құрал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w:t>
            </w:r>
            <w:r>
              <w:br/>
            </w:r>
            <w:r>
              <w:rPr>
                <w:rFonts w:ascii="Times New Roman"/>
                <w:b w:val="false"/>
                <w:i w:val="false"/>
                <w:color w:val="000000"/>
                <w:sz w:val="20"/>
              </w:rPr>
              <w:t>
Жұмыс дәптері № 1,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r>
              <w:br/>
            </w:r>
            <w:r>
              <w:rPr>
                <w:rFonts w:ascii="Times New Roman"/>
                <w:b w:val="false"/>
                <w:i w:val="false"/>
                <w:color w:val="000000"/>
                <w:sz w:val="20"/>
              </w:rPr>
              <w:t>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Н. Юлдабаева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Н. Юлдабаева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Естімейтін балаларға арналған арнайы мектептің 0-сыныбына арналған оқулық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класс. Учебники по системе Брайля для незрячих обучающихся</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алушыларға арналған оқулық. 1, 2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Өмірбекова, </w:t>
            </w:r>
            <w:r>
              <w:br/>
            </w:r>
            <w:r>
              <w:rPr>
                <w:rFonts w:ascii="Times New Roman"/>
                <w:b w:val="false"/>
                <w:i w:val="false"/>
                <w:color w:val="000000"/>
                <w:sz w:val="20"/>
              </w:rPr>
              <w:t>
Ж. Нұрсеитова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Жұмыс дәптері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5114"/>
        <w:gridCol w:w="1141"/>
        <w:gridCol w:w="2376"/>
        <w:gridCol w:w="2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Учебники по системе Брайля для незрячих обучающихся</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xml:space="preserve">
Рельефті-нүктелі әліппе. Көру қабілеті зақымдалған 1 сынып оқушыларына арналған оқулық. </w:t>
            </w:r>
            <w:r>
              <w:br/>
            </w:r>
            <w:r>
              <w:rPr>
                <w:rFonts w:ascii="Times New Roman"/>
                <w:b w:val="false"/>
                <w:i w:val="false"/>
                <w:color w:val="000000"/>
                <w:sz w:val="20"/>
              </w:rPr>
              <w:t>
1, 2, 3, 4, 5 бөлім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w:t>
            </w:r>
            <w:r>
              <w:br/>
            </w:r>
            <w:r>
              <w:rPr>
                <w:rFonts w:ascii="Times New Roman"/>
                <w:b w:val="false"/>
                <w:i w:val="false"/>
                <w:color w:val="000000"/>
                <w:sz w:val="20"/>
              </w:rPr>
              <w:t>
Көру қабілеті зақымдалған бастауыш сынып мұғалімдеріне арналған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 казахским языком обучения (R2)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Мадхалыкова,</w:t>
            </w:r>
            <w:r>
              <w:br/>
            </w:r>
            <w:r>
              <w:rPr>
                <w:rFonts w:ascii="Times New Roman"/>
                <w:b w:val="false"/>
                <w:i w:val="false"/>
                <w:color w:val="000000"/>
                <w:sz w:val="20"/>
              </w:rPr>
              <w:t xml:space="preserve">
Н. Иманбаева, </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r>
              <w:br/>
            </w:r>
            <w:r>
              <w:rPr>
                <w:rFonts w:ascii="Times New Roman"/>
                <w:b w:val="false"/>
                <w:i w:val="false"/>
                <w:color w:val="000000"/>
                <w:sz w:val="20"/>
              </w:rPr>
              <w:t>
З. Дауленова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r>
              <w:br/>
            </w:r>
            <w:r>
              <w:rPr>
                <w:rFonts w:ascii="Times New Roman"/>
                <w:b w:val="false"/>
                <w:i w:val="false"/>
                <w:color w:val="000000"/>
                <w:sz w:val="20"/>
              </w:rPr>
              <w:t>
Бейімдеген:</w:t>
            </w:r>
            <w:r>
              <w:br/>
            </w:r>
            <w:r>
              <w:rPr>
                <w:rFonts w:ascii="Times New Roman"/>
                <w:b w:val="false"/>
                <w:i w:val="false"/>
                <w:color w:val="000000"/>
                <w:sz w:val="20"/>
              </w:rPr>
              <w:t xml:space="preserve">
Т. Белинская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xml:space="preserve">
Л. Уфимцева </w:t>
            </w:r>
            <w:r>
              <w:br/>
            </w:r>
            <w:r>
              <w:rPr>
                <w:rFonts w:ascii="Times New Roman"/>
                <w:b w:val="false"/>
                <w:i w:val="false"/>
                <w:color w:val="000000"/>
                <w:sz w:val="20"/>
              </w:rPr>
              <w:t>
Бейімдеген:</w:t>
            </w:r>
            <w:r>
              <w:br/>
            </w:r>
            <w:r>
              <w:rPr>
                <w:rFonts w:ascii="Times New Roman"/>
                <w:b w:val="false"/>
                <w:i w:val="false"/>
                <w:color w:val="000000"/>
                <w:sz w:val="20"/>
              </w:rPr>
              <w:t>
Т. Белинская,</w:t>
            </w:r>
            <w:r>
              <w:br/>
            </w:r>
            <w:r>
              <w:rPr>
                <w:rFonts w:ascii="Times New Roman"/>
                <w:b w:val="false"/>
                <w:i w:val="false"/>
                <w:color w:val="000000"/>
                <w:sz w:val="20"/>
              </w:rPr>
              <w:t xml:space="preserve">
К. Есенжолова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773"/>
        <w:gridCol w:w="1036"/>
        <w:gridCol w:w="2158"/>
        <w:gridCol w:w="22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Учебники с укрупненным шрифтом для слабовидящих обучающихся</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Жазу дәптері № 1, 2, 3, 4, 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Жакеева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 1, 2, 3 для школ с казахским языком обучения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1-4 бөлім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563"/>
        <w:gridCol w:w="1665"/>
        <w:gridCol w:w="3466"/>
        <w:gridCol w:w="9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w:t>
            </w:r>
            <w:r>
              <w:br/>
            </w:r>
            <w:r>
              <w:rPr>
                <w:rFonts w:ascii="Times New Roman"/>
                <w:b w:val="false"/>
                <w:i w:val="false"/>
                <w:color w:val="000000"/>
                <w:sz w:val="20"/>
              </w:rPr>
              <w:t>
2-сыныбына арналған оқу-әдістемелік кешен. Оқулық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r>
              <w:br/>
            </w:r>
            <w:r>
              <w:rPr>
                <w:rFonts w:ascii="Times New Roman"/>
                <w:b w:val="false"/>
                <w:i w:val="false"/>
                <w:color w:val="000000"/>
                <w:sz w:val="20"/>
              </w:rPr>
              <w:t xml:space="preserve">
Қ. Өмірбекова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w:t>
            </w:r>
            <w:r>
              <w:br/>
            </w:r>
            <w:r>
              <w:rPr>
                <w:rFonts w:ascii="Times New Roman"/>
                <w:b w:val="false"/>
                <w:i w:val="false"/>
                <w:color w:val="000000"/>
                <w:sz w:val="20"/>
              </w:rPr>
              <w:t>
2-сыныбына арналған</w:t>
            </w:r>
            <w:r>
              <w:br/>
            </w:r>
            <w:r>
              <w:rPr>
                <w:rFonts w:ascii="Times New Roman"/>
                <w:b w:val="false"/>
                <w:i w:val="false"/>
                <w:color w:val="000000"/>
                <w:sz w:val="20"/>
              </w:rPr>
              <w:t xml:space="preserve">
әдістемелік құрал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w:t>
            </w:r>
            <w:r>
              <w:br/>
            </w:r>
            <w:r>
              <w:rPr>
                <w:rFonts w:ascii="Times New Roman"/>
                <w:b w:val="false"/>
                <w:i w:val="false"/>
                <w:color w:val="000000"/>
                <w:sz w:val="20"/>
              </w:rPr>
              <w:t>
2-сыныбына арналған</w:t>
            </w:r>
            <w:r>
              <w:br/>
            </w:r>
            <w:r>
              <w:rPr>
                <w:rFonts w:ascii="Times New Roman"/>
                <w:b w:val="false"/>
                <w:i w:val="false"/>
                <w:color w:val="000000"/>
                <w:sz w:val="20"/>
              </w:rPr>
              <w:t xml:space="preserve">
жұмыс дәптері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r>
              <w:br/>
            </w: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4"/>
        <w:gridCol w:w="6599"/>
        <w:gridCol w:w="1286"/>
        <w:gridCol w:w="2677"/>
        <w:gridCol w:w="4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38"/>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класс</w:t>
            </w:r>
          </w:p>
          <w:bookmarkEnd w:id="7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39"/>
          <w:p>
            <w:pPr>
              <w:spacing w:after="20"/>
              <w:ind w:left="20"/>
              <w:jc w:val="both"/>
            </w:pPr>
            <w:r>
              <w:rPr>
                <w:rFonts w:ascii="Times New Roman"/>
                <w:b w:val="false"/>
                <w:i w:val="false"/>
                <w:color w:val="000000"/>
                <w:sz w:val="20"/>
              </w:rPr>
              <w:t>
1.</w:t>
            </w:r>
          </w:p>
          <w:bookmarkEnd w:id="739"/>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К.Бекмұхамбетова, </w:t>
            </w:r>
            <w:r>
              <w:br/>
            </w:r>
            <w:r>
              <w:rPr>
                <w:rFonts w:ascii="Times New Roman"/>
                <w:b w:val="false"/>
                <w:i w:val="false"/>
                <w:color w:val="000000"/>
                <w:sz w:val="20"/>
              </w:rPr>
              <w:t>
А. Биисова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40"/>
          <w:p>
            <w:pPr>
              <w:spacing w:after="20"/>
              <w:ind w:left="20"/>
              <w:jc w:val="both"/>
            </w:pPr>
            <w:r>
              <w:rPr>
                <w:rFonts w:ascii="Times New Roman"/>
                <w:b w:val="false"/>
                <w:i w:val="false"/>
                <w:color w:val="000000"/>
                <w:sz w:val="20"/>
              </w:rPr>
              <w:t>
2.</w:t>
            </w:r>
          </w:p>
          <w:bookmarkEnd w:id="740"/>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41"/>
          <w:p>
            <w:pPr>
              <w:spacing w:after="20"/>
              <w:ind w:left="20"/>
              <w:jc w:val="both"/>
            </w:pPr>
            <w:r>
              <w:rPr>
                <w:rFonts w:ascii="Times New Roman"/>
                <w:b w:val="false"/>
                <w:i w:val="false"/>
                <w:color w:val="000000"/>
                <w:sz w:val="20"/>
              </w:rPr>
              <w:t>
3.</w:t>
            </w:r>
          </w:p>
          <w:bookmarkEnd w:id="741"/>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42"/>
          <w:p>
            <w:pPr>
              <w:spacing w:after="20"/>
              <w:ind w:left="20"/>
              <w:jc w:val="both"/>
            </w:pPr>
            <w:r>
              <w:rPr>
                <w:rFonts w:ascii="Times New Roman"/>
                <w:b w:val="false"/>
                <w:i w:val="false"/>
                <w:color w:val="000000"/>
                <w:sz w:val="20"/>
              </w:rPr>
              <w:t>
4.</w:t>
            </w:r>
          </w:p>
          <w:bookmarkEnd w:id="742"/>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43"/>
          <w:p>
            <w:pPr>
              <w:spacing w:after="20"/>
              <w:ind w:left="20"/>
              <w:jc w:val="both"/>
            </w:pPr>
            <w:r>
              <w:rPr>
                <w:rFonts w:ascii="Times New Roman"/>
                <w:b w:val="false"/>
                <w:i w:val="false"/>
                <w:color w:val="000000"/>
                <w:sz w:val="20"/>
              </w:rPr>
              <w:t>
5.</w:t>
            </w:r>
          </w:p>
          <w:bookmarkEnd w:id="743"/>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44"/>
          <w:p>
            <w:pPr>
              <w:spacing w:after="20"/>
              <w:ind w:left="20"/>
              <w:jc w:val="both"/>
            </w:pPr>
            <w:r>
              <w:rPr>
                <w:rFonts w:ascii="Times New Roman"/>
                <w:b w:val="false"/>
                <w:i w:val="false"/>
                <w:color w:val="000000"/>
                <w:sz w:val="20"/>
              </w:rPr>
              <w:t>
6.</w:t>
            </w:r>
          </w:p>
          <w:bookmarkEnd w:id="744"/>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45"/>
          <w:p>
            <w:pPr>
              <w:spacing w:after="20"/>
              <w:ind w:left="20"/>
              <w:jc w:val="both"/>
            </w:pPr>
            <w:r>
              <w:rPr>
                <w:rFonts w:ascii="Times New Roman"/>
                <w:b w:val="false"/>
                <w:i w:val="false"/>
                <w:color w:val="000000"/>
                <w:sz w:val="20"/>
              </w:rPr>
              <w:t>
4 класс</w:t>
            </w:r>
          </w:p>
          <w:bookmarkEnd w:id="745"/>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46"/>
          <w:p>
            <w:pPr>
              <w:spacing w:after="20"/>
              <w:ind w:left="20"/>
              <w:jc w:val="both"/>
            </w:pPr>
            <w:r>
              <w:rPr>
                <w:rFonts w:ascii="Times New Roman"/>
                <w:b w:val="false"/>
                <w:i w:val="false"/>
                <w:color w:val="000000"/>
                <w:sz w:val="20"/>
              </w:rPr>
              <w:t>
1.</w:t>
            </w:r>
          </w:p>
          <w:bookmarkEnd w:id="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r>
              <w:br/>
            </w:r>
            <w:r>
              <w:rPr>
                <w:rFonts w:ascii="Times New Roman"/>
                <w:b w:val="false"/>
                <w:i w:val="false"/>
                <w:color w:val="000000"/>
                <w:sz w:val="20"/>
              </w:rPr>
              <w:t>
С. Заславская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47"/>
          <w:p>
            <w:pPr>
              <w:spacing w:after="20"/>
              <w:ind w:left="20"/>
              <w:jc w:val="both"/>
            </w:pPr>
            <w:r>
              <w:rPr>
                <w:rFonts w:ascii="Times New Roman"/>
                <w:b w:val="false"/>
                <w:i w:val="false"/>
                <w:color w:val="000000"/>
                <w:sz w:val="20"/>
              </w:rPr>
              <w:t>
2.</w:t>
            </w:r>
          </w:p>
          <w:bookmarkEnd w:id="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
        <w:gridCol w:w="6907"/>
        <w:gridCol w:w="862"/>
        <w:gridCol w:w="1726"/>
        <w:gridCol w:w="4"/>
        <w:gridCol w:w="1429"/>
        <w:gridCol w:w="2"/>
        <w:gridCol w:w="38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Хрестоматия. Арнайы білім беру ұйымдарына арналған оқу құралы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r>
              <w:br/>
            </w:r>
            <w:r>
              <w:rPr>
                <w:rFonts w:ascii="Times New Roman"/>
                <w:b w:val="false"/>
                <w:i w:val="false"/>
                <w:color w:val="000000"/>
                <w:sz w:val="20"/>
              </w:rPr>
              <w:t xml:space="preserve">
арнайы білім беру мекемелеріне арналған хрестоматия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w:t>
            </w:r>
            <w:r>
              <w:br/>
            </w:r>
            <w:r>
              <w:rPr>
                <w:rFonts w:ascii="Times New Roman"/>
                <w:b w:val="false"/>
                <w:i w:val="false"/>
                <w:color w:val="000000"/>
                <w:sz w:val="20"/>
              </w:rPr>
              <w:t>
9-сыныбына</w:t>
            </w:r>
            <w:r>
              <w:br/>
            </w:r>
            <w:r>
              <w:rPr>
                <w:rFonts w:ascii="Times New Roman"/>
                <w:b w:val="false"/>
                <w:i w:val="false"/>
                <w:color w:val="000000"/>
                <w:sz w:val="20"/>
              </w:rPr>
              <w:t>
(10 кезең) арналған оқулық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 А. Биисова</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арнайы білім беру мекемелеріне арналған хрестоматия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Әдістемелік құрал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"Диалогтық сөйлеу тілін дамыту" логопедтнр мен тәрбиешілерге арналған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Г.Есенжолова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Көмекші мектепке арналған. Мұғалімге арналған әдістемелік құрал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Көмекші мектепке арналған.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w:t>
            </w:r>
            <w:r>
              <w:br/>
            </w:r>
            <w:r>
              <w:rPr>
                <w:rFonts w:ascii="Times New Roman"/>
                <w:b w:val="false"/>
                <w:i w:val="false"/>
                <w:color w:val="000000"/>
                <w:sz w:val="20"/>
              </w:rPr>
              <w:t>
бұзылыстары бар балаларға</w:t>
            </w:r>
            <w:r>
              <w:br/>
            </w:r>
            <w:r>
              <w:rPr>
                <w:rFonts w:ascii="Times New Roman"/>
                <w:b w:val="false"/>
                <w:i w:val="false"/>
                <w:color w:val="000000"/>
                <w:sz w:val="20"/>
              </w:rPr>
              <w:t>
арналған арнайы мектептің </w:t>
            </w:r>
            <w:r>
              <w:br/>
            </w:r>
            <w:r>
              <w:rPr>
                <w:rFonts w:ascii="Times New Roman"/>
                <w:b w:val="false"/>
                <w:i w:val="false"/>
                <w:color w:val="000000"/>
                <w:sz w:val="20"/>
              </w:rPr>
              <w:t>
10-сыныбына арналған оқу-</w:t>
            </w:r>
            <w:r>
              <w:br/>
            </w:r>
            <w:r>
              <w:rPr>
                <w:rFonts w:ascii="Times New Roman"/>
                <w:b w:val="false"/>
                <w:i w:val="false"/>
                <w:color w:val="000000"/>
                <w:sz w:val="20"/>
              </w:rPr>
              <w:t>
әдістемелік кешен. Оқулық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w:t>
            </w:r>
            <w:r>
              <w:br/>
            </w:r>
            <w:r>
              <w:rPr>
                <w:rFonts w:ascii="Times New Roman"/>
                <w:b w:val="false"/>
                <w:i w:val="false"/>
                <w:color w:val="000000"/>
                <w:sz w:val="20"/>
              </w:rPr>
              <w:t>
бұзылыстары бар балаларға</w:t>
            </w:r>
            <w:r>
              <w:br/>
            </w:r>
            <w:r>
              <w:rPr>
                <w:rFonts w:ascii="Times New Roman"/>
                <w:b w:val="false"/>
                <w:i w:val="false"/>
                <w:color w:val="000000"/>
                <w:sz w:val="20"/>
              </w:rPr>
              <w:t>
арналған арнайы мектептің </w:t>
            </w:r>
            <w:r>
              <w:br/>
            </w:r>
            <w:r>
              <w:rPr>
                <w:rFonts w:ascii="Times New Roman"/>
                <w:b w:val="false"/>
                <w:i w:val="false"/>
                <w:color w:val="000000"/>
                <w:sz w:val="20"/>
              </w:rPr>
              <w:t xml:space="preserve">
10-сыныбына арналған Әдістемелік құрал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w:t>
            </w:r>
            <w:r>
              <w:br/>
            </w:r>
            <w:r>
              <w:rPr>
                <w:rFonts w:ascii="Times New Roman"/>
                <w:b w:val="false"/>
                <w:i w:val="false"/>
                <w:color w:val="000000"/>
                <w:sz w:val="20"/>
              </w:rPr>
              <w:t>
бұзылыстары бар балаларға</w:t>
            </w:r>
            <w:r>
              <w:br/>
            </w:r>
            <w:r>
              <w:rPr>
                <w:rFonts w:ascii="Times New Roman"/>
                <w:b w:val="false"/>
                <w:i w:val="false"/>
                <w:color w:val="000000"/>
                <w:sz w:val="20"/>
              </w:rPr>
              <w:t>
арналған арнайы мектептің </w:t>
            </w:r>
            <w:r>
              <w:br/>
            </w:r>
            <w:r>
              <w:rPr>
                <w:rFonts w:ascii="Times New Roman"/>
                <w:b w:val="false"/>
                <w:i w:val="false"/>
                <w:color w:val="000000"/>
                <w:sz w:val="20"/>
              </w:rPr>
              <w:t xml:space="preserve">
10-сыныбына арналған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Оқулық. Зерде даму бұзылыстары бар балаларға арналған арнайы мектептің дайындық кезеңіне арналған оқу-әдістемелік кешен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Білім берудің бірінші кезеңі (дайындық кезеңі).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Әдістемелік құрал. Білім берудің бірінші кезеңі (дайындық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К. Жагипарова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r>
              <w:br/>
            </w:r>
            <w:r>
              <w:rPr>
                <w:rFonts w:ascii="Times New Roman"/>
                <w:b w:val="false"/>
                <w:i w:val="false"/>
                <w:color w:val="000000"/>
                <w:sz w:val="20"/>
              </w:rPr>
              <w:t xml:space="preserve">
К. Жагипарова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w:t>
            </w:r>
            <w:r>
              <w:br/>
            </w:r>
            <w:r>
              <w:rPr>
                <w:rFonts w:ascii="Times New Roman"/>
                <w:b w:val="false"/>
                <w:i w:val="false"/>
                <w:color w:val="000000"/>
                <w:sz w:val="20"/>
              </w:rPr>
              <w:t xml:space="preserve">
Бұйымдардың технологиялық картасы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"Моншақпен және шытыра моншақпен жұмыс":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Бұйымдарды жасаудың технологиялық картасы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r>
              <w:br/>
            </w:r>
            <w:r>
              <w:rPr>
                <w:rFonts w:ascii="Times New Roman"/>
                <w:b w:val="false"/>
                <w:i w:val="false"/>
                <w:color w:val="000000"/>
                <w:sz w:val="20"/>
              </w:rPr>
              <w:t xml:space="preserve">
В. Юдина, </w:t>
            </w:r>
            <w:r>
              <w:br/>
            </w:r>
            <w:r>
              <w:rPr>
                <w:rFonts w:ascii="Times New Roman"/>
                <w:b w:val="false"/>
                <w:i w:val="false"/>
                <w:color w:val="000000"/>
                <w:sz w:val="20"/>
              </w:rPr>
              <w:t>
К. Жагипарова,</w:t>
            </w:r>
            <w:r>
              <w:br/>
            </w:r>
            <w:r>
              <w:rPr>
                <w:rFonts w:ascii="Times New Roman"/>
                <w:b w:val="false"/>
                <w:i w:val="false"/>
                <w:color w:val="000000"/>
                <w:sz w:val="20"/>
              </w:rPr>
              <w:t xml:space="preserve">
А. Ахметзянова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жұмыс. Жұмыс дәптер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жұмыс. Жұмыс дәптері№2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және тұзды қамырмен жұмыс.Бұйымдарды жасаудың технологиялық картасы. </w:t>
            </w:r>
            <w:r>
              <w:br/>
            </w:r>
            <w:r>
              <w:rPr>
                <w:rFonts w:ascii="Times New Roman"/>
                <w:b w:val="false"/>
                <w:i w:val="false"/>
                <w:color w:val="000000"/>
                <w:sz w:val="20"/>
              </w:rPr>
              <w:t xml:space="preserve">
Сазбен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Бұйымдардың технологиялық картасы.</w:t>
            </w:r>
            <w:r>
              <w:br/>
            </w:r>
            <w:r>
              <w:rPr>
                <w:rFonts w:ascii="Times New Roman"/>
                <w:b w:val="false"/>
                <w:i w:val="false"/>
                <w:color w:val="000000"/>
                <w:sz w:val="20"/>
              </w:rPr>
              <w:t xml:space="preserve">
Тұзды қамырмен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А. Ахметзянова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Тұзды қамырмен жұмыс. Жұмыс дәптер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xml:space="preserve">
Бұйымдарды жасаудың технологиялық картасы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К.Гелеверя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xml:space="preserve">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w:t>
            </w:r>
            <w:r>
              <w:br/>
            </w:r>
            <w:r>
              <w:rPr>
                <w:rFonts w:ascii="Times New Roman"/>
                <w:b w:val="false"/>
                <w:i w:val="false"/>
                <w:color w:val="000000"/>
                <w:sz w:val="20"/>
              </w:rPr>
              <w:t xml:space="preserve">
Бұйымдардың технологиялық картасы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w:t>
            </w:r>
            <w:r>
              <w:br/>
            </w:r>
            <w:r>
              <w:rPr>
                <w:rFonts w:ascii="Times New Roman"/>
                <w:b w:val="false"/>
                <w:i w:val="false"/>
                <w:color w:val="000000"/>
                <w:sz w:val="20"/>
              </w:rPr>
              <w:t xml:space="preserve">
материалдармен жұмыс.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Тоқыма материалдармен жұмыс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xml:space="preserve">
К. Жағипарова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Изонить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Құрақ құрау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Матадан жасалатын Жапсырмақұрақ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Бұйымдарды жасаудың технологиялық картасы Жұмсақ ойыншық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w:t>
            </w:r>
            <w:r>
              <w:br/>
            </w:r>
            <w:r>
              <w:rPr>
                <w:rFonts w:ascii="Times New Roman"/>
                <w:b w:val="false"/>
                <w:i w:val="false"/>
                <w:color w:val="000000"/>
                <w:sz w:val="20"/>
              </w:rPr>
              <w:t xml:space="preserve">
(2- бөлім). Әдістемелік кұрал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кәcібі. Қағазбен және қатырма қағазбен жұмыс. Бұйымдардың технологиялық картасы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кәcібі. Қағазбен және қатырма қағазбен жұмыс. Жұмыс дәптері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 1, 2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для специальной школы для детей с нарушением интеллекта 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 Карипжанова 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Учебник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w:t>
            </w:r>
            <w:r>
              <w:br/>
            </w:r>
            <w:r>
              <w:rPr>
                <w:rFonts w:ascii="Times New Roman"/>
                <w:b w:val="false"/>
                <w:i w:val="false"/>
                <w:color w:val="000000"/>
                <w:sz w:val="20"/>
              </w:rPr>
              <w:t>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Рсалдинова А.,</w:t>
            </w:r>
            <w:r>
              <w:br/>
            </w:r>
            <w:r>
              <w:rPr>
                <w:rFonts w:ascii="Times New Roman"/>
                <w:b w:val="false"/>
                <w:i w:val="false"/>
                <w:color w:val="000000"/>
                <w:sz w:val="20"/>
              </w:rPr>
              <w:t>
Юлдабаева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3003"/>
        <w:gridCol w:w="1727"/>
        <w:gridCol w:w="4595"/>
        <w:gridCol w:w="7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класс.Учебники по системе Брайля для незрячих обучающихся</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5335"/>
        <w:gridCol w:w="1937"/>
        <w:gridCol w:w="2439"/>
        <w:gridCol w:w="14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Учебники по системе Брайля для незрячих обучающихся</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Рельефно-точечная грамота. Учебник для 1 класса специальных общеобразовательных школ для детей с нарушением зрения. </w:t>
            </w:r>
            <w:r>
              <w:br/>
            </w:r>
            <w:r>
              <w:rPr>
                <w:rFonts w:ascii="Times New Roman"/>
                <w:b w:val="false"/>
                <w:i w:val="false"/>
                <w:color w:val="000000"/>
                <w:sz w:val="20"/>
              </w:rPr>
              <w:t>
1, 2, 3, 4 книга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w:t>
            </w:r>
            <w:r>
              <w:br/>
            </w:r>
            <w:r>
              <w:rPr>
                <w:rFonts w:ascii="Times New Roman"/>
                <w:b w:val="false"/>
                <w:i w:val="false"/>
                <w:color w:val="000000"/>
                <w:sz w:val="20"/>
              </w:rPr>
              <w:t>
Рельефно-точечная грамота. Методические рекомендации</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(R2) для школ с русским языком обучения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xml:space="preserve">
И. Жунусканова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А. Мукашева</w:t>
            </w:r>
            <w:r>
              <w:br/>
            </w:r>
            <w:r>
              <w:rPr>
                <w:rFonts w:ascii="Times New Roman"/>
                <w:b w:val="false"/>
                <w:i w:val="false"/>
                <w:color w:val="000000"/>
                <w:sz w:val="20"/>
              </w:rPr>
              <w:t>
Адаптировала:</w:t>
            </w:r>
            <w:r>
              <w:br/>
            </w:r>
            <w:r>
              <w:rPr>
                <w:rFonts w:ascii="Times New Roman"/>
                <w:b w:val="false"/>
                <w:i w:val="false"/>
                <w:color w:val="000000"/>
                <w:sz w:val="20"/>
              </w:rPr>
              <w:t>
Жумабекова Э.</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 Адаптировала:</w:t>
            </w:r>
            <w:r>
              <w:br/>
            </w:r>
            <w:r>
              <w:rPr>
                <w:rFonts w:ascii="Times New Roman"/>
                <w:b w:val="false"/>
                <w:i w:val="false"/>
                <w:color w:val="000000"/>
                <w:sz w:val="20"/>
              </w:rPr>
              <w:t>
Белинская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Попова Е.,</w:t>
            </w:r>
            <w:r>
              <w:br/>
            </w:r>
            <w:r>
              <w:rPr>
                <w:rFonts w:ascii="Times New Roman"/>
                <w:b w:val="false"/>
                <w:i w:val="false"/>
                <w:color w:val="000000"/>
                <w:sz w:val="20"/>
              </w:rPr>
              <w:t>
Саукатова Ш.,</w:t>
            </w:r>
            <w:r>
              <w:br/>
            </w:r>
            <w:r>
              <w:rPr>
                <w:rFonts w:ascii="Times New Roman"/>
                <w:b w:val="false"/>
                <w:i w:val="false"/>
                <w:color w:val="000000"/>
                <w:sz w:val="20"/>
              </w:rPr>
              <w:t>
Сейдахметова Ж.,</w:t>
            </w:r>
            <w:r>
              <w:br/>
            </w:r>
            <w:r>
              <w:rPr>
                <w:rFonts w:ascii="Times New Roman"/>
                <w:b w:val="false"/>
                <w:i w:val="false"/>
                <w:color w:val="000000"/>
                <w:sz w:val="20"/>
              </w:rPr>
              <w:t>
Уфимцева Л.</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АОО"Назарбаев интеллектуаль</w:t>
            </w:r>
            <w:r>
              <w:br/>
            </w:r>
            <w:r>
              <w:rPr>
                <w:rFonts w:ascii="Times New Roman"/>
                <w:b w:val="false"/>
                <w:i w:val="false"/>
                <w:color w:val="000000"/>
                <w:sz w:val="20"/>
              </w:rPr>
              <w:t>
ные школы"-САТР</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582"/>
        <w:gridCol w:w="1534"/>
        <w:gridCol w:w="1932"/>
        <w:gridCol w:w="1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Учебники с укрупненным шрифтом для слабовидящих обучающихся</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пропись № 1, 2, 3, 4, 5, 6, 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Рабочая тетрадь </w:t>
            </w:r>
            <w:r>
              <w:br/>
            </w:r>
            <w:r>
              <w:rPr>
                <w:rFonts w:ascii="Times New Roman"/>
                <w:b w:val="false"/>
                <w:i w:val="false"/>
                <w:color w:val="000000"/>
                <w:sz w:val="20"/>
              </w:rPr>
              <w:t xml:space="preserve">
№ 1, 2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 Тулегенова 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Учебник для школ с русским языком обучения в 2х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 3, 4 для школ с русским языком обучения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 САТР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 1, 2, 3, 4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w:t>
            </w:r>
            <w:r>
              <w:br/>
            </w:r>
            <w:r>
              <w:rPr>
                <w:rFonts w:ascii="Times New Roman"/>
                <w:b w:val="false"/>
                <w:i w:val="false"/>
                <w:color w:val="000000"/>
                <w:sz w:val="20"/>
              </w:rPr>
              <w:t>
ные школы"- САТР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122"/>
        <w:gridCol w:w="1492"/>
        <w:gridCol w:w="1879"/>
        <w:gridCol w:w="2"/>
        <w:gridCol w:w="5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48"/>
          <w:p>
            <w:pPr>
              <w:spacing w:after="20"/>
              <w:ind w:left="20"/>
              <w:jc w:val="both"/>
            </w:pPr>
            <w:r>
              <w:rPr>
                <w:rFonts w:ascii="Times New Roman"/>
                <w:b w:val="false"/>
                <w:i w:val="false"/>
                <w:color w:val="000000"/>
                <w:sz w:val="20"/>
              </w:rPr>
              <w:t>
3 класс</w:t>
            </w:r>
          </w:p>
          <w:bookmarkEnd w:id="748"/>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49"/>
          <w:p>
            <w:pPr>
              <w:spacing w:after="20"/>
              <w:ind w:left="20"/>
              <w:jc w:val="both"/>
            </w:pPr>
            <w:r>
              <w:rPr>
                <w:rFonts w:ascii="Times New Roman"/>
                <w:b w:val="false"/>
                <w:i w:val="false"/>
                <w:color w:val="000000"/>
                <w:sz w:val="20"/>
              </w:rPr>
              <w:t>
1.</w:t>
            </w:r>
          </w:p>
          <w:bookmarkEnd w:id="749"/>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50"/>
          <w:p>
            <w:pPr>
              <w:spacing w:after="20"/>
              <w:ind w:left="20"/>
              <w:jc w:val="both"/>
            </w:pPr>
            <w:r>
              <w:rPr>
                <w:rFonts w:ascii="Times New Roman"/>
                <w:b w:val="false"/>
                <w:i w:val="false"/>
                <w:color w:val="000000"/>
                <w:sz w:val="20"/>
              </w:rPr>
              <w:t>
2.</w:t>
            </w:r>
          </w:p>
          <w:bookmarkEnd w:id="750"/>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51"/>
          <w:p>
            <w:pPr>
              <w:spacing w:after="20"/>
              <w:ind w:left="20"/>
              <w:jc w:val="both"/>
            </w:pPr>
            <w:r>
              <w:rPr>
                <w:rFonts w:ascii="Times New Roman"/>
                <w:b w:val="false"/>
                <w:i w:val="false"/>
                <w:color w:val="000000"/>
                <w:sz w:val="20"/>
              </w:rPr>
              <w:t>
3.</w:t>
            </w:r>
          </w:p>
          <w:bookmarkEnd w:id="751"/>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52"/>
          <w:p>
            <w:pPr>
              <w:spacing w:after="20"/>
              <w:ind w:left="20"/>
              <w:jc w:val="both"/>
            </w:pPr>
            <w:r>
              <w:rPr>
                <w:rFonts w:ascii="Times New Roman"/>
                <w:b w:val="false"/>
                <w:i w:val="false"/>
                <w:color w:val="000000"/>
                <w:sz w:val="20"/>
              </w:rPr>
              <w:t>
4 класс</w:t>
            </w:r>
          </w:p>
          <w:bookmarkEnd w:id="752"/>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53"/>
          <w:p>
            <w:pPr>
              <w:spacing w:after="20"/>
              <w:ind w:left="20"/>
              <w:jc w:val="both"/>
            </w:pPr>
            <w:r>
              <w:rPr>
                <w:rFonts w:ascii="Times New Roman"/>
                <w:b w:val="false"/>
                <w:i w:val="false"/>
                <w:color w:val="000000"/>
                <w:sz w:val="20"/>
              </w:rPr>
              <w:t>
1.</w:t>
            </w:r>
          </w:p>
          <w:bookmarkEnd w:id="753"/>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54"/>
          <w:p>
            <w:pPr>
              <w:spacing w:after="20"/>
              <w:ind w:left="20"/>
              <w:jc w:val="both"/>
            </w:pPr>
            <w:r>
              <w:rPr>
                <w:rFonts w:ascii="Times New Roman"/>
                <w:b w:val="false"/>
                <w:i w:val="false"/>
                <w:color w:val="000000"/>
                <w:sz w:val="20"/>
              </w:rPr>
              <w:t>
2.</w:t>
            </w:r>
          </w:p>
          <w:bookmarkEnd w:id="754"/>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Заславская 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5 класса специальных (коррекционных) школ и классов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для специальных школ для детей с нарушениями интеллекта с русским языком обучения. Рабочая тетрадь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для специальных школ для детей с нарушениями интеллекта с русским языком обучения. Методическое указания для учителя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Методическое пособие по предмету "Ремесло" в специальной школе для детей с нарушением интеллекта (2 отделение)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Ремесло.Учебно-методический комплекс: Для учителя трудового обучения специальной школы для детей с нарушениями интеллекта.2 отделение. Работа с бумагой и картоном. Программно-методическоепособие. 2 отделение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w:t>
            </w:r>
            <w:r>
              <w:br/>
            </w:r>
            <w:r>
              <w:rPr>
                <w:rFonts w:ascii="Times New Roman"/>
                <w:b w:val="false"/>
                <w:i w:val="false"/>
                <w:color w:val="000000"/>
                <w:sz w:val="20"/>
              </w:rPr>
              <w:t>
Жагипарова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бумагой и картоном Технологические карты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бумагой и картоном. Рабочая тетрадь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бусами и бисером.</w:t>
            </w:r>
            <w:r>
              <w:br/>
            </w:r>
            <w:r>
              <w:rPr>
                <w:rFonts w:ascii="Times New Roman"/>
                <w:b w:val="false"/>
                <w:i w:val="false"/>
                <w:color w:val="000000"/>
                <w:sz w:val="20"/>
              </w:rPr>
              <w:t xml:space="preserve">
Рабочая тетрадь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Койшыбаева Р.,</w:t>
            </w:r>
            <w:r>
              <w:br/>
            </w:r>
            <w:r>
              <w:rPr>
                <w:rFonts w:ascii="Times New Roman"/>
                <w:b w:val="false"/>
                <w:i w:val="false"/>
                <w:color w:val="000000"/>
                <w:sz w:val="20"/>
              </w:rPr>
              <w:t>
Жагипарова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бросовым материалом. Программно -методическое пособие. Для учителя трудового обучения специальной школы для детей с нарушениями интеллекта. 2 отделение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ГелеверяК.,</w:t>
            </w:r>
            <w:r>
              <w:br/>
            </w:r>
            <w:r>
              <w:rPr>
                <w:rFonts w:ascii="Times New Roman"/>
                <w:b w:val="false"/>
                <w:i w:val="false"/>
                <w:color w:val="000000"/>
                <w:sz w:val="20"/>
              </w:rPr>
              <w:t>
Жагипарова 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бросовым материалом. Технологические карты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Ремесло.Работа с бросовым материалом. Рабочая тетрадь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Учебно-методический комплекс. Для учителя трудового обучения специальной школы для детей с нарушениями интеллекта. 2 отделение. Работа с древесиной. Программно- методическое пособие.</w:t>
            </w:r>
            <w:r>
              <w:br/>
            </w:r>
            <w:r>
              <w:rPr>
                <w:rFonts w:ascii="Times New Roman"/>
                <w:b w:val="false"/>
                <w:i w:val="false"/>
                <w:color w:val="000000"/>
                <w:sz w:val="20"/>
              </w:rPr>
              <w:t xml:space="preserve">
2 отделение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ГелеверяК.,</w:t>
            </w:r>
            <w:r>
              <w:br/>
            </w:r>
            <w:r>
              <w:rPr>
                <w:rFonts w:ascii="Times New Roman"/>
                <w:b w:val="false"/>
                <w:i w:val="false"/>
                <w:color w:val="000000"/>
                <w:sz w:val="20"/>
              </w:rPr>
              <w:t>
Жагипарова 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древесиной.Технологические карты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Гелеверя 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Работа с древесиной.</w:t>
            </w:r>
            <w:r>
              <w:br/>
            </w:r>
            <w:r>
              <w:rPr>
                <w:rFonts w:ascii="Times New Roman"/>
                <w:b w:val="false"/>
                <w:i w:val="false"/>
                <w:color w:val="000000"/>
                <w:sz w:val="20"/>
              </w:rPr>
              <w:t xml:space="preserve">
Рабочая тетрадь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Гелеверя 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Ремесло.Учебно-методический комплекс. Для учителя трудового обучения специальной школы для детей с нарушениями интеллекта. 2 отделение. Работа с текстильным материалом. Программно-методическое пособие. 2 отделение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Жагипарова 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текстильным материалом. Лоскутное шитье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Петрова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текстильным материалом. Раздел Изонить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Петрова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стекстильным материалом. Технологические карты изделий.Мягкая игрушка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Работа с текстильным материалом. Технологические карты изделий. Глава Текстильная Аппликация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Ремесло. Учебно-методический комплекс. Для учителя трудового обучения специальной школы для детей с нарушениями интеллекта. 2 отделение. Работа с глиной, соленым тестом. Программно- методическое пособие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Юдина В.,</w:t>
            </w:r>
            <w:r>
              <w:br/>
            </w:r>
            <w:r>
              <w:rPr>
                <w:rFonts w:ascii="Times New Roman"/>
                <w:b w:val="false"/>
                <w:i w:val="false"/>
                <w:color w:val="000000"/>
                <w:sz w:val="20"/>
              </w:rPr>
              <w:t>
Жагипарова К.,</w:t>
            </w:r>
            <w:r>
              <w:br/>
            </w:r>
            <w:r>
              <w:rPr>
                <w:rFonts w:ascii="Times New Roman"/>
                <w:b w:val="false"/>
                <w:i w:val="false"/>
                <w:color w:val="000000"/>
                <w:sz w:val="20"/>
              </w:rPr>
              <w:t>
Ахметзянова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w:t>
            </w:r>
            <w:r>
              <w:br/>
            </w:r>
            <w:r>
              <w:rPr>
                <w:rFonts w:ascii="Times New Roman"/>
                <w:b w:val="false"/>
                <w:i w:val="false"/>
                <w:color w:val="000000"/>
                <w:sz w:val="20"/>
              </w:rPr>
              <w:t xml:space="preserve">
Комплекс. Математика для специальных школ для детей с нарушениями интеллекта с русским языком обучения. Подготовительный этап. Учебник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природными материалами. </w:t>
            </w:r>
            <w:r>
              <w:br/>
            </w:r>
            <w:r>
              <w:rPr>
                <w:rFonts w:ascii="Times New Roman"/>
                <w:b w:val="false"/>
                <w:i w:val="false"/>
                <w:color w:val="000000"/>
                <w:sz w:val="20"/>
              </w:rPr>
              <w:t xml:space="preserve">
Рабочая тетрадь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Самратова З.</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глиной. </w:t>
            </w:r>
            <w:r>
              <w:br/>
            </w:r>
            <w:r>
              <w:rPr>
                <w:rFonts w:ascii="Times New Roman"/>
                <w:b w:val="false"/>
                <w:i w:val="false"/>
                <w:color w:val="000000"/>
                <w:sz w:val="20"/>
              </w:rPr>
              <w:t xml:space="preserve">
Технологические карты изделий к разделу "Работа с глиной"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глиной. </w:t>
            </w:r>
            <w:r>
              <w:br/>
            </w:r>
            <w:r>
              <w:rPr>
                <w:rFonts w:ascii="Times New Roman"/>
                <w:b w:val="false"/>
                <w:i w:val="false"/>
                <w:color w:val="000000"/>
                <w:sz w:val="20"/>
              </w:rPr>
              <w:t xml:space="preserve">
Рабочая тетрадь №1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глиной. </w:t>
            </w:r>
            <w:r>
              <w:br/>
            </w:r>
            <w:r>
              <w:rPr>
                <w:rFonts w:ascii="Times New Roman"/>
                <w:b w:val="false"/>
                <w:i w:val="false"/>
                <w:color w:val="000000"/>
                <w:sz w:val="20"/>
              </w:rPr>
              <w:t xml:space="preserve">
Рабочая тетрадь №2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соленым тестом.</w:t>
            </w:r>
            <w:r>
              <w:br/>
            </w:r>
            <w:r>
              <w:rPr>
                <w:rFonts w:ascii="Times New Roman"/>
                <w:b w:val="false"/>
                <w:i w:val="false"/>
                <w:color w:val="000000"/>
                <w:sz w:val="20"/>
              </w:rPr>
              <w:t xml:space="preserve">
Технологические карты изделий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Юдина В., Ахметзянова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соленым тестом. </w:t>
            </w:r>
            <w:r>
              <w:br/>
            </w:r>
            <w:r>
              <w:rPr>
                <w:rFonts w:ascii="Times New Roman"/>
                <w:b w:val="false"/>
                <w:i w:val="false"/>
                <w:color w:val="000000"/>
                <w:sz w:val="20"/>
              </w:rPr>
              <w:t xml:space="preserve">
Рабочая тетрадь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Юдина В.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всех типов специальных (коррекционных) школ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всех типов специальных (коррекционных) школ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всех типов специальных (коррекционных) школ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Дополнительная литература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5168"/>
        <w:gridCol w:w="1702"/>
        <w:gridCol w:w="3099"/>
        <w:gridCol w:w="84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 дыбыстарын дұрыс айтуға үйрету</w:t>
            </w:r>
            <w:r>
              <w:br/>
            </w:r>
            <w:r>
              <w:rPr>
                <w:rFonts w:ascii="Times New Roman"/>
                <w:b w:val="false"/>
                <w:i w:val="false"/>
                <w:color w:val="000000"/>
                <w:sz w:val="20"/>
              </w:rPr>
              <w:t xml:space="preserve">
Оқу-әдістемелік құрал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r>
              <w:br/>
            </w:r>
            <w:r>
              <w:rPr>
                <w:rFonts w:ascii="Times New Roman"/>
                <w:b w:val="false"/>
                <w:i w:val="false"/>
                <w:color w:val="000000"/>
                <w:sz w:val="20"/>
              </w:rPr>
              <w:t>
С. Өмірбекова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тілін қалыптастыруға дайындық" кешені </w:t>
            </w:r>
            <w:r>
              <w:br/>
            </w:r>
            <w:r>
              <w:rPr>
                <w:rFonts w:ascii="Times New Roman"/>
                <w:b w:val="false"/>
                <w:i w:val="false"/>
                <w:color w:val="000000"/>
                <w:sz w:val="20"/>
              </w:rPr>
              <w:t>
Әдістемелік құрал</w:t>
            </w:r>
            <w:r>
              <w:br/>
            </w:r>
            <w:r>
              <w:rPr>
                <w:rFonts w:ascii="Times New Roman"/>
                <w:b w:val="false"/>
                <w:i w:val="false"/>
                <w:color w:val="000000"/>
                <w:sz w:val="20"/>
              </w:rPr>
              <w:t>
Көрнекі - дидактикалық материал.</w:t>
            </w:r>
            <w:r>
              <w:br/>
            </w:r>
            <w:r>
              <w:rPr>
                <w:rFonts w:ascii="Times New Roman"/>
                <w:b w:val="false"/>
                <w:i w:val="false"/>
                <w:color w:val="000000"/>
                <w:sz w:val="20"/>
              </w:rPr>
              <w:t xml:space="preserve">
Үлестірмелі материалдар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обучение грамоте детей с умеренной и тяжелой умственной отсталостью.</w:t>
            </w:r>
            <w:r>
              <w:br/>
            </w:r>
            <w:r>
              <w:rPr>
                <w:rFonts w:ascii="Times New Roman"/>
                <w:b w:val="false"/>
                <w:i w:val="false"/>
                <w:color w:val="000000"/>
                <w:sz w:val="20"/>
              </w:rPr>
              <w:t xml:space="preserve">
Учебное пособие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Баряева Л.,</w:t>
            </w:r>
            <w:r>
              <w:br/>
            </w:r>
            <w:r>
              <w:rPr>
                <w:rFonts w:ascii="Times New Roman"/>
                <w:b w:val="false"/>
                <w:i w:val="false"/>
                <w:color w:val="000000"/>
                <w:sz w:val="20"/>
              </w:rPr>
              <w:t>
Логинова Е.,</w:t>
            </w:r>
            <w:r>
              <w:br/>
            </w:r>
            <w:r>
              <w:rPr>
                <w:rFonts w:ascii="Times New Roman"/>
                <w:b w:val="false"/>
                <w:i w:val="false"/>
                <w:color w:val="000000"/>
                <w:sz w:val="20"/>
              </w:rPr>
              <w:t>
Лопатина Л.,</w:t>
            </w:r>
            <w:r>
              <w:br/>
            </w:r>
            <w:r>
              <w:rPr>
                <w:rFonts w:ascii="Times New Roman"/>
                <w:b w:val="false"/>
                <w:i w:val="false"/>
                <w:color w:val="000000"/>
                <w:sz w:val="20"/>
              </w:rPr>
              <w:t>
Сулейменова Р.,</w:t>
            </w:r>
            <w:r>
              <w:br/>
            </w:r>
            <w:r>
              <w:rPr>
                <w:rFonts w:ascii="Times New Roman"/>
                <w:b w:val="false"/>
                <w:i w:val="false"/>
                <w:color w:val="000000"/>
                <w:sz w:val="20"/>
              </w:rPr>
              <w:t>
Мовкебаева З.</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(түзету) мектептерінде тәрбие жұмысын ұйымдастыру" кешені</w:t>
            </w:r>
            <w:r>
              <w:br/>
            </w:r>
            <w:r>
              <w:rPr>
                <w:rFonts w:ascii="Times New Roman"/>
                <w:b w:val="false"/>
                <w:i w:val="false"/>
                <w:color w:val="000000"/>
                <w:sz w:val="20"/>
              </w:rPr>
              <w:t>
Тәрбиешіге арналған журнал.Тәрбие жұмысын ұйымдастыруға арналған әдістемелік құрал</w:t>
            </w:r>
            <w:r>
              <w:br/>
            </w:r>
            <w:r>
              <w:rPr>
                <w:rFonts w:ascii="Times New Roman"/>
                <w:b w:val="false"/>
                <w:i w:val="false"/>
                <w:color w:val="000000"/>
                <w:sz w:val="20"/>
              </w:rPr>
              <w:t xml:space="preserve">
Журналға арналған әдістемелік нұсқау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"Организация воспитательного процесса в специальной(коррекционной) школе-интернате"</w:t>
            </w:r>
            <w:r>
              <w:br/>
            </w:r>
            <w:r>
              <w:rPr>
                <w:rFonts w:ascii="Times New Roman"/>
                <w:b w:val="false"/>
                <w:i w:val="false"/>
                <w:color w:val="000000"/>
                <w:sz w:val="20"/>
              </w:rPr>
              <w:t>
Журнал воспитателя.</w:t>
            </w:r>
            <w:r>
              <w:br/>
            </w:r>
            <w:r>
              <w:rPr>
                <w:rFonts w:ascii="Times New Roman"/>
                <w:b w:val="false"/>
                <w:i w:val="false"/>
                <w:color w:val="000000"/>
                <w:sz w:val="20"/>
              </w:rPr>
              <w:t>
Методическое пособие</w:t>
            </w:r>
            <w:r>
              <w:br/>
            </w:r>
            <w:r>
              <w:rPr>
                <w:rFonts w:ascii="Times New Roman"/>
                <w:b w:val="false"/>
                <w:i w:val="false"/>
                <w:color w:val="000000"/>
                <w:sz w:val="20"/>
              </w:rPr>
              <w:t xml:space="preserve">
по воспитательной работе.Методические указания к ведению рабочей тетради воспитателя специальной коррекционной организации образования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класс</w:t>
      </w:r>
      <w:r>
        <w:br/>
      </w:r>
      <w:r>
        <w:rPr>
          <w:rFonts w:ascii="Times New Roman"/>
          <w:b/>
          <w:i w:val="false"/>
          <w:color w:val="000000"/>
        </w:rPr>
        <w:t>с казахским языком обучения</w:t>
      </w:r>
      <w:r>
        <w:br/>
      </w:r>
      <w:r>
        <w:rPr>
          <w:rFonts w:ascii="Times New Roman"/>
          <w:b/>
          <w:i w:val="false"/>
          <w:color w:val="000000"/>
        </w:rPr>
        <w:t>учебники по системе Брайля и с укрупненным шрифтом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1752"/>
        <w:gridCol w:w="2514"/>
        <w:gridCol w:w="3647"/>
        <w:gridCol w:w="1879"/>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Уайсова, </w:t>
            </w:r>
            <w:r>
              <w:br/>
            </w:r>
            <w:r>
              <w:rPr>
                <w:rFonts w:ascii="Times New Roman"/>
                <w:b w:val="false"/>
                <w:i w:val="false"/>
                <w:color w:val="000000"/>
                <w:sz w:val="20"/>
              </w:rPr>
              <w:t>
Ә. Жұмабаева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Рахметова, </w:t>
            </w:r>
            <w:r>
              <w:br/>
            </w:r>
            <w:r>
              <w:rPr>
                <w:rFonts w:ascii="Times New Roman"/>
                <w:b w:val="false"/>
                <w:i w:val="false"/>
                <w:color w:val="000000"/>
                <w:sz w:val="20"/>
              </w:rPr>
              <w:t>
Т. Әбдікәрім,</w:t>
            </w:r>
            <w:r>
              <w:br/>
            </w:r>
            <w:r>
              <w:rPr>
                <w:rFonts w:ascii="Times New Roman"/>
                <w:b w:val="false"/>
                <w:i w:val="false"/>
                <w:color w:val="000000"/>
                <w:sz w:val="20"/>
              </w:rPr>
              <w:t>
Р. Базарбекова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Жаманқұлова,</w:t>
            </w:r>
            <w:r>
              <w:br/>
            </w:r>
            <w:r>
              <w:rPr>
                <w:rFonts w:ascii="Times New Roman"/>
                <w:b w:val="false"/>
                <w:i w:val="false"/>
                <w:color w:val="000000"/>
                <w:sz w:val="20"/>
              </w:rPr>
              <w:t xml:space="preserve">
Г. Құрманбай, Ш.Таубаева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Учебник</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Бадамбаева Г., </w:t>
            </w:r>
            <w:r>
              <w:br/>
            </w:r>
            <w:r>
              <w:rPr>
                <w:rFonts w:ascii="Times New Roman"/>
                <w:b w:val="false"/>
                <w:i w:val="false"/>
                <w:color w:val="000000"/>
                <w:sz w:val="20"/>
              </w:rPr>
              <w:t>
Тюлебаева М.,</w:t>
            </w:r>
            <w:r>
              <w:br/>
            </w:r>
            <w:r>
              <w:rPr>
                <w:rFonts w:ascii="Times New Roman"/>
                <w:b w:val="false"/>
                <w:i w:val="false"/>
                <w:color w:val="000000"/>
                <w:sz w:val="20"/>
              </w:rPr>
              <w:t>
Кабдолова К.</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r>
              <w:br/>
            </w:r>
            <w:r>
              <w:rPr>
                <w:rFonts w:ascii="Times New Roman"/>
                <w:b w:val="false"/>
                <w:i w:val="false"/>
                <w:color w:val="000000"/>
                <w:sz w:val="20"/>
              </w:rPr>
              <w:t xml:space="preserve">
Ш. Құрманалина, </w:t>
            </w:r>
            <w:r>
              <w:br/>
            </w:r>
            <w:r>
              <w:rPr>
                <w:rFonts w:ascii="Times New Roman"/>
                <w:b w:val="false"/>
                <w:i w:val="false"/>
                <w:color w:val="000000"/>
                <w:sz w:val="20"/>
              </w:rPr>
              <w:t>
Б. Қосанов,</w:t>
            </w:r>
            <w:r>
              <w:br/>
            </w:r>
            <w:r>
              <w:rPr>
                <w:rFonts w:ascii="Times New Roman"/>
                <w:b w:val="false"/>
                <w:i w:val="false"/>
                <w:color w:val="000000"/>
                <w:sz w:val="20"/>
              </w:rPr>
              <w:t xml:space="preserve">
Ж. Қайынбаев, </w:t>
            </w:r>
            <w:r>
              <w:br/>
            </w:r>
            <w:r>
              <w:rPr>
                <w:rFonts w:ascii="Times New Roman"/>
                <w:b w:val="false"/>
                <w:i w:val="false"/>
                <w:color w:val="000000"/>
                <w:sz w:val="20"/>
              </w:rPr>
              <w:t>
К. Ерешева,</w:t>
            </w:r>
            <w:r>
              <w:br/>
            </w:r>
            <w:r>
              <w:rPr>
                <w:rFonts w:ascii="Times New Roman"/>
                <w:b w:val="false"/>
                <w:i w:val="false"/>
                <w:color w:val="000000"/>
                <w:sz w:val="20"/>
              </w:rPr>
              <w:t>
М. Маркина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Жүнісқызы, </w:t>
            </w:r>
            <w:r>
              <w:br/>
            </w:r>
            <w:r>
              <w:rPr>
                <w:rFonts w:ascii="Times New Roman"/>
                <w:b w:val="false"/>
                <w:i w:val="false"/>
                <w:color w:val="000000"/>
                <w:sz w:val="20"/>
              </w:rPr>
              <w:t xml:space="preserve">
Ә. Бірмағамбетов, </w:t>
            </w:r>
            <w:r>
              <w:br/>
            </w:r>
            <w:r>
              <w:rPr>
                <w:rFonts w:ascii="Times New Roman"/>
                <w:b w:val="false"/>
                <w:i w:val="false"/>
                <w:color w:val="000000"/>
                <w:sz w:val="20"/>
              </w:rPr>
              <w:t xml:space="preserve">
Н. Жапанбаева, </w:t>
            </w:r>
            <w:r>
              <w:br/>
            </w:r>
            <w:r>
              <w:rPr>
                <w:rFonts w:ascii="Times New Roman"/>
                <w:b w:val="false"/>
                <w:i w:val="false"/>
                <w:color w:val="000000"/>
                <w:sz w:val="20"/>
              </w:rPr>
              <w:t xml:space="preserve">
И. Нұғыманов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Ұ. Әбдігапбарова, </w:t>
            </w:r>
            <w:r>
              <w:br/>
            </w:r>
            <w:r>
              <w:rPr>
                <w:rFonts w:ascii="Times New Roman"/>
                <w:b w:val="false"/>
                <w:i w:val="false"/>
                <w:color w:val="000000"/>
                <w:sz w:val="20"/>
              </w:rPr>
              <w:t xml:space="preserve">
Ж. Қажығалиева, </w:t>
            </w:r>
            <w:r>
              <w:br/>
            </w:r>
            <w:r>
              <w:rPr>
                <w:rFonts w:ascii="Times New Roman"/>
                <w:b w:val="false"/>
                <w:i w:val="false"/>
                <w:color w:val="000000"/>
                <w:sz w:val="20"/>
              </w:rPr>
              <w:t>
Ж. Әкімбаева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Райымбергенов,</w:t>
            </w:r>
            <w:r>
              <w:br/>
            </w:r>
            <w:r>
              <w:rPr>
                <w:rFonts w:ascii="Times New Roman"/>
                <w:b w:val="false"/>
                <w:i w:val="false"/>
                <w:color w:val="000000"/>
                <w:sz w:val="20"/>
              </w:rPr>
              <w:t xml:space="preserve">
С. Райымбергенова, </w:t>
            </w:r>
            <w:r>
              <w:br/>
            </w:r>
            <w:r>
              <w:rPr>
                <w:rFonts w:ascii="Times New Roman"/>
                <w:b w:val="false"/>
                <w:i w:val="false"/>
                <w:color w:val="000000"/>
                <w:sz w:val="20"/>
              </w:rPr>
              <w:t>
У. Байбусынова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r>
              <w:br/>
            </w:r>
            <w:r>
              <w:rPr>
                <w:rFonts w:ascii="Times New Roman"/>
                <w:b w:val="false"/>
                <w:i w:val="false"/>
                <w:color w:val="000000"/>
                <w:sz w:val="20"/>
              </w:rPr>
              <w:t>
Ә. Төлебиев</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Қалназаров, </w:t>
            </w:r>
            <w:r>
              <w:br/>
            </w:r>
            <w:r>
              <w:rPr>
                <w:rFonts w:ascii="Times New Roman"/>
                <w:b w:val="false"/>
                <w:i w:val="false"/>
                <w:color w:val="000000"/>
                <w:sz w:val="20"/>
              </w:rPr>
              <w:t>
Н. Рахметова,</w:t>
            </w:r>
            <w:r>
              <w:br/>
            </w:r>
            <w:r>
              <w:rPr>
                <w:rFonts w:ascii="Times New Roman"/>
                <w:b w:val="false"/>
                <w:i w:val="false"/>
                <w:color w:val="000000"/>
                <w:sz w:val="20"/>
              </w:rPr>
              <w:t>
А. Сманова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класс</w:t>
      </w:r>
      <w:r>
        <w:br/>
      </w:r>
      <w:r>
        <w:rPr>
          <w:rFonts w:ascii="Times New Roman"/>
          <w:b/>
          <w:i w:val="false"/>
          <w:color w:val="000000"/>
        </w:rPr>
        <w:t>с русским языком обучения</w:t>
      </w:r>
      <w:r>
        <w:br/>
      </w:r>
      <w:r>
        <w:rPr>
          <w:rFonts w:ascii="Times New Roman"/>
          <w:b/>
          <w:i w:val="false"/>
          <w:color w:val="000000"/>
        </w:rPr>
        <w:t>учебники по системе Брайля и с укрупненным шрифтом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1650"/>
        <w:gridCol w:w="3085"/>
        <w:gridCol w:w="3434"/>
        <w:gridCol w:w="1769"/>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Досмамбетова Г.</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r>
              <w:br/>
            </w:r>
            <w:r>
              <w:rPr>
                <w:rFonts w:ascii="Times New Roman"/>
                <w:b w:val="false"/>
                <w:i w:val="false"/>
                <w:color w:val="000000"/>
                <w:sz w:val="20"/>
              </w:rPr>
              <w:t>
Якунина Л., Кульгельдинова Т.</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xml:space="preserve">
Саржанова А., </w:t>
            </w:r>
            <w:r>
              <w:br/>
            </w:r>
            <w:r>
              <w:rPr>
                <w:rFonts w:ascii="Times New Roman"/>
                <w:b w:val="false"/>
                <w:i w:val="false"/>
                <w:color w:val="000000"/>
                <w:sz w:val="20"/>
              </w:rPr>
              <w:t>
Фрумкина Г.</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Хрестоматия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r>
              <w:br/>
            </w:r>
            <w:r>
              <w:rPr>
                <w:rFonts w:ascii="Times New Roman"/>
                <w:b w:val="false"/>
                <w:i w:val="false"/>
                <w:color w:val="000000"/>
                <w:sz w:val="20"/>
              </w:rPr>
              <w:t xml:space="preserve">
Косанов Б., </w:t>
            </w:r>
            <w:r>
              <w:br/>
            </w:r>
            <w:r>
              <w:rPr>
                <w:rFonts w:ascii="Times New Roman"/>
                <w:b w:val="false"/>
                <w:i w:val="false"/>
                <w:color w:val="000000"/>
                <w:sz w:val="20"/>
              </w:rPr>
              <w:t>
Кайынбаев Ж.,</w:t>
            </w:r>
            <w:r>
              <w:br/>
            </w:r>
            <w:r>
              <w:rPr>
                <w:rFonts w:ascii="Times New Roman"/>
                <w:b w:val="false"/>
                <w:i w:val="false"/>
                <w:color w:val="000000"/>
                <w:sz w:val="20"/>
              </w:rPr>
              <w:t>
Курманалина Ш.,</w:t>
            </w:r>
            <w:r>
              <w:br/>
            </w:r>
            <w:r>
              <w:rPr>
                <w:rFonts w:ascii="Times New Roman"/>
                <w:b w:val="false"/>
                <w:i w:val="false"/>
                <w:color w:val="000000"/>
                <w:sz w:val="20"/>
              </w:rPr>
              <w:t>
Ерешева К.,</w:t>
            </w:r>
            <w:r>
              <w:br/>
            </w:r>
            <w:r>
              <w:rPr>
                <w:rFonts w:ascii="Times New Roman"/>
                <w:b w:val="false"/>
                <w:i w:val="false"/>
                <w:color w:val="000000"/>
                <w:sz w:val="20"/>
              </w:rPr>
              <w:t>
Маркина М.</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К., Бирмагамбетов А.,</w:t>
            </w:r>
            <w:r>
              <w:br/>
            </w:r>
            <w:r>
              <w:rPr>
                <w:rFonts w:ascii="Times New Roman"/>
                <w:b w:val="false"/>
                <w:i w:val="false"/>
                <w:color w:val="000000"/>
                <w:sz w:val="20"/>
              </w:rPr>
              <w:t>
Нугуманов И.,</w:t>
            </w:r>
            <w:r>
              <w:br/>
            </w:r>
            <w:r>
              <w:rPr>
                <w:rFonts w:ascii="Times New Roman"/>
                <w:b w:val="false"/>
                <w:i w:val="false"/>
                <w:color w:val="000000"/>
                <w:sz w:val="20"/>
              </w:rPr>
              <w:t>
Ледовских 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Кудышева Б.</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-САТР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обучение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Калназаров Б., </w:t>
            </w:r>
            <w:r>
              <w:br/>
            </w:r>
            <w:r>
              <w:rPr>
                <w:rFonts w:ascii="Times New Roman"/>
                <w:b w:val="false"/>
                <w:i w:val="false"/>
                <w:color w:val="000000"/>
                <w:sz w:val="20"/>
              </w:rPr>
              <w:t>
РахметоваН.,</w:t>
            </w:r>
            <w:r>
              <w:br/>
            </w:r>
            <w:r>
              <w:rPr>
                <w:rFonts w:ascii="Times New Roman"/>
                <w:b w:val="false"/>
                <w:i w:val="false"/>
                <w:color w:val="000000"/>
                <w:sz w:val="20"/>
              </w:rPr>
              <w:t xml:space="preserve">
Сманова А., </w:t>
            </w:r>
            <w:r>
              <w:br/>
            </w:r>
            <w:r>
              <w:rPr>
                <w:rFonts w:ascii="Times New Roman"/>
                <w:b w:val="false"/>
                <w:i w:val="false"/>
                <w:color w:val="000000"/>
                <w:sz w:val="20"/>
              </w:rPr>
              <w:t>
Волкова 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Тулебиев 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bl>
    <w:p>
      <w:pPr>
        <w:spacing w:after="0"/>
        <w:ind w:left="0"/>
        <w:jc w:val="left"/>
      </w:pPr>
      <w:r>
        <w:rPr>
          <w:rFonts w:ascii="Times New Roman"/>
          <w:b/>
          <w:i w:val="false"/>
          <w:color w:val="000000"/>
        </w:rPr>
        <w:t xml:space="preserve">  5 класс</w:t>
      </w:r>
      <w:r>
        <w:br/>
      </w:r>
      <w:r>
        <w:rPr>
          <w:rFonts w:ascii="Times New Roman"/>
          <w:b/>
          <w:i w:val="false"/>
          <w:color w:val="000000"/>
        </w:rPr>
        <w:t>с казахским языком обучения</w:t>
      </w:r>
      <w:r>
        <w:br/>
      </w:r>
      <w:r>
        <w:rPr>
          <w:rFonts w:ascii="Times New Roman"/>
          <w:b/>
          <w:i w:val="false"/>
          <w:color w:val="000000"/>
        </w:rPr>
        <w:t>учебники по системе Брайля и с укрупненным шрифтом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1753"/>
        <w:gridCol w:w="2003"/>
        <w:gridCol w:w="3648"/>
        <w:gridCol w:w="2386"/>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Ж. Дәулетбекова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Дайыр, </w:t>
            </w:r>
            <w:r>
              <w:br/>
            </w:r>
            <w:r>
              <w:rPr>
                <w:rFonts w:ascii="Times New Roman"/>
                <w:b w:val="false"/>
                <w:i w:val="false"/>
                <w:color w:val="000000"/>
                <w:sz w:val="20"/>
              </w:rPr>
              <w:t xml:space="preserve">
Қ. Айтқалиев, </w:t>
            </w:r>
            <w:r>
              <w:br/>
            </w:r>
            <w:r>
              <w:rPr>
                <w:rFonts w:ascii="Times New Roman"/>
                <w:b w:val="false"/>
                <w:i w:val="false"/>
                <w:color w:val="000000"/>
                <w:sz w:val="20"/>
              </w:rPr>
              <w:t xml:space="preserve">
Ш. Беркімбаева, </w:t>
            </w:r>
            <w:r>
              <w:br/>
            </w:r>
            <w:r>
              <w:rPr>
                <w:rFonts w:ascii="Times New Roman"/>
                <w:b w:val="false"/>
                <w:i w:val="false"/>
                <w:color w:val="000000"/>
                <w:sz w:val="20"/>
              </w:rPr>
              <w:t>
Г. Құрманбай</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r>
              <w:br/>
            </w:r>
            <w:r>
              <w:rPr>
                <w:rFonts w:ascii="Times New Roman"/>
                <w:b w:val="false"/>
                <w:i w:val="false"/>
                <w:color w:val="000000"/>
                <w:sz w:val="20"/>
              </w:rPr>
              <w:t>
Кожакеева Ш.</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Д.Ұқбаев,</w:t>
            </w:r>
            <w:r>
              <w:br/>
            </w:r>
            <w:r>
              <w:rPr>
                <w:rFonts w:ascii="Times New Roman"/>
                <w:b w:val="false"/>
                <w:i w:val="false"/>
                <w:color w:val="000000"/>
                <w:sz w:val="20"/>
              </w:rPr>
              <w:t>
Д. Әбілдаева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Е. Байшоланов</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Н. Параскун</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 САТР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r>
              <w:br/>
            </w:r>
            <w:r>
              <w:rPr>
                <w:rFonts w:ascii="Times New Roman"/>
                <w:b w:val="false"/>
                <w:i w:val="false"/>
                <w:color w:val="000000"/>
                <w:sz w:val="20"/>
              </w:rPr>
              <w:t xml:space="preserve">
А. Прищепина, </w:t>
            </w:r>
            <w:r>
              <w:br/>
            </w:r>
            <w:r>
              <w:rPr>
                <w:rFonts w:ascii="Times New Roman"/>
                <w:b w:val="false"/>
                <w:i w:val="false"/>
                <w:color w:val="000000"/>
                <w:sz w:val="20"/>
              </w:rPr>
              <w:t xml:space="preserve">
Л. Фокина, </w:t>
            </w:r>
            <w:r>
              <w:br/>
            </w:r>
            <w:r>
              <w:rPr>
                <w:rFonts w:ascii="Times New Roman"/>
                <w:b w:val="false"/>
                <w:i w:val="false"/>
                <w:color w:val="000000"/>
                <w:sz w:val="20"/>
              </w:rPr>
              <w:t>
А. Әбілгазиев</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тарихынан әңгімелер</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Артықбаев, </w:t>
            </w:r>
            <w:r>
              <w:br/>
            </w:r>
            <w:r>
              <w:rPr>
                <w:rFonts w:ascii="Times New Roman"/>
                <w:b w:val="false"/>
                <w:i w:val="false"/>
                <w:color w:val="000000"/>
                <w:sz w:val="20"/>
              </w:rPr>
              <w:t>
Ә. Сабданбекова,</w:t>
            </w:r>
            <w:r>
              <w:br/>
            </w:r>
            <w:r>
              <w:rPr>
                <w:rFonts w:ascii="Times New Roman"/>
                <w:b w:val="false"/>
                <w:i w:val="false"/>
                <w:color w:val="000000"/>
                <w:sz w:val="20"/>
              </w:rPr>
              <w:t>
Е. Әбіл</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Сейтақов, </w:t>
            </w:r>
            <w:r>
              <w:br/>
            </w:r>
            <w:r>
              <w:rPr>
                <w:rFonts w:ascii="Times New Roman"/>
                <w:b w:val="false"/>
                <w:i w:val="false"/>
                <w:color w:val="000000"/>
                <w:sz w:val="20"/>
              </w:rPr>
              <w:t>
Ж. Қажығалиева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Райымбергенов, </w:t>
            </w:r>
            <w:r>
              <w:br/>
            </w:r>
            <w:r>
              <w:rPr>
                <w:rFonts w:ascii="Times New Roman"/>
                <w:b w:val="false"/>
                <w:i w:val="false"/>
                <w:color w:val="000000"/>
                <w:sz w:val="20"/>
              </w:rPr>
              <w:t xml:space="preserve">
С. Райымбергенова, </w:t>
            </w:r>
            <w:r>
              <w:br/>
            </w:r>
            <w:r>
              <w:rPr>
                <w:rFonts w:ascii="Times New Roman"/>
                <w:b w:val="false"/>
                <w:i w:val="false"/>
                <w:color w:val="000000"/>
                <w:sz w:val="20"/>
              </w:rPr>
              <w:t xml:space="preserve">
У. Байбусынова, </w:t>
            </w:r>
            <w:r>
              <w:br/>
            </w:r>
            <w:r>
              <w:rPr>
                <w:rFonts w:ascii="Times New Roman"/>
                <w:b w:val="false"/>
                <w:i w:val="false"/>
                <w:color w:val="000000"/>
                <w:sz w:val="20"/>
              </w:rPr>
              <w:t>
А. Байбек</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Ә.Төлебиев, </w:t>
            </w:r>
            <w:r>
              <w:br/>
            </w:r>
            <w:r>
              <w:rPr>
                <w:rFonts w:ascii="Times New Roman"/>
                <w:b w:val="false"/>
                <w:i w:val="false"/>
                <w:color w:val="000000"/>
                <w:sz w:val="20"/>
              </w:rPr>
              <w:t>
Р. Ақбердиева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қыз балалар үшін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Якупова,</w:t>
            </w:r>
            <w:r>
              <w:br/>
            </w:r>
            <w:r>
              <w:rPr>
                <w:rFonts w:ascii="Times New Roman"/>
                <w:b w:val="false"/>
                <w:i w:val="false"/>
                <w:color w:val="000000"/>
                <w:sz w:val="20"/>
              </w:rPr>
              <w:t>
А. Калашникова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ұл балалар үшін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класс</w:t>
      </w:r>
      <w:r>
        <w:br/>
      </w:r>
      <w:r>
        <w:rPr>
          <w:rFonts w:ascii="Times New Roman"/>
          <w:b/>
          <w:i w:val="false"/>
          <w:color w:val="000000"/>
        </w:rPr>
        <w:t>с русским языком обучения</w:t>
      </w:r>
      <w:r>
        <w:br/>
      </w:r>
      <w:r>
        <w:rPr>
          <w:rFonts w:ascii="Times New Roman"/>
          <w:b/>
          <w:i w:val="false"/>
          <w:color w:val="000000"/>
        </w:rPr>
        <w:t>учебники по системе Брайля и с укрупненным шрифтом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588"/>
        <w:gridCol w:w="2970"/>
        <w:gridCol w:w="3306"/>
        <w:gridCol w:w="2162"/>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w:t>
            </w:r>
            <w:r>
              <w:br/>
            </w:r>
            <w:r>
              <w:rPr>
                <w:rFonts w:ascii="Times New Roman"/>
                <w:b w:val="false"/>
                <w:i w:val="false"/>
                <w:color w:val="000000"/>
                <w:sz w:val="20"/>
              </w:rPr>
              <w:t>
Г. Досмамбетова,</w:t>
            </w:r>
            <w:r>
              <w:br/>
            </w:r>
            <w:r>
              <w:rPr>
                <w:rFonts w:ascii="Times New Roman"/>
                <w:b w:val="false"/>
                <w:i w:val="false"/>
                <w:color w:val="000000"/>
                <w:sz w:val="20"/>
              </w:rPr>
              <w:t>
Ж. Смагулова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С.Тұрсынғалиева, </w:t>
            </w:r>
            <w:r>
              <w:br/>
            </w:r>
            <w:r>
              <w:rPr>
                <w:rFonts w:ascii="Times New Roman"/>
                <w:b w:val="false"/>
                <w:i w:val="false"/>
                <w:color w:val="000000"/>
                <w:sz w:val="20"/>
              </w:rPr>
              <w:t>
Ә.Берекенова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 САТР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Павленко 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словесность</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Чаплышкина Т., Сафронова Л.,</w:t>
            </w:r>
            <w:r>
              <w:br/>
            </w:r>
            <w:r>
              <w:rPr>
                <w:rFonts w:ascii="Times New Roman"/>
                <w:b w:val="false"/>
                <w:i w:val="false"/>
                <w:color w:val="000000"/>
                <w:sz w:val="20"/>
              </w:rPr>
              <w:t>
Садвакасова А.,</w:t>
            </w:r>
            <w:r>
              <w:br/>
            </w:r>
            <w:r>
              <w:rPr>
                <w:rFonts w:ascii="Times New Roman"/>
                <w:b w:val="false"/>
                <w:i w:val="false"/>
                <w:color w:val="000000"/>
                <w:sz w:val="20"/>
              </w:rPr>
              <w:t>
Ставицкая Н.,</w:t>
            </w:r>
            <w:r>
              <w:br/>
            </w:r>
            <w:r>
              <w:rPr>
                <w:rFonts w:ascii="Times New Roman"/>
                <w:b w:val="false"/>
                <w:i w:val="false"/>
                <w:color w:val="000000"/>
                <w:sz w:val="20"/>
              </w:rPr>
              <w:t xml:space="preserve">
Ходова С.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Аяпова Т., </w:t>
            </w:r>
            <w:r>
              <w:br/>
            </w:r>
            <w:r>
              <w:rPr>
                <w:rFonts w:ascii="Times New Roman"/>
                <w:b w:val="false"/>
                <w:i w:val="false"/>
                <w:color w:val="000000"/>
                <w:sz w:val="20"/>
              </w:rPr>
              <w:t xml:space="preserve">
Укбаев Д., </w:t>
            </w:r>
            <w:r>
              <w:br/>
            </w:r>
            <w:r>
              <w:rPr>
                <w:rFonts w:ascii="Times New Roman"/>
                <w:b w:val="false"/>
                <w:i w:val="false"/>
                <w:color w:val="000000"/>
                <w:sz w:val="20"/>
              </w:rPr>
              <w:t>
Абильдаева З.</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Байшоланов 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АбдиманаповБ.,</w:t>
            </w:r>
            <w:r>
              <w:br/>
            </w:r>
            <w:r>
              <w:rPr>
                <w:rFonts w:ascii="Times New Roman"/>
                <w:b w:val="false"/>
                <w:i w:val="false"/>
                <w:color w:val="000000"/>
                <w:sz w:val="20"/>
              </w:rPr>
              <w:t xml:space="preserve">
Прищепина А., </w:t>
            </w:r>
            <w:r>
              <w:br/>
            </w:r>
            <w:r>
              <w:rPr>
                <w:rFonts w:ascii="Times New Roman"/>
                <w:b w:val="false"/>
                <w:i w:val="false"/>
                <w:color w:val="000000"/>
                <w:sz w:val="20"/>
              </w:rPr>
              <w:t>
Фокина Л.</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Рассказы по истории Казахстана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Артыкбаев Ж., СабданбековаА., </w:t>
            </w:r>
            <w:r>
              <w:br/>
            </w:r>
            <w:r>
              <w:rPr>
                <w:rFonts w:ascii="Times New Roman"/>
                <w:b w:val="false"/>
                <w:i w:val="false"/>
                <w:color w:val="000000"/>
                <w:sz w:val="20"/>
              </w:rPr>
              <w:t>
Абиль 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Кажыгалиева Ж., </w:t>
            </w:r>
            <w:r>
              <w:br/>
            </w:r>
            <w:r>
              <w:rPr>
                <w:rFonts w:ascii="Times New Roman"/>
                <w:b w:val="false"/>
                <w:i w:val="false"/>
                <w:color w:val="000000"/>
                <w:sz w:val="20"/>
              </w:rPr>
              <w:t xml:space="preserve">
Кишкентаева Ж., </w:t>
            </w:r>
            <w:r>
              <w:br/>
            </w:r>
            <w:r>
              <w:rPr>
                <w:rFonts w:ascii="Times New Roman"/>
                <w:b w:val="false"/>
                <w:i w:val="false"/>
                <w:color w:val="000000"/>
                <w:sz w:val="20"/>
              </w:rPr>
              <w:t xml:space="preserve">
Ким В., </w:t>
            </w:r>
            <w:r>
              <w:br/>
            </w:r>
            <w:r>
              <w:rPr>
                <w:rFonts w:ascii="Times New Roman"/>
                <w:b w:val="false"/>
                <w:i w:val="false"/>
                <w:color w:val="000000"/>
                <w:sz w:val="20"/>
              </w:rPr>
              <w:t xml:space="preserve">
Байжасарова Г., </w:t>
            </w:r>
            <w:r>
              <w:br/>
            </w:r>
            <w:r>
              <w:rPr>
                <w:rFonts w:ascii="Times New Roman"/>
                <w:b w:val="false"/>
                <w:i w:val="false"/>
                <w:color w:val="000000"/>
                <w:sz w:val="20"/>
              </w:rPr>
              <w:t xml:space="preserve">
Калиева Г., </w:t>
            </w:r>
            <w:r>
              <w:br/>
            </w:r>
            <w:r>
              <w:rPr>
                <w:rFonts w:ascii="Times New Roman"/>
                <w:b w:val="false"/>
                <w:i w:val="false"/>
                <w:color w:val="000000"/>
                <w:sz w:val="20"/>
              </w:rPr>
              <w:t>
Сапарбаева 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Тулебиев А., </w:t>
            </w:r>
            <w:r>
              <w:br/>
            </w:r>
            <w:r>
              <w:rPr>
                <w:rFonts w:ascii="Times New Roman"/>
                <w:b w:val="false"/>
                <w:i w:val="false"/>
                <w:color w:val="000000"/>
                <w:sz w:val="20"/>
              </w:rPr>
              <w:t>
Акбердиева 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для девочек</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 Калашникова 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для мальчиков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bl>
    <w:p>
      <w:pPr>
        <w:spacing w:after="0"/>
        <w:ind w:left="0"/>
        <w:jc w:val="left"/>
      </w:pPr>
      <w:r>
        <w:rPr>
          <w:rFonts w:ascii="Times New Roman"/>
          <w:b/>
          <w:i w:val="false"/>
          <w:color w:val="000000"/>
        </w:rPr>
        <w:t xml:space="preserve">  6 класс</w:t>
      </w:r>
      <w:r>
        <w:br/>
      </w:r>
      <w:r>
        <w:rPr>
          <w:rFonts w:ascii="Times New Roman"/>
          <w:b/>
          <w:i w:val="false"/>
          <w:color w:val="000000"/>
        </w:rPr>
        <w:t>с казахским языком обучения</w:t>
      </w:r>
      <w:r>
        <w:br/>
      </w:r>
      <w:r>
        <w:rPr>
          <w:rFonts w:ascii="Times New Roman"/>
          <w:b/>
          <w:i w:val="false"/>
          <w:color w:val="000000"/>
        </w:rPr>
        <w:t>учебники по системе Брайля и с укрупненным шрифтом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4034"/>
        <w:gridCol w:w="1218"/>
        <w:gridCol w:w="2220"/>
        <w:gridCol w:w="3301"/>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Исаев,</w:t>
            </w:r>
            <w:r>
              <w:br/>
            </w:r>
            <w:r>
              <w:rPr>
                <w:rFonts w:ascii="Times New Roman"/>
                <w:b w:val="false"/>
                <w:i w:val="false"/>
                <w:color w:val="000000"/>
                <w:sz w:val="20"/>
              </w:rPr>
              <w:t>
Ж. Дәулетбекова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Ісләмжанұлы, </w:t>
            </w:r>
            <w:r>
              <w:br/>
            </w:r>
            <w:r>
              <w:rPr>
                <w:rFonts w:ascii="Times New Roman"/>
                <w:b w:val="false"/>
                <w:i w:val="false"/>
                <w:color w:val="000000"/>
                <w:sz w:val="20"/>
              </w:rPr>
              <w:t>
Б. Әрінова,</w:t>
            </w:r>
            <w:r>
              <w:br/>
            </w:r>
            <w:r>
              <w:rPr>
                <w:rFonts w:ascii="Times New Roman"/>
                <w:b w:val="false"/>
                <w:i w:val="false"/>
                <w:color w:val="000000"/>
                <w:sz w:val="20"/>
              </w:rPr>
              <w:t xml:space="preserve">
Р. Баттал, </w:t>
            </w:r>
            <w:r>
              <w:br/>
            </w:r>
            <w:r>
              <w:rPr>
                <w:rFonts w:ascii="Times New Roman"/>
                <w:b w:val="false"/>
                <w:i w:val="false"/>
                <w:color w:val="000000"/>
                <w:sz w:val="20"/>
              </w:rPr>
              <w:t>
Е. Арын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Ісләмжанұлы, </w:t>
            </w:r>
            <w:r>
              <w:br/>
            </w:r>
            <w:r>
              <w:rPr>
                <w:rFonts w:ascii="Times New Roman"/>
                <w:b w:val="false"/>
                <w:i w:val="false"/>
                <w:color w:val="000000"/>
                <w:sz w:val="20"/>
              </w:rPr>
              <w:t xml:space="preserve">
Р. Баттал, </w:t>
            </w:r>
            <w:r>
              <w:br/>
            </w:r>
            <w:r>
              <w:rPr>
                <w:rFonts w:ascii="Times New Roman"/>
                <w:b w:val="false"/>
                <w:i w:val="false"/>
                <w:color w:val="000000"/>
                <w:sz w:val="20"/>
              </w:rPr>
              <w:t xml:space="preserve">
Б. Әрінова, </w:t>
            </w:r>
            <w:r>
              <w:br/>
            </w:r>
            <w:r>
              <w:rPr>
                <w:rFonts w:ascii="Times New Roman"/>
                <w:b w:val="false"/>
                <w:i w:val="false"/>
                <w:color w:val="000000"/>
                <w:sz w:val="20"/>
              </w:rPr>
              <w:t>
Е. Арын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Д. Әбілдаева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r>
              <w:br/>
            </w:r>
            <w:r>
              <w:rPr>
                <w:rFonts w:ascii="Times New Roman"/>
                <w:b w:val="false"/>
                <w:i w:val="false"/>
                <w:color w:val="000000"/>
                <w:sz w:val="20"/>
              </w:rPr>
              <w:t>
Т. Байшоланов,</w:t>
            </w:r>
            <w:r>
              <w:br/>
            </w:r>
            <w:r>
              <w:rPr>
                <w:rFonts w:ascii="Times New Roman"/>
                <w:b w:val="false"/>
                <w:i w:val="false"/>
                <w:color w:val="000000"/>
                <w:sz w:val="20"/>
              </w:rPr>
              <w:t>
Е. Байшоланов</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Вьюшкова,</w:t>
            </w:r>
            <w:r>
              <w:br/>
            </w:r>
            <w:r>
              <w:rPr>
                <w:rFonts w:ascii="Times New Roman"/>
                <w:b w:val="false"/>
                <w:i w:val="false"/>
                <w:color w:val="000000"/>
                <w:sz w:val="20"/>
              </w:rPr>
              <w:t>
Н. Параскун,</w:t>
            </w:r>
            <w:r>
              <w:br/>
            </w:r>
            <w:r>
              <w:rPr>
                <w:rFonts w:ascii="Times New Roman"/>
                <w:b w:val="false"/>
                <w:i w:val="false"/>
                <w:color w:val="000000"/>
                <w:sz w:val="20"/>
              </w:rPr>
              <w:t xml:space="preserve">
Б. Әбенов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Бірмағамбетов, </w:t>
            </w:r>
            <w:r>
              <w:br/>
            </w:r>
            <w:r>
              <w:rPr>
                <w:rFonts w:ascii="Times New Roman"/>
                <w:b w:val="false"/>
                <w:i w:val="false"/>
                <w:color w:val="000000"/>
                <w:sz w:val="20"/>
              </w:rPr>
              <w:t>
К. Мамырова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Әлімқұлова, </w:t>
            </w:r>
            <w:r>
              <w:br/>
            </w:r>
            <w:r>
              <w:rPr>
                <w:rFonts w:ascii="Times New Roman"/>
                <w:b w:val="false"/>
                <w:i w:val="false"/>
                <w:color w:val="000000"/>
                <w:sz w:val="20"/>
              </w:rPr>
              <w:t xml:space="preserve">
Ә. Әметов, </w:t>
            </w:r>
            <w:r>
              <w:br/>
            </w:r>
            <w:r>
              <w:rPr>
                <w:rFonts w:ascii="Times New Roman"/>
                <w:b w:val="false"/>
                <w:i w:val="false"/>
                <w:color w:val="000000"/>
                <w:sz w:val="20"/>
              </w:rPr>
              <w:t xml:space="preserve">
Ж. Қожантаева, </w:t>
            </w:r>
            <w:r>
              <w:br/>
            </w:r>
            <w:r>
              <w:rPr>
                <w:rFonts w:ascii="Times New Roman"/>
                <w:b w:val="false"/>
                <w:i w:val="false"/>
                <w:color w:val="000000"/>
                <w:sz w:val="20"/>
              </w:rPr>
              <w:t xml:space="preserve">
Қ. Қайым, </w:t>
            </w:r>
            <w:r>
              <w:br/>
            </w:r>
            <w:r>
              <w:rPr>
                <w:rFonts w:ascii="Times New Roman"/>
                <w:b w:val="false"/>
                <w:i w:val="false"/>
                <w:color w:val="000000"/>
                <w:sz w:val="20"/>
              </w:rPr>
              <w:t>
Қ. Жұмағұлова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Қазақстан тарихы</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Төлеубаев, </w:t>
            </w:r>
            <w:r>
              <w:br/>
            </w:r>
            <w:r>
              <w:rPr>
                <w:rFonts w:ascii="Times New Roman"/>
                <w:b w:val="false"/>
                <w:i w:val="false"/>
                <w:color w:val="000000"/>
                <w:sz w:val="20"/>
              </w:rPr>
              <w:t xml:space="preserve">
Б. Сәрсекеев, </w:t>
            </w:r>
            <w:r>
              <w:br/>
            </w:r>
            <w:r>
              <w:rPr>
                <w:rFonts w:ascii="Times New Roman"/>
                <w:b w:val="false"/>
                <w:i w:val="false"/>
                <w:color w:val="000000"/>
                <w:sz w:val="20"/>
              </w:rPr>
              <w:t>
Ғ. Іргебаев</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дуние тарихы</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Төлебаев, </w:t>
            </w:r>
            <w:r>
              <w:br/>
            </w:r>
            <w:r>
              <w:rPr>
                <w:rFonts w:ascii="Times New Roman"/>
                <w:b w:val="false"/>
                <w:i w:val="false"/>
                <w:color w:val="000000"/>
                <w:sz w:val="20"/>
              </w:rPr>
              <w:t xml:space="preserve">
Р. Құсайынова, </w:t>
            </w:r>
            <w:r>
              <w:br/>
            </w:r>
            <w:r>
              <w:rPr>
                <w:rFonts w:ascii="Times New Roman"/>
                <w:b w:val="false"/>
                <w:i w:val="false"/>
                <w:color w:val="000000"/>
                <w:sz w:val="20"/>
              </w:rPr>
              <w:t>
М. Дәкенов</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Ж. Әкімбаева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Айдарова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А.Райымбергенов, </w:t>
            </w:r>
            <w:r>
              <w:br/>
            </w:r>
            <w:r>
              <w:rPr>
                <w:rFonts w:ascii="Times New Roman"/>
                <w:b w:val="false"/>
                <w:i w:val="false"/>
                <w:color w:val="000000"/>
                <w:sz w:val="20"/>
              </w:rPr>
              <w:t xml:space="preserve">
С.Райымбергенова, </w:t>
            </w:r>
            <w:r>
              <w:br/>
            </w:r>
            <w:r>
              <w:rPr>
                <w:rFonts w:ascii="Times New Roman"/>
                <w:b w:val="false"/>
                <w:i w:val="false"/>
                <w:color w:val="000000"/>
                <w:sz w:val="20"/>
              </w:rPr>
              <w:t>
У.Байбусынова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Оқулық (қыз балаларға арналған нұсқа)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Оралбекова, </w:t>
            </w:r>
            <w:r>
              <w:br/>
            </w:r>
            <w:r>
              <w:rPr>
                <w:rFonts w:ascii="Times New Roman"/>
                <w:b w:val="false"/>
                <w:i w:val="false"/>
                <w:color w:val="000000"/>
                <w:sz w:val="20"/>
              </w:rPr>
              <w:t xml:space="preserve">
Д. Тастанбек, </w:t>
            </w:r>
            <w:r>
              <w:br/>
            </w:r>
            <w:r>
              <w:rPr>
                <w:rFonts w:ascii="Times New Roman"/>
                <w:b w:val="false"/>
                <w:i w:val="false"/>
                <w:color w:val="000000"/>
                <w:sz w:val="20"/>
              </w:rPr>
              <w:t>
А. Тойлыбаева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Оқулық + СD (ұл балаларға арналған нұсқа)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В.Чукалин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Келешек-2030 -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класс</w:t>
      </w:r>
      <w:r>
        <w:br/>
      </w:r>
      <w:r>
        <w:rPr>
          <w:rFonts w:ascii="Times New Roman"/>
          <w:b/>
          <w:i w:val="false"/>
          <w:color w:val="000000"/>
        </w:rPr>
        <w:t>с русским языком обучения</w:t>
      </w:r>
      <w:r>
        <w:br/>
      </w:r>
      <w:r>
        <w:rPr>
          <w:rFonts w:ascii="Times New Roman"/>
          <w:b/>
          <w:i w:val="false"/>
          <w:color w:val="000000"/>
        </w:rPr>
        <w:t>учебники по системе Брайля и с укрупненным шрифтом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3401"/>
        <w:gridCol w:w="2459"/>
        <w:gridCol w:w="2028"/>
        <w:gridCol w:w="3017"/>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Артыкова, </w:t>
            </w:r>
            <w:r>
              <w:br/>
            </w:r>
            <w:r>
              <w:rPr>
                <w:rFonts w:ascii="Times New Roman"/>
                <w:b w:val="false"/>
                <w:i w:val="false"/>
                <w:color w:val="000000"/>
                <w:sz w:val="20"/>
              </w:rPr>
              <w:t>
Г. Боранбай</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С.Тұрсынғалиева, </w:t>
            </w:r>
            <w:r>
              <w:br/>
            </w:r>
            <w:r>
              <w:rPr>
                <w:rFonts w:ascii="Times New Roman"/>
                <w:b w:val="false"/>
                <w:i w:val="false"/>
                <w:color w:val="000000"/>
                <w:sz w:val="20"/>
              </w:rPr>
              <w:t>
Ә. Берекенова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Павленко 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словесность</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Туниянц 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Аяпова Т., </w:t>
            </w:r>
            <w:r>
              <w:br/>
            </w:r>
            <w:r>
              <w:rPr>
                <w:rFonts w:ascii="Times New Roman"/>
                <w:b w:val="false"/>
                <w:i w:val="false"/>
                <w:color w:val="000000"/>
                <w:sz w:val="20"/>
              </w:rPr>
              <w:t>
Абильдаева З.</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 Т.,</w:t>
            </w:r>
            <w:r>
              <w:br/>
            </w:r>
            <w:r>
              <w:rPr>
                <w:rFonts w:ascii="Times New Roman"/>
                <w:b w:val="false"/>
                <w:i w:val="false"/>
                <w:color w:val="000000"/>
                <w:sz w:val="20"/>
              </w:rPr>
              <w:t>
Байшоланов 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xml:space="preserve">
Параскун 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Бирмагамбетов А.,</w:t>
            </w:r>
            <w:r>
              <w:br/>
            </w:r>
            <w:r>
              <w:rPr>
                <w:rFonts w:ascii="Times New Roman"/>
                <w:b w:val="false"/>
                <w:i w:val="false"/>
                <w:color w:val="000000"/>
                <w:sz w:val="20"/>
              </w:rPr>
              <w:t>
Мамырова 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Алимкулова Р., Кожантаева Ж., </w:t>
            </w:r>
            <w:r>
              <w:br/>
            </w:r>
            <w:r>
              <w:rPr>
                <w:rFonts w:ascii="Times New Roman"/>
                <w:b w:val="false"/>
                <w:i w:val="false"/>
                <w:color w:val="000000"/>
                <w:sz w:val="20"/>
              </w:rPr>
              <w:t xml:space="preserve">
Аметов А., </w:t>
            </w:r>
            <w:r>
              <w:br/>
            </w:r>
            <w:r>
              <w:rPr>
                <w:rFonts w:ascii="Times New Roman"/>
                <w:b w:val="false"/>
                <w:i w:val="false"/>
                <w:color w:val="000000"/>
                <w:sz w:val="20"/>
              </w:rPr>
              <w:t xml:space="preserve">
 Қайым К., </w:t>
            </w:r>
            <w:r>
              <w:br/>
            </w:r>
            <w:r>
              <w:rPr>
                <w:rFonts w:ascii="Times New Roman"/>
                <w:b w:val="false"/>
                <w:i w:val="false"/>
                <w:color w:val="000000"/>
                <w:sz w:val="20"/>
              </w:rPr>
              <w:t>
Жумагулова 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древнего мира</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Тулебаев Т., </w:t>
            </w:r>
            <w:r>
              <w:br/>
            </w:r>
            <w:r>
              <w:rPr>
                <w:rFonts w:ascii="Times New Roman"/>
                <w:b w:val="false"/>
                <w:i w:val="false"/>
                <w:color w:val="000000"/>
                <w:sz w:val="20"/>
              </w:rPr>
              <w:t xml:space="preserve">
Кусаинова Р., </w:t>
            </w:r>
            <w:r>
              <w:br/>
            </w:r>
            <w:r>
              <w:rPr>
                <w:rFonts w:ascii="Times New Roman"/>
                <w:b w:val="false"/>
                <w:i w:val="false"/>
                <w:color w:val="000000"/>
                <w:sz w:val="20"/>
              </w:rPr>
              <w:t>
Дакенов 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древнего Казахстана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Толеубаев А., </w:t>
            </w:r>
            <w:r>
              <w:br/>
            </w:r>
            <w:r>
              <w:rPr>
                <w:rFonts w:ascii="Times New Roman"/>
                <w:b w:val="false"/>
                <w:i w:val="false"/>
                <w:color w:val="000000"/>
                <w:sz w:val="20"/>
              </w:rPr>
              <w:t xml:space="preserve">
Сарсекеев Б., </w:t>
            </w:r>
            <w:r>
              <w:br/>
            </w:r>
            <w:r>
              <w:rPr>
                <w:rFonts w:ascii="Times New Roman"/>
                <w:b w:val="false"/>
                <w:i w:val="false"/>
                <w:color w:val="000000"/>
                <w:sz w:val="20"/>
              </w:rPr>
              <w:t>
Иргебаев Г.</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Джадрина М., Байжасарова Г., Кишкентаева Ж.</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Райымбергенов А.,</w:t>
            </w:r>
            <w:r>
              <w:br/>
            </w:r>
            <w:r>
              <w:rPr>
                <w:rFonts w:ascii="Times New Roman"/>
                <w:b w:val="false"/>
                <w:i w:val="false"/>
                <w:color w:val="000000"/>
                <w:sz w:val="20"/>
              </w:rPr>
              <w:t>
Райымбергенова С.</w:t>
            </w:r>
            <w:r>
              <w:br/>
            </w:r>
            <w:r>
              <w:rPr>
                <w:rFonts w:ascii="Times New Roman"/>
                <w:b w:val="false"/>
                <w:i w:val="false"/>
                <w:color w:val="000000"/>
                <w:sz w:val="20"/>
              </w:rPr>
              <w:t>
Байбусынова 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Айдарова З.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Учебник (вариант для девочек)</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Оралбекова А., Тастанбек Д., Тойлыбаева 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Учебник+CD(вариант для мальчиков)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Келешек-2030 -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 класс</w:t>
      </w:r>
      <w:r>
        <w:br/>
      </w:r>
      <w:r>
        <w:rPr>
          <w:rFonts w:ascii="Times New Roman"/>
          <w:b/>
          <w:i w:val="false"/>
          <w:color w:val="000000"/>
        </w:rPr>
        <w:t>с казахским языком обучения</w:t>
      </w:r>
      <w:r>
        <w:br/>
      </w:r>
      <w:r>
        <w:rPr>
          <w:rFonts w:ascii="Times New Roman"/>
          <w:b/>
          <w:i w:val="false"/>
          <w:color w:val="000000"/>
        </w:rPr>
        <w:t>учебники по системе Брайля и с укрупненным шрифтом</w:t>
      </w:r>
      <w:r>
        <w:br/>
      </w:r>
      <w:r>
        <w:rPr>
          <w:rFonts w:ascii="Times New Roman"/>
          <w:b/>
          <w:i w:val="false"/>
          <w:color w:val="000000"/>
        </w:rPr>
        <w:t>(қоғамдық-гуманитарлық бағыт)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1753"/>
        <w:gridCol w:w="2003"/>
        <w:gridCol w:w="3648"/>
        <w:gridCol w:w="2386"/>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Қ. Рай, </w:t>
            </w:r>
            <w:r>
              <w:br/>
            </w:r>
            <w:r>
              <w:rPr>
                <w:rFonts w:ascii="Times New Roman"/>
                <w:b w:val="false"/>
                <w:i w:val="false"/>
                <w:color w:val="000000"/>
                <w:sz w:val="20"/>
              </w:rPr>
              <w:t>
Ш. Есмағанбетова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Қабдолов, </w:t>
            </w:r>
            <w:r>
              <w:br/>
            </w:r>
            <w:r>
              <w:rPr>
                <w:rFonts w:ascii="Times New Roman"/>
                <w:b w:val="false"/>
                <w:i w:val="false"/>
                <w:color w:val="000000"/>
                <w:sz w:val="20"/>
              </w:rPr>
              <w:t xml:space="preserve">
С. Қирабаев, </w:t>
            </w:r>
            <w:r>
              <w:br/>
            </w:r>
            <w:r>
              <w:rPr>
                <w:rFonts w:ascii="Times New Roman"/>
                <w:b w:val="false"/>
                <w:i w:val="false"/>
                <w:color w:val="000000"/>
                <w:sz w:val="20"/>
              </w:rPr>
              <w:t xml:space="preserve">
Х. Әдібаев, </w:t>
            </w:r>
            <w:r>
              <w:br/>
            </w:r>
            <w:r>
              <w:rPr>
                <w:rFonts w:ascii="Times New Roman"/>
                <w:b w:val="false"/>
                <w:i w:val="false"/>
                <w:color w:val="000000"/>
                <w:sz w:val="20"/>
              </w:rPr>
              <w:t xml:space="preserve">
Б. Ыбырайым, </w:t>
            </w:r>
            <w:r>
              <w:br/>
            </w:r>
            <w:r>
              <w:rPr>
                <w:rFonts w:ascii="Times New Roman"/>
                <w:b w:val="false"/>
                <w:i w:val="false"/>
                <w:color w:val="000000"/>
                <w:sz w:val="20"/>
              </w:rPr>
              <w:t xml:space="preserve">
Ж. Дәдебаев, </w:t>
            </w:r>
            <w:r>
              <w:br/>
            </w:r>
            <w:r>
              <w:rPr>
                <w:rFonts w:ascii="Times New Roman"/>
                <w:b w:val="false"/>
                <w:i w:val="false"/>
                <w:color w:val="000000"/>
                <w:sz w:val="20"/>
              </w:rPr>
              <w:t>
Қ. Мәдібай</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ХХ века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w:t>
            </w:r>
            <w:r>
              <w:br/>
            </w:r>
            <w:r>
              <w:rPr>
                <w:rFonts w:ascii="Times New Roman"/>
                <w:b w:val="false"/>
                <w:i w:val="false"/>
                <w:color w:val="000000"/>
                <w:sz w:val="20"/>
              </w:rPr>
              <w:t>
Куздибаева 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З. Әбілдаева,</w:t>
            </w:r>
            <w:r>
              <w:br/>
            </w:r>
            <w:r>
              <w:rPr>
                <w:rFonts w:ascii="Times New Roman"/>
                <w:b w:val="false"/>
                <w:i w:val="false"/>
                <w:color w:val="000000"/>
                <w:sz w:val="20"/>
              </w:rPr>
              <w:t xml:space="preserve">
Ж. Тұтбаева, </w:t>
            </w:r>
            <w:r>
              <w:br/>
            </w:r>
            <w:r>
              <w:rPr>
                <w:rFonts w:ascii="Times New Roman"/>
                <w:b w:val="false"/>
                <w:i w:val="false"/>
                <w:color w:val="000000"/>
                <w:sz w:val="20"/>
              </w:rPr>
              <w:t>
Ж. Құрмамбаева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К. Шойынбеков, </w:t>
            </w:r>
            <w:r>
              <w:br/>
            </w:r>
            <w:r>
              <w:rPr>
                <w:rFonts w:ascii="Times New Roman"/>
                <w:b w:val="false"/>
                <w:i w:val="false"/>
                <w:color w:val="000000"/>
                <w:sz w:val="20"/>
              </w:rPr>
              <w:t>
З. Жұмағұлова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Ә. Қағазбаева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Е.Вьюшкова, </w:t>
            </w:r>
            <w:r>
              <w:br/>
            </w:r>
            <w:r>
              <w:rPr>
                <w:rFonts w:ascii="Times New Roman"/>
                <w:b w:val="false"/>
                <w:i w:val="false"/>
                <w:color w:val="000000"/>
                <w:sz w:val="20"/>
              </w:rPr>
              <w:t>
Н.Параскун,</w:t>
            </w:r>
            <w:r>
              <w:br/>
            </w:r>
            <w:r>
              <w:rPr>
                <w:rFonts w:ascii="Times New Roman"/>
                <w:b w:val="false"/>
                <w:i w:val="false"/>
                <w:color w:val="000000"/>
                <w:sz w:val="20"/>
              </w:rPr>
              <w:t>
Б.Бекетауов</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w:t>
            </w:r>
            <w:r>
              <w:br/>
            </w:r>
            <w:r>
              <w:rPr>
                <w:rFonts w:ascii="Times New Roman"/>
                <w:b w:val="false"/>
                <w:i w:val="false"/>
                <w:color w:val="000000"/>
                <w:sz w:val="20"/>
              </w:rPr>
              <w:t>
Оқулық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Ахметов, </w:t>
            </w:r>
            <w:r>
              <w:br/>
            </w:r>
            <w:r>
              <w:rPr>
                <w:rFonts w:ascii="Times New Roman"/>
                <w:b w:val="false"/>
                <w:i w:val="false"/>
                <w:color w:val="000000"/>
                <w:sz w:val="20"/>
              </w:rPr>
              <w:t xml:space="preserve">
Т. Увалиев, </w:t>
            </w:r>
            <w:r>
              <w:br/>
            </w:r>
            <w:r>
              <w:rPr>
                <w:rFonts w:ascii="Times New Roman"/>
                <w:b w:val="false"/>
                <w:i w:val="false"/>
                <w:color w:val="000000"/>
                <w:sz w:val="20"/>
              </w:rPr>
              <w:t xml:space="preserve">
Қ. Ахметов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r>
              <w:br/>
            </w:r>
            <w:r>
              <w:rPr>
                <w:rFonts w:ascii="Times New Roman"/>
                <w:b w:val="false"/>
                <w:i w:val="false"/>
                <w:color w:val="000000"/>
                <w:sz w:val="20"/>
              </w:rPr>
              <w:t xml:space="preserve">
А. Соловьева, </w:t>
            </w:r>
            <w:r>
              <w:br/>
            </w:r>
            <w:r>
              <w:rPr>
                <w:rFonts w:ascii="Times New Roman"/>
                <w:b w:val="false"/>
                <w:i w:val="false"/>
                <w:color w:val="000000"/>
                <w:sz w:val="20"/>
              </w:rPr>
              <w:t xml:space="preserve">
Қ. Қайым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Г. Байжасарова, </w:t>
            </w:r>
            <w:r>
              <w:br/>
            </w:r>
            <w:r>
              <w:rPr>
                <w:rFonts w:ascii="Times New Roman"/>
                <w:b w:val="false"/>
                <w:i w:val="false"/>
                <w:color w:val="000000"/>
                <w:sz w:val="20"/>
              </w:rPr>
              <w:t xml:space="preserve">
У. Тоқбергенова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r>
              <w:br/>
            </w:r>
            <w:r>
              <w:rPr>
                <w:rFonts w:ascii="Times New Roman"/>
                <w:b w:val="false"/>
                <w:i w:val="false"/>
                <w:color w:val="000000"/>
                <w:sz w:val="20"/>
              </w:rPr>
              <w:t xml:space="preserve">
С. Әлімжанова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r>
              <w:br/>
            </w:r>
            <w:r>
              <w:rPr>
                <w:rFonts w:ascii="Times New Roman"/>
                <w:b w:val="false"/>
                <w:i w:val="false"/>
                <w:color w:val="000000"/>
                <w:sz w:val="20"/>
              </w:rPr>
              <w:t xml:space="preserve">
Ж. Қасымбаев, </w:t>
            </w:r>
            <w:r>
              <w:br/>
            </w:r>
            <w:r>
              <w:rPr>
                <w:rFonts w:ascii="Times New Roman"/>
                <w:b w:val="false"/>
                <w:i w:val="false"/>
                <w:color w:val="000000"/>
                <w:sz w:val="20"/>
              </w:rPr>
              <w:t xml:space="preserve">
Т. Далаева, </w:t>
            </w:r>
            <w:r>
              <w:br/>
            </w:r>
            <w:r>
              <w:rPr>
                <w:rFonts w:ascii="Times New Roman"/>
                <w:b w:val="false"/>
                <w:i w:val="false"/>
                <w:color w:val="000000"/>
                <w:sz w:val="20"/>
              </w:rPr>
              <w:t>
Е. Қалиева</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Садықов, </w:t>
            </w:r>
            <w:r>
              <w:br/>
            </w:r>
            <w:r>
              <w:rPr>
                <w:rFonts w:ascii="Times New Roman"/>
                <w:b w:val="false"/>
                <w:i w:val="false"/>
                <w:color w:val="000000"/>
                <w:sz w:val="20"/>
              </w:rPr>
              <w:t xml:space="preserve">
С. Қайырбекова, </w:t>
            </w:r>
            <w:r>
              <w:br/>
            </w:r>
            <w:r>
              <w:rPr>
                <w:rFonts w:ascii="Times New Roman"/>
                <w:b w:val="false"/>
                <w:i w:val="false"/>
                <w:color w:val="000000"/>
                <w:sz w:val="20"/>
              </w:rPr>
              <w:t>
С. Тимченко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Е. Сағымбаев</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 класс</w:t>
      </w:r>
      <w:r>
        <w:br/>
      </w:r>
      <w:r>
        <w:rPr>
          <w:rFonts w:ascii="Times New Roman"/>
          <w:b/>
          <w:i w:val="false"/>
          <w:color w:val="000000"/>
        </w:rPr>
        <w:t>с казахским языком обучения</w:t>
      </w:r>
      <w:r>
        <w:br/>
      </w:r>
      <w:r>
        <w:rPr>
          <w:rFonts w:ascii="Times New Roman"/>
          <w:b/>
          <w:i w:val="false"/>
          <w:color w:val="000000"/>
        </w:rPr>
        <w:t>учебники по системе Брайля и с укрупненным шрифтом</w:t>
      </w:r>
      <w:r>
        <w:br/>
      </w:r>
      <w:r>
        <w:rPr>
          <w:rFonts w:ascii="Times New Roman"/>
          <w:b/>
          <w:i w:val="false"/>
          <w:color w:val="000000"/>
        </w:rPr>
        <w:t>(жаратылыстану-математикалық бағыт)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217"/>
        <w:gridCol w:w="2553"/>
        <w:gridCol w:w="3215"/>
        <w:gridCol w:w="2103"/>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Бердібай, </w:t>
            </w:r>
            <w:r>
              <w:br/>
            </w:r>
            <w:r>
              <w:rPr>
                <w:rFonts w:ascii="Times New Roman"/>
                <w:b w:val="false"/>
                <w:i w:val="false"/>
                <w:color w:val="000000"/>
                <w:sz w:val="20"/>
              </w:rPr>
              <w:t xml:space="preserve">
Р. Нұрғали, </w:t>
            </w:r>
            <w:r>
              <w:br/>
            </w:r>
            <w:r>
              <w:rPr>
                <w:rFonts w:ascii="Times New Roman"/>
                <w:b w:val="false"/>
                <w:i w:val="false"/>
                <w:color w:val="000000"/>
                <w:sz w:val="20"/>
              </w:rPr>
              <w:t xml:space="preserve">
Б. Ыбырайым, </w:t>
            </w:r>
            <w:r>
              <w:br/>
            </w:r>
            <w:r>
              <w:rPr>
                <w:rFonts w:ascii="Times New Roman"/>
                <w:b w:val="false"/>
                <w:i w:val="false"/>
                <w:color w:val="000000"/>
                <w:sz w:val="20"/>
              </w:rPr>
              <w:t xml:space="preserve">
Ж. Дәдебаев, </w:t>
            </w:r>
            <w:r>
              <w:br/>
            </w:r>
            <w:r>
              <w:rPr>
                <w:rFonts w:ascii="Times New Roman"/>
                <w:b w:val="false"/>
                <w:i w:val="false"/>
                <w:color w:val="000000"/>
                <w:sz w:val="20"/>
              </w:rPr>
              <w:t>
Қ. Мәдібай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 САТР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 Куздибаева 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Ж. Құрмамбаева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Корчевский, </w:t>
            </w:r>
            <w:r>
              <w:br/>
            </w:r>
            <w:r>
              <w:rPr>
                <w:rFonts w:ascii="Times New Roman"/>
                <w:b w:val="false"/>
                <w:i w:val="false"/>
                <w:color w:val="000000"/>
                <w:sz w:val="20"/>
              </w:rPr>
              <w:t xml:space="preserve">
А. Абдиев, </w:t>
            </w:r>
            <w:r>
              <w:br/>
            </w:r>
            <w:r>
              <w:rPr>
                <w:rFonts w:ascii="Times New Roman"/>
                <w:b w:val="false"/>
                <w:i w:val="false"/>
                <w:color w:val="000000"/>
                <w:sz w:val="20"/>
              </w:rPr>
              <w:t>
З. Жұмағұлова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Ә. Қағазбаева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Е.Вьюшкова, </w:t>
            </w:r>
            <w:r>
              <w:br/>
            </w:r>
            <w:r>
              <w:rPr>
                <w:rFonts w:ascii="Times New Roman"/>
                <w:b w:val="false"/>
                <w:i w:val="false"/>
                <w:color w:val="000000"/>
                <w:sz w:val="20"/>
              </w:rPr>
              <w:t xml:space="preserve">
Н.Параскун, </w:t>
            </w:r>
            <w:r>
              <w:br/>
            </w:r>
            <w:r>
              <w:rPr>
                <w:rFonts w:ascii="Times New Roman"/>
                <w:b w:val="false"/>
                <w:i w:val="false"/>
                <w:color w:val="000000"/>
                <w:sz w:val="20"/>
              </w:rPr>
              <w:t>
Б.Әбенов</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 жүзіне аймақтық шолу</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К. Каймулдинова,</w:t>
            </w:r>
            <w:r>
              <w:br/>
            </w:r>
            <w:r>
              <w:rPr>
                <w:rFonts w:ascii="Times New Roman"/>
                <w:b w:val="false"/>
                <w:i w:val="false"/>
                <w:color w:val="000000"/>
                <w:sz w:val="20"/>
              </w:rPr>
              <w:t xml:space="preserve">
С. Әбілмәжінова, </w:t>
            </w:r>
            <w:r>
              <w:br/>
            </w:r>
            <w:r>
              <w:rPr>
                <w:rFonts w:ascii="Times New Roman"/>
                <w:b w:val="false"/>
                <w:i w:val="false"/>
                <w:color w:val="000000"/>
                <w:sz w:val="20"/>
              </w:rPr>
              <w:t>
Ж. Достай</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А.Ковшарь, </w:t>
            </w:r>
            <w:r>
              <w:br/>
            </w:r>
            <w:r>
              <w:rPr>
                <w:rFonts w:ascii="Times New Roman"/>
                <w:b w:val="false"/>
                <w:i w:val="false"/>
                <w:color w:val="000000"/>
                <w:sz w:val="20"/>
              </w:rPr>
              <w:t>
А.Соловьева,</w:t>
            </w:r>
            <w:r>
              <w:br/>
            </w:r>
            <w:r>
              <w:rPr>
                <w:rFonts w:ascii="Times New Roman"/>
                <w:b w:val="false"/>
                <w:i w:val="false"/>
                <w:color w:val="000000"/>
                <w:sz w:val="20"/>
              </w:rPr>
              <w:t>
Қ.Қайым</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r>
              <w:br/>
            </w:r>
            <w:r>
              <w:rPr>
                <w:rFonts w:ascii="Times New Roman"/>
                <w:b w:val="false"/>
                <w:i w:val="false"/>
                <w:color w:val="000000"/>
                <w:sz w:val="20"/>
              </w:rPr>
              <w:t xml:space="preserve">
Ш. Насохова, </w:t>
            </w:r>
            <w:r>
              <w:br/>
            </w:r>
            <w:r>
              <w:rPr>
                <w:rFonts w:ascii="Times New Roman"/>
                <w:b w:val="false"/>
                <w:i w:val="false"/>
                <w:color w:val="000000"/>
                <w:sz w:val="20"/>
              </w:rPr>
              <w:t xml:space="preserve">
Б. Кронгарт, </w:t>
            </w:r>
            <w:r>
              <w:br/>
            </w:r>
            <w:r>
              <w:rPr>
                <w:rFonts w:ascii="Times New Roman"/>
                <w:b w:val="false"/>
                <w:i w:val="false"/>
                <w:color w:val="000000"/>
                <w:sz w:val="20"/>
              </w:rPr>
              <w:t xml:space="preserve">
В. Кем, </w:t>
            </w:r>
            <w:r>
              <w:br/>
            </w:r>
            <w:r>
              <w:rPr>
                <w:rFonts w:ascii="Times New Roman"/>
                <w:b w:val="false"/>
                <w:i w:val="false"/>
                <w:color w:val="000000"/>
                <w:sz w:val="20"/>
              </w:rPr>
              <w:t>
В. Загайнова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Н. Нұрахметов, </w:t>
            </w:r>
            <w:r>
              <w:br/>
            </w:r>
            <w:r>
              <w:rPr>
                <w:rFonts w:ascii="Times New Roman"/>
                <w:b w:val="false"/>
                <w:i w:val="false"/>
                <w:color w:val="000000"/>
                <w:sz w:val="20"/>
              </w:rPr>
              <w:t xml:space="preserve">
Р. Жұмаділова, </w:t>
            </w:r>
            <w:r>
              <w:br/>
            </w:r>
            <w:r>
              <w:rPr>
                <w:rFonts w:ascii="Times New Roman"/>
                <w:b w:val="false"/>
                <w:i w:val="false"/>
                <w:color w:val="000000"/>
                <w:sz w:val="20"/>
              </w:rPr>
              <w:t>
С. Әлімжанова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Тұрлыгұл, </w:t>
            </w:r>
            <w:r>
              <w:br/>
            </w:r>
            <w:r>
              <w:rPr>
                <w:rFonts w:ascii="Times New Roman"/>
                <w:b w:val="false"/>
                <w:i w:val="false"/>
                <w:color w:val="000000"/>
                <w:sz w:val="20"/>
              </w:rPr>
              <w:t xml:space="preserve">
С. Жолдасбаев, </w:t>
            </w:r>
            <w:r>
              <w:br/>
            </w:r>
            <w:r>
              <w:rPr>
                <w:rFonts w:ascii="Times New Roman"/>
                <w:b w:val="false"/>
                <w:i w:val="false"/>
                <w:color w:val="000000"/>
                <w:sz w:val="20"/>
              </w:rPr>
              <w:t xml:space="preserve">
Л. Кожакеева, </w:t>
            </w:r>
            <w:r>
              <w:br/>
            </w:r>
            <w:r>
              <w:rPr>
                <w:rFonts w:ascii="Times New Roman"/>
                <w:b w:val="false"/>
                <w:i w:val="false"/>
                <w:color w:val="000000"/>
                <w:sz w:val="20"/>
              </w:rPr>
              <w:t>
Г. Жусанбаева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Чүпеков, </w:t>
            </w:r>
            <w:r>
              <w:br/>
            </w:r>
            <w:r>
              <w:rPr>
                <w:rFonts w:ascii="Times New Roman"/>
                <w:b w:val="false"/>
                <w:i w:val="false"/>
                <w:color w:val="000000"/>
                <w:sz w:val="20"/>
              </w:rPr>
              <w:t xml:space="preserve">
К. Қожахметұлы, </w:t>
            </w:r>
            <w:r>
              <w:br/>
            </w:r>
            <w:r>
              <w:rPr>
                <w:rFonts w:ascii="Times New Roman"/>
                <w:b w:val="false"/>
                <w:i w:val="false"/>
                <w:color w:val="000000"/>
                <w:sz w:val="20"/>
              </w:rPr>
              <w:t>
М. Губайдуллина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Садирбеков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 САТР </w:t>
            </w:r>
          </w:p>
        </w:tc>
      </w:tr>
    </w:tbl>
    <w:p>
      <w:pPr>
        <w:spacing w:after="0"/>
        <w:ind w:left="0"/>
        <w:jc w:val="left"/>
      </w:pPr>
      <w:r>
        <w:rPr>
          <w:rFonts w:ascii="Times New Roman"/>
          <w:b/>
          <w:i w:val="false"/>
          <w:color w:val="000000"/>
        </w:rPr>
        <w:t xml:space="preserve">  11 класс</w:t>
      </w:r>
      <w:r>
        <w:br/>
      </w:r>
      <w:r>
        <w:rPr>
          <w:rFonts w:ascii="Times New Roman"/>
          <w:b/>
          <w:i w:val="false"/>
          <w:color w:val="000000"/>
        </w:rPr>
        <w:t>с русским языком обучения</w:t>
      </w:r>
      <w:r>
        <w:br/>
      </w:r>
      <w:r>
        <w:rPr>
          <w:rFonts w:ascii="Times New Roman"/>
          <w:b/>
          <w:i w:val="false"/>
          <w:color w:val="000000"/>
        </w:rPr>
        <w:t>учебники по системе Брайля и с укрупненным шрифтом</w:t>
      </w:r>
      <w:r>
        <w:br/>
      </w:r>
      <w:r>
        <w:rPr>
          <w:rFonts w:ascii="Times New Roman"/>
          <w:b/>
          <w:i w:val="false"/>
          <w:color w:val="000000"/>
        </w:rPr>
        <w:t>(общественно-гуманитарное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579"/>
        <w:gridCol w:w="4400"/>
        <w:gridCol w:w="2699"/>
        <w:gridCol w:w="1765"/>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Т.Артыкова,</w:t>
            </w:r>
            <w:r>
              <w:br/>
            </w:r>
            <w:r>
              <w:rPr>
                <w:rFonts w:ascii="Times New Roman"/>
                <w:b w:val="false"/>
                <w:i w:val="false"/>
                <w:color w:val="000000"/>
                <w:sz w:val="20"/>
              </w:rPr>
              <w:t>
Г.Ермекбаева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Капасова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xml:space="preserve">
Поляк З., </w:t>
            </w:r>
            <w:r>
              <w:br/>
            </w:r>
            <w:r>
              <w:rPr>
                <w:rFonts w:ascii="Times New Roman"/>
                <w:b w:val="false"/>
                <w:i w:val="false"/>
                <w:color w:val="000000"/>
                <w:sz w:val="20"/>
              </w:rPr>
              <w:t>
Асылбекова М., Чаплышкина Т., Сафронова Л.</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xml:space="preserve">
Поляк З., </w:t>
            </w:r>
            <w:r>
              <w:br/>
            </w:r>
            <w:r>
              <w:rPr>
                <w:rFonts w:ascii="Times New Roman"/>
                <w:b w:val="false"/>
                <w:i w:val="false"/>
                <w:color w:val="000000"/>
                <w:sz w:val="20"/>
              </w:rPr>
              <w:t>
Асылбекова М., Чаплышкина Т., Сафронова Л.</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 Тутбаева Ж., Курмамбаева Ж.</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Шойынбеков К., Жумагулова З.</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Кайдасов Ж., Кагазбаева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 САТР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современного мира </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r>
              <w:br/>
            </w:r>
            <w:r>
              <w:rPr>
                <w:rFonts w:ascii="Times New Roman"/>
                <w:b w:val="false"/>
                <w:i w:val="false"/>
                <w:color w:val="000000"/>
                <w:sz w:val="20"/>
              </w:rPr>
              <w:t xml:space="preserve">
Ахметов Е., </w:t>
            </w:r>
            <w:r>
              <w:br/>
            </w:r>
            <w:r>
              <w:rPr>
                <w:rFonts w:ascii="Times New Roman"/>
                <w:b w:val="false"/>
                <w:i w:val="false"/>
                <w:color w:val="000000"/>
                <w:sz w:val="20"/>
              </w:rPr>
              <w:t>
Ахметов 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Соловьева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Байжасарова Г., Токбергенова 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Ж., Толеубаев Ә., Касымбаев Ж., ДалаеваТ.,</w:t>
            </w:r>
            <w:r>
              <w:br/>
            </w:r>
            <w:r>
              <w:rPr>
                <w:rFonts w:ascii="Times New Roman"/>
                <w:b w:val="false"/>
                <w:i w:val="false"/>
                <w:color w:val="000000"/>
                <w:sz w:val="20"/>
              </w:rPr>
              <w:t>
Калиева 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Садыков Т., </w:t>
            </w:r>
            <w:r>
              <w:br/>
            </w:r>
            <w:r>
              <w:rPr>
                <w:rFonts w:ascii="Times New Roman"/>
                <w:b w:val="false"/>
                <w:i w:val="false"/>
                <w:color w:val="000000"/>
                <w:sz w:val="20"/>
              </w:rPr>
              <w:t>
КаирбековаР.,</w:t>
            </w:r>
            <w:r>
              <w:br/>
            </w:r>
            <w:r>
              <w:rPr>
                <w:rFonts w:ascii="Times New Roman"/>
                <w:b w:val="false"/>
                <w:i w:val="false"/>
                <w:color w:val="000000"/>
                <w:sz w:val="20"/>
              </w:rPr>
              <w:t>
Тимченко 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xml:space="preserve">
Сабит М., </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 класс</w:t>
      </w:r>
      <w:r>
        <w:br/>
      </w:r>
      <w:r>
        <w:rPr>
          <w:rFonts w:ascii="Times New Roman"/>
          <w:b/>
          <w:i w:val="false"/>
          <w:color w:val="000000"/>
        </w:rPr>
        <w:t>с русским языком обучения</w:t>
      </w:r>
      <w:r>
        <w:br/>
      </w:r>
      <w:r>
        <w:rPr>
          <w:rFonts w:ascii="Times New Roman"/>
          <w:b/>
          <w:i w:val="false"/>
          <w:color w:val="000000"/>
        </w:rPr>
        <w:t>учебники по системе Брайля и с укрупненным шрифтом</w:t>
      </w:r>
      <w:r>
        <w:br/>
      </w:r>
      <w:r>
        <w:rPr>
          <w:rFonts w:ascii="Times New Roman"/>
          <w:b/>
          <w:i w:val="false"/>
          <w:color w:val="000000"/>
        </w:rPr>
        <w:t>(естественно-математическое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1738"/>
        <w:gridCol w:w="3602"/>
        <w:gridCol w:w="2972"/>
        <w:gridCol w:w="1944"/>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Артыкова, </w:t>
            </w:r>
            <w:r>
              <w:br/>
            </w:r>
            <w:r>
              <w:rPr>
                <w:rFonts w:ascii="Times New Roman"/>
                <w:b w:val="false"/>
                <w:i w:val="false"/>
                <w:color w:val="000000"/>
                <w:sz w:val="20"/>
              </w:rPr>
              <w:t>
Г. Ермекбаева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Капасова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Токтарова 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Бадиков В., </w:t>
            </w:r>
            <w:r>
              <w:br/>
            </w:r>
            <w:r>
              <w:rPr>
                <w:rFonts w:ascii="Times New Roman"/>
                <w:b w:val="false"/>
                <w:i w:val="false"/>
                <w:color w:val="000000"/>
                <w:sz w:val="20"/>
              </w:rPr>
              <w:t>
Сафронова Л.,</w:t>
            </w:r>
            <w:r>
              <w:br/>
            </w:r>
            <w:r>
              <w:rPr>
                <w:rFonts w:ascii="Times New Roman"/>
                <w:b w:val="false"/>
                <w:i w:val="false"/>
                <w:color w:val="000000"/>
                <w:sz w:val="20"/>
              </w:rPr>
              <w:t xml:space="preserve">
Айманова И., </w:t>
            </w:r>
            <w:r>
              <w:br/>
            </w:r>
            <w:r>
              <w:rPr>
                <w:rFonts w:ascii="Times New Roman"/>
                <w:b w:val="false"/>
                <w:i w:val="false"/>
                <w:color w:val="000000"/>
                <w:sz w:val="20"/>
              </w:rPr>
              <w:t xml:space="preserve">
Ломова Е., </w:t>
            </w:r>
            <w:r>
              <w:br/>
            </w:r>
            <w:r>
              <w:rPr>
                <w:rFonts w:ascii="Times New Roman"/>
                <w:b w:val="false"/>
                <w:i w:val="false"/>
                <w:color w:val="000000"/>
                <w:sz w:val="20"/>
              </w:rPr>
              <w:t>
Уюкбаева М., Батырбекова Р., Имангожина 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Садуакасова З., Курмамбаева 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Корчевский В., </w:t>
            </w:r>
            <w:r>
              <w:br/>
            </w:r>
            <w:r>
              <w:rPr>
                <w:rFonts w:ascii="Times New Roman"/>
                <w:b w:val="false"/>
                <w:i w:val="false"/>
                <w:color w:val="000000"/>
                <w:sz w:val="20"/>
              </w:rPr>
              <w:t xml:space="preserve">
Абдиев А., </w:t>
            </w:r>
            <w:r>
              <w:br/>
            </w:r>
            <w:r>
              <w:rPr>
                <w:rFonts w:ascii="Times New Roman"/>
                <w:b w:val="false"/>
                <w:i w:val="false"/>
                <w:color w:val="000000"/>
                <w:sz w:val="20"/>
              </w:rPr>
              <w:t>
Жумагулова З.</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Кагазбаева 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 САТР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Региональный обзор мира</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Каймулдинова К., АбилмажиноваС.,</w:t>
            </w:r>
            <w:r>
              <w:br/>
            </w:r>
            <w:r>
              <w:rPr>
                <w:rFonts w:ascii="Times New Roman"/>
                <w:b w:val="false"/>
                <w:i w:val="false"/>
                <w:color w:val="000000"/>
                <w:sz w:val="20"/>
              </w:rPr>
              <w:t>
Достай 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Соловьева А.,</w:t>
            </w:r>
            <w:r>
              <w:br/>
            </w:r>
            <w:r>
              <w:rPr>
                <w:rFonts w:ascii="Times New Roman"/>
                <w:b w:val="false"/>
                <w:i w:val="false"/>
                <w:color w:val="000000"/>
                <w:sz w:val="20"/>
              </w:rPr>
              <w:t>
Кайым 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Туякбаев С., </w:t>
            </w:r>
            <w:r>
              <w:br/>
            </w:r>
            <w:r>
              <w:rPr>
                <w:rFonts w:ascii="Times New Roman"/>
                <w:b w:val="false"/>
                <w:i w:val="false"/>
                <w:color w:val="000000"/>
                <w:sz w:val="20"/>
              </w:rPr>
              <w:t xml:space="preserve">
Насохова Ш., </w:t>
            </w:r>
            <w:r>
              <w:br/>
            </w:r>
            <w:r>
              <w:rPr>
                <w:rFonts w:ascii="Times New Roman"/>
                <w:b w:val="false"/>
                <w:i w:val="false"/>
                <w:color w:val="000000"/>
                <w:sz w:val="20"/>
              </w:rPr>
              <w:t xml:space="preserve">
Кронгарт Б., </w:t>
            </w:r>
            <w:r>
              <w:br/>
            </w:r>
            <w:r>
              <w:rPr>
                <w:rFonts w:ascii="Times New Roman"/>
                <w:b w:val="false"/>
                <w:i w:val="false"/>
                <w:color w:val="000000"/>
                <w:sz w:val="20"/>
              </w:rPr>
              <w:t xml:space="preserve">
Кем В., </w:t>
            </w:r>
            <w:r>
              <w:br/>
            </w:r>
            <w:r>
              <w:rPr>
                <w:rFonts w:ascii="Times New Roman"/>
                <w:b w:val="false"/>
                <w:i w:val="false"/>
                <w:color w:val="000000"/>
                <w:sz w:val="20"/>
              </w:rPr>
              <w:t>
Загайнова 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 Т.,</w:t>
            </w:r>
            <w:r>
              <w:br/>
            </w:r>
            <w:r>
              <w:rPr>
                <w:rFonts w:ascii="Times New Roman"/>
                <w:b w:val="false"/>
                <w:i w:val="false"/>
                <w:color w:val="000000"/>
                <w:sz w:val="20"/>
              </w:rPr>
              <w:t>
Жолдасбаев С., Кожакеева Л., Жусанбаева Г.</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w:t>
            </w:r>
            <w:r>
              <w:br/>
            </w:r>
            <w:r>
              <w:rPr>
                <w:rFonts w:ascii="Times New Roman"/>
                <w:b w:val="false"/>
                <w:i w:val="false"/>
                <w:color w:val="000000"/>
                <w:sz w:val="20"/>
              </w:rPr>
              <w:t>
Тимченко 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xml:space="preserve">
Сабит М., </w:t>
            </w:r>
            <w:r>
              <w:br/>
            </w:r>
            <w:r>
              <w:rPr>
                <w:rFonts w:ascii="Times New Roman"/>
                <w:b w:val="false"/>
                <w:i w:val="false"/>
                <w:color w:val="000000"/>
                <w:sz w:val="20"/>
              </w:rPr>
              <w:t xml:space="preserve">
Дуланбаева Р., </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Садирбеков 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 САТР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27 сентября 2013 г. № 400 </w:t>
            </w:r>
          </w:p>
        </w:tc>
      </w:tr>
    </w:tbl>
    <w:bookmarkStart w:name="z38" w:id="755"/>
    <w:p>
      <w:pPr>
        <w:spacing w:after="0"/>
        <w:ind w:left="0"/>
        <w:jc w:val="left"/>
      </w:pPr>
      <w:r>
        <w:rPr>
          <w:rFonts w:ascii="Times New Roman"/>
          <w:b/>
          <w:i w:val="false"/>
          <w:color w:val="000000"/>
        </w:rPr>
        <w:t xml:space="preserve"> Перечень</w:t>
      </w:r>
      <w:r>
        <w:br/>
      </w:r>
      <w:r>
        <w:rPr>
          <w:rFonts w:ascii="Times New Roman"/>
          <w:b/>
          <w:i w:val="false"/>
          <w:color w:val="000000"/>
        </w:rPr>
        <w:t>учебных изданий для изучения иностранных языков</w:t>
      </w:r>
    </w:p>
    <w:bookmarkEnd w:id="755"/>
    <w:p>
      <w:pPr>
        <w:spacing w:after="0"/>
        <w:ind w:left="0"/>
        <w:jc w:val="both"/>
      </w:pPr>
      <w:r>
        <w:rPr>
          <w:rFonts w:ascii="Times New Roman"/>
          <w:b w:val="false"/>
          <w:i w:val="false"/>
          <w:color w:val="ff0000"/>
          <w:sz w:val="28"/>
        </w:rPr>
        <w:t xml:space="preserve">
      Сноска. Приложение 6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образования и науки РК от 04.04.2017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Английский язык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192"/>
        <w:gridCol w:w="2310"/>
        <w:gridCol w:w="641"/>
        <w:gridCol w:w="162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First English Adventure Starter Pupils Book, Class audio CD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r>
              <w:br/>
            </w:r>
            <w:r>
              <w:rPr>
                <w:rFonts w:ascii="Times New Roman"/>
                <w:b w:val="false"/>
                <w:i w:val="false"/>
                <w:color w:val="000000"/>
                <w:sz w:val="20"/>
              </w:rPr>
              <w:t>
MagalyVillarroel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First English Adventure 1 Pupils Book, Activity Book, Teacher’s Book, Class audio CD, Songs CD, DVD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r>
              <w:br/>
            </w:r>
            <w:r>
              <w:rPr>
                <w:rFonts w:ascii="Times New Roman"/>
                <w:b w:val="false"/>
                <w:i w:val="false"/>
                <w:color w:val="000000"/>
                <w:sz w:val="20"/>
              </w:rPr>
              <w:t>
MagalyVillarroel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First English Adventure 2 Pupils Book, Activity Book, Teacher’s Book, Songs CD, DVD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r>
              <w:br/>
            </w:r>
            <w:r>
              <w:rPr>
                <w:rFonts w:ascii="Times New Roman"/>
                <w:b w:val="false"/>
                <w:i w:val="false"/>
                <w:color w:val="000000"/>
                <w:sz w:val="20"/>
              </w:rPr>
              <w:t>
MagalyVillarroel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1 Activity Book+CD, Teacher’s Book, Class audio CD, Flashcards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2 Students Book, Activity Book+ CD, Teacher’s Book, Class audio CD, Flashcards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3 Students Book, Activity Book+ CD, Teacher’s Book,Class audio CD, Flashcards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move Starter Pupil`s Book, Work Book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A.Cant, </w:t>
            </w:r>
            <w:r>
              <w:br/>
            </w:r>
            <w:r>
              <w:rPr>
                <w:rFonts w:ascii="Times New Roman"/>
                <w:b w:val="false"/>
                <w:i w:val="false"/>
                <w:color w:val="000000"/>
                <w:sz w:val="20"/>
              </w:rPr>
              <w:t>
M. Charrington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Starter</w:t>
            </w:r>
            <w:r>
              <w:br/>
            </w:r>
            <w:r>
              <w:rPr>
                <w:rFonts w:ascii="Times New Roman"/>
                <w:b w:val="false"/>
                <w:i w:val="false"/>
                <w:color w:val="000000"/>
                <w:sz w:val="20"/>
              </w:rPr>
              <w:t>
Pupils book, Teacher’s book, Class AudioCD, Flashcards, Story Posters, Photocopiable Extras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1</w:t>
            </w:r>
            <w:r>
              <w:br/>
            </w:r>
            <w:r>
              <w:rPr>
                <w:rFonts w:ascii="Times New Roman"/>
                <w:b w:val="false"/>
                <w:i w:val="false"/>
                <w:color w:val="000000"/>
                <w:sz w:val="20"/>
              </w:rPr>
              <w:t xml:space="preserve">
Pupils book, Teacher’s book, Class AudioCD, Flashcards, Story Posters, Photocopiable Extras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2</w:t>
            </w:r>
            <w:r>
              <w:br/>
            </w:r>
            <w:r>
              <w:rPr>
                <w:rFonts w:ascii="Times New Roman"/>
                <w:b w:val="false"/>
                <w:i w:val="false"/>
                <w:color w:val="000000"/>
                <w:sz w:val="20"/>
              </w:rPr>
              <w:t>
Pupils book, Teacher’s book, Class AudioCD, Flashcards, Story Posters, Photocopiable Extras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Yazoo Starter</w:t>
            </w:r>
            <w:r>
              <w:br/>
            </w:r>
            <w:r>
              <w:rPr>
                <w:rFonts w:ascii="Times New Roman"/>
                <w:b w:val="false"/>
                <w:i w:val="false"/>
                <w:color w:val="000000"/>
                <w:sz w:val="20"/>
              </w:rPr>
              <w:t>
Учебник+ CD. Рабочая тетрадь+ CD. Методическое пособие для учителя.ClassCD</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Danae Kozanoglou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Young Children’s Picture Dictionary</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Graham, Karen Jamieson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Children’s Picture Dictionary</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Graham, Karen Jamieson,</w:t>
            </w:r>
            <w:r>
              <w:br/>
            </w:r>
            <w:r>
              <w:rPr>
                <w:rFonts w:ascii="Times New Roman"/>
                <w:b w:val="false"/>
                <w:i w:val="false"/>
                <w:color w:val="000000"/>
                <w:sz w:val="20"/>
              </w:rPr>
              <w:t xml:space="preserve">
Aleda Krause, </w:t>
            </w:r>
            <w:r>
              <w:br/>
            </w:r>
            <w:r>
              <w:rPr>
                <w:rFonts w:ascii="Times New Roman"/>
                <w:b w:val="false"/>
                <w:i w:val="false"/>
                <w:color w:val="000000"/>
                <w:sz w:val="20"/>
              </w:rPr>
              <w:t xml:space="preserve">
Keiko Abe-Ford, </w:t>
            </w:r>
            <w:r>
              <w:br/>
            </w:r>
            <w:r>
              <w:rPr>
                <w:rFonts w:ascii="Times New Roman"/>
                <w:b w:val="false"/>
                <w:i w:val="false"/>
                <w:color w:val="000000"/>
                <w:sz w:val="20"/>
              </w:rPr>
              <w:t>
Greg Cossu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1 Pupil’s Book Pack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1</w:t>
            </w:r>
            <w:r>
              <w:br/>
            </w:r>
            <w:r>
              <w:rPr>
                <w:rFonts w:ascii="Times New Roman"/>
                <w:b w:val="false"/>
                <w:i w:val="false"/>
                <w:color w:val="000000"/>
                <w:sz w:val="20"/>
              </w:rPr>
              <w:t>
Teacher’s Notes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2 Pupil’s Book Pack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2 Teacher’s Notes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Pupil’s Book Pack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Activity Book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Teacher’s Book Pack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 Refaat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Maths Book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CD</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Learning Stars Student’s Book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Learning Stars Teacher’s Book Pack</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1. The kingdom of three languages book 1. Королевство трех яз. Книга 1. + Тетрадь приложение к книге "Үш тілдің патшалығы" дәптер 1 The kingdom of three languages 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2 The kingdom of three languages book 2 Королевство трех яз. Книга 2 +Тетрадь приложение к книге "Үш тілдің патшалығы" дәптер 2 The kingdom of three languages 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3 The kingdom of three languages book 3 Королевство трех яз. Книга 3 + Тетрадь приложение к книге "Үш тілдің патшалығы" дәптер 3 The kingdom of three languages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4 The kingdom of three languages book 4 Королевство трех яз. Книга 4 +Тетрадь приложение к книге "Үш тілдің патшалығы" дәптер 4 The kingdom of three languages 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5 The kingdom of three languages book 5 Королевство трех яз. Книга5 +Тетрадь приложение к книге "Үш тілдің патшалығы" дәптер 5 The kingdom of three languages 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 М.Абаева-Бегалиева, З.Д.Казакова,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English 25 lessons"</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Бобровская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Stories about Kazakhstan. А cultural reader. Книга для чтения дополнительного чтения на английском языке 9-11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1-7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 Книга для чтения CLIL</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1-7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979"/>
        <w:gridCol w:w="2856"/>
        <w:gridCol w:w="641"/>
        <w:gridCol w:w="13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“Молодые ученики” Практические тесты для начинающих </w:t>
            </w:r>
            <w:r>
              <w:br/>
            </w:r>
            <w:r>
              <w:rPr>
                <w:rFonts w:ascii="Times New Roman"/>
                <w:b w:val="false"/>
                <w:i w:val="false"/>
                <w:color w:val="000000"/>
                <w:sz w:val="20"/>
              </w:rPr>
              <w:t>
(Young Learners Practice Tests Starters Student book)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Сандра Фокс</w:t>
            </w:r>
            <w:r>
              <w:br/>
            </w: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“Молодые ученики” Практические тесты для продолжающих </w:t>
            </w:r>
            <w:r>
              <w:br/>
            </w:r>
            <w:r>
              <w:rPr>
                <w:rFonts w:ascii="Times New Roman"/>
                <w:b w:val="false"/>
                <w:i w:val="false"/>
                <w:color w:val="000000"/>
                <w:sz w:val="20"/>
              </w:rPr>
              <w:t>
(Young Learners Practice Tests Movers Student book)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Сандра Фокс</w:t>
            </w:r>
            <w:r>
              <w:br/>
            </w: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“Молодые ученики” Практические тесты для продолжающих </w:t>
            </w:r>
            <w:r>
              <w:br/>
            </w:r>
            <w:r>
              <w:rPr>
                <w:rFonts w:ascii="Times New Roman"/>
                <w:b w:val="false"/>
                <w:i w:val="false"/>
                <w:color w:val="000000"/>
                <w:sz w:val="20"/>
              </w:rPr>
              <w:t>
(Young Learners Practice Tests Flyers Student book)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Брайан Стэфенз </w:t>
            </w:r>
            <w:r>
              <w:br/>
            </w:r>
            <w:r>
              <w:rPr>
                <w:rFonts w:ascii="Times New Roman"/>
                <w:b w:val="false"/>
                <w:i w:val="false"/>
                <w:color w:val="000000"/>
                <w:sz w:val="20"/>
              </w:rPr>
              <w:t>
(Bryan Stephens)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звезд" Уровень 2 Книга для учеников, тетрадь, книга учителя, книга математики </w:t>
            </w:r>
            <w:r>
              <w:br/>
            </w:r>
            <w:r>
              <w:rPr>
                <w:rFonts w:ascii="Times New Roman"/>
                <w:b w:val="false"/>
                <w:i w:val="false"/>
                <w:color w:val="000000"/>
                <w:sz w:val="20"/>
              </w:rPr>
              <w:t>
(Learning Stars Level 2 Pupil`s Book, Activity Book, Teacher`s Book, Maths Book)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Джеан Перрет, Джил Лейтон</w:t>
            </w:r>
            <w:r>
              <w:br/>
            </w: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"Культуроведение", 1-уровень </w:t>
            </w:r>
            <w:r>
              <w:br/>
            </w:r>
            <w:r>
              <w:rPr>
                <w:rFonts w:ascii="Times New Roman"/>
                <w:b w:val="false"/>
                <w:i w:val="false"/>
                <w:color w:val="000000"/>
                <w:sz w:val="20"/>
              </w:rPr>
              <w:t>
(Culture View Level 1 pack)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Джеан Перрет, Джил Лейтон</w:t>
            </w:r>
            <w:r>
              <w:br/>
            </w: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"Грамматические цели", Уровень 1, Учебник, книга учителя </w:t>
            </w:r>
            <w:r>
              <w:br/>
            </w:r>
            <w:r>
              <w:rPr>
                <w:rFonts w:ascii="Times New Roman"/>
                <w:b w:val="false"/>
                <w:i w:val="false"/>
                <w:color w:val="000000"/>
                <w:sz w:val="20"/>
              </w:rPr>
              <w:t xml:space="preserve">
(Grammar Goals Level 1 Pupil`s Book, Teacher`s Book)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 Майкл Уаттс</w:t>
            </w:r>
            <w:r>
              <w:br/>
            </w: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"Грамматические цели", Уровень 2, Учебник, книга учителя </w:t>
            </w:r>
            <w:r>
              <w:br/>
            </w:r>
            <w:r>
              <w:rPr>
                <w:rFonts w:ascii="Times New Roman"/>
                <w:b w:val="false"/>
                <w:i w:val="false"/>
                <w:color w:val="000000"/>
                <w:sz w:val="20"/>
              </w:rPr>
              <w:t>
(Grammar Goals Level 2 Pupil`s Book, Teacher`s Book)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 Майкл Уаттс</w:t>
            </w:r>
            <w:r>
              <w:br/>
            </w: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"Грамматические цели", Уровень 3, Учебник, книга учителя </w:t>
            </w:r>
            <w:r>
              <w:br/>
            </w:r>
            <w:r>
              <w:rPr>
                <w:rFonts w:ascii="Times New Roman"/>
                <w:b w:val="false"/>
                <w:i w:val="false"/>
                <w:color w:val="000000"/>
                <w:sz w:val="20"/>
              </w:rPr>
              <w:t>
(Grammar Goals Level 3 Pupil`s Book, Teacher`s Book)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Джуди Тайс, Дэйв Такер</w:t>
            </w:r>
            <w:r>
              <w:br/>
            </w:r>
            <w:r>
              <w:rPr>
                <w:rFonts w:ascii="Times New Roman"/>
                <w:b w:val="false"/>
                <w:i w:val="false"/>
                <w:color w:val="000000"/>
                <w:sz w:val="20"/>
              </w:rPr>
              <w:t xml:space="preserve">
(Judie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и Друзья 4"</w:t>
            </w:r>
            <w:r>
              <w:br/>
            </w:r>
            <w:r>
              <w:rPr>
                <w:rFonts w:ascii="Times New Roman"/>
                <w:b w:val="false"/>
                <w:i w:val="false"/>
                <w:color w:val="000000"/>
                <w:sz w:val="20"/>
              </w:rPr>
              <w:t xml:space="preserve">
учебник с диском, рабочая тетрадь с онлайн-практикой, </w:t>
            </w:r>
            <w:r>
              <w:br/>
            </w:r>
            <w:r>
              <w:rPr>
                <w:rFonts w:ascii="Times New Roman"/>
                <w:b w:val="false"/>
                <w:i w:val="false"/>
                <w:color w:val="000000"/>
                <w:sz w:val="20"/>
              </w:rPr>
              <w:t xml:space="preserve">
аудио –диски для прослушивания в классе </w:t>
            </w:r>
            <w:r>
              <w:br/>
            </w:r>
            <w:r>
              <w:rPr>
                <w:rFonts w:ascii="Times New Roman"/>
                <w:b w:val="false"/>
                <w:i w:val="false"/>
                <w:color w:val="000000"/>
                <w:sz w:val="20"/>
              </w:rPr>
              <w:t xml:space="preserve">
(Family and Friends 4 </w:t>
            </w:r>
            <w:r>
              <w:br/>
            </w:r>
            <w:r>
              <w:rPr>
                <w:rFonts w:ascii="Times New Roman"/>
                <w:b w:val="false"/>
                <w:i w:val="false"/>
                <w:color w:val="000000"/>
                <w:sz w:val="20"/>
              </w:rPr>
              <w:t>
Class book+CD, Work book with online practice, Class Audio CD)</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Н.Симмонс </w:t>
            </w:r>
            <w:r>
              <w:br/>
            </w:r>
            <w:r>
              <w:rPr>
                <w:rFonts w:ascii="Times New Roman"/>
                <w:b w:val="false"/>
                <w:i w:val="false"/>
                <w:color w:val="000000"/>
                <w:sz w:val="20"/>
              </w:rPr>
              <w:t>
(N. Simmons)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"Следующий ход 1", учебник, тетрадь</w:t>
            </w:r>
            <w:r>
              <w:br/>
            </w:r>
            <w:r>
              <w:rPr>
                <w:rFonts w:ascii="Times New Roman"/>
                <w:b w:val="false"/>
                <w:i w:val="false"/>
                <w:color w:val="000000"/>
                <w:sz w:val="20"/>
              </w:rPr>
              <w:t>
(Next move 1 Pupil`s Book, Work Book)</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A.Cant, </w:t>
            </w:r>
            <w:r>
              <w:br/>
            </w:r>
            <w:r>
              <w:rPr>
                <w:rFonts w:ascii="Times New Roman"/>
                <w:b w:val="false"/>
                <w:i w:val="false"/>
                <w:color w:val="000000"/>
                <w:sz w:val="20"/>
              </w:rPr>
              <w:t>
M. Charrington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в зоопарке", уровень 3, </w:t>
            </w:r>
            <w:r>
              <w:br/>
            </w:r>
            <w:r>
              <w:rPr>
                <w:rFonts w:ascii="Times New Roman"/>
                <w:b w:val="false"/>
                <w:i w:val="false"/>
                <w:color w:val="000000"/>
                <w:sz w:val="20"/>
              </w:rPr>
              <w:t>
Учебник с аудио CDs</w:t>
            </w:r>
            <w:r>
              <w:br/>
            </w:r>
            <w:r>
              <w:rPr>
                <w:rFonts w:ascii="Times New Roman"/>
                <w:b w:val="false"/>
                <w:i w:val="false"/>
                <w:color w:val="000000"/>
                <w:sz w:val="20"/>
              </w:rPr>
              <w:t>
Рабочая тетрадь+ CD - Rom, Книга для учителя, CD для работы в классе (1, 2, 3)</w:t>
            </w:r>
            <w:r>
              <w:br/>
            </w:r>
            <w:r>
              <w:rPr>
                <w:rFonts w:ascii="Times New Roman"/>
                <w:b w:val="false"/>
                <w:i w:val="false"/>
                <w:color w:val="000000"/>
                <w:sz w:val="20"/>
              </w:rPr>
              <w:t xml:space="preserve">
Yazoo Level 3 </w:t>
            </w:r>
            <w:r>
              <w:br/>
            </w:r>
            <w:r>
              <w:rPr>
                <w:rFonts w:ascii="Times New Roman"/>
                <w:b w:val="false"/>
                <w:i w:val="false"/>
                <w:color w:val="000000"/>
                <w:sz w:val="20"/>
              </w:rPr>
              <w:t>
(Pupil`s book with Audio CDs, Activity book + CD - Rom, Teacher`s Book, Class CD (1, 2,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Шарлот Ковилл, Жан Перре, Тесса Локовски </w:t>
            </w:r>
            <w:r>
              <w:br/>
            </w: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в зоопарке", уровень 4, </w:t>
            </w:r>
            <w:r>
              <w:br/>
            </w:r>
            <w:r>
              <w:rPr>
                <w:rFonts w:ascii="Times New Roman"/>
                <w:b w:val="false"/>
                <w:i w:val="false"/>
                <w:color w:val="000000"/>
                <w:sz w:val="20"/>
              </w:rPr>
              <w:t>
Учебник с аудио CDs</w:t>
            </w:r>
            <w:r>
              <w:br/>
            </w:r>
            <w:r>
              <w:rPr>
                <w:rFonts w:ascii="Times New Roman"/>
                <w:b w:val="false"/>
                <w:i w:val="false"/>
                <w:color w:val="000000"/>
                <w:sz w:val="20"/>
              </w:rPr>
              <w:t>
Рабочая тетрадь+ CD - Rom, Книга для учителя, CD для работы в классе (1, 2, 3)</w:t>
            </w:r>
            <w:r>
              <w:br/>
            </w:r>
            <w:r>
              <w:rPr>
                <w:rFonts w:ascii="Times New Roman"/>
                <w:b w:val="false"/>
                <w:i w:val="false"/>
                <w:color w:val="000000"/>
                <w:sz w:val="20"/>
              </w:rPr>
              <w:t xml:space="preserve">
Yazoo Level 4 </w:t>
            </w:r>
            <w:r>
              <w:br/>
            </w:r>
            <w:r>
              <w:rPr>
                <w:rFonts w:ascii="Times New Roman"/>
                <w:b w:val="false"/>
                <w:i w:val="false"/>
                <w:color w:val="000000"/>
                <w:sz w:val="20"/>
              </w:rPr>
              <w:t>
(Pupil`s book with Audio CDs, Activity book + CD - Rom, Teacher`s Book, Class CD (1, 2,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Шарлот Ковилл, Жан Перре</w:t>
            </w:r>
            <w:r>
              <w:br/>
            </w:r>
            <w:r>
              <w:rPr>
                <w:rFonts w:ascii="Times New Roman"/>
                <w:b w:val="false"/>
                <w:i w:val="false"/>
                <w:color w:val="000000"/>
                <w:sz w:val="20"/>
              </w:rPr>
              <w:t>
(Charlotte Covill, Jeanne Perret)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"Летай высоко 3" </w:t>
            </w:r>
            <w:r>
              <w:br/>
            </w:r>
            <w:r>
              <w:rPr>
                <w:rFonts w:ascii="Times New Roman"/>
                <w:b w:val="false"/>
                <w:i w:val="false"/>
                <w:color w:val="000000"/>
                <w:sz w:val="20"/>
              </w:rPr>
              <w:t>
Пакет начальной школы для Казахстана</w:t>
            </w:r>
            <w:r>
              <w:br/>
            </w:r>
            <w:r>
              <w:rPr>
                <w:rFonts w:ascii="Times New Roman"/>
                <w:b w:val="false"/>
                <w:i w:val="false"/>
                <w:color w:val="000000"/>
                <w:sz w:val="20"/>
              </w:rPr>
              <w:t>
(Fly High 3</w:t>
            </w:r>
            <w:r>
              <w:br/>
            </w:r>
            <w:r>
              <w:rPr>
                <w:rFonts w:ascii="Times New Roman"/>
                <w:b w:val="false"/>
                <w:i w:val="false"/>
                <w:color w:val="000000"/>
                <w:sz w:val="20"/>
              </w:rPr>
              <w:t>
Primary School pack</w:t>
            </w:r>
            <w:r>
              <w:br/>
            </w:r>
            <w:r>
              <w:rPr>
                <w:rFonts w:ascii="Times New Roman"/>
                <w:b w:val="false"/>
                <w:i w:val="false"/>
                <w:color w:val="000000"/>
                <w:sz w:val="20"/>
              </w:rPr>
              <w:t>
 for Kazakhstan)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Дальская Лариса</w:t>
            </w:r>
            <w:r>
              <w:br/>
            </w:r>
            <w:r>
              <w:rPr>
                <w:rFonts w:ascii="Times New Roman"/>
                <w:b w:val="false"/>
                <w:i w:val="false"/>
                <w:color w:val="000000"/>
                <w:sz w:val="20"/>
              </w:rPr>
              <w:t>
(Larisa Dalskaya)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"Летай высоко 4" </w:t>
            </w:r>
            <w:r>
              <w:br/>
            </w:r>
            <w:r>
              <w:rPr>
                <w:rFonts w:ascii="Times New Roman"/>
                <w:b w:val="false"/>
                <w:i w:val="false"/>
                <w:color w:val="000000"/>
                <w:sz w:val="20"/>
              </w:rPr>
              <w:t>
Пакет начальной школы для Казахстана</w:t>
            </w:r>
            <w:r>
              <w:br/>
            </w:r>
            <w:r>
              <w:rPr>
                <w:rFonts w:ascii="Times New Roman"/>
                <w:b w:val="false"/>
                <w:i w:val="false"/>
                <w:color w:val="000000"/>
                <w:sz w:val="20"/>
              </w:rPr>
              <w:t>
(Fly High 4</w:t>
            </w:r>
            <w:r>
              <w:br/>
            </w:r>
            <w:r>
              <w:rPr>
                <w:rFonts w:ascii="Times New Roman"/>
                <w:b w:val="false"/>
                <w:i w:val="false"/>
                <w:color w:val="000000"/>
                <w:sz w:val="20"/>
              </w:rPr>
              <w:t>
Primary School pack</w:t>
            </w:r>
            <w:r>
              <w:br/>
            </w:r>
            <w:r>
              <w:rPr>
                <w:rFonts w:ascii="Times New Roman"/>
                <w:b w:val="false"/>
                <w:i w:val="false"/>
                <w:color w:val="000000"/>
                <w:sz w:val="20"/>
              </w:rPr>
              <w:t>
for Kazakhstan)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Л.Дальска, А.Бондарева </w:t>
            </w:r>
            <w:r>
              <w:br/>
            </w: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"Детский мир 3", Учебное пособие </w:t>
            </w:r>
            <w:r>
              <w:br/>
            </w:r>
            <w:r>
              <w:rPr>
                <w:rFonts w:ascii="Times New Roman"/>
                <w:b w:val="false"/>
                <w:i w:val="false"/>
                <w:color w:val="000000"/>
                <w:sz w:val="20"/>
              </w:rPr>
              <w:t>
(Kids` World 3 Учебное пособие)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Л.Дальска, А.Бондарева </w:t>
            </w:r>
            <w:r>
              <w:br/>
            </w:r>
            <w:r>
              <w:rPr>
                <w:rFonts w:ascii="Times New Roman"/>
                <w:b w:val="false"/>
                <w:i w:val="false"/>
                <w:color w:val="000000"/>
                <w:sz w:val="20"/>
              </w:rPr>
              <w:t>
(L.Dalski, K.Bondareva)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"Летай высоко 3" </w:t>
            </w:r>
            <w:r>
              <w:br/>
            </w:r>
            <w:r>
              <w:rPr>
                <w:rFonts w:ascii="Times New Roman"/>
                <w:b w:val="false"/>
                <w:i w:val="false"/>
                <w:color w:val="000000"/>
                <w:sz w:val="20"/>
              </w:rPr>
              <w:t>
Учебник с аудио CDs, Занимательная грамматика+ CD, Рабочая тетрадь+ CD-Rom, Книга для учителя, CD для работы в классе (1, 2, 3)</w:t>
            </w:r>
            <w:r>
              <w:br/>
            </w:r>
            <w:r>
              <w:rPr>
                <w:rFonts w:ascii="Times New Roman"/>
                <w:b w:val="false"/>
                <w:i w:val="false"/>
                <w:color w:val="000000"/>
                <w:sz w:val="20"/>
              </w:rPr>
              <w:t>
(Fly High 3</w:t>
            </w:r>
            <w:r>
              <w:br/>
            </w:r>
            <w:r>
              <w:rPr>
                <w:rFonts w:ascii="Times New Roman"/>
                <w:b w:val="false"/>
                <w:i w:val="false"/>
                <w:color w:val="000000"/>
                <w:sz w:val="20"/>
              </w:rPr>
              <w:t>
Pupil’s book with audio CDs, Fun Grammar+ CD, Activity Book+ CD-Rom, Teacher’s Guide, Class CD (1, 2,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Перре, Шарлот Ковилл и Тамзин Томсон</w:t>
            </w:r>
            <w:r>
              <w:br/>
            </w:r>
            <w:r>
              <w:rPr>
                <w:rFonts w:ascii="Times New Roman"/>
                <w:b w:val="false"/>
                <w:i w:val="false"/>
                <w:color w:val="000000"/>
                <w:sz w:val="20"/>
              </w:rPr>
              <w:t>
(Jeanne Perrett, Charlotte Covill with Tamzin Thomson)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в зоопарке", уровень 3, </w:t>
            </w:r>
            <w:r>
              <w:br/>
            </w:r>
            <w:r>
              <w:rPr>
                <w:rFonts w:ascii="Times New Roman"/>
                <w:b w:val="false"/>
                <w:i w:val="false"/>
                <w:color w:val="000000"/>
                <w:sz w:val="20"/>
              </w:rPr>
              <w:t>
Учебник с аудио CDs</w:t>
            </w:r>
            <w:r>
              <w:br/>
            </w:r>
            <w:r>
              <w:rPr>
                <w:rFonts w:ascii="Times New Roman"/>
                <w:b w:val="false"/>
                <w:i w:val="false"/>
                <w:color w:val="000000"/>
                <w:sz w:val="20"/>
              </w:rPr>
              <w:t xml:space="preserve">
Рабочая тетрадь+ CD - Rom, Книга для учителя, CD для работы в классе (1, 2, 3)Yazoo Level 3 </w:t>
            </w:r>
            <w:r>
              <w:br/>
            </w:r>
            <w:r>
              <w:rPr>
                <w:rFonts w:ascii="Times New Roman"/>
                <w:b w:val="false"/>
                <w:i w:val="false"/>
                <w:color w:val="000000"/>
                <w:sz w:val="20"/>
              </w:rPr>
              <w:t>
(Pupil`s book with Audio CDs, Activity book + CD - Rom, Teacher`s Book, Class CD (1, 2,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Шарлот Ковилл, Жан Перре, Тесса Локовски </w:t>
            </w:r>
            <w:r>
              <w:br/>
            </w: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сундучок" 3</w:t>
            </w:r>
            <w:r>
              <w:br/>
            </w:r>
            <w:r>
              <w:rPr>
                <w:rFonts w:ascii="Times New Roman"/>
                <w:b w:val="false"/>
                <w:i w:val="false"/>
                <w:color w:val="000000"/>
                <w:sz w:val="20"/>
              </w:rPr>
              <w:t>
Учебник (Второе издание), Аудио компакт-диски, Рабочая тетрадь с онлайн ресурсами (Второе издание), Книга для учителя (Второе издание)</w:t>
            </w:r>
            <w:r>
              <w:br/>
            </w:r>
            <w:r>
              <w:rPr>
                <w:rFonts w:ascii="Times New Roman"/>
                <w:b w:val="false"/>
                <w:i w:val="false"/>
                <w:color w:val="000000"/>
                <w:sz w:val="20"/>
              </w:rPr>
              <w:t>
(Kid`s Box 3</w:t>
            </w:r>
            <w:r>
              <w:br/>
            </w:r>
            <w:r>
              <w:rPr>
                <w:rFonts w:ascii="Times New Roman"/>
                <w:b w:val="false"/>
                <w:i w:val="false"/>
                <w:color w:val="000000"/>
                <w:sz w:val="20"/>
              </w:rPr>
              <w:t>
Pupil`s Book (Second Edition), Class Audio CDs, Activity Book with online recources (Second Edition), Teacher`s Book (Second Edition))</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Каролина Никсон, Майкл Томлинсон </w:t>
            </w:r>
            <w:r>
              <w:br/>
            </w: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540"/>
        <w:gridCol w:w="2191"/>
        <w:gridCol w:w="641"/>
        <w:gridCol w:w="1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1-8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w:t>
            </w:r>
            <w:r>
              <w:br/>
            </w:r>
            <w:r>
              <w:rPr>
                <w:rFonts w:ascii="Times New Roman"/>
                <w:b w:val="false"/>
                <w:i w:val="false"/>
                <w:color w:val="000000"/>
                <w:sz w:val="20"/>
              </w:rPr>
              <w:t>
Pupil’s Book Pack</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 Teacher’s Book Pack</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Anita Heald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1-6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 Student`s book, Work book+CD, Teacher`s book+Multi Rom Resources, DVD, Class CDs, Interactive Whiteboard Resources</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2 Student`s book, Work book+CD, Teacher`s book+Multi Rom Resources, DVD, Class CDs, Interactive Whiteboard Resources</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Hot Spot 1 </w:t>
            </w:r>
            <w:r>
              <w:br/>
            </w:r>
            <w:r>
              <w:rPr>
                <w:rFonts w:ascii="Times New Roman"/>
                <w:b w:val="false"/>
                <w:i w:val="false"/>
                <w:color w:val="000000"/>
                <w:sz w:val="20"/>
              </w:rPr>
              <w:t>
Student`s Book, Activity Book, Teacher`s Book</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 Granger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World 6 Pupil`s Book, Work Book, Teacher`s book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Bowen, </w:t>
            </w:r>
            <w:r>
              <w:br/>
            </w:r>
            <w:r>
              <w:rPr>
                <w:rFonts w:ascii="Times New Roman"/>
                <w:b w:val="false"/>
                <w:i w:val="false"/>
                <w:color w:val="000000"/>
                <w:sz w:val="20"/>
              </w:rPr>
              <w:t>
Liz Hocking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2 Student`s Book, Work Book, Teacher`s Book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E.Heyderman, F.Mauchline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4 Student`s Book, Work Book, Teacher`s Book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P.Howarth, </w:t>
            </w:r>
            <w:r>
              <w:br/>
            </w:r>
            <w:r>
              <w:rPr>
                <w:rFonts w:ascii="Times New Roman"/>
                <w:b w:val="false"/>
                <w:i w:val="false"/>
                <w:color w:val="000000"/>
                <w:sz w:val="20"/>
              </w:rPr>
              <w:t>
P.Reilly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A1+ Student`s Book, Work Book, Teacher`s Book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7</w:t>
            </w:r>
            <w:r>
              <w:br/>
            </w:r>
            <w:r>
              <w:rPr>
                <w:rFonts w:ascii="Times New Roman"/>
                <w:b w:val="false"/>
                <w:i w:val="false"/>
                <w:color w:val="000000"/>
                <w:sz w:val="20"/>
              </w:rPr>
              <w:t>
Practice book,</w:t>
            </w:r>
            <w:r>
              <w:br/>
            </w:r>
            <w:r>
              <w:rPr>
                <w:rFonts w:ascii="Times New Roman"/>
                <w:b w:val="false"/>
                <w:i w:val="false"/>
                <w:color w:val="000000"/>
                <w:sz w:val="20"/>
              </w:rPr>
              <w:t>
Teacher’s book</w:t>
            </w:r>
            <w:r>
              <w:br/>
            </w: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А. Кондыбаева,</w:t>
            </w:r>
            <w:r>
              <w:br/>
            </w:r>
            <w:r>
              <w:rPr>
                <w:rFonts w:ascii="Times New Roman"/>
                <w:b w:val="false"/>
                <w:i w:val="false"/>
                <w:color w:val="000000"/>
                <w:sz w:val="20"/>
              </w:rPr>
              <w:t>
Д. Анашева,</w:t>
            </w:r>
            <w:r>
              <w:br/>
            </w:r>
            <w:r>
              <w:rPr>
                <w:rFonts w:ascii="Times New Roman"/>
                <w:b w:val="false"/>
                <w:i w:val="false"/>
                <w:color w:val="000000"/>
                <w:sz w:val="20"/>
              </w:rPr>
              <w:t>
А. Борамбаева,</w:t>
            </w:r>
            <w:r>
              <w:br/>
            </w:r>
            <w:r>
              <w:rPr>
                <w:rFonts w:ascii="Times New Roman"/>
                <w:b w:val="false"/>
                <w:i w:val="false"/>
                <w:color w:val="000000"/>
                <w:sz w:val="20"/>
              </w:rPr>
              <w:t>
А. Базылжанова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8</w:t>
            </w:r>
            <w:r>
              <w:br/>
            </w:r>
            <w:r>
              <w:rPr>
                <w:rFonts w:ascii="Times New Roman"/>
                <w:b w:val="false"/>
                <w:i w:val="false"/>
                <w:color w:val="000000"/>
                <w:sz w:val="20"/>
              </w:rPr>
              <w:t>
Practice book,</w:t>
            </w:r>
            <w:r>
              <w:br/>
            </w:r>
            <w:r>
              <w:rPr>
                <w:rFonts w:ascii="Times New Roman"/>
                <w:b w:val="false"/>
                <w:i w:val="false"/>
                <w:color w:val="000000"/>
                <w:sz w:val="20"/>
              </w:rPr>
              <w:t>
Teacher’s book</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А. Кондыбаева</w:t>
            </w:r>
            <w:r>
              <w:br/>
            </w:r>
            <w:r>
              <w:rPr>
                <w:rFonts w:ascii="Times New Roman"/>
                <w:b w:val="false"/>
                <w:i w:val="false"/>
                <w:color w:val="000000"/>
                <w:sz w:val="20"/>
              </w:rPr>
              <w:t>
Д. Анашева</w:t>
            </w:r>
            <w:r>
              <w:br/>
            </w:r>
            <w:r>
              <w:rPr>
                <w:rFonts w:ascii="Times New Roman"/>
                <w:b w:val="false"/>
                <w:i w:val="false"/>
                <w:color w:val="000000"/>
                <w:sz w:val="20"/>
              </w:rPr>
              <w:t>
А. Борамбаева</w:t>
            </w:r>
            <w:r>
              <w:br/>
            </w:r>
            <w:r>
              <w:rPr>
                <w:rFonts w:ascii="Times New Roman"/>
                <w:b w:val="false"/>
                <w:i w:val="false"/>
                <w:color w:val="000000"/>
                <w:sz w:val="20"/>
              </w:rPr>
              <w:t>
А. Базылжанов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A2+ Student`s Book, Work Book, Teacher`s Book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R.Campbell, R.Metcalf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B1 Student`s Book, Work Book, Teacher`s Book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R.Campbell, R.Metcalf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1-11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1.</w:t>
            </w:r>
            <w:r>
              <w:br/>
            </w:r>
            <w:r>
              <w:rPr>
                <w:rFonts w:ascii="Times New Roman"/>
                <w:b w:val="false"/>
                <w:i w:val="false"/>
                <w:color w:val="000000"/>
                <w:sz w:val="20"/>
              </w:rPr>
              <w:t>
Students’ Book + CD-Rom</w:t>
            </w:r>
            <w:r>
              <w:br/>
            </w:r>
            <w:r>
              <w:rPr>
                <w:rFonts w:ascii="Times New Roman"/>
                <w:b w:val="false"/>
                <w:i w:val="false"/>
                <w:color w:val="000000"/>
                <w:sz w:val="20"/>
              </w:rPr>
              <w:t>
Teacher’s Book+ Audio CD</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689"/>
        <w:gridCol w:w="3279"/>
        <w:gridCol w:w="641"/>
        <w:gridCol w:w="138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английского языка в контексте оригинала</w:t>
            </w:r>
            <w:r>
              <w:br/>
            </w:r>
            <w:r>
              <w:rPr>
                <w:rFonts w:ascii="Times New Roman"/>
                <w:b w:val="false"/>
                <w:i w:val="false"/>
                <w:color w:val="000000"/>
                <w:sz w:val="20"/>
              </w:rPr>
              <w:t>
(Macmillan English Grammar in Context Essential (MEGIC) + CD)</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Кларк</w:t>
            </w:r>
            <w:r>
              <w:br/>
            </w:r>
            <w:r>
              <w:rPr>
                <w:rFonts w:ascii="Times New Roman"/>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w:t>
            </w:r>
            <w:r>
              <w:br/>
            </w:r>
            <w:r>
              <w:rPr>
                <w:rFonts w:ascii="Times New Roman"/>
                <w:b w:val="false"/>
                <w:i w:val="false"/>
                <w:color w:val="000000"/>
                <w:sz w:val="20"/>
              </w:rPr>
              <w:t>
(Macmillan Publishers)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сундучок" 6</w:t>
            </w:r>
            <w:r>
              <w:br/>
            </w:r>
            <w:r>
              <w:rPr>
                <w:rFonts w:ascii="Times New Roman"/>
                <w:b w:val="false"/>
                <w:i w:val="false"/>
                <w:color w:val="000000"/>
                <w:sz w:val="20"/>
              </w:rPr>
              <w:t>
Учебник (Второе издание), Аудио компакт-диски, Рабочая тетрадь с онлайн ресурсами (Второе издание), Книга для учителя (Второе издание)</w:t>
            </w:r>
            <w:r>
              <w:br/>
            </w:r>
            <w:r>
              <w:rPr>
                <w:rFonts w:ascii="Times New Roman"/>
                <w:b w:val="false"/>
                <w:i w:val="false"/>
                <w:color w:val="000000"/>
                <w:sz w:val="20"/>
              </w:rPr>
              <w:t>
(Kid`s Box 6</w:t>
            </w:r>
            <w:r>
              <w:br/>
            </w:r>
            <w:r>
              <w:rPr>
                <w:rFonts w:ascii="Times New Roman"/>
                <w:b w:val="false"/>
                <w:i w:val="false"/>
                <w:color w:val="000000"/>
                <w:sz w:val="20"/>
              </w:rPr>
              <w:t>
Pupil`s Book (Second Edition), Class Audio CDs, Activity Book with online recources (Second Edition), Teacher`s Book (Second Edition))</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Каролина Никсон, Майкл Томлинсон </w:t>
            </w:r>
            <w:r>
              <w:br/>
            </w:r>
            <w:r>
              <w:rPr>
                <w:rFonts w:ascii="Times New Roman"/>
                <w:b w:val="false"/>
                <w:i w:val="false"/>
                <w:color w:val="000000"/>
                <w:sz w:val="20"/>
              </w:rPr>
              <w:t>
(Caroline Nixon,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Успех", уровень элементарный. Учебник с электронной книгой, Рабочая тетрадь+ аудио CD, Книга для учителя + DVD-Rom, CD для работы в классе(1,2,3,4)</w:t>
            </w:r>
            <w:r>
              <w:br/>
            </w:r>
            <w:r>
              <w:rPr>
                <w:rFonts w:ascii="Times New Roman"/>
                <w:b w:val="false"/>
                <w:i w:val="false"/>
                <w:color w:val="000000"/>
                <w:sz w:val="20"/>
              </w:rPr>
              <w:t xml:space="preserve">
(New Success Elementary </w:t>
            </w:r>
            <w:r>
              <w:br/>
            </w:r>
            <w:r>
              <w:rPr>
                <w:rFonts w:ascii="Times New Roman"/>
                <w:b w:val="false"/>
                <w:i w:val="false"/>
                <w:color w:val="000000"/>
                <w:sz w:val="20"/>
              </w:rPr>
              <w:t>
Students` Book with eBook, Workbook + Audio CD, Teacher`s Support Book + DVD-Rom, Class CD (1, 2, 3, 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Коминс Карр, Дженифер Парсонс, Питер Моран, Линдси Уайт </w:t>
            </w:r>
            <w:r>
              <w:br/>
            </w:r>
            <w:r>
              <w:rPr>
                <w:rFonts w:ascii="Times New Roman"/>
                <w:b w:val="false"/>
                <w:i w:val="false"/>
                <w:color w:val="000000"/>
                <w:sz w:val="20"/>
              </w:rPr>
              <w:t>
(Jane Comyns Carr, Jennifer Parsons, Peter Moran,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 уровень 1 </w:t>
            </w:r>
            <w:r>
              <w:br/>
            </w:r>
            <w:r>
              <w:rPr>
                <w:rFonts w:ascii="Times New Roman"/>
                <w:b w:val="false"/>
                <w:i w:val="false"/>
                <w:color w:val="000000"/>
                <w:sz w:val="20"/>
              </w:rPr>
              <w:t>
Учебник+ словарный банк, Рабочая тетрадь, Книга для учителя + MultiRom+ словарный банк, CD для работы в классе (1, 2, 3)</w:t>
            </w:r>
            <w:r>
              <w:br/>
            </w:r>
            <w:r>
              <w:rPr>
                <w:rFonts w:ascii="Times New Roman"/>
                <w:b w:val="false"/>
                <w:i w:val="false"/>
                <w:color w:val="000000"/>
                <w:sz w:val="20"/>
              </w:rPr>
              <w:t xml:space="preserve">
(Focus Level 1 </w:t>
            </w:r>
            <w:r>
              <w:br/>
            </w:r>
            <w:r>
              <w:rPr>
                <w:rFonts w:ascii="Times New Roman"/>
                <w:b w:val="false"/>
                <w:i w:val="false"/>
                <w:color w:val="000000"/>
                <w:sz w:val="20"/>
              </w:rPr>
              <w:t>
Students` Book + Word Store, Workbook, Teacher`s Book + MultiRom+ Word Store, Class CD (1, 2, 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Патрициа Релли, Марта Уминска, Бартош Михаловски </w:t>
            </w:r>
            <w:r>
              <w:br/>
            </w:r>
            <w:r>
              <w:rPr>
                <w:rFonts w:ascii="Times New Roman"/>
                <w:b w:val="false"/>
                <w:i w:val="false"/>
                <w:color w:val="000000"/>
                <w:sz w:val="20"/>
              </w:rPr>
              <w:t>
(Patrica Reilly, Marta Uminska, Bartosz Michalowski)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072"/>
        <w:gridCol w:w="5387"/>
        <w:gridCol w:w="641"/>
        <w:gridCol w:w="2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1-11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Macbeth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Kidnapped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Goldilocks and the Three Bears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and the Beans Talk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Santa Claus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and the 7 Dwarfs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 Книга для чтения CLIL</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Loggerheads Книга для чтения CLIL</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Amazon Rainforest Книга для чтения CLIL</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учителя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Рабочая тетрадь</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Huckleberry Finn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учителя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рабочая тетрадь</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учителя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рабочая тетрадь</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Книга для чтения</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Рабочая тетрадь</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B. Kulmagambetov,</w:t>
            </w:r>
            <w:r>
              <w:br/>
            </w:r>
            <w:r>
              <w:rPr>
                <w:rFonts w:ascii="Times New Roman"/>
                <w:b w:val="false"/>
                <w:i w:val="false"/>
                <w:color w:val="000000"/>
                <w:sz w:val="20"/>
              </w:rPr>
              <w:t>
С. Bazarov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w:t>
            </w:r>
            <w:r>
              <w:br/>
            </w:r>
            <w:r>
              <w:rPr>
                <w:rFonts w:ascii="Times New Roman"/>
                <w:b w:val="false"/>
                <w:i w:val="false"/>
                <w:color w:val="000000"/>
                <w:sz w:val="20"/>
              </w:rPr>
              <w:t>
Y. Palzhanov</w:t>
            </w:r>
            <w:r>
              <w:br/>
            </w:r>
            <w:r>
              <w:rPr>
                <w:rFonts w:ascii="Times New Roman"/>
                <w:b w:val="false"/>
                <w:i w:val="false"/>
                <w:color w:val="000000"/>
                <w:sz w:val="20"/>
              </w:rPr>
              <w:t>
С. Bazarov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B.Kenci, </w:t>
            </w:r>
            <w:r>
              <w:br/>
            </w:r>
            <w:r>
              <w:rPr>
                <w:rFonts w:ascii="Times New Roman"/>
                <w:b w:val="false"/>
                <w:i w:val="false"/>
                <w:color w:val="000000"/>
                <w:sz w:val="20"/>
              </w:rPr>
              <w:t>
B.Ermetov, E.Ospankulova, A.Bayzhahanov, A.Sagintayev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37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Tussyubzhanov,</w:t>
            </w:r>
            <w:r>
              <w:br/>
            </w:r>
            <w:r>
              <w:rPr>
                <w:rFonts w:ascii="Times New Roman"/>
                <w:b w:val="false"/>
                <w:i w:val="false"/>
                <w:color w:val="000000"/>
                <w:sz w:val="20"/>
              </w:rPr>
              <w:t>
Y. Duiseyev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39-42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2.</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3.</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Pearson Education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327"/>
        <w:gridCol w:w="3749"/>
        <w:gridCol w:w="641"/>
        <w:gridCol w:w="12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(Algebra)</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Кожахметов, </w:t>
            </w:r>
            <w:r>
              <w:br/>
            </w:r>
            <w:r>
              <w:rPr>
                <w:rFonts w:ascii="Times New Roman"/>
                <w:b w:val="false"/>
                <w:i w:val="false"/>
                <w:color w:val="000000"/>
                <w:sz w:val="20"/>
              </w:rPr>
              <w:t>
Б Кулмагамбетов,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(Geometry)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Кожахметов,</w:t>
            </w:r>
            <w:r>
              <w:br/>
            </w:r>
            <w:r>
              <w:rPr>
                <w:rFonts w:ascii="Times New Roman"/>
                <w:b w:val="false"/>
                <w:i w:val="false"/>
                <w:color w:val="000000"/>
                <w:sz w:val="20"/>
              </w:rPr>
              <w:t>
Ы. Палжанов,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Кенси, </w:t>
            </w:r>
            <w:r>
              <w:br/>
            </w:r>
            <w:r>
              <w:rPr>
                <w:rFonts w:ascii="Times New Roman"/>
                <w:b w:val="false"/>
                <w:i w:val="false"/>
                <w:color w:val="000000"/>
                <w:sz w:val="20"/>
              </w:rPr>
              <w:t xml:space="preserve">
Б. Ерметов, </w:t>
            </w:r>
            <w:r>
              <w:br/>
            </w:r>
            <w:r>
              <w:rPr>
                <w:rFonts w:ascii="Times New Roman"/>
                <w:b w:val="false"/>
                <w:i w:val="false"/>
                <w:color w:val="000000"/>
                <w:sz w:val="20"/>
              </w:rPr>
              <w:t>
E. Оспанкулова, A.Байжанов, A.Сагинтаевv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 (Physics &amp; Astronomy)</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Мехмет Сурмен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вызов 4"</w:t>
            </w:r>
            <w:r>
              <w:br/>
            </w:r>
            <w:r>
              <w:rPr>
                <w:rFonts w:ascii="Times New Roman"/>
                <w:b w:val="false"/>
                <w:i w:val="false"/>
                <w:color w:val="000000"/>
                <w:sz w:val="20"/>
              </w:rPr>
              <w:t>
Учебник, Рабочая тетрадь + Audio CD, Книга для учителя, CD для работы в классе (1, 2, 3)</w:t>
            </w:r>
            <w:r>
              <w:br/>
            </w:r>
            <w:r>
              <w:rPr>
                <w:rFonts w:ascii="Times New Roman"/>
                <w:b w:val="false"/>
                <w:i w:val="false"/>
                <w:color w:val="000000"/>
                <w:sz w:val="20"/>
              </w:rPr>
              <w:t xml:space="preserve">
(New Challenges 4 </w:t>
            </w:r>
            <w:r>
              <w:br/>
            </w:r>
            <w:r>
              <w:rPr>
                <w:rFonts w:ascii="Times New Roman"/>
                <w:b w:val="false"/>
                <w:i w:val="false"/>
                <w:color w:val="000000"/>
                <w:sz w:val="20"/>
              </w:rPr>
              <w:t>
Students` Book, Workbook + Audio CD, Teacher`s Handbook, Class CD (1, 2,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Майкл Хэррис, Дэвид Моуер, Анна Сикоржинска, Линдси Уайт </w:t>
            </w:r>
            <w:r>
              <w:br/>
            </w:r>
            <w:r>
              <w:rPr>
                <w:rFonts w:ascii="Times New Roman"/>
                <w:b w:val="false"/>
                <w:i w:val="false"/>
                <w:color w:val="000000"/>
                <w:sz w:val="20"/>
              </w:rPr>
              <w:t>
(Michael Harris, David Mower, Anna Sikorzynska,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Успех" уровень ниже среднего, Учебник с электронной книгой, Рабочая тетрадь+ аудио CD, Книга для учителя + DVD-Rom, CD для работы в классе(1,2,3,4)</w:t>
            </w:r>
            <w:r>
              <w:br/>
            </w:r>
            <w:r>
              <w:rPr>
                <w:rFonts w:ascii="Times New Roman"/>
                <w:b w:val="false"/>
                <w:i w:val="false"/>
                <w:color w:val="000000"/>
                <w:sz w:val="20"/>
              </w:rPr>
              <w:t xml:space="preserve">
(New Success Pre-Intermediate </w:t>
            </w:r>
            <w:r>
              <w:br/>
            </w:r>
            <w:r>
              <w:rPr>
                <w:rFonts w:ascii="Times New Roman"/>
                <w:b w:val="false"/>
                <w:i w:val="false"/>
                <w:color w:val="000000"/>
                <w:sz w:val="20"/>
              </w:rPr>
              <w:t>
Students` Book with eBook, Workbook + Audio CD, Teacher`s Support Book + DVD-Rom, Class CD (1, 2, 3, 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Стюарт Маккинлей, Боб Хэстлингс </w:t>
            </w:r>
            <w:r>
              <w:br/>
            </w:r>
            <w:r>
              <w:rPr>
                <w:rFonts w:ascii="Times New Roman"/>
                <w:b w:val="false"/>
                <w:i w:val="false"/>
                <w:color w:val="000000"/>
                <w:sz w:val="20"/>
              </w:rPr>
              <w:t>
(Stuart McKinlay, Bob Hastings)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 уровень 3" </w:t>
            </w:r>
            <w:r>
              <w:br/>
            </w:r>
            <w:r>
              <w:rPr>
                <w:rFonts w:ascii="Times New Roman"/>
                <w:b w:val="false"/>
                <w:i w:val="false"/>
                <w:color w:val="000000"/>
                <w:sz w:val="20"/>
              </w:rPr>
              <w:t>
Учебник+ словарный банк, Рабочая тетрадь, Книга для учителя + MultiRom+ словарный банк, CD для работы в классе (1, 2, 3)</w:t>
            </w:r>
            <w:r>
              <w:br/>
            </w:r>
            <w:r>
              <w:rPr>
                <w:rFonts w:ascii="Times New Roman"/>
                <w:b w:val="false"/>
                <w:i w:val="false"/>
                <w:color w:val="000000"/>
                <w:sz w:val="20"/>
              </w:rPr>
              <w:t xml:space="preserve">
(Focus Level 3 </w:t>
            </w:r>
            <w:r>
              <w:br/>
            </w:r>
            <w:r>
              <w:rPr>
                <w:rFonts w:ascii="Times New Roman"/>
                <w:b w:val="false"/>
                <w:i w:val="false"/>
                <w:color w:val="000000"/>
                <w:sz w:val="20"/>
              </w:rPr>
              <w:t>
Students` Book + Word Store, Workbook, Teacher`s Book + MultiRom+ Word Store, Class CD (1, 2,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Кей, Воган Джонс, Дэниель Брэйшо </w:t>
            </w:r>
            <w:r>
              <w:br/>
            </w:r>
            <w:r>
              <w:rPr>
                <w:rFonts w:ascii="Times New Roman"/>
                <w:b w:val="false"/>
                <w:i w:val="false"/>
                <w:color w:val="000000"/>
                <w:sz w:val="20"/>
              </w:rPr>
              <w:t>
(Sue Kay, Vaughan Jones, Daniel Brayshaw)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289"/>
        <w:gridCol w:w="2393"/>
        <w:gridCol w:w="860"/>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1-4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4.</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5.</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w:t>
            </w:r>
            <w:r>
              <w:br/>
            </w:r>
            <w:r>
              <w:rPr>
                <w:rFonts w:ascii="Times New Roman"/>
                <w:b w:val="false"/>
                <w:i w:val="false"/>
                <w:color w:val="000000"/>
                <w:sz w:val="20"/>
              </w:rPr>
              <w:t>
Education</w:t>
            </w:r>
            <w:r>
              <w:br/>
            </w:r>
            <w:r>
              <w:rPr>
                <w:rFonts w:ascii="Times New Roman"/>
                <w:b w:val="false"/>
                <w:i w:val="false"/>
                <w:color w:val="000000"/>
                <w:sz w:val="20"/>
              </w:rPr>
              <w:t>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6.</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w:t>
            </w:r>
            <w:r>
              <w:br/>
            </w:r>
            <w:r>
              <w:rPr>
                <w:rFonts w:ascii="Times New Roman"/>
                <w:b w:val="false"/>
                <w:i w:val="false"/>
                <w:color w:val="000000"/>
                <w:sz w:val="20"/>
              </w:rPr>
              <w:t>
Education</w:t>
            </w:r>
            <w:r>
              <w:br/>
            </w:r>
            <w:r>
              <w:rPr>
                <w:rFonts w:ascii="Times New Roman"/>
                <w:b w:val="false"/>
                <w:i w:val="false"/>
                <w:color w:val="000000"/>
                <w:sz w:val="20"/>
              </w:rPr>
              <w:t>
Limited</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6283"/>
        <w:gridCol w:w="2910"/>
        <w:gridCol w:w="641"/>
        <w:gridCol w:w="215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класс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по IELTS</w:t>
            </w:r>
            <w:r>
              <w:br/>
            </w:r>
            <w:r>
              <w:rPr>
                <w:rFonts w:ascii="Times New Roman"/>
                <w:b w:val="false"/>
                <w:i w:val="false"/>
                <w:color w:val="000000"/>
                <w:sz w:val="20"/>
              </w:rPr>
              <w:t>
(IELTS Masterclass)</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 Хайнс</w:t>
            </w:r>
            <w:r>
              <w:br/>
            </w:r>
            <w:r>
              <w:rPr>
                <w:rFonts w:ascii="Times New Roman"/>
                <w:b w:val="false"/>
                <w:i w:val="false"/>
                <w:color w:val="000000"/>
                <w:sz w:val="20"/>
              </w:rPr>
              <w:t>
Питер Мей</w:t>
            </w:r>
            <w:r>
              <w:br/>
            </w:r>
            <w:r>
              <w:rPr>
                <w:rFonts w:ascii="Times New Roman"/>
                <w:b w:val="false"/>
                <w:i w:val="false"/>
                <w:color w:val="000000"/>
                <w:sz w:val="20"/>
              </w:rPr>
              <w:t xml:space="preserve">
(Simon Haines, </w:t>
            </w:r>
            <w:r>
              <w:br/>
            </w:r>
            <w:r>
              <w:rPr>
                <w:rFonts w:ascii="Times New Roman"/>
                <w:b w:val="false"/>
                <w:i w:val="false"/>
                <w:color w:val="000000"/>
                <w:sz w:val="20"/>
              </w:rPr>
              <w:t>
Peter May)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Ууниверсити Пресс</w:t>
            </w:r>
            <w:r>
              <w:br/>
            </w:r>
            <w:r>
              <w:rPr>
                <w:rFonts w:ascii="Times New Roman"/>
                <w:b w:val="false"/>
                <w:i w:val="false"/>
                <w:color w:val="000000"/>
                <w:sz w:val="20"/>
              </w:rPr>
              <w:t>
(Oxford University Press)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IELTS</w:t>
            </w:r>
            <w:r>
              <w:br/>
            </w:r>
            <w:r>
              <w:rPr>
                <w:rFonts w:ascii="Times New Roman"/>
                <w:b w:val="false"/>
                <w:i w:val="false"/>
                <w:color w:val="000000"/>
                <w:sz w:val="20"/>
              </w:rPr>
              <w:t xml:space="preserve">
Книга для ученика, рабочая тетрадь, книга для учителя </w:t>
            </w:r>
            <w:r>
              <w:br/>
            </w:r>
            <w:r>
              <w:rPr>
                <w:rFonts w:ascii="Times New Roman"/>
                <w:b w:val="false"/>
                <w:i w:val="false"/>
                <w:color w:val="000000"/>
                <w:sz w:val="20"/>
              </w:rPr>
              <w:t>
(Ready for IELTS</w:t>
            </w:r>
            <w:r>
              <w:br/>
            </w:r>
            <w:r>
              <w:rPr>
                <w:rFonts w:ascii="Times New Roman"/>
                <w:b w:val="false"/>
                <w:i w:val="false"/>
                <w:color w:val="000000"/>
                <w:sz w:val="20"/>
              </w:rPr>
              <w:t>
Student`s book, Workbook, Teacher`s book)</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Луис Роджерс </w:t>
            </w:r>
            <w:r>
              <w:br/>
            </w:r>
            <w:r>
              <w:rPr>
                <w:rFonts w:ascii="Times New Roman"/>
                <w:b w:val="false"/>
                <w:i w:val="false"/>
                <w:color w:val="000000"/>
                <w:sz w:val="20"/>
              </w:rPr>
              <w:t>
(Louis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"Новое в IELTS" (Международной системе оценки знания английского языка) </w:t>
            </w:r>
            <w:r>
              <w:br/>
            </w:r>
            <w:r>
              <w:rPr>
                <w:rFonts w:ascii="Times New Roman"/>
                <w:b w:val="false"/>
                <w:i w:val="false"/>
                <w:color w:val="000000"/>
                <w:sz w:val="20"/>
              </w:rPr>
              <w:t>
Учебник с ответами + Аудио компакт-диск, Тетрадь с ответами + Аудио компакт-диск</w:t>
            </w:r>
            <w:r>
              <w:br/>
            </w:r>
            <w:r>
              <w:rPr>
                <w:rFonts w:ascii="Times New Roman"/>
                <w:b w:val="false"/>
                <w:i w:val="false"/>
                <w:color w:val="000000"/>
                <w:sz w:val="20"/>
              </w:rPr>
              <w:t xml:space="preserve">
(New Insight into IELTS </w:t>
            </w:r>
            <w:r>
              <w:br/>
            </w:r>
            <w:r>
              <w:rPr>
                <w:rFonts w:ascii="Times New Roman"/>
                <w:b w:val="false"/>
                <w:i w:val="false"/>
                <w:color w:val="000000"/>
                <w:sz w:val="20"/>
              </w:rPr>
              <w:t>
Student`s Book with answers + Audio CD, Workbook with answers + Audio CD)</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Ванесса Джейкман, Клэр Макдоуэл </w:t>
            </w:r>
            <w:r>
              <w:br/>
            </w:r>
            <w:r>
              <w:rPr>
                <w:rFonts w:ascii="Times New Roman"/>
                <w:b w:val="false"/>
                <w:i w:val="false"/>
                <w:color w:val="000000"/>
                <w:sz w:val="20"/>
              </w:rPr>
              <w:t>
(Vanessa Jakeman, Clare McDowell)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290"/>
        <w:gridCol w:w="2551"/>
        <w:gridCol w:w="964"/>
        <w:gridCol w:w="46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1-6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music Box </w:t>
            </w:r>
            <w:r>
              <w:br/>
            </w:r>
            <w:r>
              <w:rPr>
                <w:rFonts w:ascii="Times New Roman"/>
                <w:b w:val="false"/>
                <w:i w:val="false"/>
                <w:color w:val="000000"/>
                <w:sz w:val="20"/>
              </w:rPr>
              <w:t xml:space="preserve">
1-4 сынып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S.Will, S.Reed</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576"/>
        <w:gridCol w:w="1888"/>
        <w:gridCol w:w="641"/>
        <w:gridCol w:w="13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1-47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 1 Student Book, Work Book, Skills Book, Teacher`s book, Class CDs, Interactive Whiteboard Resources, Teacher`s Resource Center</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S.Wheeldon, </w:t>
            </w:r>
            <w:r>
              <w:br/>
            </w:r>
            <w:r>
              <w:rPr>
                <w:rFonts w:ascii="Times New Roman"/>
                <w:b w:val="false"/>
                <w:i w:val="false"/>
                <w:color w:val="000000"/>
                <w:sz w:val="20"/>
              </w:rPr>
              <w:t xml:space="preserve">
C.Campbell, </w:t>
            </w:r>
            <w:r>
              <w:br/>
            </w:r>
            <w:r>
              <w:rPr>
                <w:rFonts w:ascii="Times New Roman"/>
                <w:b w:val="false"/>
                <w:i w:val="false"/>
                <w:color w:val="000000"/>
                <w:sz w:val="20"/>
              </w:rPr>
              <w:t xml:space="preserve">
C.Thacker, </w:t>
            </w:r>
            <w:r>
              <w:br/>
            </w:r>
            <w:r>
              <w:rPr>
                <w:rFonts w:ascii="Times New Roman"/>
                <w:b w:val="false"/>
                <w:i w:val="false"/>
                <w:color w:val="000000"/>
                <w:sz w:val="20"/>
              </w:rPr>
              <w:t>
A.Pozo de Mattos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Business 2.0 Intermediate Student book, Teacher`s Book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Allison with Paul Emmerson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Mind Elementary Student`s Book, Work Book, Teacher`s Book</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1 B1 Student`s Book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r>
              <w:br/>
            </w:r>
            <w:r>
              <w:rPr>
                <w:rFonts w:ascii="Times New Roman"/>
                <w:b w:val="false"/>
                <w:i w:val="false"/>
                <w:color w:val="000000"/>
                <w:sz w:val="20"/>
              </w:rPr>
              <w:t>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2 B1 Student`s Book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53-55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класс</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Aboriginal Australians. Книга для чтения CLIL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Carnivorous Plants. Книга для чтения CLIL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Giant Turnip. Книга для чтения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Leagues under the Sea. Книга для чтения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Книга для учителя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Рабочая тетрадь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чтения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учителя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Рабочая тетрадь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чтения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учителя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Рабочая тетрадь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чтения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учителя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Рабочая тетрадь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Doodey,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Weddings. Книга для чтения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Christine Lindop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72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Dominoes Series Jake's Parrot. Книга для чтения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Hearn &amp; Yetis Ozkan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Read &amp; Discover Medicine Then and Now. Книга для чтения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&amp; Richard Spilsbury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75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Строка 76 исключена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Information Technology. Книга для чтения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A.Davies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78-82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Essential Dictionary 2nd ed for elementary and pre-intermediate students. Толковый словарь английского языка для уровней elementary &amp; pre-intermediate</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84-87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Wordpower Dictionary 4th ed for Intermediate Students. Толковый словарь английского языка для уровня Intermediate</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89-92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EFL classroom games.</w:t>
            </w:r>
            <w:r>
              <w:br/>
            </w:r>
            <w:r>
              <w:rPr>
                <w:rFonts w:ascii="Times New Roman"/>
                <w:b w:val="false"/>
                <w:i w:val="false"/>
                <w:color w:val="000000"/>
                <w:sz w:val="20"/>
              </w:rPr>
              <w:t>
(5-8 классы)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Сегизбаев,</w:t>
            </w:r>
            <w:r>
              <w:br/>
            </w:r>
            <w:r>
              <w:rPr>
                <w:rFonts w:ascii="Times New Roman"/>
                <w:b w:val="false"/>
                <w:i w:val="false"/>
                <w:color w:val="000000"/>
                <w:sz w:val="20"/>
              </w:rPr>
              <w:t>
Н. Оспанова,</w:t>
            </w:r>
            <w:r>
              <w:br/>
            </w:r>
            <w:r>
              <w:rPr>
                <w:rFonts w:ascii="Times New Roman"/>
                <w:b w:val="false"/>
                <w:i w:val="false"/>
                <w:color w:val="000000"/>
                <w:sz w:val="20"/>
              </w:rPr>
              <w:t>
В. Головинцева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94-98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IRLTS intermediate</w:t>
            </w:r>
            <w:r>
              <w:br/>
            </w:r>
            <w:r>
              <w:rPr>
                <w:rFonts w:ascii="Times New Roman"/>
                <w:b w:val="false"/>
                <w:i w:val="false"/>
                <w:color w:val="000000"/>
                <w:sz w:val="20"/>
              </w:rPr>
              <w:t>
9-11 сыныптар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Pauline Cullеn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IRLTS advanced</w:t>
            </w:r>
            <w:r>
              <w:br/>
            </w:r>
            <w:r>
              <w:rPr>
                <w:rFonts w:ascii="Times New Roman"/>
                <w:b w:val="false"/>
                <w:i w:val="false"/>
                <w:color w:val="000000"/>
                <w:sz w:val="20"/>
              </w:rPr>
              <w:t>
9-11 сыныптар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Moor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academic</w:t>
            </w:r>
            <w:r>
              <w:br/>
            </w:r>
            <w:r>
              <w:rPr>
                <w:rFonts w:ascii="Times New Roman"/>
                <w:b w:val="false"/>
                <w:i w:val="false"/>
                <w:color w:val="000000"/>
                <w:sz w:val="20"/>
              </w:rPr>
              <w:t>
9-11 сыныптар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general training</w:t>
            </w:r>
            <w:r>
              <w:br/>
            </w:r>
            <w:r>
              <w:rPr>
                <w:rFonts w:ascii="Times New Roman"/>
                <w:b w:val="false"/>
                <w:i w:val="false"/>
                <w:color w:val="000000"/>
                <w:sz w:val="20"/>
              </w:rPr>
              <w:t>
9-11 сыныптар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bl>
    <w:p>
      <w:pPr>
        <w:spacing w:after="0"/>
        <w:ind w:left="0"/>
        <w:jc w:val="left"/>
      </w:pPr>
      <w:r>
        <w:rPr>
          <w:rFonts w:ascii="Times New Roman"/>
          <w:b/>
          <w:i w:val="false"/>
          <w:color w:val="000000"/>
        </w:rPr>
        <w:t xml:space="preserve">  Дополнительная литература для внеклассного чтения</w:t>
      </w:r>
    </w:p>
    <w:p>
      <w:pPr>
        <w:spacing w:after="0"/>
        <w:ind w:left="0"/>
        <w:jc w:val="both"/>
      </w:pPr>
      <w:r>
        <w:rPr>
          <w:rFonts w:ascii="Times New Roman"/>
          <w:b w:val="false"/>
          <w:i w:val="false"/>
          <w:color w:val="ff0000"/>
          <w:sz w:val="28"/>
        </w:rPr>
        <w:t xml:space="preserve">
      Сноска. Раздел в редакции приказа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462"/>
        <w:gridCol w:w="3483"/>
        <w:gridCol w:w="641"/>
        <w:gridCol w:w="2139"/>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и орфографические плакаты </w:t>
            </w:r>
            <w:r>
              <w:br/>
            </w:r>
            <w:r>
              <w:rPr>
                <w:rFonts w:ascii="Times New Roman"/>
                <w:b w:val="false"/>
                <w:i w:val="false"/>
                <w:color w:val="000000"/>
                <w:sz w:val="20"/>
              </w:rPr>
              <w:t>
(Reading and spelling posters)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Чарльзуот, Мария Кортайа</w:t>
            </w:r>
            <w:r>
              <w:br/>
            </w:r>
            <w:r>
              <w:rPr>
                <w:rFonts w:ascii="Times New Roman"/>
                <w:b w:val="false"/>
                <w:i w:val="false"/>
                <w:color w:val="000000"/>
                <w:sz w:val="20"/>
              </w:rPr>
              <w:t>
(Maya Charlesworth, Maria Coretaya)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аудирование и говорение 1+ CD </w:t>
            </w:r>
            <w:r>
              <w:br/>
            </w:r>
            <w:r>
              <w:rPr>
                <w:rFonts w:ascii="Times New Roman"/>
                <w:b w:val="false"/>
                <w:i w:val="false"/>
                <w:color w:val="000000"/>
                <w:sz w:val="20"/>
              </w:rPr>
              <w:t>
(Real listening and speaking 1+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xml:space="preserve">
Крейг Тин </w:t>
            </w:r>
            <w:r>
              <w:br/>
            </w: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аудирование и говорение 2+ CD </w:t>
            </w:r>
            <w:r>
              <w:br/>
            </w:r>
            <w:r>
              <w:rPr>
                <w:rFonts w:ascii="Times New Roman"/>
                <w:b w:val="false"/>
                <w:i w:val="false"/>
                <w:color w:val="000000"/>
                <w:sz w:val="20"/>
              </w:rPr>
              <w:t>
(Real listening and speaking 2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xml:space="preserve">
Крейг Тин </w:t>
            </w:r>
            <w:r>
              <w:br/>
            </w: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аудирование и говорение 3+ CD </w:t>
            </w:r>
            <w:r>
              <w:br/>
            </w:r>
            <w:r>
              <w:rPr>
                <w:rFonts w:ascii="Times New Roman"/>
                <w:b w:val="false"/>
                <w:i w:val="false"/>
                <w:color w:val="000000"/>
                <w:sz w:val="20"/>
              </w:rPr>
              <w:t>
(Real listening and speaking 3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аудирование и говорение 4+ CD </w:t>
            </w:r>
            <w:r>
              <w:br/>
            </w:r>
            <w:r>
              <w:rPr>
                <w:rFonts w:ascii="Times New Roman"/>
                <w:b w:val="false"/>
                <w:i w:val="false"/>
                <w:color w:val="000000"/>
                <w:sz w:val="20"/>
              </w:rPr>
              <w:t>
(Real listening and speaking 4+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Майлз Крэвин</w:t>
            </w:r>
            <w:r>
              <w:br/>
            </w: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1</w:t>
            </w:r>
            <w:r>
              <w:br/>
            </w:r>
            <w:r>
              <w:rPr>
                <w:rFonts w:ascii="Times New Roman"/>
                <w:b w:val="false"/>
                <w:i w:val="false"/>
                <w:color w:val="000000"/>
                <w:sz w:val="20"/>
              </w:rPr>
              <w:t xml:space="preserve">
(Real reading 1)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2</w:t>
            </w:r>
            <w:r>
              <w:br/>
            </w:r>
            <w:r>
              <w:rPr>
                <w:rFonts w:ascii="Times New Roman"/>
                <w:b w:val="false"/>
                <w:i w:val="false"/>
                <w:color w:val="000000"/>
                <w:sz w:val="20"/>
              </w:rPr>
              <w:t xml:space="preserve">
(Real reading 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3</w:t>
            </w:r>
            <w:r>
              <w:br/>
            </w:r>
            <w:r>
              <w:rPr>
                <w:rFonts w:ascii="Times New Roman"/>
                <w:b w:val="false"/>
                <w:i w:val="false"/>
                <w:color w:val="000000"/>
                <w:sz w:val="20"/>
              </w:rPr>
              <w:t xml:space="preserve">
(Real reading 3)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4</w:t>
            </w:r>
            <w:r>
              <w:br/>
            </w:r>
            <w:r>
              <w:rPr>
                <w:rFonts w:ascii="Times New Roman"/>
                <w:b w:val="false"/>
                <w:i w:val="false"/>
                <w:color w:val="000000"/>
                <w:sz w:val="20"/>
              </w:rPr>
              <w:t xml:space="preserve">
(Real reading 4)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письмо 1+ CD </w:t>
            </w:r>
            <w:r>
              <w:br/>
            </w:r>
            <w:r>
              <w:rPr>
                <w:rFonts w:ascii="Times New Roman"/>
                <w:b w:val="false"/>
                <w:i w:val="false"/>
                <w:color w:val="000000"/>
                <w:sz w:val="20"/>
              </w:rPr>
              <w:t xml:space="preserve">
(Real writing 1+ CD)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Грээм Палмер </w:t>
            </w:r>
            <w:r>
              <w:br/>
            </w: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письмо 2+ CD </w:t>
            </w:r>
            <w:r>
              <w:br/>
            </w:r>
            <w:r>
              <w:rPr>
                <w:rFonts w:ascii="Times New Roman"/>
                <w:b w:val="false"/>
                <w:i w:val="false"/>
                <w:color w:val="000000"/>
                <w:sz w:val="20"/>
              </w:rPr>
              <w:t xml:space="preserve">
(Real writing 2+ CD)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Грээм Палмер </w:t>
            </w:r>
            <w:r>
              <w:br/>
            </w: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письмо 3+ CD </w:t>
            </w:r>
            <w:r>
              <w:br/>
            </w:r>
            <w:r>
              <w:rPr>
                <w:rFonts w:ascii="Times New Roman"/>
                <w:b w:val="false"/>
                <w:i w:val="false"/>
                <w:color w:val="000000"/>
                <w:sz w:val="20"/>
              </w:rPr>
              <w:t xml:space="preserve">
(Real writing 3+ CD)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Роджер Гоуер (Roger Gower)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письмо 4+ CD </w:t>
            </w:r>
            <w:r>
              <w:br/>
            </w:r>
            <w:r>
              <w:rPr>
                <w:rFonts w:ascii="Times New Roman"/>
                <w:b w:val="false"/>
                <w:i w:val="false"/>
                <w:color w:val="000000"/>
                <w:sz w:val="20"/>
              </w:rPr>
              <w:t xml:space="preserve">
(Real writing 4+ CD)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Саймон Хайнс (Simon Haines)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 в практике 1 </w:t>
            </w:r>
            <w:r>
              <w:br/>
            </w:r>
            <w:r>
              <w:rPr>
                <w:rFonts w:ascii="Times New Roman"/>
                <w:b w:val="false"/>
                <w:i w:val="false"/>
                <w:color w:val="000000"/>
                <w:sz w:val="20"/>
              </w:rPr>
              <w:t>
(Vocabulary in practice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 в практике 2 </w:t>
            </w:r>
            <w:r>
              <w:br/>
            </w:r>
            <w:r>
              <w:rPr>
                <w:rFonts w:ascii="Times New Roman"/>
                <w:b w:val="false"/>
                <w:i w:val="false"/>
                <w:color w:val="000000"/>
                <w:sz w:val="20"/>
              </w:rPr>
              <w:t>
(Vocabulary in practice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 в практике 3 </w:t>
            </w:r>
            <w:r>
              <w:br/>
            </w:r>
            <w:r>
              <w:rPr>
                <w:rFonts w:ascii="Times New Roman"/>
                <w:b w:val="false"/>
                <w:i w:val="false"/>
                <w:color w:val="000000"/>
                <w:sz w:val="20"/>
              </w:rPr>
              <w:t>
(Vocabulary in practice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 в практике 4 </w:t>
            </w:r>
            <w:r>
              <w:br/>
            </w:r>
            <w:r>
              <w:rPr>
                <w:rFonts w:ascii="Times New Roman"/>
                <w:b w:val="false"/>
                <w:i w:val="false"/>
                <w:color w:val="000000"/>
                <w:sz w:val="20"/>
              </w:rPr>
              <w:t>
(Vocabulary in practice 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Гленис Пай </w:t>
            </w:r>
            <w:r>
              <w:br/>
            </w: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 в практике 5 </w:t>
            </w:r>
            <w:r>
              <w:br/>
            </w:r>
            <w:r>
              <w:rPr>
                <w:rFonts w:ascii="Times New Roman"/>
                <w:b w:val="false"/>
                <w:i w:val="false"/>
                <w:color w:val="000000"/>
                <w:sz w:val="20"/>
              </w:rPr>
              <w:t>
(Vocabulary in practice 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Гленис Пай,</w:t>
            </w:r>
            <w:r>
              <w:br/>
            </w:r>
            <w:r>
              <w:rPr>
                <w:rFonts w:ascii="Times New Roman"/>
                <w:b w:val="false"/>
                <w:i w:val="false"/>
                <w:color w:val="000000"/>
                <w:sz w:val="20"/>
              </w:rPr>
              <w:t xml:space="preserve">
Лиз Дрискол </w:t>
            </w:r>
            <w:r>
              <w:br/>
            </w:r>
            <w:r>
              <w:rPr>
                <w:rFonts w:ascii="Times New Roman"/>
                <w:b w:val="false"/>
                <w:i w:val="false"/>
                <w:color w:val="000000"/>
                <w:sz w:val="20"/>
              </w:rPr>
              <w:t xml:space="preserve">
(Glennis Pye and Liz Driscoll)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Лексика в практике 6 </w:t>
            </w:r>
            <w:r>
              <w:br/>
            </w:r>
            <w:r>
              <w:rPr>
                <w:rFonts w:ascii="Times New Roman"/>
                <w:b w:val="false"/>
                <w:i w:val="false"/>
                <w:color w:val="000000"/>
                <w:sz w:val="20"/>
              </w:rPr>
              <w:t>
(Vocabulary in practice 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 Дрискол </w:t>
            </w:r>
            <w:r>
              <w:br/>
            </w: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грамматики 1</w:t>
            </w:r>
            <w:r>
              <w:br/>
            </w:r>
            <w:r>
              <w:rPr>
                <w:rFonts w:ascii="Times New Roman"/>
                <w:b w:val="false"/>
                <w:i w:val="false"/>
                <w:color w:val="000000"/>
                <w:sz w:val="20"/>
              </w:rPr>
              <w:t>
(Grammar practice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грамматики 2</w:t>
            </w:r>
            <w:r>
              <w:br/>
            </w:r>
            <w:r>
              <w:rPr>
                <w:rFonts w:ascii="Times New Roman"/>
                <w:b w:val="false"/>
                <w:i w:val="false"/>
                <w:color w:val="000000"/>
                <w:sz w:val="20"/>
              </w:rPr>
              <w:t>
(Grammar practice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грамматики 3</w:t>
            </w:r>
            <w:r>
              <w:br/>
            </w:r>
            <w:r>
              <w:rPr>
                <w:rFonts w:ascii="Times New Roman"/>
                <w:b w:val="false"/>
                <w:i w:val="false"/>
                <w:color w:val="000000"/>
                <w:sz w:val="20"/>
              </w:rPr>
              <w:t>
(Grammar practice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грамматики 4</w:t>
            </w:r>
            <w:r>
              <w:br/>
            </w:r>
            <w:r>
              <w:rPr>
                <w:rFonts w:ascii="Times New Roman"/>
                <w:b w:val="false"/>
                <w:i w:val="false"/>
                <w:color w:val="000000"/>
                <w:sz w:val="20"/>
              </w:rPr>
              <w:t>
(Grammar practice 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Герберт Пучта, </w:t>
            </w:r>
            <w:r>
              <w:br/>
            </w:r>
            <w:r>
              <w:rPr>
                <w:rFonts w:ascii="Times New Roman"/>
                <w:b w:val="false"/>
                <w:i w:val="false"/>
                <w:color w:val="000000"/>
                <w:sz w:val="20"/>
              </w:rPr>
              <w:t>
Джеф Стрэнкс,</w:t>
            </w:r>
            <w:r>
              <w:br/>
            </w:r>
            <w:r>
              <w:rPr>
                <w:rFonts w:ascii="Times New Roman"/>
                <w:b w:val="false"/>
                <w:i w:val="false"/>
                <w:color w:val="000000"/>
                <w:sz w:val="20"/>
              </w:rPr>
              <w:t xml:space="preserve">
Питер Льюс </w:t>
            </w:r>
            <w:r>
              <w:br/>
            </w: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1</w:t>
            </w:r>
            <w:r>
              <w:br/>
            </w:r>
            <w:r>
              <w:rPr>
                <w:rFonts w:ascii="Times New Roman"/>
                <w:b w:val="false"/>
                <w:i w:val="false"/>
                <w:color w:val="000000"/>
                <w:sz w:val="20"/>
              </w:rPr>
              <w:t>
(Real reading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2</w:t>
            </w:r>
            <w:r>
              <w:br/>
            </w:r>
            <w:r>
              <w:rPr>
                <w:rFonts w:ascii="Times New Roman"/>
                <w:b w:val="false"/>
                <w:i w:val="false"/>
                <w:color w:val="000000"/>
                <w:sz w:val="20"/>
              </w:rPr>
              <w:t>
(Real reading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3</w:t>
            </w:r>
            <w:r>
              <w:br/>
            </w:r>
            <w:r>
              <w:rPr>
                <w:rFonts w:ascii="Times New Roman"/>
                <w:b w:val="false"/>
                <w:i w:val="false"/>
                <w:color w:val="000000"/>
                <w:sz w:val="20"/>
              </w:rPr>
              <w:t>
(Real reading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Элис Саваж,</w:t>
            </w:r>
            <w:r>
              <w:br/>
            </w:r>
            <w:r>
              <w:rPr>
                <w:rFonts w:ascii="Times New Roman"/>
                <w:b w:val="false"/>
                <w:i w:val="false"/>
                <w:color w:val="000000"/>
                <w:sz w:val="20"/>
              </w:rPr>
              <w:t>
Дэвид Уайз</w:t>
            </w:r>
            <w:r>
              <w:br/>
            </w:r>
            <w:r>
              <w:rPr>
                <w:rFonts w:ascii="Times New Roman"/>
                <w:b w:val="false"/>
                <w:i w:val="false"/>
                <w:color w:val="000000"/>
                <w:sz w:val="20"/>
              </w:rPr>
              <w:t>
(Lynn Bonesteel, Alice Savage,</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чтение 4</w:t>
            </w:r>
            <w:r>
              <w:br/>
            </w:r>
            <w:r>
              <w:rPr>
                <w:rFonts w:ascii="Times New Roman"/>
                <w:b w:val="false"/>
                <w:i w:val="false"/>
                <w:color w:val="000000"/>
                <w:sz w:val="20"/>
              </w:rPr>
              <w:t>
(Real reading 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Бонестил, Дэвид Уайз</w:t>
            </w:r>
            <w:r>
              <w:br/>
            </w: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грамматическая лаборатория, уровень начальный</w:t>
            </w:r>
            <w:r>
              <w:br/>
            </w:r>
            <w:r>
              <w:rPr>
                <w:rFonts w:ascii="Times New Roman"/>
                <w:b w:val="false"/>
                <w:i w:val="false"/>
                <w:color w:val="000000"/>
                <w:sz w:val="20"/>
              </w:rPr>
              <w:t>
(My Grammar Lab elementary)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Дайана Холл, Марк Фоли</w:t>
            </w:r>
            <w:r>
              <w:br/>
            </w: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грамматическая лаборатория, уровень средний</w:t>
            </w:r>
            <w:r>
              <w:br/>
            </w:r>
            <w:r>
              <w:rPr>
                <w:rFonts w:ascii="Times New Roman"/>
                <w:b w:val="false"/>
                <w:i w:val="false"/>
                <w:color w:val="000000"/>
                <w:sz w:val="20"/>
              </w:rPr>
              <w:t xml:space="preserve">
(My Grammar Lab intermediate)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Дайана Холл, Марк Фоли</w:t>
            </w:r>
            <w:r>
              <w:br/>
            </w: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Лонгманский Базовый Английский Словарь</w:t>
            </w:r>
            <w:r>
              <w:br/>
            </w:r>
            <w:r>
              <w:rPr>
                <w:rFonts w:ascii="Times New Roman"/>
                <w:b w:val="false"/>
                <w:i w:val="false"/>
                <w:color w:val="000000"/>
                <w:sz w:val="20"/>
              </w:rPr>
              <w:t>
(Longman Basic English Dictionary)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Лонгманский Словарь в картинках </w:t>
            </w:r>
            <w:r>
              <w:br/>
            </w:r>
            <w:r>
              <w:rPr>
                <w:rFonts w:ascii="Times New Roman"/>
                <w:b w:val="false"/>
                <w:i w:val="false"/>
                <w:color w:val="000000"/>
                <w:sz w:val="20"/>
              </w:rPr>
              <w:t>
(Longman Photo Dictionary)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Лонгманский Мини Словарь</w:t>
            </w:r>
            <w:r>
              <w:br/>
            </w:r>
            <w:r>
              <w:rPr>
                <w:rFonts w:ascii="Times New Roman"/>
                <w:b w:val="false"/>
                <w:i w:val="false"/>
                <w:color w:val="000000"/>
                <w:sz w:val="20"/>
              </w:rPr>
              <w:t>
(Longman mini dictionary)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Англо-русский словарь+ CD </w:t>
            </w:r>
            <w:r>
              <w:br/>
            </w:r>
            <w:r>
              <w:rPr>
                <w:rFonts w:ascii="Times New Roman"/>
                <w:b w:val="false"/>
                <w:i w:val="false"/>
                <w:color w:val="000000"/>
                <w:sz w:val="20"/>
              </w:rPr>
              <w:t>
(Cambridge Learner's Dictionary English- Russian+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Айлтс Тренер 6 практических тестов с ответами и аудио CD </w:t>
            </w:r>
            <w:r>
              <w:br/>
            </w:r>
            <w:r>
              <w:rPr>
                <w:rFonts w:ascii="Times New Roman"/>
                <w:b w:val="false"/>
                <w:i w:val="false"/>
                <w:color w:val="000000"/>
                <w:sz w:val="20"/>
              </w:rPr>
              <w:t>
(IELTS Trainer Six Practice Tests with Answers and Audio CDs)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Льюс Хашеми, Барбара Томас </w:t>
            </w:r>
            <w:r>
              <w:br/>
            </w:r>
            <w:r>
              <w:rPr>
                <w:rFonts w:ascii="Times New Roman"/>
                <w:b w:val="false"/>
                <w:i w:val="false"/>
                <w:color w:val="000000"/>
                <w:sz w:val="20"/>
              </w:rPr>
              <w:t>
(Louise Hashemi and Barbara Thomas)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Кембриджская подготовка к Тойфл, Тесты четвертое издание+ CD </w:t>
            </w:r>
            <w:r>
              <w:br/>
            </w:r>
            <w:r>
              <w:rPr>
                <w:rFonts w:ascii="Times New Roman"/>
                <w:b w:val="false"/>
                <w:i w:val="false"/>
                <w:color w:val="000000"/>
                <w:sz w:val="20"/>
              </w:rPr>
              <w:t xml:space="preserve">
(Cambridge Preparation for the TOEFL® Test Fourth edition+ CD)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Джолин Гир, Роберт Гир</w:t>
            </w:r>
            <w:r>
              <w:br/>
            </w:r>
            <w:r>
              <w:rPr>
                <w:rFonts w:ascii="Times New Roman"/>
                <w:b w:val="false"/>
                <w:i w:val="false"/>
                <w:color w:val="000000"/>
                <w:sz w:val="20"/>
              </w:rPr>
              <w:t>
(Jolene Gear and Robert Gear)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Улучши свои навыки, Навыки письма для IELTS 6-7.5. Учебник</w:t>
            </w:r>
            <w:r>
              <w:br/>
            </w:r>
            <w:r>
              <w:rPr>
                <w:rFonts w:ascii="Times New Roman"/>
                <w:b w:val="false"/>
                <w:i w:val="false"/>
                <w:color w:val="000000"/>
                <w:sz w:val="20"/>
              </w:rPr>
              <w:t>
(Improve your Writing Skills for IELTS 6-7.5 Student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 Даймонд-Байэр</w:t>
            </w:r>
            <w:r>
              <w:br/>
            </w:r>
            <w:r>
              <w:rPr>
                <w:rFonts w:ascii="Times New Roman"/>
                <w:b w:val="false"/>
                <w:i w:val="false"/>
                <w:color w:val="000000"/>
                <w:sz w:val="20"/>
              </w:rPr>
              <w:t>
(Stephanie Diamond-Bayir)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Улучши свои навыки, Навыки чтения для IELTS 6-7.5. Учебник</w:t>
            </w:r>
            <w:r>
              <w:br/>
            </w:r>
            <w:r>
              <w:rPr>
                <w:rFonts w:ascii="Times New Roman"/>
                <w:b w:val="false"/>
                <w:i w:val="false"/>
                <w:color w:val="000000"/>
                <w:sz w:val="20"/>
              </w:rPr>
              <w:t>
(Improve your Reading Skills for IELTS 6-7.5 Student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Джэйн Шорт</w:t>
            </w:r>
            <w:r>
              <w:br/>
            </w:r>
            <w:r>
              <w:rPr>
                <w:rFonts w:ascii="Times New Roman"/>
                <w:b w:val="false"/>
                <w:i w:val="false"/>
                <w:color w:val="000000"/>
                <w:sz w:val="20"/>
              </w:rPr>
              <w:t>
(Jane Short)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Улучши свои навыки, Навыки речи для IELTS 6-7.5. Учебник</w:t>
            </w:r>
            <w:r>
              <w:br/>
            </w:r>
            <w:r>
              <w:rPr>
                <w:rFonts w:ascii="Times New Roman"/>
                <w:b w:val="false"/>
                <w:i w:val="false"/>
                <w:color w:val="000000"/>
                <w:sz w:val="20"/>
              </w:rPr>
              <w:t>
(Improve your Listening and Speaking Skills for IELTS 4.5.6 Student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Бэрри Кюзак, Сэм МакКартер</w:t>
            </w:r>
            <w:r>
              <w:br/>
            </w:r>
            <w:r>
              <w:rPr>
                <w:rFonts w:ascii="Times New Roman"/>
                <w:b w:val="false"/>
                <w:i w:val="false"/>
                <w:color w:val="000000"/>
                <w:sz w:val="20"/>
              </w:rPr>
              <w:t xml:space="preserve">
(Barry Cusack, </w:t>
            </w:r>
            <w:r>
              <w:br/>
            </w:r>
            <w:r>
              <w:rPr>
                <w:rFonts w:ascii="Times New Roman"/>
                <w:b w:val="false"/>
                <w:i w:val="false"/>
                <w:color w:val="000000"/>
                <w:sz w:val="20"/>
              </w:rPr>
              <w:t>
Sam McCarter)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ваших навыков Использование английского языка </w:t>
            </w:r>
            <w:r>
              <w:br/>
            </w:r>
            <w:r>
              <w:rPr>
                <w:rFonts w:ascii="Times New Roman"/>
                <w:b w:val="false"/>
                <w:i w:val="false"/>
                <w:color w:val="000000"/>
                <w:sz w:val="20"/>
              </w:rPr>
              <w:t>
(Improve your Skills Use of English)</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Улучши свой навык письма </w:t>
            </w:r>
            <w:r>
              <w:br/>
            </w:r>
            <w:r>
              <w:rPr>
                <w:rFonts w:ascii="Times New Roman"/>
                <w:b w:val="false"/>
                <w:i w:val="false"/>
                <w:color w:val="000000"/>
                <w:sz w:val="20"/>
              </w:rPr>
              <w:t>
(Improve your Skills Writing for First)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Улучши свои навыки речи и</w:t>
            </w:r>
            <w:r>
              <w:br/>
            </w:r>
            <w:r>
              <w:rPr>
                <w:rFonts w:ascii="Times New Roman"/>
                <w:b w:val="false"/>
                <w:i w:val="false"/>
                <w:color w:val="000000"/>
                <w:sz w:val="20"/>
              </w:rPr>
              <w:t xml:space="preserve">
умение слушать </w:t>
            </w:r>
            <w:r>
              <w:br/>
            </w:r>
            <w:r>
              <w:rPr>
                <w:rFonts w:ascii="Times New Roman"/>
                <w:b w:val="false"/>
                <w:i w:val="false"/>
                <w:color w:val="000000"/>
                <w:sz w:val="20"/>
              </w:rPr>
              <w:t>
(Improve your Skills Listening and Speaking)</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Улучши свой навык чтения</w:t>
            </w:r>
            <w:r>
              <w:br/>
            </w:r>
            <w:r>
              <w:rPr>
                <w:rFonts w:ascii="Times New Roman"/>
                <w:b w:val="false"/>
                <w:i w:val="false"/>
                <w:color w:val="000000"/>
                <w:sz w:val="20"/>
              </w:rPr>
              <w:t>
(Improve your Skills Reading for First)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Манн, С. Тайлор-Ноулз</w:t>
            </w:r>
            <w:r>
              <w:br/>
            </w:r>
            <w:r>
              <w:rPr>
                <w:rFonts w:ascii="Times New Roman"/>
                <w:b w:val="false"/>
                <w:i w:val="false"/>
                <w:color w:val="000000"/>
                <w:sz w:val="20"/>
              </w:rPr>
              <w:t xml:space="preserve">
(M.Mann, </w:t>
            </w:r>
            <w:r>
              <w:br/>
            </w:r>
            <w:r>
              <w:rPr>
                <w:rFonts w:ascii="Times New Roman"/>
                <w:b w:val="false"/>
                <w:i w:val="false"/>
                <w:color w:val="000000"/>
                <w:sz w:val="20"/>
              </w:rPr>
              <w:t>
S.Taylore-Knowles)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подростка в Казахстане 1, 2</w:t>
            </w:r>
            <w:r>
              <w:br/>
            </w:r>
            <w:r>
              <w:rPr>
                <w:rFonts w:ascii="Times New Roman"/>
                <w:b w:val="false"/>
                <w:i w:val="false"/>
                <w:color w:val="000000"/>
                <w:sz w:val="20"/>
              </w:rPr>
              <w:t xml:space="preserve">
(Teen's Life in Kazakhstan 1, 2)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r>
              <w:br/>
            </w:r>
            <w:r>
              <w:rPr>
                <w:rFonts w:ascii="Times New Roman"/>
                <w:b w:val="false"/>
                <w:i w:val="false"/>
                <w:color w:val="000000"/>
                <w:sz w:val="20"/>
              </w:rPr>
              <w:t>
Дальская Лариса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баллад </w:t>
            </w:r>
            <w:r>
              <w:br/>
            </w:r>
            <w:r>
              <w:rPr>
                <w:rFonts w:ascii="Times New Roman"/>
                <w:b w:val="false"/>
                <w:i w:val="false"/>
                <w:color w:val="000000"/>
                <w:sz w:val="20"/>
              </w:rPr>
              <w:t>
(World of Ballads)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Американские поэтические искры </w:t>
            </w:r>
            <w:r>
              <w:br/>
            </w:r>
            <w:r>
              <w:rPr>
                <w:rFonts w:ascii="Times New Roman"/>
                <w:b w:val="false"/>
                <w:i w:val="false"/>
                <w:color w:val="000000"/>
                <w:sz w:val="20"/>
              </w:rPr>
              <w:t xml:space="preserve">
(American Poetry Sparks)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Ссоры животных и другие казахские сказки </w:t>
            </w:r>
            <w:r>
              <w:br/>
            </w:r>
            <w:r>
              <w:rPr>
                <w:rFonts w:ascii="Times New Roman"/>
                <w:b w:val="false"/>
                <w:i w:val="false"/>
                <w:color w:val="000000"/>
                <w:sz w:val="20"/>
              </w:rPr>
              <w:t>
(Animals' Quarrel and other Kazakh tales)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Фермы </w:t>
            </w:r>
            <w:r>
              <w:br/>
            </w:r>
            <w:r>
              <w:rPr>
                <w:rFonts w:ascii="Times New Roman"/>
                <w:b w:val="false"/>
                <w:i w:val="false"/>
                <w:color w:val="000000"/>
                <w:sz w:val="20"/>
              </w:rPr>
              <w:t>
(Farms)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 Блейдон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в более широкое место</w:t>
            </w:r>
            <w:r>
              <w:br/>
            </w:r>
            <w:r>
              <w:rPr>
                <w:rFonts w:ascii="Times New Roman"/>
                <w:b w:val="false"/>
                <w:i w:val="false"/>
                <w:color w:val="000000"/>
                <w:sz w:val="20"/>
              </w:rPr>
              <w:t>
(Doors to a Wider Place)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Дж.Бассетт </w:t>
            </w:r>
            <w:r>
              <w:br/>
            </w:r>
            <w:r>
              <w:rPr>
                <w:rFonts w:ascii="Times New Roman"/>
                <w:b w:val="false"/>
                <w:i w:val="false"/>
                <w:color w:val="000000"/>
                <w:sz w:val="20"/>
              </w:rPr>
              <w:t>
(J. Bassett)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Праздники во всем мире</w:t>
            </w:r>
            <w:r>
              <w:br/>
            </w:r>
            <w:r>
              <w:rPr>
                <w:rFonts w:ascii="Times New Roman"/>
                <w:b w:val="false"/>
                <w:i w:val="false"/>
                <w:color w:val="000000"/>
                <w:sz w:val="20"/>
              </w:rPr>
              <w:t>
(Festivals Around the World)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Р.Норткотт</w:t>
            </w:r>
            <w:r>
              <w:br/>
            </w:r>
            <w:r>
              <w:rPr>
                <w:rFonts w:ascii="Times New Roman"/>
                <w:b w:val="false"/>
                <w:i w:val="false"/>
                <w:color w:val="000000"/>
                <w:sz w:val="20"/>
              </w:rPr>
              <w:t>
(R.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Тропические леса </w:t>
            </w:r>
            <w:r>
              <w:br/>
            </w:r>
            <w:r>
              <w:rPr>
                <w:rFonts w:ascii="Times New Roman"/>
                <w:b w:val="false"/>
                <w:i w:val="false"/>
                <w:color w:val="000000"/>
                <w:sz w:val="20"/>
              </w:rPr>
              <w:t>
(Rainforests)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Акиньеми </w:t>
            </w:r>
            <w:r>
              <w:br/>
            </w:r>
            <w:r>
              <w:rPr>
                <w:rFonts w:ascii="Times New Roman"/>
                <w:b w:val="false"/>
                <w:i w:val="false"/>
                <w:color w:val="000000"/>
                <w:sz w:val="20"/>
              </w:rPr>
              <w:t>
(R. Akinyemi)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Удивительные насекомые</w:t>
            </w:r>
            <w:r>
              <w:br/>
            </w:r>
            <w:r>
              <w:rPr>
                <w:rFonts w:ascii="Times New Roman"/>
                <w:b w:val="false"/>
                <w:i w:val="false"/>
                <w:color w:val="000000"/>
                <w:sz w:val="20"/>
              </w:rPr>
              <w:t>
(Amazing Minibeasts)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Шерил Палин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Жизненный цикл животных</w:t>
            </w:r>
            <w:r>
              <w:br/>
            </w:r>
            <w:r>
              <w:rPr>
                <w:rFonts w:ascii="Times New Roman"/>
                <w:b w:val="false"/>
                <w:i w:val="false"/>
                <w:color w:val="000000"/>
                <w:sz w:val="20"/>
              </w:rPr>
              <w:t>
(Animal Life Cycles)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Рейчел Блейдон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воздушных змея </w:t>
            </w:r>
            <w:r>
              <w:br/>
            </w:r>
            <w:r>
              <w:rPr>
                <w:rFonts w:ascii="Times New Roman"/>
                <w:b w:val="false"/>
                <w:i w:val="false"/>
                <w:color w:val="000000"/>
                <w:sz w:val="20"/>
              </w:rPr>
              <w:t>
(Two Kites)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Хэлен Кейси (Helen Casey)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в воздухе </w:t>
            </w:r>
            <w:r>
              <w:br/>
            </w:r>
            <w:r>
              <w:rPr>
                <w:rFonts w:ascii="Times New Roman"/>
                <w:b w:val="false"/>
                <w:i w:val="false"/>
                <w:color w:val="000000"/>
                <w:sz w:val="20"/>
              </w:rPr>
              <w:t>
(Animals In the Air)</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Куинн (R.Quinn)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Винни-Пух 1</w:t>
            </w:r>
            <w:r>
              <w:br/>
            </w:r>
            <w:r>
              <w:rPr>
                <w:rFonts w:ascii="Times New Roman"/>
                <w:b w:val="false"/>
                <w:i w:val="false"/>
                <w:color w:val="000000"/>
                <w:sz w:val="20"/>
              </w:rPr>
              <w:t>
(Winnie the Pooh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Уиллиамс</w:t>
            </w:r>
            <w:r>
              <w:br/>
            </w: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Золушка 1</w:t>
            </w:r>
            <w:r>
              <w:br/>
            </w:r>
            <w:r>
              <w:rPr>
                <w:rFonts w:ascii="Times New Roman"/>
                <w:b w:val="false"/>
                <w:i w:val="false"/>
                <w:color w:val="000000"/>
                <w:sz w:val="20"/>
              </w:rPr>
              <w:t>
(Cinderella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 Пэн 1</w:t>
            </w:r>
            <w:r>
              <w:br/>
            </w:r>
            <w:r>
              <w:rPr>
                <w:rFonts w:ascii="Times New Roman"/>
                <w:b w:val="false"/>
                <w:i w:val="false"/>
                <w:color w:val="000000"/>
                <w:sz w:val="20"/>
              </w:rPr>
              <w:t>
(Peter Pan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Нэмо 1</w:t>
            </w:r>
            <w:r>
              <w:br/>
            </w:r>
            <w:r>
              <w:rPr>
                <w:rFonts w:ascii="Times New Roman"/>
                <w:b w:val="false"/>
                <w:i w:val="false"/>
                <w:color w:val="000000"/>
                <w:sz w:val="20"/>
              </w:rPr>
              <w:t>
(Finding Nemo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Уиллиамс</w:t>
            </w:r>
            <w:r>
              <w:br/>
            </w: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Спящая красавица 1 </w:t>
            </w:r>
            <w:r>
              <w:br/>
            </w:r>
            <w:r>
              <w:rPr>
                <w:rFonts w:ascii="Times New Roman"/>
                <w:b w:val="false"/>
                <w:i w:val="false"/>
                <w:color w:val="000000"/>
                <w:sz w:val="20"/>
              </w:rPr>
              <w:t>
(Sleeping Beauty 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Бэмби 2</w:t>
            </w:r>
            <w:r>
              <w:br/>
            </w:r>
            <w:r>
              <w:rPr>
                <w:rFonts w:ascii="Times New Roman"/>
                <w:b w:val="false"/>
                <w:i w:val="false"/>
                <w:color w:val="000000"/>
                <w:sz w:val="20"/>
              </w:rPr>
              <w:t>
(Bambi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Барбара Ингам</w:t>
            </w:r>
            <w:r>
              <w:br/>
            </w:r>
            <w:r>
              <w:rPr>
                <w:rFonts w:ascii="Times New Roman"/>
                <w:b w:val="false"/>
                <w:i w:val="false"/>
                <w:color w:val="000000"/>
                <w:sz w:val="20"/>
              </w:rPr>
              <w:t>
(Barbara Ingham)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Белоснежка 2</w:t>
            </w:r>
            <w:r>
              <w:br/>
            </w:r>
            <w:r>
              <w:rPr>
                <w:rFonts w:ascii="Times New Roman"/>
                <w:b w:val="false"/>
                <w:i w:val="false"/>
                <w:color w:val="000000"/>
                <w:sz w:val="20"/>
              </w:rPr>
              <w:t>
(Snow White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джунглей 2</w:t>
            </w:r>
            <w:r>
              <w:br/>
            </w:r>
            <w:r>
              <w:rPr>
                <w:rFonts w:ascii="Times New Roman"/>
                <w:b w:val="false"/>
                <w:i w:val="false"/>
                <w:color w:val="000000"/>
                <w:sz w:val="20"/>
              </w:rPr>
              <w:t>
(The Jungle Book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Маленькая русалка 2</w:t>
            </w:r>
            <w:r>
              <w:br/>
            </w:r>
            <w:r>
              <w:rPr>
                <w:rFonts w:ascii="Times New Roman"/>
                <w:b w:val="false"/>
                <w:i w:val="false"/>
                <w:color w:val="000000"/>
                <w:sz w:val="20"/>
              </w:rPr>
              <w:t>
(The Little Mermaid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Кэтрин Харпер</w:t>
            </w:r>
            <w:r>
              <w:br/>
            </w: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Бабочки и лягушки</w:t>
            </w:r>
            <w:r>
              <w:br/>
            </w:r>
            <w:r>
              <w:rPr>
                <w:rFonts w:ascii="Times New Roman"/>
                <w:b w:val="false"/>
                <w:i w:val="false"/>
                <w:color w:val="000000"/>
                <w:sz w:val="20"/>
              </w:rPr>
              <w:t>
(Butterflies and Frogs)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Уилсон</w:t>
            </w:r>
            <w:r>
              <w:br/>
            </w: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 тренером Тимом </w:t>
            </w:r>
            <w:r>
              <w:br/>
            </w:r>
            <w:r>
              <w:rPr>
                <w:rFonts w:ascii="Times New Roman"/>
                <w:b w:val="false"/>
                <w:i w:val="false"/>
                <w:color w:val="000000"/>
                <w:sz w:val="20"/>
              </w:rPr>
              <w:t>
(Sport with Trainer Tim)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Луиза Итурэйн</w:t>
            </w:r>
            <w:r>
              <w:br/>
            </w:r>
            <w:r>
              <w:rPr>
                <w:rFonts w:ascii="Times New Roman"/>
                <w:b w:val="false"/>
                <w:i w:val="false"/>
                <w:color w:val="000000"/>
                <w:sz w:val="20"/>
              </w:rPr>
              <w:t>
(Maria Luisa Iturain)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воздухе </w:t>
            </w:r>
            <w:r>
              <w:br/>
            </w:r>
            <w:r>
              <w:rPr>
                <w:rFonts w:ascii="Times New Roman"/>
                <w:b w:val="false"/>
                <w:i w:val="false"/>
                <w:color w:val="000000"/>
                <w:sz w:val="20"/>
              </w:rPr>
              <w:t>
(Up in the Air)</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Спортсмены </w:t>
            </w:r>
            <w:r>
              <w:br/>
            </w:r>
            <w:r>
              <w:rPr>
                <w:rFonts w:ascii="Times New Roman"/>
                <w:b w:val="false"/>
                <w:i w:val="false"/>
                <w:color w:val="000000"/>
                <w:sz w:val="20"/>
              </w:rPr>
              <w:t>
(Animal Athletes)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Мозговой тренажер </w:t>
            </w:r>
            <w:r>
              <w:br/>
            </w:r>
            <w:r>
              <w:rPr>
                <w:rFonts w:ascii="Times New Roman"/>
                <w:b w:val="false"/>
                <w:i w:val="false"/>
                <w:color w:val="000000"/>
                <w:sz w:val="20"/>
              </w:rPr>
              <w:t>
(Brain Gym)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Лаура Миллер</w:t>
            </w:r>
            <w:r>
              <w:br/>
            </w:r>
            <w:r>
              <w:rPr>
                <w:rFonts w:ascii="Times New Roman"/>
                <w:b w:val="false"/>
                <w:i w:val="false"/>
                <w:color w:val="000000"/>
                <w:sz w:val="20"/>
              </w:rPr>
              <w:t>
(Laura Miller)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 Хоппинг </w:t>
            </w:r>
            <w:r>
              <w:br/>
            </w:r>
            <w:r>
              <w:rPr>
                <w:rFonts w:ascii="Times New Roman"/>
                <w:b w:val="false"/>
                <w:i w:val="false"/>
                <w:color w:val="000000"/>
                <w:sz w:val="20"/>
              </w:rPr>
              <w:t>
(Island Hopping)</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домов </w:t>
            </w:r>
            <w:r>
              <w:br/>
            </w:r>
            <w:r>
              <w:rPr>
                <w:rFonts w:ascii="Times New Roman"/>
                <w:b w:val="false"/>
                <w:i w:val="false"/>
                <w:color w:val="000000"/>
                <w:sz w:val="20"/>
              </w:rPr>
              <w:t>
(A World of Homes)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 Тэйлор</w:t>
            </w:r>
            <w:r>
              <w:br/>
            </w:r>
            <w:r>
              <w:rPr>
                <w:rFonts w:ascii="Times New Roman"/>
                <w:b w:val="false"/>
                <w:i w:val="false"/>
                <w:color w:val="000000"/>
                <w:sz w:val="20"/>
              </w:rPr>
              <w:t>
(Nicole Taylor)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Камуфляж животных </w:t>
            </w:r>
            <w:r>
              <w:br/>
            </w:r>
            <w:r>
              <w:rPr>
                <w:rFonts w:ascii="Times New Roman"/>
                <w:b w:val="false"/>
                <w:i w:val="false"/>
                <w:color w:val="000000"/>
                <w:sz w:val="20"/>
              </w:rPr>
              <w:t>
(Animal Camouflage)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Кэролин Лайдлоу</w:t>
            </w:r>
            <w:r>
              <w:br/>
            </w: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 изменяющаяся планета </w:t>
            </w:r>
            <w:r>
              <w:br/>
            </w:r>
            <w:r>
              <w:rPr>
                <w:rFonts w:ascii="Times New Roman"/>
                <w:b w:val="false"/>
                <w:i w:val="false"/>
                <w:color w:val="000000"/>
                <w:sz w:val="20"/>
              </w:rPr>
              <w:t>
(Our Changing Planet)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Дегнан-Винес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Жизнь жуков </w:t>
            </w:r>
            <w:r>
              <w:br/>
            </w:r>
            <w:r>
              <w:rPr>
                <w:rFonts w:ascii="Times New Roman"/>
                <w:b w:val="false"/>
                <w:i w:val="false"/>
                <w:color w:val="000000"/>
                <w:sz w:val="20"/>
              </w:rPr>
              <w:t>
(A Bug's Life)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Леди и Бродяга </w:t>
            </w:r>
            <w:r>
              <w:br/>
            </w:r>
            <w:r>
              <w:rPr>
                <w:rFonts w:ascii="Times New Roman"/>
                <w:b w:val="false"/>
                <w:i w:val="false"/>
                <w:color w:val="000000"/>
                <w:sz w:val="20"/>
              </w:rPr>
              <w:t>
(Lady and the Tramp)</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Уилсон</w:t>
            </w:r>
            <w:r>
              <w:br/>
            </w: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игрушек 2, 3</w:t>
            </w:r>
            <w:r>
              <w:br/>
            </w:r>
            <w:r>
              <w:rPr>
                <w:rFonts w:ascii="Times New Roman"/>
                <w:b w:val="false"/>
                <w:i w:val="false"/>
                <w:color w:val="000000"/>
                <w:sz w:val="20"/>
              </w:rPr>
              <w:t>
(Toy Story 2, 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Пиноккио</w:t>
            </w:r>
            <w:r>
              <w:br/>
            </w:r>
            <w:r>
              <w:rPr>
                <w:rFonts w:ascii="Times New Roman"/>
                <w:b w:val="false"/>
                <w:i w:val="false"/>
                <w:color w:val="000000"/>
                <w:sz w:val="20"/>
              </w:rPr>
              <w:t>
(Pinocchio)</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Мэлани Уиллиамс</w:t>
            </w:r>
            <w:r>
              <w:br/>
            </w:r>
            <w:r>
              <w:rPr>
                <w:rFonts w:ascii="Times New Roman"/>
                <w:b w:val="false"/>
                <w:i w:val="false"/>
                <w:color w:val="000000"/>
                <w:sz w:val="20"/>
              </w:rPr>
              <w:t>
(Melanie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далматинец </w:t>
            </w:r>
            <w:r>
              <w:br/>
            </w:r>
            <w:r>
              <w:rPr>
                <w:rFonts w:ascii="Times New Roman"/>
                <w:b w:val="false"/>
                <w:i w:val="false"/>
                <w:color w:val="000000"/>
                <w:sz w:val="20"/>
              </w:rPr>
              <w:t>
(101 Dalmatians)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лев</w:t>
            </w:r>
            <w:r>
              <w:br/>
            </w:r>
            <w:r>
              <w:rPr>
                <w:rFonts w:ascii="Times New Roman"/>
                <w:b w:val="false"/>
                <w:i w:val="false"/>
                <w:color w:val="000000"/>
                <w:sz w:val="20"/>
              </w:rPr>
              <w:t>
(Lion King)</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Робин Гуд </w:t>
            </w:r>
            <w:r>
              <w:br/>
            </w:r>
            <w:r>
              <w:rPr>
                <w:rFonts w:ascii="Times New Roman"/>
                <w:b w:val="false"/>
                <w:i w:val="false"/>
                <w:color w:val="000000"/>
                <w:sz w:val="20"/>
              </w:rPr>
              <w:t>
(Robin Hood)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Цыпленок Цыпа </w:t>
            </w:r>
            <w:r>
              <w:br/>
            </w:r>
            <w:r>
              <w:rPr>
                <w:rFonts w:ascii="Times New Roman"/>
                <w:b w:val="false"/>
                <w:i w:val="false"/>
                <w:color w:val="000000"/>
                <w:sz w:val="20"/>
              </w:rPr>
              <w:t>
(Chicken Little)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в стране чудес</w:t>
            </w:r>
            <w:r>
              <w:br/>
            </w:r>
            <w:r>
              <w:rPr>
                <w:rFonts w:ascii="Times New Roman"/>
                <w:b w:val="false"/>
                <w:i w:val="false"/>
                <w:color w:val="000000"/>
                <w:sz w:val="20"/>
              </w:rPr>
              <w:t>
(Alice in Wonderland)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Алладин</w:t>
            </w:r>
            <w:r>
              <w:br/>
            </w:r>
            <w:r>
              <w:rPr>
                <w:rFonts w:ascii="Times New Roman"/>
                <w:b w:val="false"/>
                <w:i w:val="false"/>
                <w:color w:val="000000"/>
                <w:sz w:val="20"/>
              </w:rPr>
              <w:t>
(Alladin)</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Горбун Нотр-Дама </w:t>
            </w:r>
            <w:r>
              <w:br/>
            </w:r>
            <w:r>
              <w:rPr>
                <w:rFonts w:ascii="Times New Roman"/>
                <w:b w:val="false"/>
                <w:i w:val="false"/>
                <w:color w:val="000000"/>
                <w:sz w:val="20"/>
              </w:rPr>
              <w:t>
(Hunchback of Notre-Damme)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Джозелин Поттер</w:t>
            </w:r>
            <w:r>
              <w:br/>
            </w: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Вали-и</w:t>
            </w:r>
            <w:r>
              <w:br/>
            </w:r>
            <w:r>
              <w:rPr>
                <w:rFonts w:ascii="Times New Roman"/>
                <w:b w:val="false"/>
                <w:i w:val="false"/>
                <w:color w:val="000000"/>
                <w:sz w:val="20"/>
              </w:rPr>
              <w:t>
(Wall-e)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Хелен Паркер</w:t>
            </w:r>
            <w:r>
              <w:br/>
            </w:r>
            <w:r>
              <w:rPr>
                <w:rFonts w:ascii="Times New Roman"/>
                <w:b w:val="false"/>
                <w:i w:val="false"/>
                <w:color w:val="000000"/>
                <w:sz w:val="20"/>
              </w:rPr>
              <w:t>
(Helen Parker)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Рататуй </w:t>
            </w:r>
            <w:r>
              <w:br/>
            </w:r>
            <w:r>
              <w:rPr>
                <w:rFonts w:ascii="Times New Roman"/>
                <w:b w:val="false"/>
                <w:i w:val="false"/>
                <w:color w:val="000000"/>
                <w:sz w:val="20"/>
              </w:rPr>
              <w:t>
(Ratatoille)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w:t>
            </w:r>
            <w:r>
              <w:br/>
            </w:r>
            <w:r>
              <w:rPr>
                <w:rFonts w:ascii="Times New Roman"/>
                <w:b w:val="false"/>
                <w:i w:val="false"/>
                <w:color w:val="000000"/>
                <w:sz w:val="20"/>
              </w:rPr>
              <w:t>
(Atlantis)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 Крук</w:t>
            </w:r>
            <w:r>
              <w:br/>
            </w: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Вверх</w:t>
            </w:r>
            <w:r>
              <w:br/>
            </w:r>
            <w:r>
              <w:rPr>
                <w:rFonts w:ascii="Times New Roman"/>
                <w:b w:val="false"/>
                <w:i w:val="false"/>
                <w:color w:val="000000"/>
                <w:sz w:val="20"/>
              </w:rPr>
              <w:t>
(Up)</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Дегнан-Винес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Мулан</w:t>
            </w:r>
            <w:r>
              <w:br/>
            </w:r>
            <w:r>
              <w:rPr>
                <w:rFonts w:ascii="Times New Roman"/>
                <w:b w:val="false"/>
                <w:i w:val="false"/>
                <w:color w:val="000000"/>
                <w:sz w:val="20"/>
              </w:rPr>
              <w:t>
(Mulan)</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Шиптон</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Жизнь читателей в пустыне </w:t>
            </w:r>
            <w:r>
              <w:br/>
            </w:r>
            <w:r>
              <w:rPr>
                <w:rFonts w:ascii="Times New Roman"/>
                <w:b w:val="false"/>
                <w:i w:val="false"/>
                <w:color w:val="000000"/>
                <w:sz w:val="20"/>
              </w:rPr>
              <w:t>
(Readers life in the desert)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 Мэйсон</w:t>
            </w:r>
            <w:r>
              <w:br/>
            </w:r>
            <w:r>
              <w:rPr>
                <w:rFonts w:ascii="Times New Roman"/>
                <w:b w:val="false"/>
                <w:i w:val="false"/>
                <w:color w:val="000000"/>
                <w:sz w:val="20"/>
              </w:rPr>
              <w:t>
(Written by Paul Mason)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Что мы едим, Что едят животные </w:t>
            </w:r>
            <w:r>
              <w:br/>
            </w:r>
            <w:r>
              <w:rPr>
                <w:rFonts w:ascii="Times New Roman"/>
                <w:b w:val="false"/>
                <w:i w:val="false"/>
                <w:color w:val="000000"/>
                <w:sz w:val="20"/>
              </w:rPr>
              <w:t xml:space="preserve">
(What we eat, What animals eat)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Брэнда Стунз</w:t>
            </w:r>
            <w:r>
              <w:br/>
            </w:r>
            <w:r>
              <w:rPr>
                <w:rFonts w:ascii="Times New Roman"/>
                <w:b w:val="false"/>
                <w:i w:val="false"/>
                <w:color w:val="000000"/>
                <w:sz w:val="20"/>
              </w:rPr>
              <w:t>
(Brenda Stones)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Чувства удивительных животных </w:t>
            </w:r>
            <w:r>
              <w:br/>
            </w:r>
            <w:r>
              <w:rPr>
                <w:rFonts w:ascii="Times New Roman"/>
                <w:b w:val="false"/>
                <w:i w:val="false"/>
                <w:color w:val="000000"/>
                <w:sz w:val="20"/>
              </w:rPr>
              <w:t>
(Amazing animals senses)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 Лейелин</w:t>
            </w:r>
            <w:r>
              <w:br/>
            </w:r>
            <w:r>
              <w:rPr>
                <w:rFonts w:ascii="Times New Roman"/>
                <w:b w:val="false"/>
                <w:i w:val="false"/>
                <w:color w:val="000000"/>
                <w:sz w:val="20"/>
              </w:rPr>
              <w:t>
(Claire Llewellyn)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r>
              <w:br/>
            </w:r>
            <w:r>
              <w:rPr>
                <w:rFonts w:ascii="Times New Roman"/>
                <w:b w:val="false"/>
                <w:i w:val="false"/>
                <w:color w:val="000000"/>
                <w:sz w:val="20"/>
              </w:rPr>
              <w:t>
(Horses)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 Пауэл</w:t>
            </w:r>
            <w:r>
              <w:br/>
            </w:r>
            <w:r>
              <w:rPr>
                <w:rFonts w:ascii="Times New Roman"/>
                <w:b w:val="false"/>
                <w:i w:val="false"/>
                <w:color w:val="000000"/>
                <w:sz w:val="20"/>
              </w:rPr>
              <w:t>
(Written by Kerry Powell)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двоюродный брат Рейчел</w:t>
            </w:r>
            <w:r>
              <w:br/>
            </w:r>
            <w:r>
              <w:rPr>
                <w:rFonts w:ascii="Times New Roman"/>
                <w:b w:val="false"/>
                <w:i w:val="false"/>
                <w:color w:val="000000"/>
                <w:sz w:val="20"/>
              </w:rPr>
              <w:t>
(My cousin Rachel)</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Мауриер</w:t>
            </w:r>
            <w:r>
              <w:br/>
            </w:r>
            <w:r>
              <w:rPr>
                <w:rFonts w:ascii="Times New Roman"/>
                <w:b w:val="false"/>
                <w:i w:val="false"/>
                <w:color w:val="000000"/>
                <w:sz w:val="20"/>
              </w:rPr>
              <w:t>
(D. Maurier)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олимпийских игр: неофициальная история </w:t>
            </w:r>
            <w:r>
              <w:br/>
            </w:r>
            <w:r>
              <w:rPr>
                <w:rFonts w:ascii="Times New Roman"/>
                <w:b w:val="false"/>
                <w:i w:val="false"/>
                <w:color w:val="000000"/>
                <w:sz w:val="20"/>
              </w:rPr>
              <w:t>
(The story of the olympics: an unofficial history)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Рэйчел Бладон</w:t>
            </w:r>
            <w:r>
              <w:br/>
            </w: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день </w:t>
            </w:r>
            <w:r>
              <w:br/>
            </w:r>
            <w:r>
              <w:rPr>
                <w:rFonts w:ascii="Times New Roman"/>
                <w:b w:val="false"/>
                <w:i w:val="false"/>
                <w:color w:val="000000"/>
                <w:sz w:val="20"/>
              </w:rPr>
              <w:t>
(One Day)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Хелен Нейлор </w:t>
            </w:r>
            <w:r>
              <w:br/>
            </w: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Маленькая проблема в Амстердаме </w:t>
            </w:r>
            <w:r>
              <w:br/>
            </w:r>
            <w:r>
              <w:rPr>
                <w:rFonts w:ascii="Times New Roman"/>
                <w:b w:val="false"/>
                <w:i w:val="false"/>
                <w:color w:val="000000"/>
                <w:sz w:val="20"/>
              </w:rPr>
              <w:t xml:space="preserve">
(A Little Trouble in Amsterdam)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Мак Эндрю </w:t>
            </w:r>
            <w:r>
              <w:br/>
            </w:r>
            <w:r>
              <w:rPr>
                <w:rFonts w:ascii="Times New Roman"/>
                <w:b w:val="false"/>
                <w:i w:val="false"/>
                <w:color w:val="000000"/>
                <w:sz w:val="20"/>
              </w:rPr>
              <w:t>
(Richard Mac Andrew)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и другие рассказы Фруткейк </w:t>
            </w:r>
            <w:r>
              <w:br/>
            </w:r>
            <w:r>
              <w:rPr>
                <w:rFonts w:ascii="Times New Roman"/>
                <w:b w:val="false"/>
                <w:i w:val="false"/>
                <w:color w:val="000000"/>
                <w:sz w:val="20"/>
              </w:rPr>
              <w:t>
(The Fruitcake Special and other stories)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Бреннан (Frank Brennan)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Берлинский экспресс </w:t>
            </w:r>
            <w:r>
              <w:br/>
            </w:r>
            <w:r>
              <w:rPr>
                <w:rFonts w:ascii="Times New Roman"/>
                <w:b w:val="false"/>
                <w:i w:val="false"/>
                <w:color w:val="000000"/>
                <w:sz w:val="20"/>
              </w:rPr>
              <w:t>
(Berlin Express)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Остен (Michael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Когда приходит лето </w:t>
            </w:r>
            <w:r>
              <w:br/>
            </w:r>
            <w:r>
              <w:rPr>
                <w:rFonts w:ascii="Times New Roman"/>
                <w:b w:val="false"/>
                <w:i w:val="false"/>
                <w:color w:val="000000"/>
                <w:sz w:val="20"/>
              </w:rPr>
              <w:t>
(When Summer Comes)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Хелен Нейлор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убийца (Emergency Murder)</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Джанет МакКиффин (Janet McGiffin)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Забыть чтобы вспомнить (Forget To Remember)</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Алан Мали </w:t>
            </w:r>
            <w:r>
              <w:br/>
            </w:r>
            <w:r>
              <w:rPr>
                <w:rFonts w:ascii="Times New Roman"/>
                <w:b w:val="false"/>
                <w:i w:val="false"/>
                <w:color w:val="000000"/>
                <w:sz w:val="20"/>
              </w:rPr>
              <w:t>
(Alan Maley)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Смертельный урожай</w:t>
            </w:r>
            <w:r>
              <w:br/>
            </w:r>
            <w:r>
              <w:rPr>
                <w:rFonts w:ascii="Times New Roman"/>
                <w:b w:val="false"/>
                <w:i w:val="false"/>
                <w:color w:val="000000"/>
                <w:sz w:val="20"/>
              </w:rPr>
              <w:t>
(Deadly Harvest)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 Валкер (Carolyn Walker)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Любовь во имя жизни </w:t>
            </w:r>
            <w:r>
              <w:br/>
            </w:r>
            <w:r>
              <w:rPr>
                <w:rFonts w:ascii="Times New Roman"/>
                <w:b w:val="false"/>
                <w:i w:val="false"/>
                <w:color w:val="000000"/>
                <w:sz w:val="20"/>
              </w:rPr>
              <w:t>
(A Love for Life)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Пенни Ханкук (Penny Hancock)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Война Фредди </w:t>
            </w:r>
            <w:r>
              <w:br/>
            </w:r>
            <w:r>
              <w:rPr>
                <w:rFonts w:ascii="Times New Roman"/>
                <w:b w:val="false"/>
                <w:i w:val="false"/>
                <w:color w:val="000000"/>
                <w:sz w:val="20"/>
              </w:rPr>
              <w:t>
(Freddie’s War)</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Джейн Ролесон (Jane Rollason)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 саксофона </w:t>
            </w:r>
            <w:r>
              <w:br/>
            </w:r>
            <w:r>
              <w:rPr>
                <w:rFonts w:ascii="Times New Roman"/>
                <w:b w:val="false"/>
                <w:i w:val="false"/>
                <w:color w:val="000000"/>
                <w:sz w:val="20"/>
              </w:rPr>
              <w:t>
(Solo Saxophone)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Джереми Хармер </w:t>
            </w:r>
            <w:r>
              <w:br/>
            </w: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Замороженная пицца и другие кусочки жизни </w:t>
            </w:r>
            <w:r>
              <w:br/>
            </w:r>
            <w:r>
              <w:rPr>
                <w:rFonts w:ascii="Times New Roman"/>
                <w:b w:val="false"/>
                <w:i w:val="false"/>
                <w:color w:val="000000"/>
                <w:sz w:val="20"/>
              </w:rPr>
              <w:t>
(Frozen Pizza and other slices of life)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Антуанетте Мозиз </w:t>
            </w:r>
            <w:r>
              <w:br/>
            </w:r>
            <w:r>
              <w:rPr>
                <w:rFonts w:ascii="Times New Roman"/>
                <w:b w:val="false"/>
                <w:i w:val="false"/>
                <w:color w:val="000000"/>
                <w:sz w:val="20"/>
              </w:rPr>
              <w:t>
(Antoinette Moses)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Давайте праздновать! + CD-Rom . Книга для учителя.</w:t>
            </w:r>
            <w:r>
              <w:br/>
            </w:r>
            <w:r>
              <w:rPr>
                <w:rFonts w:ascii="Times New Roman"/>
                <w:b w:val="false"/>
                <w:i w:val="false"/>
                <w:color w:val="000000"/>
                <w:sz w:val="20"/>
              </w:rPr>
              <w:t>
(Let's Celebrate! + Teacher's CD-Rom. CLIL)</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патчи для Old + Multi-Rom. Книга для чтения</w:t>
            </w:r>
            <w:r>
              <w:br/>
            </w:r>
            <w:r>
              <w:rPr>
                <w:rFonts w:ascii="Times New Roman"/>
                <w:b w:val="false"/>
                <w:i w:val="false"/>
                <w:color w:val="000000"/>
                <w:sz w:val="20"/>
              </w:rPr>
              <w:t>
(New Patches for Old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Ванесса Пэйдж</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"Дикие лебеди" Ганса Христиана Андерсена + Multi-Rom. Книга для чтения</w:t>
            </w:r>
            <w:r>
              <w:br/>
            </w:r>
            <w:r>
              <w:rPr>
                <w:rFonts w:ascii="Times New Roman"/>
                <w:b w:val="false"/>
                <w:i w:val="false"/>
                <w:color w:val="000000"/>
                <w:sz w:val="20"/>
              </w:rPr>
              <w:t>
(The Wild Swans by Hans Christian Andersen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Чарльз Лойд</w:t>
            </w:r>
            <w:r>
              <w:br/>
            </w: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Русалочка от Ханса Кристиана Андерсена + Multi-Rom. Книга для чтения</w:t>
            </w:r>
            <w:r>
              <w:br/>
            </w:r>
            <w:r>
              <w:rPr>
                <w:rFonts w:ascii="Times New Roman"/>
                <w:b w:val="false"/>
                <w:i w:val="false"/>
                <w:color w:val="000000"/>
                <w:sz w:val="20"/>
              </w:rPr>
              <w:t>
(The Little Mermaid by Hans Christian Andersen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Энтони Керр</w:t>
            </w:r>
            <w:r>
              <w:br/>
            </w:r>
            <w:r>
              <w:rPr>
                <w:rFonts w:ascii="Times New Roman"/>
                <w:b w:val="false"/>
                <w:i w:val="false"/>
                <w:color w:val="000000"/>
                <w:sz w:val="20"/>
              </w:rPr>
              <w:t>
(Retold by:</w:t>
            </w:r>
            <w:r>
              <w:br/>
            </w:r>
            <w:r>
              <w:rPr>
                <w:rFonts w:ascii="Times New Roman"/>
                <w:b w:val="false"/>
                <w:i w:val="false"/>
                <w:color w:val="000000"/>
                <w:sz w:val="20"/>
              </w:rPr>
              <w:t>
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и его сыновья</w:t>
            </w:r>
            <w:r>
              <w:br/>
            </w:r>
            <w:r>
              <w:rPr>
                <w:rFonts w:ascii="Times New Roman"/>
                <w:b w:val="false"/>
                <w:i w:val="false"/>
                <w:color w:val="000000"/>
                <w:sz w:val="20"/>
              </w:rPr>
              <w:t>
от Aesop + Multi-Rom. Книга для чтения</w:t>
            </w:r>
            <w:r>
              <w:br/>
            </w:r>
            <w:r>
              <w:rPr>
                <w:rFonts w:ascii="Times New Roman"/>
                <w:b w:val="false"/>
                <w:i w:val="false"/>
                <w:color w:val="000000"/>
                <w:sz w:val="20"/>
              </w:rPr>
              <w:t xml:space="preserve">
(The Father and His Sons </w:t>
            </w:r>
            <w:r>
              <w:br/>
            </w:r>
            <w:r>
              <w:rPr>
                <w:rFonts w:ascii="Times New Roman"/>
                <w:b w:val="false"/>
                <w:i w:val="false"/>
                <w:color w:val="000000"/>
                <w:sz w:val="20"/>
              </w:rPr>
              <w:t>
by Aesop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Ванесса Пэйдж</w:t>
            </w:r>
            <w:r>
              <w:br/>
            </w:r>
            <w:r>
              <w:rPr>
                <w:rFonts w:ascii="Times New Roman"/>
                <w:b w:val="false"/>
                <w:i w:val="false"/>
                <w:color w:val="000000"/>
                <w:sz w:val="20"/>
              </w:rPr>
              <w:t>
(Retold by:</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Золушка Чарльза Перро + Multi-Rom. Книга для чтения</w:t>
            </w:r>
            <w:r>
              <w:br/>
            </w:r>
            <w:r>
              <w:rPr>
                <w:rFonts w:ascii="Times New Roman"/>
                <w:b w:val="false"/>
                <w:i w:val="false"/>
                <w:color w:val="000000"/>
                <w:sz w:val="20"/>
              </w:rPr>
              <w:t>
(Cinderrella by Charles Perrault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Чарльз Лойд</w:t>
            </w:r>
            <w:r>
              <w:br/>
            </w: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Аладдин и волшебная лампа + Multi-Rom. Книга для чтения</w:t>
            </w:r>
            <w:r>
              <w:br/>
            </w:r>
            <w:r>
              <w:rPr>
                <w:rFonts w:ascii="Times New Roman"/>
                <w:b w:val="false"/>
                <w:i w:val="false"/>
                <w:color w:val="000000"/>
                <w:sz w:val="20"/>
              </w:rPr>
              <w:t>
(Aladdin and the Magic Lamp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Чарльз Лойд</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Чудесный Волшебник Оз Л. Франк Баум + DVD, Audio CDs. Книга для чтения</w:t>
            </w:r>
            <w:r>
              <w:br/>
            </w:r>
            <w:r>
              <w:rPr>
                <w:rFonts w:ascii="Times New Roman"/>
                <w:b w:val="false"/>
                <w:i w:val="false"/>
                <w:color w:val="000000"/>
                <w:sz w:val="20"/>
              </w:rPr>
              <w:t>
(The Wonderful Wizard of Oz by L.Frank Baum + DVD, Audio CDs)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Призрак Кантервиля Оскара Уайльда + DVD, CD1, 2. Книга для чтения</w:t>
            </w:r>
            <w:r>
              <w:br/>
            </w:r>
            <w:r>
              <w:rPr>
                <w:rFonts w:ascii="Times New Roman"/>
                <w:b w:val="false"/>
                <w:i w:val="false"/>
                <w:color w:val="000000"/>
                <w:sz w:val="20"/>
              </w:rPr>
              <w:t>
(The Canterville Ghost by Oscar Wilde + DVD, CD1,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Приключения Алисы в Стране чудес Льюис Кэрролл + Multi-Rom. Книга для чтения</w:t>
            </w:r>
            <w:r>
              <w:br/>
            </w:r>
            <w:r>
              <w:rPr>
                <w:rFonts w:ascii="Times New Roman"/>
                <w:b w:val="false"/>
                <w:i w:val="false"/>
                <w:color w:val="000000"/>
                <w:sz w:val="20"/>
              </w:rPr>
              <w:t>
(Alice's Adventures in Wonderland by Lewis Carroll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цветок + Multi-Rom. Книга для чтения</w:t>
            </w:r>
            <w:r>
              <w:br/>
            </w:r>
            <w:r>
              <w:rPr>
                <w:rFonts w:ascii="Times New Roman"/>
                <w:b w:val="false"/>
                <w:i w:val="false"/>
                <w:color w:val="000000"/>
                <w:sz w:val="20"/>
              </w:rPr>
              <w:t>
(The Stone Flower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Эгоистичный гигант Оскар Уайльд + CD. Книга для чтения</w:t>
            </w:r>
            <w:r>
              <w:br/>
            </w:r>
            <w:r>
              <w:rPr>
                <w:rFonts w:ascii="Times New Roman"/>
                <w:b w:val="false"/>
                <w:i w:val="false"/>
                <w:color w:val="000000"/>
                <w:sz w:val="20"/>
              </w:rPr>
              <w:t>
(The Selfish Giant by Oscar Wilde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к Центру Земли Жюлем Верном + Multi-Rom.</w:t>
            </w:r>
            <w:r>
              <w:br/>
            </w:r>
            <w:r>
              <w:rPr>
                <w:rFonts w:ascii="Times New Roman"/>
                <w:b w:val="false"/>
                <w:i w:val="false"/>
                <w:color w:val="000000"/>
                <w:sz w:val="20"/>
              </w:rPr>
              <w:t>
(Journey to the Centre of the Earth by Jules Verne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Элизабет Грэй</w:t>
            </w:r>
            <w:r>
              <w:br/>
            </w: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Саймон Декер и секретная формула + CD-Rom.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r>
              <w:br/>
            </w:r>
            <w:r>
              <w:rPr>
                <w:rFonts w:ascii="Times New Roman"/>
                <w:b w:val="false"/>
                <w:i w:val="false"/>
                <w:color w:val="000000"/>
                <w:sz w:val="20"/>
              </w:rPr>
              <w:t>
(Simon Decker and the Secret Formula + CD-Rom)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 и Андромеда + CD-Rom.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r>
              <w:br/>
            </w:r>
            <w:r>
              <w:rPr>
                <w:rFonts w:ascii="Times New Roman"/>
                <w:b w:val="false"/>
                <w:i w:val="false"/>
                <w:color w:val="000000"/>
                <w:sz w:val="20"/>
              </w:rPr>
              <w:t>
(Perseus and Andromeda + CD-Rom)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Лебединое озеро + Multi-Rom.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r>
              <w:br/>
            </w:r>
            <w:r>
              <w:rPr>
                <w:rFonts w:ascii="Times New Roman"/>
                <w:b w:val="false"/>
                <w:i w:val="false"/>
                <w:color w:val="000000"/>
                <w:sz w:val="20"/>
              </w:rPr>
              <w:t>
(Swan Lake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Рождественская песня Чарльза Диккенса + CD-Rom.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r>
              <w:br/>
            </w:r>
            <w:r>
              <w:rPr>
                <w:rFonts w:ascii="Times New Roman"/>
                <w:b w:val="false"/>
                <w:i w:val="false"/>
                <w:color w:val="000000"/>
                <w:sz w:val="20"/>
              </w:rPr>
              <w:t>
(A Christmas Carol by Charles Dickens + CD-Rom)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w:t>
            </w:r>
            <w:r>
              <w:br/>
            </w: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 скрабей + CD-Rom.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r>
              <w:br/>
            </w:r>
            <w:r>
              <w:rPr>
                <w:rFonts w:ascii="Times New Roman"/>
                <w:b w:val="false"/>
                <w:i w:val="false"/>
                <w:color w:val="000000"/>
                <w:sz w:val="20"/>
              </w:rPr>
              <w:t>
(The Blue Scarab + CD-Rom)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спускается в ад + CD-Rom. Книга для чтения</w:t>
            </w:r>
            <w:r>
              <w:br/>
            </w:r>
            <w:r>
              <w:rPr>
                <w:rFonts w:ascii="Times New Roman"/>
                <w:b w:val="false"/>
                <w:i w:val="false"/>
                <w:color w:val="000000"/>
                <w:sz w:val="20"/>
              </w:rPr>
              <w:t>
Рабочая тетрадь</w:t>
            </w:r>
            <w:r>
              <w:br/>
            </w:r>
            <w:r>
              <w:rPr>
                <w:rFonts w:ascii="Times New Roman"/>
                <w:b w:val="false"/>
                <w:i w:val="false"/>
                <w:color w:val="000000"/>
                <w:sz w:val="20"/>
              </w:rPr>
              <w:t>
Книга для учителя</w:t>
            </w:r>
            <w:r>
              <w:br/>
            </w:r>
            <w:r>
              <w:rPr>
                <w:rFonts w:ascii="Times New Roman"/>
                <w:b w:val="false"/>
                <w:i w:val="false"/>
                <w:color w:val="000000"/>
                <w:sz w:val="20"/>
              </w:rPr>
              <w:t>
(Orpheus Descending + CD-Rom)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Дулей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Оливер Твист Чарльз Диккенс + CD-Rom. </w:t>
            </w:r>
            <w:r>
              <w:br/>
            </w:r>
            <w:r>
              <w:rPr>
                <w:rFonts w:ascii="Times New Roman"/>
                <w:b w:val="false"/>
                <w:i w:val="false"/>
                <w:color w:val="000000"/>
                <w:sz w:val="20"/>
              </w:rPr>
              <w:t>
Книга для чтения</w:t>
            </w:r>
            <w:r>
              <w:br/>
            </w:r>
            <w:r>
              <w:rPr>
                <w:rFonts w:ascii="Times New Roman"/>
                <w:b w:val="false"/>
                <w:i w:val="false"/>
                <w:color w:val="000000"/>
                <w:sz w:val="20"/>
              </w:rPr>
              <w:t>
Книга для учителя с играми.</w:t>
            </w:r>
            <w:r>
              <w:br/>
            </w:r>
            <w:r>
              <w:rPr>
                <w:rFonts w:ascii="Times New Roman"/>
                <w:b w:val="false"/>
                <w:i w:val="false"/>
                <w:color w:val="000000"/>
                <w:sz w:val="20"/>
              </w:rPr>
              <w:t>
(Oliver Twist by Charles Dickens + CD-Rom.)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w:t>
            </w:r>
            <w:r>
              <w:br/>
            </w: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Маленькие женщины от Луизы Май Олкотт + CD-Rom.</w:t>
            </w:r>
            <w:r>
              <w:br/>
            </w:r>
            <w:r>
              <w:rPr>
                <w:rFonts w:ascii="Times New Roman"/>
                <w:b w:val="false"/>
                <w:i w:val="false"/>
                <w:color w:val="000000"/>
                <w:sz w:val="20"/>
              </w:rPr>
              <w:t>
Книга для чтения</w:t>
            </w:r>
            <w:r>
              <w:br/>
            </w:r>
            <w:r>
              <w:rPr>
                <w:rFonts w:ascii="Times New Roman"/>
                <w:b w:val="false"/>
                <w:i w:val="false"/>
                <w:color w:val="000000"/>
                <w:sz w:val="20"/>
              </w:rPr>
              <w:t>
Книга для учителя с играми.</w:t>
            </w:r>
            <w:r>
              <w:br/>
            </w:r>
            <w:r>
              <w:rPr>
                <w:rFonts w:ascii="Times New Roman"/>
                <w:b w:val="false"/>
                <w:i w:val="false"/>
                <w:color w:val="000000"/>
                <w:sz w:val="20"/>
              </w:rPr>
              <w:t>
(Little Women by Louisa May Alcott + CD-Rom.)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 сокровищ Роберт Луис Стивенсон + CD. </w:t>
            </w:r>
            <w:r>
              <w:br/>
            </w:r>
            <w:r>
              <w:rPr>
                <w:rFonts w:ascii="Times New Roman"/>
                <w:b w:val="false"/>
                <w:i w:val="false"/>
                <w:color w:val="000000"/>
                <w:sz w:val="20"/>
              </w:rPr>
              <w:t>
Книга для чтения</w:t>
            </w:r>
            <w:r>
              <w:br/>
            </w:r>
            <w:r>
              <w:rPr>
                <w:rFonts w:ascii="Times New Roman"/>
                <w:b w:val="false"/>
                <w:i w:val="false"/>
                <w:color w:val="000000"/>
                <w:sz w:val="20"/>
              </w:rPr>
              <w:t>
(Treasure Island by Robert Louis Stevenson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Робин Гуд + Multi-Rom.</w:t>
            </w:r>
            <w:r>
              <w:br/>
            </w:r>
            <w:r>
              <w:rPr>
                <w:rFonts w:ascii="Times New Roman"/>
                <w:b w:val="false"/>
                <w:i w:val="false"/>
                <w:color w:val="000000"/>
                <w:sz w:val="20"/>
              </w:rPr>
              <w:t>
Книга для чтения</w:t>
            </w:r>
            <w:r>
              <w:br/>
            </w:r>
            <w:r>
              <w:rPr>
                <w:rFonts w:ascii="Times New Roman"/>
                <w:b w:val="false"/>
                <w:i w:val="false"/>
                <w:color w:val="000000"/>
                <w:sz w:val="20"/>
              </w:rPr>
              <w:t>
(Robin Hood + Multi-Rom)</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Таинственный остров.</w:t>
            </w:r>
            <w:r>
              <w:br/>
            </w:r>
            <w:r>
              <w:rPr>
                <w:rFonts w:ascii="Times New Roman"/>
                <w:b w:val="false"/>
                <w:i w:val="false"/>
                <w:color w:val="000000"/>
                <w:sz w:val="20"/>
              </w:rPr>
              <w:t>
Жюль Верн + CD.</w:t>
            </w:r>
            <w:r>
              <w:br/>
            </w:r>
            <w:r>
              <w:rPr>
                <w:rFonts w:ascii="Times New Roman"/>
                <w:b w:val="false"/>
                <w:i w:val="false"/>
                <w:color w:val="000000"/>
                <w:sz w:val="20"/>
              </w:rPr>
              <w:t xml:space="preserve">
Книга для чтения </w:t>
            </w:r>
            <w:r>
              <w:br/>
            </w:r>
            <w:r>
              <w:rPr>
                <w:rFonts w:ascii="Times New Roman"/>
                <w:b w:val="false"/>
                <w:i w:val="false"/>
                <w:color w:val="000000"/>
                <w:sz w:val="20"/>
              </w:rPr>
              <w:t>
(The Mysterious Island.</w:t>
            </w:r>
            <w:r>
              <w:br/>
            </w:r>
            <w:r>
              <w:rPr>
                <w:rFonts w:ascii="Times New Roman"/>
                <w:b w:val="false"/>
                <w:i w:val="false"/>
                <w:color w:val="000000"/>
                <w:sz w:val="20"/>
              </w:rPr>
              <w:t>
by Jules Verne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Ползучий человек сэра Артура Конан Дойля + CD.</w:t>
            </w:r>
            <w:r>
              <w:br/>
            </w:r>
            <w:r>
              <w:rPr>
                <w:rFonts w:ascii="Times New Roman"/>
                <w:b w:val="false"/>
                <w:i w:val="false"/>
                <w:color w:val="000000"/>
                <w:sz w:val="20"/>
              </w:rPr>
              <w:t xml:space="preserve">
Книга для чтения </w:t>
            </w:r>
            <w:r>
              <w:br/>
            </w:r>
            <w:r>
              <w:rPr>
                <w:rFonts w:ascii="Times New Roman"/>
                <w:b w:val="false"/>
                <w:i w:val="false"/>
                <w:color w:val="000000"/>
                <w:sz w:val="20"/>
              </w:rPr>
              <w:t>
(The Creeping Man by Sir Arthur Conan Doyle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 Дженни Дулей, Верджиния Иванс</w:t>
            </w:r>
            <w:r>
              <w:br/>
            </w: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Убийца + CD.</w:t>
            </w:r>
            <w:r>
              <w:br/>
            </w:r>
            <w:r>
              <w:rPr>
                <w:rFonts w:ascii="Times New Roman"/>
                <w:b w:val="false"/>
                <w:i w:val="false"/>
                <w:color w:val="000000"/>
                <w:sz w:val="20"/>
              </w:rPr>
              <w:t xml:space="preserve">
Книга для чтения. CLIL </w:t>
            </w:r>
            <w:r>
              <w:br/>
            </w:r>
            <w:r>
              <w:rPr>
                <w:rFonts w:ascii="Times New Roman"/>
                <w:b w:val="false"/>
                <w:i w:val="false"/>
                <w:color w:val="000000"/>
                <w:sz w:val="20"/>
              </w:rPr>
              <w:t>
(The Killer Whale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крокодилы + CD.</w:t>
            </w:r>
            <w:r>
              <w:br/>
            </w:r>
            <w:r>
              <w:rPr>
                <w:rFonts w:ascii="Times New Roman"/>
                <w:b w:val="false"/>
                <w:i w:val="false"/>
                <w:color w:val="000000"/>
                <w:sz w:val="20"/>
              </w:rPr>
              <w:t xml:space="preserve">
Книга для чтения. CLIL </w:t>
            </w:r>
            <w:r>
              <w:br/>
            </w:r>
            <w:r>
              <w:rPr>
                <w:rFonts w:ascii="Times New Roman"/>
                <w:b w:val="false"/>
                <w:i w:val="false"/>
                <w:color w:val="000000"/>
                <w:sz w:val="20"/>
              </w:rPr>
              <w:t>
(Saltwater Crocodiles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 + CD.</w:t>
            </w:r>
            <w:r>
              <w:br/>
            </w:r>
            <w:r>
              <w:rPr>
                <w:rFonts w:ascii="Times New Roman"/>
                <w:b w:val="false"/>
                <w:i w:val="false"/>
                <w:color w:val="000000"/>
                <w:sz w:val="20"/>
              </w:rPr>
              <w:t xml:space="preserve">
Книга для чтения. CLIL </w:t>
            </w:r>
            <w:r>
              <w:br/>
            </w:r>
            <w:r>
              <w:rPr>
                <w:rFonts w:ascii="Times New Roman"/>
                <w:b w:val="false"/>
                <w:i w:val="false"/>
                <w:color w:val="000000"/>
                <w:sz w:val="20"/>
              </w:rPr>
              <w:t>
(The Octopus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Акула + CD.</w:t>
            </w:r>
            <w:r>
              <w:br/>
            </w:r>
            <w:r>
              <w:rPr>
                <w:rFonts w:ascii="Times New Roman"/>
                <w:b w:val="false"/>
                <w:i w:val="false"/>
                <w:color w:val="000000"/>
                <w:sz w:val="20"/>
              </w:rPr>
              <w:t>
Книга для чтения. CLIL</w:t>
            </w:r>
            <w:r>
              <w:br/>
            </w:r>
            <w:r>
              <w:rPr>
                <w:rFonts w:ascii="Times New Roman"/>
                <w:b w:val="false"/>
                <w:i w:val="false"/>
                <w:color w:val="000000"/>
                <w:sz w:val="20"/>
              </w:rPr>
              <w:t>
(The Great White Shark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Крокодилы.</w:t>
            </w:r>
            <w:r>
              <w:br/>
            </w:r>
            <w:r>
              <w:rPr>
                <w:rFonts w:ascii="Times New Roman"/>
                <w:b w:val="false"/>
                <w:i w:val="false"/>
                <w:color w:val="000000"/>
                <w:sz w:val="20"/>
              </w:rPr>
              <w:t xml:space="preserve">
Книга для чтения </w:t>
            </w:r>
            <w:r>
              <w:br/>
            </w:r>
            <w:r>
              <w:rPr>
                <w:rFonts w:ascii="Times New Roman"/>
                <w:b w:val="false"/>
                <w:i w:val="false"/>
                <w:color w:val="000000"/>
                <w:sz w:val="20"/>
              </w:rPr>
              <w:t>
(Gharial Crocodiles)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Ядовитые змеи + CD.</w:t>
            </w:r>
            <w:r>
              <w:br/>
            </w:r>
            <w:r>
              <w:rPr>
                <w:rFonts w:ascii="Times New Roman"/>
                <w:b w:val="false"/>
                <w:i w:val="false"/>
                <w:color w:val="000000"/>
                <w:sz w:val="20"/>
              </w:rPr>
              <w:t>
Книга для чтения. CLIL</w:t>
            </w:r>
            <w:r>
              <w:br/>
            </w:r>
            <w:r>
              <w:rPr>
                <w:rFonts w:ascii="Times New Roman"/>
                <w:b w:val="false"/>
                <w:i w:val="false"/>
                <w:color w:val="000000"/>
                <w:sz w:val="20"/>
              </w:rPr>
              <w:t>
(Venomous Snakes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Дулей, Верджиния Иванс</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 во всем мире" и рабочая тетрадь к ней</w:t>
            </w:r>
            <w:r>
              <w:br/>
            </w:r>
            <w:r>
              <w:rPr>
                <w:rFonts w:ascii="Times New Roman"/>
                <w:b w:val="false"/>
                <w:i w:val="false"/>
                <w:color w:val="000000"/>
                <w:sz w:val="20"/>
              </w:rPr>
              <w:t>
(Free Time Around the World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Джули Пэнн </w:t>
            </w:r>
            <w:r>
              <w:br/>
            </w:r>
            <w:r>
              <w:rPr>
                <w:rFonts w:ascii="Times New Roman"/>
                <w:b w:val="false"/>
                <w:i w:val="false"/>
                <w:color w:val="000000"/>
                <w:sz w:val="20"/>
              </w:rPr>
              <w:t>
(Julie Penn)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"Летающие" животные" и рабочая тетрадь к ней</w:t>
            </w:r>
            <w:r>
              <w:br/>
            </w:r>
            <w:r>
              <w:rPr>
                <w:rFonts w:ascii="Times New Roman"/>
                <w:b w:val="false"/>
                <w:i w:val="false"/>
                <w:color w:val="000000"/>
                <w:sz w:val="20"/>
              </w:rPr>
              <w:t>
(Animals in the Air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Куинн </w:t>
            </w:r>
            <w:r>
              <w:br/>
            </w: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"Фестивали во всем мире" и рабочая тетрадь к ней</w:t>
            </w:r>
            <w:r>
              <w:br/>
            </w:r>
            <w:r>
              <w:rPr>
                <w:rFonts w:ascii="Times New Roman"/>
                <w:b w:val="false"/>
                <w:i w:val="false"/>
                <w:color w:val="000000"/>
                <w:sz w:val="20"/>
              </w:rPr>
              <w:t>
(Festivals Around the World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мы изготовляем разные изделия" и рабочая тетрадь к ней</w:t>
            </w:r>
            <w:r>
              <w:br/>
            </w:r>
            <w:r>
              <w:rPr>
                <w:rFonts w:ascii="Times New Roman"/>
                <w:b w:val="false"/>
                <w:i w:val="false"/>
                <w:color w:val="000000"/>
                <w:sz w:val="20"/>
              </w:rPr>
              <w:t>
(How we make products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Рейнхэм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в дождевых лесах" и рабочая тетрадь к ней</w:t>
            </w:r>
            <w:r>
              <w:br/>
            </w:r>
            <w:r>
              <w:rPr>
                <w:rFonts w:ascii="Times New Roman"/>
                <w:b w:val="false"/>
                <w:i w:val="false"/>
                <w:color w:val="000000"/>
                <w:sz w:val="20"/>
              </w:rPr>
              <w:t>
(Life in Rainforests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Шерил Палин </w:t>
            </w:r>
            <w:r>
              <w:br/>
            </w: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рабочая тетрадь к ней</w:t>
            </w:r>
            <w:r>
              <w:br/>
            </w:r>
            <w:r>
              <w:rPr>
                <w:rFonts w:ascii="Times New Roman"/>
                <w:b w:val="false"/>
                <w:i w:val="false"/>
                <w:color w:val="000000"/>
                <w:sz w:val="20"/>
              </w:rPr>
              <w:t>
(Schools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Жуки" и рабочая тетрадь к ней</w:t>
            </w:r>
            <w:r>
              <w:br/>
            </w:r>
            <w:r>
              <w:rPr>
                <w:rFonts w:ascii="Times New Roman"/>
                <w:b w:val="false"/>
                <w:i w:val="false"/>
                <w:color w:val="000000"/>
                <w:sz w:val="20"/>
              </w:rPr>
              <w:t>
(Danger! Bugs!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Полл Шиптон </w:t>
            </w:r>
            <w:r>
              <w:br/>
            </w: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 и музыка" и рабочая тетрадь к ней</w:t>
            </w:r>
            <w:r>
              <w:br/>
            </w:r>
            <w:r>
              <w:rPr>
                <w:rFonts w:ascii="Times New Roman"/>
                <w:b w:val="false"/>
                <w:i w:val="false"/>
                <w:color w:val="000000"/>
                <w:sz w:val="20"/>
              </w:rPr>
              <w:t>
(Sound and Music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Норзкотт </w:t>
            </w:r>
            <w:r>
              <w:br/>
            </w: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 пять чувств" и рабочая тетрадь к ней</w:t>
            </w:r>
            <w:r>
              <w:br/>
            </w:r>
            <w:r>
              <w:rPr>
                <w:rFonts w:ascii="Times New Roman"/>
                <w:b w:val="false"/>
                <w:i w:val="false"/>
                <w:color w:val="000000"/>
                <w:sz w:val="20"/>
              </w:rPr>
              <w:t>
(Your Five Senses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Куинн </w:t>
            </w:r>
            <w:r>
              <w:br/>
            </w: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структуры" и рабочая тетрадь к ней</w:t>
            </w:r>
            <w:r>
              <w:br/>
            </w:r>
            <w:r>
              <w:rPr>
                <w:rFonts w:ascii="Times New Roman"/>
                <w:b w:val="false"/>
                <w:i w:val="false"/>
                <w:color w:val="000000"/>
                <w:sz w:val="20"/>
              </w:rPr>
              <w:t>
(Super Structures &amp; Activity Book)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Фиона Андрилл </w:t>
            </w:r>
            <w:r>
              <w:br/>
            </w:r>
            <w:r>
              <w:rPr>
                <w:rFonts w:ascii="Times New Roman"/>
                <w:b w:val="false"/>
                <w:i w:val="false"/>
                <w:color w:val="000000"/>
                <w:sz w:val="20"/>
              </w:rPr>
              <w:t>
(Fiona Undrill)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 Дориана Грэя</w:t>
            </w:r>
            <w:r>
              <w:br/>
            </w:r>
            <w:r>
              <w:rPr>
                <w:rFonts w:ascii="Times New Roman"/>
                <w:b w:val="false"/>
                <w:i w:val="false"/>
                <w:color w:val="000000"/>
                <w:sz w:val="20"/>
              </w:rPr>
              <w:t>
(The Picture of Dorian Gray)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Оксар Уайлд </w:t>
            </w:r>
            <w:r>
              <w:br/>
            </w:r>
            <w:r>
              <w:rPr>
                <w:rFonts w:ascii="Times New Roman"/>
                <w:b w:val="false"/>
                <w:i w:val="false"/>
                <w:color w:val="000000"/>
                <w:sz w:val="20"/>
              </w:rPr>
              <w:t>
(Oscar Wild)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забор от кроликов</w:t>
            </w:r>
            <w:r>
              <w:br/>
            </w:r>
            <w:r>
              <w:rPr>
                <w:rFonts w:ascii="Times New Roman"/>
                <w:b w:val="false"/>
                <w:i w:val="false"/>
                <w:color w:val="000000"/>
                <w:sz w:val="20"/>
              </w:rPr>
              <w:t>
(Rabbit-Proof Fence)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Дорис Пилкинтон Гаримара </w:t>
            </w:r>
            <w:r>
              <w:br/>
            </w:r>
            <w:r>
              <w:rPr>
                <w:rFonts w:ascii="Times New Roman"/>
                <w:b w:val="false"/>
                <w:i w:val="false"/>
                <w:color w:val="000000"/>
                <w:sz w:val="20"/>
              </w:rPr>
              <w:t>
(Doris Pilkington Garimara)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секрет</w:t>
            </w:r>
            <w:r>
              <w:br/>
            </w:r>
            <w:r>
              <w:rPr>
                <w:rFonts w:ascii="Times New Roman"/>
                <w:b w:val="false"/>
                <w:i w:val="false"/>
                <w:color w:val="000000"/>
                <w:sz w:val="20"/>
              </w:rPr>
              <w:t>
(Chemical Secret)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 Викари </w:t>
            </w:r>
            <w:r>
              <w:br/>
            </w:r>
            <w:r>
              <w:rPr>
                <w:rFonts w:ascii="Times New Roman"/>
                <w:b w:val="false"/>
                <w:i w:val="false"/>
                <w:color w:val="000000"/>
                <w:sz w:val="20"/>
              </w:rPr>
              <w:t>
(Tim Vicary)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сон</w:t>
            </w:r>
            <w:r>
              <w:br/>
            </w:r>
            <w:r>
              <w:rPr>
                <w:rFonts w:ascii="Times New Roman"/>
                <w:b w:val="false"/>
                <w:i w:val="false"/>
                <w:color w:val="000000"/>
                <w:sz w:val="20"/>
              </w:rPr>
              <w:t>
(The Big Sleep)</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Реймонд Чандлер </w:t>
            </w:r>
            <w:r>
              <w:br/>
            </w:r>
            <w:r>
              <w:rPr>
                <w:rFonts w:ascii="Times New Roman"/>
                <w:b w:val="false"/>
                <w:i w:val="false"/>
                <w:color w:val="000000"/>
                <w:sz w:val="20"/>
              </w:rPr>
              <w:t>
(Raymond Chandler)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Нэльсон Мандела</w:t>
            </w:r>
            <w:r>
              <w:br/>
            </w:r>
            <w:r>
              <w:rPr>
                <w:rFonts w:ascii="Times New Roman"/>
                <w:b w:val="false"/>
                <w:i w:val="false"/>
                <w:color w:val="000000"/>
                <w:sz w:val="20"/>
              </w:rPr>
              <w:t>
(Nelson Mandela)</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Роуэна Акиньеме </w:t>
            </w:r>
            <w:r>
              <w:br/>
            </w:r>
            <w:r>
              <w:rPr>
                <w:rFonts w:ascii="Times New Roman"/>
                <w:b w:val="false"/>
                <w:i w:val="false"/>
                <w:color w:val="000000"/>
                <w:sz w:val="20"/>
              </w:rPr>
              <w:t>
(Rowena Akinyeme)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Баскервиллей</w:t>
            </w:r>
            <w:r>
              <w:br/>
            </w:r>
            <w:r>
              <w:rPr>
                <w:rFonts w:ascii="Times New Roman"/>
                <w:b w:val="false"/>
                <w:i w:val="false"/>
                <w:color w:val="000000"/>
                <w:sz w:val="20"/>
              </w:rPr>
              <w:t>
(The Hound of the Baskervilles)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Сэр Артур Конан Дойл </w:t>
            </w:r>
            <w:r>
              <w:br/>
            </w:r>
            <w:r>
              <w:rPr>
                <w:rFonts w:ascii="Times New Roman"/>
                <w:b w:val="false"/>
                <w:i w:val="false"/>
                <w:color w:val="000000"/>
                <w:sz w:val="20"/>
              </w:rPr>
              <w:t>
(Sir Arthur Conan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Алое письмо</w:t>
            </w:r>
            <w:r>
              <w:br/>
            </w:r>
            <w:r>
              <w:rPr>
                <w:rFonts w:ascii="Times New Roman"/>
                <w:b w:val="false"/>
                <w:i w:val="false"/>
                <w:color w:val="000000"/>
                <w:sz w:val="20"/>
              </w:rPr>
              <w:t>
(The Scarlet Letter)</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Натаниэль Хосорн </w:t>
            </w:r>
            <w:r>
              <w:br/>
            </w:r>
            <w:r>
              <w:rPr>
                <w:rFonts w:ascii="Times New Roman"/>
                <w:b w:val="false"/>
                <w:i w:val="false"/>
                <w:color w:val="000000"/>
                <w:sz w:val="20"/>
              </w:rPr>
              <w:t>
(Nathaniel Hawthorn)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гора, море</w:t>
            </w:r>
            <w:r>
              <w:br/>
            </w:r>
            <w:r>
              <w:rPr>
                <w:rFonts w:ascii="Times New Roman"/>
                <w:b w:val="false"/>
                <w:i w:val="false"/>
                <w:color w:val="000000"/>
                <w:sz w:val="20"/>
              </w:rPr>
              <w:t>
(Desert, Mountain, See)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Лэза </w:t>
            </w:r>
            <w:r>
              <w:br/>
            </w:r>
            <w:r>
              <w:rPr>
                <w:rFonts w:ascii="Times New Roman"/>
                <w:b w:val="false"/>
                <w:i w:val="false"/>
                <w:color w:val="000000"/>
                <w:sz w:val="20"/>
              </w:rPr>
              <w:t>
(Sue Leather)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Силас Марнер</w:t>
            </w:r>
            <w:r>
              <w:br/>
            </w:r>
            <w:r>
              <w:rPr>
                <w:rFonts w:ascii="Times New Roman"/>
                <w:b w:val="false"/>
                <w:i w:val="false"/>
                <w:color w:val="000000"/>
                <w:sz w:val="20"/>
              </w:rPr>
              <w:t>
(Silas Marner)</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Джордж Эллиот </w:t>
            </w:r>
            <w:r>
              <w:br/>
            </w:r>
            <w:r>
              <w:rPr>
                <w:rFonts w:ascii="Times New Roman"/>
                <w:b w:val="false"/>
                <w:i w:val="false"/>
                <w:color w:val="000000"/>
                <w:sz w:val="20"/>
              </w:rPr>
              <w:t>
(George Elliot)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 (6-10 классы)</w:t>
            </w:r>
            <w:r>
              <w:br/>
            </w:r>
            <w:r>
              <w:rPr>
                <w:rFonts w:ascii="Times New Roman"/>
                <w:b w:val="false"/>
                <w:i w:val="false"/>
                <w:color w:val="000000"/>
                <w:sz w:val="20"/>
              </w:rPr>
              <w:t>
(China (6-10 классы))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Дженифер Газкон </w:t>
            </w:r>
            <w:r>
              <w:br/>
            </w:r>
            <w:r>
              <w:rPr>
                <w:rFonts w:ascii="Times New Roman"/>
                <w:b w:val="false"/>
                <w:i w:val="false"/>
                <w:color w:val="000000"/>
                <w:sz w:val="20"/>
              </w:rPr>
              <w:t>
(Jeniffer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(6-10 классы)</w:t>
            </w:r>
            <w:r>
              <w:br/>
            </w:r>
            <w:r>
              <w:rPr>
                <w:rFonts w:ascii="Times New Roman"/>
                <w:b w:val="false"/>
                <w:i w:val="false"/>
                <w:color w:val="000000"/>
                <w:sz w:val="20"/>
              </w:rPr>
              <w:t>
(Brazil (6-10 классы))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Сюзан Холден, Альберта Уайт </w:t>
            </w:r>
            <w:r>
              <w:br/>
            </w:r>
            <w:r>
              <w:rPr>
                <w:rFonts w:ascii="Times New Roman"/>
                <w:b w:val="false"/>
                <w:i w:val="false"/>
                <w:color w:val="000000"/>
                <w:sz w:val="20"/>
              </w:rPr>
              <w:t>
(Susan Holden, Alberta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Прыгать, Скакать, Прыгать</w:t>
            </w:r>
            <w:r>
              <w:br/>
            </w:r>
            <w:r>
              <w:rPr>
                <w:rFonts w:ascii="Times New Roman"/>
                <w:b w:val="false"/>
                <w:i w:val="false"/>
                <w:color w:val="000000"/>
                <w:sz w:val="20"/>
              </w:rPr>
              <w:t>
(Jump, Stick, Jump)</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в сапогах</w:t>
            </w:r>
            <w:r>
              <w:br/>
            </w:r>
            <w:r>
              <w:rPr>
                <w:rFonts w:ascii="Times New Roman"/>
                <w:b w:val="false"/>
                <w:i w:val="false"/>
                <w:color w:val="000000"/>
                <w:sz w:val="20"/>
              </w:rPr>
              <w:t>
(Puss in Boots)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Рейндхам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Шапочка</w:t>
            </w:r>
            <w:r>
              <w:br/>
            </w:r>
            <w:r>
              <w:rPr>
                <w:rFonts w:ascii="Times New Roman"/>
                <w:b w:val="false"/>
                <w:i w:val="false"/>
                <w:color w:val="000000"/>
                <w:sz w:val="20"/>
              </w:rPr>
              <w:t>
(Little Red Riding Hood)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 Рейндхам </w:t>
            </w:r>
            <w:r>
              <w:br/>
            </w: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 Облако, Камень</w:t>
            </w:r>
            <w:r>
              <w:br/>
            </w:r>
            <w:r>
              <w:rPr>
                <w:rFonts w:ascii="Times New Roman"/>
                <w:b w:val="false"/>
                <w:i w:val="false"/>
                <w:color w:val="000000"/>
                <w:sz w:val="20"/>
              </w:rPr>
              <w:t>
(Sun, Cloud, Stone)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джунглях</w:t>
            </w:r>
            <w:r>
              <w:br/>
            </w:r>
            <w:r>
              <w:rPr>
                <w:rFonts w:ascii="Times New Roman"/>
                <w:b w:val="false"/>
                <w:i w:val="false"/>
                <w:color w:val="000000"/>
                <w:sz w:val="20"/>
              </w:rPr>
              <w:t>
(In the Jungle)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Джил Мунтон, Луи Фидж </w:t>
            </w:r>
            <w:r>
              <w:br/>
            </w: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r>
              <w:br/>
            </w:r>
            <w:r>
              <w:rPr>
                <w:rFonts w:ascii="Times New Roman"/>
                <w:b w:val="false"/>
                <w:i w:val="false"/>
                <w:color w:val="000000"/>
                <w:sz w:val="20"/>
              </w:rPr>
              <w:t>
(The United States of America)</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Динан-Венес, Шанталь Венес</w:t>
            </w:r>
            <w:r>
              <w:br/>
            </w:r>
            <w:r>
              <w:rPr>
                <w:rFonts w:ascii="Times New Roman"/>
                <w:b w:val="false"/>
                <w:i w:val="false"/>
                <w:color w:val="000000"/>
                <w:sz w:val="20"/>
              </w:rPr>
              <w:t>
(Coleen Degnan-Veness, Chantal 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 и чувство</w:t>
            </w:r>
            <w:r>
              <w:br/>
            </w:r>
            <w:r>
              <w:rPr>
                <w:rFonts w:ascii="Times New Roman"/>
                <w:b w:val="false"/>
                <w:i w:val="false"/>
                <w:color w:val="000000"/>
                <w:sz w:val="20"/>
              </w:rPr>
              <w:t>
(Sence and Sensibility)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Остин </w:t>
            </w:r>
            <w:r>
              <w:br/>
            </w: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r>
              <w:br/>
            </w:r>
            <w:r>
              <w:rPr>
                <w:rFonts w:ascii="Times New Roman"/>
                <w:b w:val="false"/>
                <w:i w:val="false"/>
                <w:color w:val="000000"/>
                <w:sz w:val="20"/>
              </w:rPr>
              <w:t>
(Australia)</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Дженифер Газкон </w:t>
            </w:r>
            <w:r>
              <w:br/>
            </w:r>
            <w:r>
              <w:rPr>
                <w:rFonts w:ascii="Times New Roman"/>
                <w:b w:val="false"/>
                <w:i w:val="false"/>
                <w:color w:val="000000"/>
                <w:sz w:val="20"/>
              </w:rPr>
              <w:t>
(Jennifer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Миллионер из трущоб (Slumdog Millionaire)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Викас Сваруп </w:t>
            </w:r>
            <w:r>
              <w:br/>
            </w:r>
            <w:r>
              <w:rPr>
                <w:rFonts w:ascii="Times New Roman"/>
                <w:b w:val="false"/>
                <w:i w:val="false"/>
                <w:color w:val="000000"/>
                <w:sz w:val="20"/>
              </w:rPr>
              <w:t>
(Vikas Swarup)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 Дориана Грея</w:t>
            </w:r>
            <w:r>
              <w:br/>
            </w:r>
            <w:r>
              <w:rPr>
                <w:rFonts w:ascii="Times New Roman"/>
                <w:b w:val="false"/>
                <w:i w:val="false"/>
                <w:color w:val="000000"/>
                <w:sz w:val="20"/>
              </w:rPr>
              <w:t>
(The Picture of Dorian Gray)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Оскар Уайлд </w:t>
            </w:r>
            <w:r>
              <w:br/>
            </w: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Робот</w:t>
            </w:r>
            <w:r>
              <w:br/>
            </w:r>
            <w:r>
              <w:rPr>
                <w:rFonts w:ascii="Times New Roman"/>
                <w:b w:val="false"/>
                <w:i w:val="false"/>
                <w:color w:val="000000"/>
                <w:sz w:val="20"/>
              </w:rPr>
              <w:t>
(I, Robot)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Исаак Азимов </w:t>
            </w:r>
            <w:r>
              <w:br/>
            </w:r>
            <w:r>
              <w:rPr>
                <w:rFonts w:ascii="Times New Roman"/>
                <w:b w:val="false"/>
                <w:i w:val="false"/>
                <w:color w:val="000000"/>
                <w:sz w:val="20"/>
              </w:rPr>
              <w:t>
(Isaac Asimov)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Встреть меня в Стамбуле</w:t>
            </w:r>
            <w:r>
              <w:br/>
            </w:r>
            <w:r>
              <w:rPr>
                <w:rFonts w:ascii="Times New Roman"/>
                <w:b w:val="false"/>
                <w:i w:val="false"/>
                <w:color w:val="000000"/>
                <w:sz w:val="20"/>
              </w:rPr>
              <w:t>
(Meet Me in Istanbul)</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Ричард Чишолм </w:t>
            </w:r>
            <w:r>
              <w:br/>
            </w:r>
            <w:r>
              <w:rPr>
                <w:rFonts w:ascii="Times New Roman"/>
                <w:b w:val="false"/>
                <w:i w:val="false"/>
                <w:color w:val="000000"/>
                <w:sz w:val="20"/>
              </w:rPr>
              <w:t>
(Richard Chisholm)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Ганди</w:t>
            </w:r>
            <w:r>
              <w:br/>
            </w:r>
            <w:r>
              <w:rPr>
                <w:rFonts w:ascii="Times New Roman"/>
                <w:b w:val="false"/>
                <w:i w:val="false"/>
                <w:color w:val="000000"/>
                <w:sz w:val="20"/>
              </w:rPr>
              <w:t>
(Gandhi)</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Рейчел Блейдон </w:t>
            </w:r>
            <w:r>
              <w:br/>
            </w: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Секретный Сад</w:t>
            </w:r>
            <w:r>
              <w:br/>
            </w:r>
            <w:r>
              <w:rPr>
                <w:rFonts w:ascii="Times New Roman"/>
                <w:b w:val="false"/>
                <w:i w:val="false"/>
                <w:color w:val="000000"/>
                <w:sz w:val="20"/>
              </w:rPr>
              <w:t>
(The Secret Garden)</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Франс Худсон Бурнет </w:t>
            </w:r>
            <w:r>
              <w:br/>
            </w:r>
            <w:r>
              <w:rPr>
                <w:rFonts w:ascii="Times New Roman"/>
                <w:b w:val="false"/>
                <w:i w:val="false"/>
                <w:color w:val="000000"/>
                <w:sz w:val="20"/>
              </w:rPr>
              <w:t>
(Frances Hodgson Burnett)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Сокровищ</w:t>
            </w:r>
            <w:r>
              <w:br/>
            </w:r>
            <w:r>
              <w:rPr>
                <w:rFonts w:ascii="Times New Roman"/>
                <w:b w:val="false"/>
                <w:i w:val="false"/>
                <w:color w:val="000000"/>
                <w:sz w:val="20"/>
              </w:rPr>
              <w:t>
(Treasure Island)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Роберт Луис Стивенсон </w:t>
            </w:r>
            <w:r>
              <w:br/>
            </w: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клык</w:t>
            </w:r>
            <w:r>
              <w:br/>
            </w:r>
            <w:r>
              <w:rPr>
                <w:rFonts w:ascii="Times New Roman"/>
                <w:b w:val="false"/>
                <w:i w:val="false"/>
                <w:color w:val="000000"/>
                <w:sz w:val="20"/>
              </w:rPr>
              <w:t>
(White Fang)</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Лондон </w:t>
            </w:r>
            <w:r>
              <w:br/>
            </w:r>
            <w:r>
              <w:rPr>
                <w:rFonts w:ascii="Times New Roman"/>
                <w:b w:val="false"/>
                <w:i w:val="false"/>
                <w:color w:val="000000"/>
                <w:sz w:val="20"/>
              </w:rPr>
              <w:t>
(Jack London)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Робин Гуд</w:t>
            </w:r>
            <w:r>
              <w:br/>
            </w:r>
            <w:r>
              <w:rPr>
                <w:rFonts w:ascii="Times New Roman"/>
                <w:b w:val="false"/>
                <w:i w:val="false"/>
                <w:color w:val="000000"/>
                <w:sz w:val="20"/>
              </w:rPr>
              <w:t>
(Robin Hood)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 Колбум </w:t>
            </w:r>
            <w:r>
              <w:br/>
            </w:r>
            <w:r>
              <w:rPr>
                <w:rFonts w:ascii="Times New Roman"/>
                <w:b w:val="false"/>
                <w:i w:val="false"/>
                <w:color w:val="000000"/>
                <w:sz w:val="20"/>
              </w:rPr>
              <w:t>
(Stephen Colbourn)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Твист</w:t>
            </w:r>
            <w:r>
              <w:br/>
            </w:r>
            <w:r>
              <w:rPr>
                <w:rFonts w:ascii="Times New Roman"/>
                <w:b w:val="false"/>
                <w:i w:val="false"/>
                <w:color w:val="000000"/>
                <w:sz w:val="20"/>
              </w:rPr>
              <w:t>
(Oliver Twist)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Чарльз Диккенс </w:t>
            </w:r>
            <w:r>
              <w:br/>
            </w: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Середина марта</w:t>
            </w:r>
            <w:r>
              <w:br/>
            </w:r>
            <w:r>
              <w:rPr>
                <w:rFonts w:ascii="Times New Roman"/>
                <w:b w:val="false"/>
                <w:i w:val="false"/>
                <w:color w:val="000000"/>
                <w:sz w:val="20"/>
              </w:rPr>
              <w:t>
(Middlemarch)</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Джордж Элиот </w:t>
            </w:r>
            <w:r>
              <w:br/>
            </w:r>
            <w:r>
              <w:rPr>
                <w:rFonts w:ascii="Times New Roman"/>
                <w:b w:val="false"/>
                <w:i w:val="false"/>
                <w:color w:val="000000"/>
                <w:sz w:val="20"/>
              </w:rPr>
              <w:t>
(George Eliot)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Хейди</w:t>
            </w:r>
            <w:r>
              <w:br/>
            </w:r>
            <w:r>
              <w:rPr>
                <w:rFonts w:ascii="Times New Roman"/>
                <w:b w:val="false"/>
                <w:i w:val="false"/>
                <w:color w:val="000000"/>
                <w:sz w:val="20"/>
              </w:rPr>
              <w:t>
(Heidi)</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Джоанна Спири </w:t>
            </w:r>
            <w:r>
              <w:br/>
            </w:r>
            <w:r>
              <w:rPr>
                <w:rFonts w:ascii="Times New Roman"/>
                <w:b w:val="false"/>
                <w:i w:val="false"/>
                <w:color w:val="000000"/>
                <w:sz w:val="20"/>
              </w:rPr>
              <w:t>
(Johanna Spyri)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Л.А.Муви</w:t>
            </w:r>
            <w:r>
              <w:br/>
            </w:r>
            <w:r>
              <w:rPr>
                <w:rFonts w:ascii="Times New Roman"/>
                <w:b w:val="false"/>
                <w:i w:val="false"/>
                <w:color w:val="000000"/>
                <w:sz w:val="20"/>
              </w:rPr>
              <w:t>
(L. A. Movie)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 Проуз </w:t>
            </w:r>
            <w:r>
              <w:br/>
            </w: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Гордость и Предубеждение</w:t>
            </w:r>
            <w:r>
              <w:br/>
            </w:r>
            <w:r>
              <w:rPr>
                <w:rFonts w:ascii="Times New Roman"/>
                <w:b w:val="false"/>
                <w:i w:val="false"/>
                <w:color w:val="000000"/>
                <w:sz w:val="20"/>
              </w:rPr>
              <w:t>
(Pride and Prejudice)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Джейн Остин </w:t>
            </w:r>
            <w:r>
              <w:br/>
            </w: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r>
              <w:br/>
            </w:r>
            <w:r>
              <w:rPr>
                <w:rFonts w:ascii="Times New Roman"/>
                <w:b w:val="false"/>
                <w:i w:val="false"/>
                <w:color w:val="000000"/>
                <w:sz w:val="20"/>
              </w:rPr>
              <w:t>
(Italy)</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Колин Динан-Венес</w:t>
            </w:r>
            <w:r>
              <w:br/>
            </w: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 Дик</w:t>
            </w:r>
            <w:r>
              <w:br/>
            </w:r>
            <w:r>
              <w:rPr>
                <w:rFonts w:ascii="Times New Roman"/>
                <w:b w:val="false"/>
                <w:i w:val="false"/>
                <w:color w:val="000000"/>
                <w:sz w:val="20"/>
              </w:rPr>
              <w:t>
(Moby Dick)</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Херман Мелвил </w:t>
            </w:r>
            <w:r>
              <w:br/>
            </w:r>
            <w:r>
              <w:rPr>
                <w:rFonts w:ascii="Times New Roman"/>
                <w:b w:val="false"/>
                <w:i w:val="false"/>
                <w:color w:val="000000"/>
                <w:sz w:val="20"/>
              </w:rPr>
              <w:t>
(Herman Melville)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Лондон + CD</w:t>
            </w:r>
            <w:r>
              <w:br/>
            </w:r>
            <w:r>
              <w:rPr>
                <w:rFonts w:ascii="Times New Roman"/>
                <w:b w:val="false"/>
                <w:i w:val="false"/>
                <w:color w:val="000000"/>
                <w:sz w:val="20"/>
              </w:rPr>
              <w:t>
(This is London + CD)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Филипп Проуз </w:t>
            </w:r>
            <w:r>
              <w:br/>
            </w: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Приключенческие истории</w:t>
            </w:r>
            <w:r>
              <w:br/>
            </w:r>
            <w:r>
              <w:rPr>
                <w:rFonts w:ascii="Times New Roman"/>
                <w:b w:val="false"/>
                <w:i w:val="false"/>
                <w:color w:val="000000"/>
                <w:sz w:val="20"/>
              </w:rPr>
              <w:t>
(Adventure Stories)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Лондон, Виктор Гюго, Дорис Лессинг, и т.д..</w:t>
            </w:r>
            <w:r>
              <w:br/>
            </w:r>
            <w:r>
              <w:rPr>
                <w:rFonts w:ascii="Times New Roman"/>
                <w:b w:val="false"/>
                <w:i w:val="false"/>
                <w:color w:val="000000"/>
                <w:sz w:val="20"/>
              </w:rPr>
              <w:t>
(Jack London, Victor Hugo, Doris Lessing,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Истории двадцатого века</w:t>
            </w:r>
            <w:r>
              <w:br/>
            </w:r>
            <w:r>
              <w:rPr>
                <w:rFonts w:ascii="Times New Roman"/>
                <w:b w:val="false"/>
                <w:i w:val="false"/>
                <w:color w:val="000000"/>
                <w:sz w:val="20"/>
              </w:rPr>
              <w:t>
(Twentieth - Century Stories)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Лоуренс, Вильям Тревор , и т.д.</w:t>
            </w:r>
            <w:r>
              <w:br/>
            </w:r>
            <w:r>
              <w:rPr>
                <w:rFonts w:ascii="Times New Roman"/>
                <w:b w:val="false"/>
                <w:i w:val="false"/>
                <w:color w:val="000000"/>
                <w:sz w:val="20"/>
              </w:rPr>
              <w:t>
(D. H. Lawrence, William Trevor,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Итории про путешествия</w:t>
            </w:r>
            <w:r>
              <w:br/>
            </w:r>
            <w:r>
              <w:rPr>
                <w:rFonts w:ascii="Times New Roman"/>
                <w:b w:val="false"/>
                <w:i w:val="false"/>
                <w:color w:val="000000"/>
                <w:sz w:val="20"/>
              </w:rPr>
              <w:t>
(Travel Stories)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Грэхем Грин, Майкл Палин, и т.д.</w:t>
            </w:r>
            <w:r>
              <w:br/>
            </w:r>
            <w:r>
              <w:rPr>
                <w:rFonts w:ascii="Times New Roman"/>
                <w:b w:val="false"/>
                <w:i w:val="false"/>
                <w:color w:val="000000"/>
                <w:sz w:val="20"/>
              </w:rPr>
              <w:t>
(Graham Greene, Michael Palin,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Истории про животных</w:t>
            </w:r>
            <w:r>
              <w:br/>
            </w:r>
            <w:r>
              <w:rPr>
                <w:rFonts w:ascii="Times New Roman"/>
                <w:b w:val="false"/>
                <w:i w:val="false"/>
                <w:color w:val="000000"/>
                <w:sz w:val="20"/>
              </w:rPr>
              <w:t>
(Animal Stories)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Редьярд Киплинг, О Генри, и .т.д.</w:t>
            </w:r>
            <w:r>
              <w:br/>
            </w:r>
            <w:r>
              <w:rPr>
                <w:rFonts w:ascii="Times New Roman"/>
                <w:b w:val="false"/>
                <w:i w:val="false"/>
                <w:color w:val="000000"/>
                <w:sz w:val="20"/>
              </w:rPr>
              <w:t>
(Rudyard Kipling, O. Henry,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Макмиллан Паблишерз </w:t>
            </w:r>
            <w:r>
              <w:br/>
            </w: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Детки животных</w:t>
            </w:r>
            <w:r>
              <w:br/>
            </w:r>
            <w:r>
              <w:rPr>
                <w:rFonts w:ascii="Times New Roman"/>
                <w:b w:val="false"/>
                <w:i w:val="false"/>
                <w:color w:val="000000"/>
                <w:sz w:val="20"/>
              </w:rPr>
              <w:t>
(Baby animals)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вокруг</w:t>
            </w:r>
            <w:r>
              <w:br/>
            </w:r>
            <w:r>
              <w:rPr>
                <w:rFonts w:ascii="Times New Roman"/>
                <w:b w:val="false"/>
                <w:i w:val="false"/>
                <w:color w:val="000000"/>
                <w:sz w:val="20"/>
              </w:rPr>
              <w:t>
(Music all around)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Здоровое питание</w:t>
            </w:r>
            <w:r>
              <w:br/>
            </w:r>
            <w:r>
              <w:rPr>
                <w:rFonts w:ascii="Times New Roman"/>
                <w:b w:val="false"/>
                <w:i w:val="false"/>
                <w:color w:val="000000"/>
                <w:sz w:val="20"/>
              </w:rPr>
              <w:t>
(Healthy Eating)</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Рапунсель</w:t>
            </w:r>
            <w:r>
              <w:br/>
            </w:r>
            <w:r>
              <w:rPr>
                <w:rFonts w:ascii="Times New Roman"/>
                <w:b w:val="false"/>
                <w:i w:val="false"/>
                <w:color w:val="000000"/>
                <w:sz w:val="20"/>
              </w:rPr>
              <w:t>
(Rapunzel)</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 тропики</w:t>
            </w:r>
            <w:r>
              <w:br/>
            </w:r>
            <w:r>
              <w:rPr>
                <w:rFonts w:ascii="Times New Roman"/>
                <w:b w:val="false"/>
                <w:i w:val="false"/>
                <w:color w:val="000000"/>
                <w:sz w:val="20"/>
              </w:rPr>
              <w:t>
(A Trip to the rainforest)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Принцесса лягушка</w:t>
            </w:r>
            <w:r>
              <w:br/>
            </w:r>
            <w:r>
              <w:rPr>
                <w:rFonts w:ascii="Times New Roman"/>
                <w:b w:val="false"/>
                <w:i w:val="false"/>
                <w:color w:val="000000"/>
                <w:sz w:val="20"/>
              </w:rPr>
              <w:t>
(The Frog Princess)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Призрак</w:t>
            </w:r>
            <w:r>
              <w:br/>
            </w:r>
            <w:r>
              <w:rPr>
                <w:rFonts w:ascii="Times New Roman"/>
                <w:b w:val="false"/>
                <w:i w:val="false"/>
                <w:color w:val="000000"/>
                <w:sz w:val="20"/>
              </w:rPr>
              <w:t>
(The Ghost)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Питер Пэн</w:t>
            </w:r>
            <w:r>
              <w:br/>
            </w:r>
            <w:r>
              <w:rPr>
                <w:rFonts w:ascii="Times New Roman"/>
                <w:b w:val="false"/>
                <w:i w:val="false"/>
                <w:color w:val="000000"/>
                <w:sz w:val="20"/>
              </w:rPr>
              <w:t>
(Peter Pan)</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 в ивах</w:t>
            </w:r>
            <w:r>
              <w:br/>
            </w:r>
            <w:r>
              <w:rPr>
                <w:rFonts w:ascii="Times New Roman"/>
                <w:b w:val="false"/>
                <w:i w:val="false"/>
                <w:color w:val="000000"/>
                <w:sz w:val="20"/>
              </w:rPr>
              <w:t>
(The Wind in the Willows)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Странные животные</w:t>
            </w:r>
            <w:r>
              <w:br/>
            </w:r>
            <w:r>
              <w:rPr>
                <w:rFonts w:ascii="Times New Roman"/>
                <w:b w:val="false"/>
                <w:i w:val="false"/>
                <w:color w:val="000000"/>
                <w:sz w:val="20"/>
              </w:rPr>
              <w:t>
(Weird Animals)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Древний Египет</w:t>
            </w:r>
            <w:r>
              <w:br/>
            </w:r>
            <w:r>
              <w:rPr>
                <w:rFonts w:ascii="Times New Roman"/>
                <w:b w:val="false"/>
                <w:i w:val="false"/>
                <w:color w:val="000000"/>
                <w:sz w:val="20"/>
              </w:rPr>
              <w:t>
(Anсient Egypt)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Персей и Андромеда</w:t>
            </w:r>
            <w:r>
              <w:br/>
            </w:r>
            <w:r>
              <w:rPr>
                <w:rFonts w:ascii="Times New Roman"/>
                <w:b w:val="false"/>
                <w:i w:val="false"/>
                <w:color w:val="000000"/>
                <w:sz w:val="20"/>
              </w:rPr>
              <w:t>
(Perseus and Andromeda)</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Рождественские Игры</w:t>
            </w:r>
            <w:r>
              <w:br/>
            </w:r>
            <w:r>
              <w:rPr>
                <w:rFonts w:ascii="Times New Roman"/>
                <w:b w:val="false"/>
                <w:i w:val="false"/>
                <w:color w:val="000000"/>
                <w:sz w:val="20"/>
              </w:rPr>
              <w:t>
(A Christmas Carol)</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 Чарльз Дикери</w:t>
            </w:r>
            <w:r>
              <w:br/>
            </w:r>
            <w:r>
              <w:rPr>
                <w:rFonts w:ascii="Times New Roman"/>
                <w:b w:val="false"/>
                <w:i w:val="false"/>
                <w:color w:val="000000"/>
                <w:sz w:val="20"/>
              </w:rPr>
              <w:t>
(Jenny Dooley, Charles Dickery)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Вокруг Света за 80 дней</w:t>
            </w:r>
            <w:r>
              <w:br/>
            </w:r>
            <w:r>
              <w:rPr>
                <w:rFonts w:ascii="Times New Roman"/>
                <w:b w:val="false"/>
                <w:i w:val="false"/>
                <w:color w:val="000000"/>
                <w:sz w:val="20"/>
              </w:rPr>
              <w:t>
(Around the World in 80 Days)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Джулиет Верни, Дженни Дули</w:t>
            </w:r>
            <w:r>
              <w:br/>
            </w:r>
            <w:r>
              <w:rPr>
                <w:rFonts w:ascii="Times New Roman"/>
                <w:b w:val="false"/>
                <w:i w:val="false"/>
                <w:color w:val="000000"/>
                <w:sz w:val="20"/>
              </w:rPr>
              <w:t>
(Juliet Verne,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Пигмалион</w:t>
            </w:r>
            <w:r>
              <w:br/>
            </w:r>
            <w:r>
              <w:rPr>
                <w:rFonts w:ascii="Times New Roman"/>
                <w:b w:val="false"/>
                <w:i w:val="false"/>
                <w:color w:val="000000"/>
                <w:sz w:val="20"/>
              </w:rPr>
              <w:t>
(Pygmalion)</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Путешестиве к центру земли</w:t>
            </w:r>
            <w:r>
              <w:br/>
            </w:r>
            <w:r>
              <w:rPr>
                <w:rFonts w:ascii="Times New Roman"/>
                <w:b w:val="false"/>
                <w:i w:val="false"/>
                <w:color w:val="000000"/>
                <w:sz w:val="20"/>
              </w:rPr>
              <w:t>
(Journey to the Centre of the Earth)</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 Сокровищ</w:t>
            </w:r>
            <w:r>
              <w:br/>
            </w:r>
            <w:r>
              <w:rPr>
                <w:rFonts w:ascii="Times New Roman"/>
                <w:b w:val="false"/>
                <w:i w:val="false"/>
                <w:color w:val="000000"/>
                <w:sz w:val="20"/>
              </w:rPr>
              <w:t>
(Treasure Island)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Волшебный остров</w:t>
            </w:r>
            <w:r>
              <w:br/>
            </w:r>
            <w:r>
              <w:rPr>
                <w:rFonts w:ascii="Times New Roman"/>
                <w:b w:val="false"/>
                <w:i w:val="false"/>
                <w:color w:val="000000"/>
                <w:sz w:val="20"/>
              </w:rPr>
              <w:t>
(The Mysterious Island)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Косатка</w:t>
            </w:r>
            <w:r>
              <w:br/>
            </w:r>
            <w:r>
              <w:rPr>
                <w:rFonts w:ascii="Times New Roman"/>
                <w:b w:val="false"/>
                <w:i w:val="false"/>
                <w:color w:val="000000"/>
                <w:sz w:val="20"/>
              </w:rPr>
              <w:t>
(The Killer Whale)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Осьминог</w:t>
            </w:r>
            <w:r>
              <w:br/>
            </w:r>
            <w:r>
              <w:rPr>
                <w:rFonts w:ascii="Times New Roman"/>
                <w:b w:val="false"/>
                <w:i w:val="false"/>
                <w:color w:val="000000"/>
                <w:sz w:val="20"/>
              </w:rPr>
              <w:t>
(The Octopus)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Черви</w:t>
            </w:r>
            <w:r>
              <w:br/>
            </w:r>
            <w:r>
              <w:rPr>
                <w:rFonts w:ascii="Times New Roman"/>
                <w:b w:val="false"/>
                <w:i w:val="false"/>
                <w:color w:val="000000"/>
                <w:sz w:val="20"/>
              </w:rPr>
              <w:t>
(Worms)</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w:t>
            </w:r>
            <w:r>
              <w:br/>
            </w:r>
            <w:r>
              <w:rPr>
                <w:rFonts w:ascii="Times New Roman"/>
                <w:b w:val="false"/>
                <w:i w:val="false"/>
                <w:color w:val="000000"/>
                <w:sz w:val="20"/>
              </w:rPr>
              <w:t>
(The Loggerhead)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Остроносый Дельфин</w:t>
            </w:r>
            <w:r>
              <w:br/>
            </w:r>
            <w:r>
              <w:rPr>
                <w:rFonts w:ascii="Times New Roman"/>
                <w:b w:val="false"/>
                <w:i w:val="false"/>
                <w:color w:val="000000"/>
                <w:sz w:val="20"/>
              </w:rPr>
              <w:t>
(The Bottlenose Dolphin)</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перемен</w:t>
            </w:r>
            <w:r>
              <w:br/>
            </w:r>
            <w:r>
              <w:rPr>
                <w:rFonts w:ascii="Times New Roman"/>
                <w:b w:val="false"/>
                <w:i w:val="false"/>
                <w:color w:val="000000"/>
                <w:sz w:val="20"/>
              </w:rPr>
              <w:t>
(Life Exchange)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скоробей</w:t>
            </w:r>
            <w:r>
              <w:br/>
            </w:r>
            <w:r>
              <w:rPr>
                <w:rFonts w:ascii="Times New Roman"/>
                <w:b w:val="false"/>
                <w:i w:val="false"/>
                <w:color w:val="000000"/>
                <w:sz w:val="20"/>
              </w:rPr>
              <w:t>
(The Blue Scarab)</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Маугли</w:t>
            </w:r>
            <w:r>
              <w:br/>
            </w:r>
            <w:r>
              <w:rPr>
                <w:rFonts w:ascii="Times New Roman"/>
                <w:b w:val="false"/>
                <w:i w:val="false"/>
                <w:color w:val="000000"/>
                <w:sz w:val="20"/>
              </w:rPr>
              <w:t>
(Mowgli)</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Киплинг, редактор Дженни Дули</w:t>
            </w:r>
            <w:r>
              <w:br/>
            </w:r>
            <w:r>
              <w:rPr>
                <w:rFonts w:ascii="Times New Roman"/>
                <w:b w:val="false"/>
                <w:i w:val="false"/>
                <w:color w:val="000000"/>
                <w:sz w:val="20"/>
              </w:rPr>
              <w:t>
( R. Kipling, edited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Венецианский купец</w:t>
            </w:r>
            <w:r>
              <w:br/>
            </w:r>
            <w:r>
              <w:rPr>
                <w:rFonts w:ascii="Times New Roman"/>
                <w:b w:val="false"/>
                <w:i w:val="false"/>
                <w:color w:val="000000"/>
                <w:sz w:val="20"/>
              </w:rPr>
              <w:t>
(The Merchant of Venice)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Копперфильд</w:t>
            </w:r>
            <w:r>
              <w:br/>
            </w:r>
            <w:r>
              <w:rPr>
                <w:rFonts w:ascii="Times New Roman"/>
                <w:b w:val="false"/>
                <w:i w:val="false"/>
                <w:color w:val="000000"/>
                <w:sz w:val="20"/>
              </w:rPr>
              <w:t>
(David Copperfield)</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Дженни Дули, Вирджиния Эванс </w:t>
            </w:r>
            <w:r>
              <w:br/>
            </w: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Ромэо и Джульетта</w:t>
            </w:r>
            <w:r>
              <w:br/>
            </w:r>
            <w:r>
              <w:rPr>
                <w:rFonts w:ascii="Times New Roman"/>
                <w:b w:val="false"/>
                <w:i w:val="false"/>
                <w:color w:val="000000"/>
                <w:sz w:val="20"/>
              </w:rPr>
              <w:t>
(Romeo and Juliet)</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r>
              <w:br/>
            </w:r>
            <w:r>
              <w:rPr>
                <w:rFonts w:ascii="Times New Roman"/>
                <w:b w:val="false"/>
                <w:i w:val="false"/>
                <w:color w:val="000000"/>
                <w:sz w:val="20"/>
              </w:rPr>
              <w:t xml:space="preserve">
(W. Shakespeare)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времени</w:t>
            </w:r>
            <w:r>
              <w:br/>
            </w:r>
            <w:r>
              <w:rPr>
                <w:rFonts w:ascii="Times New Roman"/>
                <w:b w:val="false"/>
                <w:i w:val="false"/>
                <w:color w:val="000000"/>
                <w:sz w:val="20"/>
              </w:rPr>
              <w:t>
(The Time Machine)</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Предметы на английском языке</w:t>
      </w:r>
    </w:p>
    <w:p>
      <w:pPr>
        <w:spacing w:after="0"/>
        <w:ind w:left="0"/>
        <w:jc w:val="both"/>
      </w:pPr>
      <w:r>
        <w:rPr>
          <w:rFonts w:ascii="Times New Roman"/>
          <w:b w:val="false"/>
          <w:i w:val="false"/>
          <w:color w:val="ff0000"/>
          <w:sz w:val="28"/>
        </w:rPr>
        <w:t xml:space="preserve">
      Сноска. Раздел в редакции приказа Министра образования и науки РК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181"/>
        <w:gridCol w:w="3654"/>
        <w:gridCol w:w="641"/>
        <w:gridCol w:w="13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природе и обществе Книга для ученика +CD, Книга для учителя</w:t>
            </w:r>
            <w:r>
              <w:br/>
            </w:r>
            <w:r>
              <w:rPr>
                <w:rFonts w:ascii="Times New Roman"/>
                <w:b w:val="false"/>
                <w:i w:val="false"/>
                <w:color w:val="000000"/>
                <w:sz w:val="20"/>
              </w:rPr>
              <w:t>
 (Natural and Social Science 1 Pupil`s Book+CD, Teacher`s Book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Джоанна Рамсден</w:t>
            </w:r>
            <w:r>
              <w:br/>
            </w:r>
            <w:r>
              <w:rPr>
                <w:rFonts w:ascii="Times New Roman"/>
                <w:b w:val="false"/>
                <w:i w:val="false"/>
                <w:color w:val="000000"/>
                <w:sz w:val="20"/>
              </w:rPr>
              <w:t>
(Joanne Ramsden)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Математика,</w:t>
            </w:r>
            <w:r>
              <w:br/>
            </w:r>
            <w:r>
              <w:rPr>
                <w:rFonts w:ascii="Times New Roman"/>
                <w:b w:val="false"/>
                <w:i w:val="false"/>
                <w:color w:val="000000"/>
                <w:sz w:val="20"/>
              </w:rPr>
              <w:t>
5-уровень Книга для ученика А, Книга для ученика B, Книга для учителя (Macmillan Mathematics Level 5 Pupil`s book A, Pupil`s book B, Teachers book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Бродбент</w:t>
            </w:r>
            <w:r>
              <w:br/>
            </w:r>
            <w:r>
              <w:rPr>
                <w:rFonts w:ascii="Times New Roman"/>
                <w:b w:val="false"/>
                <w:i w:val="false"/>
                <w:color w:val="000000"/>
                <w:sz w:val="20"/>
              </w:rPr>
              <w:t>
(Paul Broadbent)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Логман Биология</w:t>
            </w:r>
            <w:r>
              <w:br/>
            </w:r>
            <w:r>
              <w:rPr>
                <w:rFonts w:ascii="Times New Roman"/>
                <w:b w:val="false"/>
                <w:i w:val="false"/>
                <w:color w:val="000000"/>
                <w:sz w:val="20"/>
              </w:rPr>
              <w:t>
(Longman Biology</w:t>
            </w:r>
            <w:r>
              <w:br/>
            </w:r>
            <w:r>
              <w:rPr>
                <w:rFonts w:ascii="Times New Roman"/>
                <w:b w:val="false"/>
                <w:i w:val="false"/>
                <w:color w:val="000000"/>
                <w:sz w:val="20"/>
              </w:rPr>
              <w:t>
(биология 6-9 кл.)</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Аорэн Бриджс, Марк Левсли, Жанет Уилиамс, Крис Уоркмэн (Aaron Bridges, </w:t>
            </w:r>
            <w:r>
              <w:br/>
            </w:r>
            <w:r>
              <w:rPr>
                <w:rFonts w:ascii="Times New Roman"/>
                <w:b w:val="false"/>
                <w:i w:val="false"/>
                <w:color w:val="000000"/>
                <w:sz w:val="20"/>
              </w:rPr>
              <w:t xml:space="preserve">
 Mark Levesley, </w:t>
            </w:r>
            <w:r>
              <w:br/>
            </w:r>
            <w:r>
              <w:rPr>
                <w:rFonts w:ascii="Times New Roman"/>
                <w:b w:val="false"/>
                <w:i w:val="false"/>
                <w:color w:val="000000"/>
                <w:sz w:val="20"/>
              </w:rPr>
              <w:t xml:space="preserve">
 Janet Williams, </w:t>
            </w:r>
            <w:r>
              <w:br/>
            </w:r>
            <w:r>
              <w:rPr>
                <w:rFonts w:ascii="Times New Roman"/>
                <w:b w:val="false"/>
                <w:i w:val="false"/>
                <w:color w:val="000000"/>
                <w:sz w:val="20"/>
              </w:rPr>
              <w:t>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 Химия</w:t>
            </w:r>
            <w:r>
              <w:br/>
            </w:r>
            <w:r>
              <w:rPr>
                <w:rFonts w:ascii="Times New Roman"/>
                <w:b w:val="false"/>
                <w:i w:val="false"/>
                <w:color w:val="000000"/>
                <w:sz w:val="20"/>
              </w:rPr>
              <w:t>
 (Longman Chemistry</w:t>
            </w:r>
            <w:r>
              <w:br/>
            </w:r>
            <w:r>
              <w:rPr>
                <w:rFonts w:ascii="Times New Roman"/>
                <w:b w:val="false"/>
                <w:i w:val="false"/>
                <w:color w:val="000000"/>
                <w:sz w:val="20"/>
              </w:rPr>
              <w:t xml:space="preserve">
 (химия 8-9 кл.)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Айэн Брэнд</w:t>
            </w:r>
            <w:r>
              <w:br/>
            </w:r>
            <w:r>
              <w:rPr>
                <w:rFonts w:ascii="Times New Roman"/>
                <w:b w:val="false"/>
                <w:i w:val="false"/>
                <w:color w:val="000000"/>
                <w:sz w:val="20"/>
              </w:rPr>
              <w:t>
Ричард Грайм</w:t>
            </w:r>
            <w:r>
              <w:br/>
            </w:r>
            <w:r>
              <w:rPr>
                <w:rFonts w:ascii="Times New Roman"/>
                <w:b w:val="false"/>
                <w:i w:val="false"/>
                <w:color w:val="000000"/>
                <w:sz w:val="20"/>
              </w:rPr>
              <w:t xml:space="preserve">
(Iain Brand, </w:t>
            </w:r>
            <w:r>
              <w:br/>
            </w:r>
            <w:r>
              <w:rPr>
                <w:rFonts w:ascii="Times New Roman"/>
                <w:b w:val="false"/>
                <w:i w:val="false"/>
                <w:color w:val="000000"/>
                <w:sz w:val="20"/>
              </w:rPr>
              <w:t>
Richard Grime)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Лонгман Физика</w:t>
            </w:r>
            <w:r>
              <w:br/>
            </w:r>
            <w:r>
              <w:rPr>
                <w:rFonts w:ascii="Times New Roman"/>
                <w:b w:val="false"/>
                <w:i w:val="false"/>
                <w:color w:val="000000"/>
                <w:sz w:val="20"/>
              </w:rPr>
              <w:t>
(Longman Physics</w:t>
            </w:r>
            <w:r>
              <w:br/>
            </w:r>
            <w:r>
              <w:rPr>
                <w:rFonts w:ascii="Times New Roman"/>
                <w:b w:val="false"/>
                <w:i w:val="false"/>
                <w:color w:val="000000"/>
                <w:sz w:val="20"/>
              </w:rPr>
              <w:t>
(физика 7-9 кл.)</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Дженифер Клиффорд, Милс Хадсон,</w:t>
            </w:r>
            <w:r>
              <w:br/>
            </w:r>
            <w:r>
              <w:rPr>
                <w:rFonts w:ascii="Times New Roman"/>
                <w:b w:val="false"/>
                <w:i w:val="false"/>
                <w:color w:val="000000"/>
                <w:sz w:val="20"/>
              </w:rPr>
              <w:t xml:space="preserve">
Пенни Джонсон, Гарри Филпот </w:t>
            </w:r>
            <w:r>
              <w:br/>
            </w:r>
            <w:r>
              <w:rPr>
                <w:rFonts w:ascii="Times New Roman"/>
                <w:b w:val="false"/>
                <w:i w:val="false"/>
                <w:color w:val="000000"/>
                <w:sz w:val="20"/>
              </w:rPr>
              <w:t xml:space="preserve">
(Jennifer Clifford, </w:t>
            </w:r>
            <w:r>
              <w:br/>
            </w:r>
            <w:r>
              <w:rPr>
                <w:rFonts w:ascii="Times New Roman"/>
                <w:b w:val="false"/>
                <w:i w:val="false"/>
                <w:color w:val="000000"/>
                <w:sz w:val="20"/>
              </w:rPr>
              <w:t xml:space="preserve">
 Miles Hudson, </w:t>
            </w:r>
            <w:r>
              <w:br/>
            </w:r>
            <w:r>
              <w:rPr>
                <w:rFonts w:ascii="Times New Roman"/>
                <w:b w:val="false"/>
                <w:i w:val="false"/>
                <w:color w:val="000000"/>
                <w:sz w:val="20"/>
              </w:rPr>
              <w:t xml:space="preserve">
 Penny Johnson, </w:t>
            </w:r>
            <w:r>
              <w:br/>
            </w:r>
            <w:r>
              <w:rPr>
                <w:rFonts w:ascii="Times New Roman"/>
                <w:b w:val="false"/>
                <w:i w:val="false"/>
                <w:color w:val="000000"/>
                <w:sz w:val="20"/>
              </w:rPr>
              <w:t>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5 кл.)</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Джон Гилс, Стиф Бирд, Сью Стрит (John Giles, </w:t>
            </w:r>
            <w:r>
              <w:br/>
            </w:r>
            <w:r>
              <w:rPr>
                <w:rFonts w:ascii="Times New Roman"/>
                <w:b w:val="false"/>
                <w:i w:val="false"/>
                <w:color w:val="000000"/>
                <w:sz w:val="20"/>
              </w:rPr>
              <w:t xml:space="preserve">
 Steve Beard, </w:t>
            </w:r>
            <w:r>
              <w:br/>
            </w:r>
            <w:r>
              <w:rPr>
                <w:rFonts w:ascii="Times New Roman"/>
                <w:b w:val="false"/>
                <w:i w:val="false"/>
                <w:color w:val="000000"/>
                <w:sz w:val="20"/>
              </w:rPr>
              <w:t>
Sue Street)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6 кл.)</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 Фридман, Джон Уостнеу, Жаред Уильсон (Terry Freedman, </w:t>
            </w:r>
            <w:r>
              <w:br/>
            </w:r>
            <w:r>
              <w:rPr>
                <w:rFonts w:ascii="Times New Roman"/>
                <w:b w:val="false"/>
                <w:i w:val="false"/>
                <w:color w:val="000000"/>
                <w:sz w:val="20"/>
              </w:rPr>
              <w:t xml:space="preserve">
 John Wasteney,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 4 Лайф</w:t>
            </w:r>
            <w:r>
              <w:br/>
            </w:r>
            <w:r>
              <w:rPr>
                <w:rFonts w:ascii="Times New Roman"/>
                <w:b w:val="false"/>
                <w:i w:val="false"/>
                <w:color w:val="000000"/>
                <w:sz w:val="20"/>
              </w:rPr>
              <w:t>
(ICT 4 Life)</w:t>
            </w:r>
            <w:r>
              <w:br/>
            </w:r>
            <w:r>
              <w:rPr>
                <w:rFonts w:ascii="Times New Roman"/>
                <w:b w:val="false"/>
                <w:i w:val="false"/>
                <w:color w:val="000000"/>
                <w:sz w:val="20"/>
              </w:rPr>
              <w:t>
(информатика 7 кл.)</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Сью Дженингс, Сюзан Нют, Джаред Уильсон </w:t>
            </w:r>
            <w:r>
              <w:br/>
            </w:r>
            <w:r>
              <w:rPr>
                <w:rFonts w:ascii="Times New Roman"/>
                <w:b w:val="false"/>
                <w:i w:val="false"/>
                <w:color w:val="000000"/>
                <w:sz w:val="20"/>
              </w:rPr>
              <w:t xml:space="preserve">
(Sue Jennings, </w:t>
            </w:r>
            <w:r>
              <w:br/>
            </w:r>
            <w:r>
              <w:rPr>
                <w:rFonts w:ascii="Times New Roman"/>
                <w:b w:val="false"/>
                <w:i w:val="false"/>
                <w:color w:val="000000"/>
                <w:sz w:val="20"/>
              </w:rPr>
              <w:t xml:space="preserve">
 Susan Nutt,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Пирсон Эдьюкейшн Лимитед </w:t>
            </w:r>
            <w:r>
              <w:br/>
            </w:r>
            <w:r>
              <w:rPr>
                <w:rFonts w:ascii="Times New Roman"/>
                <w:b w:val="false"/>
                <w:i w:val="false"/>
                <w:color w:val="000000"/>
                <w:sz w:val="20"/>
              </w:rPr>
              <w:t>
(Pearson Education limited)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Естественные науки 7. Рабочая тетрадь </w:t>
            </w:r>
            <w:r>
              <w:br/>
            </w:r>
            <w:r>
              <w:rPr>
                <w:rFonts w:ascii="Times New Roman"/>
                <w:b w:val="false"/>
                <w:i w:val="false"/>
                <w:color w:val="000000"/>
                <w:sz w:val="20"/>
              </w:rPr>
              <w:t>
(Cambridge Checkpoint Science 7 Coursebook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xml:space="preserve">
Фриман, Дэвид Санг </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Естественные науки 8</w:t>
            </w:r>
            <w:r>
              <w:br/>
            </w:r>
            <w:r>
              <w:rPr>
                <w:rFonts w:ascii="Times New Roman"/>
                <w:b w:val="false"/>
                <w:i w:val="false"/>
                <w:color w:val="000000"/>
                <w:sz w:val="20"/>
              </w:rPr>
              <w:t>
Рабочая тетрадь</w:t>
            </w:r>
            <w:r>
              <w:br/>
            </w:r>
            <w:r>
              <w:rPr>
                <w:rFonts w:ascii="Times New Roman"/>
                <w:b w:val="false"/>
                <w:i w:val="false"/>
                <w:color w:val="000000"/>
                <w:sz w:val="20"/>
              </w:rPr>
              <w:t xml:space="preserve">
Ресурсы для учителя </w:t>
            </w:r>
            <w:r>
              <w:br/>
            </w:r>
            <w:r>
              <w:rPr>
                <w:rFonts w:ascii="Times New Roman"/>
                <w:b w:val="false"/>
                <w:i w:val="false"/>
                <w:color w:val="000000"/>
                <w:sz w:val="20"/>
              </w:rPr>
              <w:t>
(Cambridge Checkpoint Science 8 Coursebook, Workbook, Teacher’s Resource)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xml:space="preserve">
Фриман, Дэвид Санг </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Математики 9</w:t>
            </w:r>
            <w:r>
              <w:br/>
            </w:r>
            <w:r>
              <w:rPr>
                <w:rFonts w:ascii="Times New Roman"/>
                <w:b w:val="false"/>
                <w:i w:val="false"/>
                <w:color w:val="000000"/>
                <w:sz w:val="20"/>
              </w:rPr>
              <w:t>
Книга для практики</w:t>
            </w:r>
            <w:r>
              <w:br/>
            </w:r>
            <w:r>
              <w:rPr>
                <w:rFonts w:ascii="Times New Roman"/>
                <w:b w:val="false"/>
                <w:i w:val="false"/>
                <w:color w:val="000000"/>
                <w:sz w:val="20"/>
              </w:rPr>
              <w:t>
Рабочая тетрадь</w:t>
            </w:r>
            <w:r>
              <w:br/>
            </w:r>
            <w:r>
              <w:rPr>
                <w:rFonts w:ascii="Times New Roman"/>
                <w:b w:val="false"/>
                <w:i w:val="false"/>
                <w:color w:val="000000"/>
                <w:sz w:val="20"/>
              </w:rPr>
              <w:t xml:space="preserve">
Ресурсы для учителя </w:t>
            </w:r>
            <w:r>
              <w:br/>
            </w:r>
            <w:r>
              <w:rPr>
                <w:rFonts w:ascii="Times New Roman"/>
                <w:b w:val="false"/>
                <w:i w:val="false"/>
                <w:color w:val="000000"/>
                <w:sz w:val="20"/>
              </w:rPr>
              <w:t xml:space="preserve">
(Cambridge Checkpoint Mathematics: 9 Coursebook, Practice Book, Teacher’s Resource)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Грег Бирд,</w:t>
            </w:r>
            <w:r>
              <w:br/>
            </w:r>
            <w:r>
              <w:rPr>
                <w:rFonts w:ascii="Times New Roman"/>
                <w:b w:val="false"/>
                <w:i w:val="false"/>
                <w:color w:val="000000"/>
                <w:sz w:val="20"/>
              </w:rPr>
              <w:t>
Лин Бирд,</w:t>
            </w:r>
            <w:r>
              <w:br/>
            </w:r>
            <w:r>
              <w:rPr>
                <w:rFonts w:ascii="Times New Roman"/>
                <w:b w:val="false"/>
                <w:i w:val="false"/>
                <w:color w:val="000000"/>
                <w:sz w:val="20"/>
              </w:rPr>
              <w:t xml:space="preserve">
Крис Пирс </w:t>
            </w:r>
            <w:r>
              <w:br/>
            </w:r>
            <w:r>
              <w:rPr>
                <w:rFonts w:ascii="Times New Roman"/>
                <w:b w:val="false"/>
                <w:i w:val="false"/>
                <w:color w:val="000000"/>
                <w:sz w:val="20"/>
              </w:rPr>
              <w:t xml:space="preserve">
(Greg Byrd, </w:t>
            </w:r>
            <w:r>
              <w:br/>
            </w:r>
            <w:r>
              <w:rPr>
                <w:rFonts w:ascii="Times New Roman"/>
                <w:b w:val="false"/>
                <w:i w:val="false"/>
                <w:color w:val="000000"/>
                <w:sz w:val="20"/>
              </w:rPr>
              <w:t>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Естественные науки 9</w:t>
            </w:r>
            <w:r>
              <w:br/>
            </w:r>
            <w:r>
              <w:rPr>
                <w:rFonts w:ascii="Times New Roman"/>
                <w:b w:val="false"/>
                <w:i w:val="false"/>
                <w:color w:val="000000"/>
                <w:sz w:val="20"/>
              </w:rPr>
              <w:t>
Рабочая тетрадь</w:t>
            </w:r>
            <w:r>
              <w:br/>
            </w:r>
            <w:r>
              <w:rPr>
                <w:rFonts w:ascii="Times New Roman"/>
                <w:b w:val="false"/>
                <w:i w:val="false"/>
                <w:color w:val="000000"/>
                <w:sz w:val="20"/>
              </w:rPr>
              <w:t xml:space="preserve">
Ресурсы для учителя </w:t>
            </w:r>
            <w:r>
              <w:br/>
            </w:r>
            <w:r>
              <w:rPr>
                <w:rFonts w:ascii="Times New Roman"/>
                <w:b w:val="false"/>
                <w:i w:val="false"/>
                <w:color w:val="000000"/>
                <w:sz w:val="20"/>
              </w:rPr>
              <w:t>
(Cambridge Checkpoint Science 9 Coursebook, Workbook, Teacher’s Resource)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 Джонс,</w:t>
            </w:r>
            <w:r>
              <w:br/>
            </w:r>
            <w:r>
              <w:rPr>
                <w:rFonts w:ascii="Times New Roman"/>
                <w:b w:val="false"/>
                <w:i w:val="false"/>
                <w:color w:val="000000"/>
                <w:sz w:val="20"/>
              </w:rPr>
              <w:t>
Диана Фелоус,</w:t>
            </w:r>
            <w:r>
              <w:br/>
            </w:r>
            <w:r>
              <w:rPr>
                <w:rFonts w:ascii="Times New Roman"/>
                <w:b w:val="false"/>
                <w:i w:val="false"/>
                <w:color w:val="000000"/>
                <w:sz w:val="20"/>
              </w:rPr>
              <w:t>
Фриман, Дэвид Санг</w:t>
            </w:r>
            <w:r>
              <w:br/>
            </w: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биологии Кембридж IGSCE (Международный Аттестат о Среднем Образовании), Рабочая тетрадь, Ресурс для учителя, компьютерный компакт-диск </w:t>
            </w:r>
            <w:r>
              <w:br/>
            </w:r>
            <w:r>
              <w:rPr>
                <w:rFonts w:ascii="Times New Roman"/>
                <w:b w:val="false"/>
                <w:i w:val="false"/>
                <w:color w:val="000000"/>
                <w:sz w:val="20"/>
              </w:rPr>
              <w:t>
(Cambridge IGCSE Biology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 Джонс, Геоф Джонс </w:t>
            </w:r>
            <w:r>
              <w:br/>
            </w:r>
            <w:r>
              <w:rPr>
                <w:rFonts w:ascii="Times New Roman"/>
                <w:b w:val="false"/>
                <w:i w:val="false"/>
                <w:color w:val="000000"/>
                <w:sz w:val="20"/>
              </w:rPr>
              <w:t>
(Mary Jones and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химии Кембридж IGSCE (Международный Аттестат о Среднем Образовании), Рабочая тетрадь, Ресурс для учителя, компьютерный компакт-диск </w:t>
            </w:r>
            <w:r>
              <w:br/>
            </w:r>
            <w:r>
              <w:rPr>
                <w:rFonts w:ascii="Times New Roman"/>
                <w:b w:val="false"/>
                <w:i w:val="false"/>
                <w:color w:val="000000"/>
                <w:sz w:val="20"/>
              </w:rPr>
              <w:t>
(Cambridge IGCSE Chemistry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 Арвуд, Иан Лодж (Richard Harwood and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физики Кембридж IGSCE (Международный Аттестат о Среднем Образовании), Рабочая тетрадь, Ресурс для учителя, компьютерный компакт-диск </w:t>
            </w:r>
            <w:r>
              <w:br/>
            </w:r>
            <w:r>
              <w:rPr>
                <w:rFonts w:ascii="Times New Roman"/>
                <w:b w:val="false"/>
                <w:i w:val="false"/>
                <w:color w:val="000000"/>
                <w:sz w:val="20"/>
              </w:rPr>
              <w:t>
(Cambridge IGCSE Physics Coursebook, Workbook,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Санг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математики Кембридж IGSCE (Международный Аттестат о Среднем Образовании), Рабочая тетрадь, Ресурс для учителя, компьютерный компакт-диск </w:t>
            </w:r>
            <w:r>
              <w:br/>
            </w:r>
            <w:r>
              <w:rPr>
                <w:rFonts w:ascii="Times New Roman"/>
                <w:b w:val="false"/>
                <w:i w:val="false"/>
                <w:color w:val="000000"/>
                <w:sz w:val="20"/>
              </w:rPr>
              <w:t>
(Cambridge IGCSE Mathematics Core and Extended Coursebook, Extended Practice Book, Core Practice Book, Teacher’s Resource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Карен Морисон, Ник Хамшоу </w:t>
            </w:r>
            <w:r>
              <w:br/>
            </w:r>
            <w:r>
              <w:rPr>
                <w:rFonts w:ascii="Times New Roman"/>
                <w:b w:val="false"/>
                <w:i w:val="false"/>
                <w:color w:val="000000"/>
                <w:sz w:val="20"/>
              </w:rPr>
              <w:t>
(Karen Morrison and Nick Hamshaw)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информатики Кембридж IGSCE (Международный Аттестат о Среднем Образовании)</w:t>
            </w:r>
            <w:r>
              <w:br/>
            </w:r>
            <w:r>
              <w:rPr>
                <w:rFonts w:ascii="Times New Roman"/>
                <w:b w:val="false"/>
                <w:i w:val="false"/>
                <w:color w:val="000000"/>
                <w:sz w:val="20"/>
              </w:rPr>
              <w:t>
(Cambridge IGCSE ICT: Coursebook)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 Лидбеттер, Стюарт Вейнрайт </w:t>
            </w:r>
            <w:r>
              <w:br/>
            </w: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Издательский дом университета Кембридж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Глоссарий</w:t>
            </w:r>
            <w:r>
              <w:br/>
            </w:r>
            <w:r>
              <w:rPr>
                <w:rFonts w:ascii="Times New Roman"/>
                <w:b w:val="false"/>
                <w:i w:val="false"/>
                <w:color w:val="000000"/>
                <w:sz w:val="20"/>
              </w:rPr>
              <w:t>
(Maths. Glossary)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М.Балгабекова, </w:t>
            </w:r>
            <w:r>
              <w:br/>
            </w:r>
            <w:r>
              <w:rPr>
                <w:rFonts w:ascii="Times New Roman"/>
                <w:b w:val="false"/>
                <w:i w:val="false"/>
                <w:color w:val="000000"/>
                <w:sz w:val="20"/>
              </w:rPr>
              <w:t>
М.Бекбатырова,</w:t>
            </w:r>
            <w:r>
              <w:br/>
            </w:r>
            <w:r>
              <w:rPr>
                <w:rFonts w:ascii="Times New Roman"/>
                <w:b w:val="false"/>
                <w:i w:val="false"/>
                <w:color w:val="000000"/>
                <w:sz w:val="20"/>
              </w:rPr>
              <w:t>
Е.Михайличенко,</w:t>
            </w:r>
            <w:r>
              <w:br/>
            </w:r>
            <w:r>
              <w:rPr>
                <w:rFonts w:ascii="Times New Roman"/>
                <w:b w:val="false"/>
                <w:i w:val="false"/>
                <w:color w:val="000000"/>
                <w:sz w:val="20"/>
              </w:rPr>
              <w:t xml:space="preserve">
 Б. Есболов, </w:t>
            </w:r>
            <w:r>
              <w:br/>
            </w:r>
            <w:r>
              <w:rPr>
                <w:rFonts w:ascii="Times New Roman"/>
                <w:b w:val="false"/>
                <w:i w:val="false"/>
                <w:color w:val="000000"/>
                <w:sz w:val="20"/>
              </w:rPr>
              <w:t xml:space="preserve">
 Б. Умаров, </w:t>
            </w:r>
            <w:r>
              <w:br/>
            </w:r>
            <w:r>
              <w:rPr>
                <w:rFonts w:ascii="Times New Roman"/>
                <w:b w:val="false"/>
                <w:i w:val="false"/>
                <w:color w:val="000000"/>
                <w:sz w:val="20"/>
              </w:rPr>
              <w:t>
С. Цой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Глоссарий</w:t>
            </w:r>
            <w:r>
              <w:br/>
            </w:r>
            <w:r>
              <w:rPr>
                <w:rFonts w:ascii="Times New Roman"/>
                <w:b w:val="false"/>
                <w:i w:val="false"/>
                <w:color w:val="000000"/>
                <w:sz w:val="20"/>
              </w:rPr>
              <w:t>
(Science. Glossary)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Кушенова, </w:t>
            </w:r>
            <w:r>
              <w:br/>
            </w:r>
            <w:r>
              <w:rPr>
                <w:rFonts w:ascii="Times New Roman"/>
                <w:b w:val="false"/>
                <w:i w:val="false"/>
                <w:color w:val="000000"/>
                <w:sz w:val="20"/>
              </w:rPr>
              <w:t>
М. Сейдалиева,</w:t>
            </w:r>
            <w:r>
              <w:br/>
            </w:r>
            <w:r>
              <w:rPr>
                <w:rFonts w:ascii="Times New Roman"/>
                <w:b w:val="false"/>
                <w:i w:val="false"/>
                <w:color w:val="000000"/>
                <w:sz w:val="20"/>
              </w:rPr>
              <w:t xml:space="preserve">
 Е. Дякина, </w:t>
            </w:r>
            <w:r>
              <w:br/>
            </w:r>
            <w:r>
              <w:rPr>
                <w:rFonts w:ascii="Times New Roman"/>
                <w:b w:val="false"/>
                <w:i w:val="false"/>
                <w:color w:val="000000"/>
                <w:sz w:val="20"/>
              </w:rPr>
              <w:t xml:space="preserve">
 С. Цой, </w:t>
            </w:r>
            <w:r>
              <w:br/>
            </w:r>
            <w:r>
              <w:rPr>
                <w:rFonts w:ascii="Times New Roman"/>
                <w:b w:val="false"/>
                <w:i w:val="false"/>
                <w:color w:val="000000"/>
                <w:sz w:val="20"/>
              </w:rPr>
              <w:t xml:space="preserve">
 Т. Белоусова, </w:t>
            </w:r>
            <w:r>
              <w:br/>
            </w:r>
            <w:r>
              <w:rPr>
                <w:rFonts w:ascii="Times New Roman"/>
                <w:b w:val="false"/>
                <w:i w:val="false"/>
                <w:color w:val="000000"/>
                <w:sz w:val="20"/>
              </w:rPr>
              <w:t>
М. Воробьева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средневекового Казахстана.</w:t>
            </w:r>
            <w:r>
              <w:br/>
            </w:r>
            <w:r>
              <w:rPr>
                <w:rFonts w:ascii="Times New Roman"/>
                <w:b w:val="false"/>
                <w:i w:val="false"/>
                <w:color w:val="000000"/>
                <w:sz w:val="20"/>
              </w:rPr>
              <w:t>
(A History of Medieval Kazakhstan.) 7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Наука (Macmillan Science + CD. 8-11 классы)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Кейт Келли</w:t>
            </w:r>
            <w:r>
              <w:br/>
            </w: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Макмиллан Паблишерс (Macmillan Publishers)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9 класс</w:t>
            </w:r>
            <w:r>
              <w:br/>
            </w:r>
            <w:r>
              <w:rPr>
                <w:rFonts w:ascii="Times New Roman"/>
                <w:b w:val="false"/>
                <w:i w:val="false"/>
                <w:color w:val="000000"/>
                <w:sz w:val="20"/>
              </w:rPr>
              <w:t>
(Algebra)</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К.Кожахметов, Б. Кулмагамбетов,</w:t>
            </w:r>
            <w:r>
              <w:br/>
            </w:r>
            <w:r>
              <w:rPr>
                <w:rFonts w:ascii="Times New Roman"/>
                <w:b w:val="false"/>
                <w:i w:val="false"/>
                <w:color w:val="000000"/>
                <w:sz w:val="20"/>
              </w:rPr>
              <w:t>
А. Мырзахметов</w:t>
            </w:r>
            <w:r>
              <w:br/>
            </w:r>
            <w:r>
              <w:rPr>
                <w:rFonts w:ascii="Times New Roman"/>
                <w:b w:val="false"/>
                <w:i w:val="false"/>
                <w:color w:val="000000"/>
                <w:sz w:val="20"/>
              </w:rPr>
              <w:t>
(K. Kozhahmetov, B. Kulmagambetov,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9 класс</w:t>
            </w:r>
            <w:r>
              <w:br/>
            </w:r>
            <w:r>
              <w:rPr>
                <w:rFonts w:ascii="Times New Roman"/>
                <w:b w:val="false"/>
                <w:i w:val="false"/>
                <w:color w:val="000000"/>
                <w:sz w:val="20"/>
              </w:rPr>
              <w:t xml:space="preserve">
(Geometry)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Кожахметов, Е. Базаров, А. Мырзахметов, Б. Кулмагамбетов</w:t>
            </w:r>
            <w:r>
              <w:br/>
            </w:r>
            <w:r>
              <w:rPr>
                <w:rFonts w:ascii="Times New Roman"/>
                <w:b w:val="false"/>
                <w:i w:val="false"/>
                <w:color w:val="000000"/>
                <w:sz w:val="20"/>
              </w:rPr>
              <w:t>
(K. Kozhahmetov, Y. Bazarov, A.Mirzakhmedov, B.Kulmagambetov)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 биологии для подготовки к Кембриджскому экзамену в средней школе"</w:t>
            </w:r>
            <w:r>
              <w:br/>
            </w:r>
            <w:r>
              <w:rPr>
                <w:rFonts w:ascii="Times New Roman"/>
                <w:b w:val="false"/>
                <w:i w:val="false"/>
                <w:color w:val="000000"/>
                <w:sz w:val="20"/>
              </w:rPr>
              <w:t xml:space="preserve">
Учебник </w:t>
            </w:r>
            <w:r>
              <w:br/>
            </w:r>
            <w:r>
              <w:rPr>
                <w:rFonts w:ascii="Times New Roman"/>
                <w:b w:val="false"/>
                <w:i w:val="false"/>
                <w:color w:val="000000"/>
                <w:sz w:val="20"/>
              </w:rPr>
              <w:t>
Рабочая тетрадь</w:t>
            </w:r>
            <w:r>
              <w:br/>
            </w:r>
            <w:r>
              <w:rPr>
                <w:rFonts w:ascii="Times New Roman"/>
                <w:b w:val="false"/>
                <w:i w:val="false"/>
                <w:color w:val="000000"/>
                <w:sz w:val="20"/>
              </w:rPr>
              <w:t xml:space="preserve">
Комплект учителя + CD-диск </w:t>
            </w:r>
            <w:r>
              <w:br/>
            </w:r>
            <w:r>
              <w:rPr>
                <w:rFonts w:ascii="Times New Roman"/>
                <w:b w:val="false"/>
                <w:i w:val="false"/>
                <w:color w:val="000000"/>
                <w:sz w:val="20"/>
              </w:rPr>
              <w:t>
(Complete Biology for Cambridge Secondary 1.</w:t>
            </w:r>
            <w:r>
              <w:br/>
            </w:r>
            <w:r>
              <w:rPr>
                <w:rFonts w:ascii="Times New Roman"/>
                <w:b w:val="false"/>
                <w:i w:val="false"/>
                <w:color w:val="000000"/>
                <w:sz w:val="20"/>
              </w:rPr>
              <w:t>
Student's book, Workbook</w:t>
            </w:r>
            <w:r>
              <w:br/>
            </w:r>
            <w:r>
              <w:rPr>
                <w:rFonts w:ascii="Times New Roman"/>
                <w:b w:val="false"/>
                <w:i w:val="false"/>
                <w:color w:val="000000"/>
                <w:sz w:val="20"/>
              </w:rPr>
              <w:t>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Пэм Ладж </w:t>
            </w:r>
            <w:r>
              <w:br/>
            </w:r>
            <w:r>
              <w:rPr>
                <w:rFonts w:ascii="Times New Roman"/>
                <w:b w:val="false"/>
                <w:i w:val="false"/>
                <w:color w:val="000000"/>
                <w:sz w:val="20"/>
              </w:rPr>
              <w:t>
(Pam Large)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9 класс</w:t>
            </w:r>
            <w:r>
              <w:br/>
            </w:r>
            <w:r>
              <w:rPr>
                <w:rFonts w:ascii="Times New Roman"/>
                <w:b w:val="false"/>
                <w:i w:val="false"/>
                <w:color w:val="000000"/>
                <w:sz w:val="20"/>
              </w:rPr>
              <w:t>
(Biology)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Кенси, Б. Ерметов, И. Шакимов, А. Сагинтаев, Т. Джигитбаев, Д. Жумадилов</w:t>
            </w:r>
            <w:r>
              <w:br/>
            </w:r>
            <w:r>
              <w:rPr>
                <w:rFonts w:ascii="Times New Roman"/>
                <w:b w:val="false"/>
                <w:i w:val="false"/>
                <w:color w:val="000000"/>
                <w:sz w:val="20"/>
              </w:rPr>
              <w:t>
(B. Kenci, B. Ermetov, I. Sakimov, A. Sagintayev, T. Zhigitbayev,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 физики для подготовки к Кембриджскому экзамену в средней школе".</w:t>
            </w:r>
            <w:r>
              <w:br/>
            </w:r>
            <w:r>
              <w:rPr>
                <w:rFonts w:ascii="Times New Roman"/>
                <w:b w:val="false"/>
                <w:i w:val="false"/>
                <w:color w:val="000000"/>
                <w:sz w:val="20"/>
              </w:rPr>
              <w:t>
Учебник</w:t>
            </w:r>
            <w:r>
              <w:br/>
            </w:r>
            <w:r>
              <w:rPr>
                <w:rFonts w:ascii="Times New Roman"/>
                <w:b w:val="false"/>
                <w:i w:val="false"/>
                <w:color w:val="000000"/>
                <w:sz w:val="20"/>
              </w:rPr>
              <w:t>
Рабочая тетрадь</w:t>
            </w:r>
            <w:r>
              <w:br/>
            </w:r>
            <w:r>
              <w:rPr>
                <w:rFonts w:ascii="Times New Roman"/>
                <w:b w:val="false"/>
                <w:i w:val="false"/>
                <w:color w:val="000000"/>
                <w:sz w:val="20"/>
              </w:rPr>
              <w:t xml:space="preserve">
Комплект учителя + CD-диск </w:t>
            </w:r>
            <w:r>
              <w:br/>
            </w:r>
            <w:r>
              <w:rPr>
                <w:rFonts w:ascii="Times New Roman"/>
                <w:b w:val="false"/>
                <w:i w:val="false"/>
                <w:color w:val="000000"/>
                <w:sz w:val="20"/>
              </w:rPr>
              <w:t>
(Complete Physics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Хэлен Рейнольдз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 химии для подготовки к Кембриджскому экзамену в средней школе"</w:t>
            </w:r>
            <w:r>
              <w:br/>
            </w:r>
            <w:r>
              <w:rPr>
                <w:rFonts w:ascii="Times New Roman"/>
                <w:b w:val="false"/>
                <w:i w:val="false"/>
                <w:color w:val="000000"/>
                <w:sz w:val="20"/>
              </w:rPr>
              <w:t xml:space="preserve">
Учебник </w:t>
            </w:r>
            <w:r>
              <w:br/>
            </w:r>
            <w:r>
              <w:rPr>
                <w:rFonts w:ascii="Times New Roman"/>
                <w:b w:val="false"/>
                <w:i w:val="false"/>
                <w:color w:val="000000"/>
                <w:sz w:val="20"/>
              </w:rPr>
              <w:t>
Рабочая тетрадь</w:t>
            </w:r>
            <w:r>
              <w:br/>
            </w:r>
            <w:r>
              <w:rPr>
                <w:rFonts w:ascii="Times New Roman"/>
                <w:b w:val="false"/>
                <w:i w:val="false"/>
                <w:color w:val="000000"/>
                <w:sz w:val="20"/>
              </w:rPr>
              <w:t>
Комплект учителя + CD-диск</w:t>
            </w:r>
            <w:r>
              <w:br/>
            </w:r>
            <w:r>
              <w:rPr>
                <w:rFonts w:ascii="Times New Roman"/>
                <w:b w:val="false"/>
                <w:i w:val="false"/>
                <w:color w:val="000000"/>
                <w:sz w:val="20"/>
              </w:rPr>
              <w:t>
(Complete Chemistry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 класс)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Филиппа Гардом Нулмэ</w:t>
            </w:r>
            <w:r>
              <w:br/>
            </w: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(Oxford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"Оксфордская международная серия по основам наук" для 6 класса -учебник, рабочая тетрадь, методическое пособие для учителя </w:t>
            </w:r>
            <w:r>
              <w:br/>
            </w:r>
            <w:r>
              <w:rPr>
                <w:rFonts w:ascii="Times New Roman"/>
                <w:b w:val="false"/>
                <w:i w:val="false"/>
                <w:color w:val="000000"/>
                <w:sz w:val="20"/>
              </w:rPr>
              <w:t>
(Oxford International Primary Science 6 Student Workbook,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Тэрри Хадсон,</w:t>
            </w:r>
            <w:r>
              <w:br/>
            </w:r>
            <w:r>
              <w:rPr>
                <w:rFonts w:ascii="Times New Roman"/>
                <w:b w:val="false"/>
                <w:i w:val="false"/>
                <w:color w:val="000000"/>
                <w:sz w:val="20"/>
              </w:rPr>
              <w:t>
Алан Хай,</w:t>
            </w:r>
            <w:r>
              <w:br/>
            </w:r>
            <w:r>
              <w:rPr>
                <w:rFonts w:ascii="Times New Roman"/>
                <w:b w:val="false"/>
                <w:i w:val="false"/>
                <w:color w:val="000000"/>
                <w:sz w:val="20"/>
              </w:rPr>
              <w:t>
Дэбби Робертс,</w:t>
            </w:r>
            <w:r>
              <w:br/>
            </w:r>
            <w:r>
              <w:rPr>
                <w:rFonts w:ascii="Times New Roman"/>
                <w:b w:val="false"/>
                <w:i w:val="false"/>
                <w:color w:val="000000"/>
                <w:sz w:val="20"/>
              </w:rPr>
              <w:t xml:space="preserve">
Джералдина Шо </w:t>
            </w:r>
            <w:r>
              <w:br/>
            </w: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"Оксфордская международная серия по компьютеризации" для 6 класса - учебник, рабочая тетрадь, методическое пособие для учителя </w:t>
            </w:r>
            <w:r>
              <w:br/>
            </w:r>
            <w:r>
              <w:rPr>
                <w:rFonts w:ascii="Times New Roman"/>
                <w:b w:val="false"/>
                <w:i w:val="false"/>
                <w:color w:val="000000"/>
                <w:sz w:val="20"/>
              </w:rPr>
              <w:t>
(Oxford International Primary Computing 6 Student's Workbook,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Хэльд,</w:t>
            </w:r>
            <w:r>
              <w:br/>
            </w:r>
            <w:r>
              <w:rPr>
                <w:rFonts w:ascii="Times New Roman"/>
                <w:b w:val="false"/>
                <w:i w:val="false"/>
                <w:color w:val="000000"/>
                <w:sz w:val="20"/>
              </w:rPr>
              <w:t>
Дайан Левайн,</w:t>
            </w:r>
            <w:r>
              <w:br/>
            </w:r>
            <w:r>
              <w:rPr>
                <w:rFonts w:ascii="Times New Roman"/>
                <w:b w:val="false"/>
                <w:i w:val="false"/>
                <w:color w:val="000000"/>
                <w:sz w:val="20"/>
              </w:rPr>
              <w:t xml:space="preserve">
Элисон Пейдж </w:t>
            </w:r>
            <w:r>
              <w:br/>
            </w:r>
            <w:r>
              <w:rPr>
                <w:rFonts w:ascii="Times New Roman"/>
                <w:b w:val="false"/>
                <w:i w:val="false"/>
                <w:color w:val="000000"/>
                <w:sz w:val="20"/>
              </w:rPr>
              <w:t>
(Karl Held, Diane Levine,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"Оксфордская международная серия по математике" для 6 класса - учебник, рабочая тетрадь, методическое пособие для учителя </w:t>
            </w:r>
            <w:r>
              <w:br/>
            </w:r>
            <w:r>
              <w:rPr>
                <w:rFonts w:ascii="Times New Roman"/>
                <w:b w:val="false"/>
                <w:i w:val="false"/>
                <w:color w:val="000000"/>
                <w:sz w:val="20"/>
              </w:rPr>
              <w:t>
(Oxford International Primary Maths 6 Student Workbook, Teacher's Guide)</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 Коттон,</w:t>
            </w:r>
            <w:r>
              <w:br/>
            </w:r>
            <w:r>
              <w:rPr>
                <w:rFonts w:ascii="Times New Roman"/>
                <w:b w:val="false"/>
                <w:i w:val="false"/>
                <w:color w:val="000000"/>
                <w:sz w:val="20"/>
              </w:rPr>
              <w:t>
Кэролайн Клиссольд,</w:t>
            </w:r>
            <w:r>
              <w:br/>
            </w:r>
            <w:r>
              <w:rPr>
                <w:rFonts w:ascii="Times New Roman"/>
                <w:b w:val="false"/>
                <w:i w:val="false"/>
                <w:color w:val="000000"/>
                <w:sz w:val="20"/>
              </w:rPr>
              <w:t>
Линда Глитро,</w:t>
            </w:r>
            <w:r>
              <w:br/>
            </w:r>
            <w:r>
              <w:rPr>
                <w:rFonts w:ascii="Times New Roman"/>
                <w:b w:val="false"/>
                <w:i w:val="false"/>
                <w:color w:val="000000"/>
                <w:sz w:val="20"/>
              </w:rPr>
              <w:t>
Черри Моселей,</w:t>
            </w:r>
            <w:r>
              <w:br/>
            </w:r>
            <w:r>
              <w:rPr>
                <w:rFonts w:ascii="Times New Roman"/>
                <w:b w:val="false"/>
                <w:i w:val="false"/>
                <w:color w:val="000000"/>
                <w:sz w:val="20"/>
              </w:rPr>
              <w:t xml:space="preserve">
Джанет Риз </w:t>
            </w:r>
            <w:r>
              <w:br/>
            </w:r>
            <w:r>
              <w:rPr>
                <w:rFonts w:ascii="Times New Roman"/>
                <w:b w:val="false"/>
                <w:i w:val="false"/>
                <w:color w:val="000000"/>
                <w:sz w:val="20"/>
              </w:rPr>
              <w:t>
(Tony Cotton, Caroline Clissold, Linda Glithro, Cherri Moseley,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8 Учебник, Рабочая тетрадь, Ресурсы учителя (Диагностическое тестирование Кембриджа)</w:t>
            </w:r>
            <w:r>
              <w:br/>
            </w:r>
            <w:r>
              <w:rPr>
                <w:rFonts w:ascii="Times New Roman"/>
                <w:b w:val="false"/>
                <w:i w:val="false"/>
                <w:color w:val="000000"/>
                <w:sz w:val="20"/>
              </w:rPr>
              <w:t>
(Mathematics 8 Coursebook, Practice book, Teacher’s Resource (Cambridge Checkpoint))</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Грег Бирд, Линн Бирд и Крис Пирс </w:t>
            </w:r>
            <w:r>
              <w:br/>
            </w:r>
            <w:r>
              <w:rPr>
                <w:rFonts w:ascii="Times New Roman"/>
                <w:b w:val="false"/>
                <w:i w:val="false"/>
                <w:color w:val="000000"/>
                <w:sz w:val="20"/>
              </w:rPr>
              <w:t>
(Greg Byrd,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химии </w:t>
            </w:r>
            <w:r>
              <w:br/>
            </w:r>
            <w:r>
              <w:rPr>
                <w:rFonts w:ascii="Times New Roman"/>
                <w:b w:val="false"/>
                <w:i w:val="false"/>
                <w:color w:val="000000"/>
                <w:sz w:val="20"/>
              </w:rPr>
              <w:t>
Core Chemistry</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Джон Милс, Питер Еванс </w:t>
            </w:r>
            <w:r>
              <w:br/>
            </w:r>
            <w:r>
              <w:rPr>
                <w:rFonts w:ascii="Times New Roman"/>
                <w:b w:val="false"/>
                <w:i w:val="false"/>
                <w:color w:val="000000"/>
                <w:sz w:val="20"/>
              </w:rPr>
              <w:t>
(John Mills, Peter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физики </w:t>
            </w:r>
            <w:r>
              <w:br/>
            </w:r>
            <w:r>
              <w:rPr>
                <w:rFonts w:ascii="Times New Roman"/>
                <w:b w:val="false"/>
                <w:i w:val="false"/>
                <w:color w:val="000000"/>
                <w:sz w:val="20"/>
              </w:rPr>
              <w:t>
Core Physics</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Брайан Милнер </w:t>
            </w:r>
            <w:r>
              <w:br/>
            </w:r>
            <w:r>
              <w:rPr>
                <w:rFonts w:ascii="Times New Roman"/>
                <w:b w:val="false"/>
                <w:i w:val="false"/>
                <w:color w:val="000000"/>
                <w:sz w:val="20"/>
              </w:rPr>
              <w:t>
(Bryan Milner)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"Основы химии для 8 класса" - учебник и рабочая тетрадь </w:t>
            </w:r>
            <w:r>
              <w:br/>
            </w:r>
            <w:r>
              <w:rPr>
                <w:rFonts w:ascii="Times New Roman"/>
                <w:b w:val="false"/>
                <w:i w:val="false"/>
                <w:color w:val="000000"/>
                <w:sz w:val="20"/>
              </w:rPr>
              <w:t>
(Essential Chemistry for Cambridge Secondary 1 Stage 9 Student’s 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Роджер Норрис,</w:t>
            </w:r>
            <w:r>
              <w:br/>
            </w:r>
            <w:r>
              <w:rPr>
                <w:rFonts w:ascii="Times New Roman"/>
                <w:b w:val="false"/>
                <w:i w:val="false"/>
                <w:color w:val="000000"/>
                <w:sz w:val="20"/>
              </w:rPr>
              <w:t xml:space="preserve">
Лори Райан </w:t>
            </w:r>
            <w:r>
              <w:br/>
            </w:r>
            <w:r>
              <w:rPr>
                <w:rFonts w:ascii="Times New Roman"/>
                <w:b w:val="false"/>
                <w:i w:val="false"/>
                <w:color w:val="000000"/>
                <w:sz w:val="20"/>
              </w:rPr>
              <w:t>
(Roger Norris, Lawrie Ryan)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"Основы физики для 8 класса" - учебник и рабочая тетрадь </w:t>
            </w:r>
            <w:r>
              <w:br/>
            </w:r>
            <w:r>
              <w:rPr>
                <w:rFonts w:ascii="Times New Roman"/>
                <w:b w:val="false"/>
                <w:i w:val="false"/>
                <w:color w:val="000000"/>
                <w:sz w:val="20"/>
              </w:rPr>
              <w:t>
(Essential Physics for Cambridge Secondary 1 Stage 9 Student’s Book,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Райан,</w:t>
            </w:r>
            <w:r>
              <w:br/>
            </w:r>
            <w:r>
              <w:rPr>
                <w:rFonts w:ascii="Times New Roman"/>
                <w:b w:val="false"/>
                <w:i w:val="false"/>
                <w:color w:val="000000"/>
                <w:sz w:val="20"/>
              </w:rPr>
              <w:t>
Даррэн Форбз</w:t>
            </w:r>
            <w:r>
              <w:br/>
            </w:r>
            <w:r>
              <w:rPr>
                <w:rFonts w:ascii="Times New Roman"/>
                <w:b w:val="false"/>
                <w:i w:val="false"/>
                <w:color w:val="000000"/>
                <w:sz w:val="20"/>
              </w:rPr>
              <w:t>
(Lawrie Ryan, Author Darren Forbes)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"Основы математики для 8 класса" - учебник, рабочая тетрадь, ресурсный диск для учителя </w:t>
            </w:r>
            <w:r>
              <w:br/>
            </w:r>
            <w:r>
              <w:rPr>
                <w:rFonts w:ascii="Times New Roman"/>
                <w:b w:val="false"/>
                <w:i w:val="false"/>
                <w:color w:val="000000"/>
                <w:sz w:val="20"/>
              </w:rPr>
              <w:t>
(Essential Mathematics Stage 9 Pupil’s Book +Teacher’s CD, Workbook)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Сью Пембертон,</w:t>
            </w:r>
            <w:r>
              <w:br/>
            </w:r>
            <w:r>
              <w:rPr>
                <w:rFonts w:ascii="Times New Roman"/>
                <w:b w:val="false"/>
                <w:i w:val="false"/>
                <w:color w:val="000000"/>
                <w:sz w:val="20"/>
              </w:rPr>
              <w:t>
Патрик Кивлин,</w:t>
            </w:r>
            <w:r>
              <w:br/>
            </w:r>
            <w:r>
              <w:rPr>
                <w:rFonts w:ascii="Times New Roman"/>
                <w:b w:val="false"/>
                <w:i w:val="false"/>
                <w:color w:val="000000"/>
                <w:sz w:val="20"/>
              </w:rPr>
              <w:t xml:space="preserve">
Пол Уинтэрс </w:t>
            </w:r>
            <w:r>
              <w:br/>
            </w:r>
            <w:r>
              <w:rPr>
                <w:rFonts w:ascii="Times New Roman"/>
                <w:b w:val="false"/>
                <w:i w:val="false"/>
                <w:color w:val="000000"/>
                <w:sz w:val="20"/>
              </w:rPr>
              <w:t>
(Sue Pemberton, Patrick Civlin, Paul Winters)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биологии Кембридж IGSCE (Международный Аттестат о Среднем Образовании), Рабочая тетрадь, Ресурс для учителя, компьютерный компакт-диск </w:t>
            </w:r>
            <w:r>
              <w:br/>
            </w:r>
            <w:r>
              <w:rPr>
                <w:rFonts w:ascii="Times New Roman"/>
                <w:b w:val="false"/>
                <w:i w:val="false"/>
                <w:color w:val="000000"/>
                <w:sz w:val="20"/>
              </w:rPr>
              <w:t>
(Cambridge IGSCE Biology Coursebook,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Мэри Джонс, Джоф Джонс </w:t>
            </w:r>
            <w:r>
              <w:br/>
            </w:r>
            <w:r>
              <w:rPr>
                <w:rFonts w:ascii="Times New Roman"/>
                <w:b w:val="false"/>
                <w:i w:val="false"/>
                <w:color w:val="000000"/>
                <w:sz w:val="20"/>
              </w:rPr>
              <w:t>
(Mary Jones,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химии Кембридж IGSCE (Международный Аттестат о Среднем Образовании), Рабочая тетрадь, Ресурс для учителя, компьютерный компакт-диск </w:t>
            </w:r>
            <w:r>
              <w:br/>
            </w:r>
            <w:r>
              <w:rPr>
                <w:rFonts w:ascii="Times New Roman"/>
                <w:b w:val="false"/>
                <w:i w:val="false"/>
                <w:color w:val="000000"/>
                <w:sz w:val="20"/>
              </w:rPr>
              <w:t>
(Cambridge IGSCE Chemistry Coursebook,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 Харвуд, Ян Лодж</w:t>
            </w:r>
            <w:r>
              <w:br/>
            </w:r>
            <w:r>
              <w:rPr>
                <w:rFonts w:ascii="Times New Roman"/>
                <w:b w:val="false"/>
                <w:i w:val="false"/>
                <w:color w:val="000000"/>
                <w:sz w:val="20"/>
              </w:rPr>
              <w:t>
(Richard Harwood,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Учебник физики Кембридж IGSCE (Международный Аттестат о Среднем Образовании), Рабочая тетрадь, Ресурс для учителя, компьютерный компакт-диск </w:t>
            </w:r>
            <w:r>
              <w:br/>
            </w:r>
            <w:r>
              <w:rPr>
                <w:rFonts w:ascii="Times New Roman"/>
                <w:b w:val="false"/>
                <w:i w:val="false"/>
                <w:color w:val="000000"/>
                <w:sz w:val="20"/>
              </w:rPr>
              <w:t>
Cambridge IGSCE Physics Coursebook, Workbook, Teacher’s Resource и CD-ROM</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Сенг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информатики Кембридж IGSCE (Международный Аттестат о Среднем Образовании)</w:t>
            </w:r>
            <w:r>
              <w:br/>
            </w:r>
            <w:r>
              <w:rPr>
                <w:rFonts w:ascii="Times New Roman"/>
                <w:b w:val="false"/>
                <w:i w:val="false"/>
                <w:color w:val="000000"/>
                <w:sz w:val="20"/>
              </w:rPr>
              <w:t>
(Cambridge IGSCE ICT Coursebook)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 Лидбеттер и Стюарт Уайнрайт </w:t>
            </w:r>
            <w:r>
              <w:br/>
            </w: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Издательский дом университета Кембридж </w:t>
            </w:r>
            <w:r>
              <w:br/>
            </w:r>
            <w:r>
              <w:rPr>
                <w:rFonts w:ascii="Times New Roman"/>
                <w:b w:val="false"/>
                <w:i w:val="false"/>
                <w:color w:val="000000"/>
                <w:sz w:val="20"/>
              </w:rPr>
              <w:t>
(Cambridge University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"Полный курс по химии для 10 класса" - учебник, рабочая тетрадь, пособие для учителя </w:t>
            </w:r>
            <w:r>
              <w:br/>
            </w:r>
            <w:r>
              <w:rPr>
                <w:rFonts w:ascii="Times New Roman"/>
                <w:b w:val="false"/>
                <w:i w:val="false"/>
                <w:color w:val="000000"/>
                <w:sz w:val="20"/>
              </w:rPr>
              <w:t>
(Complete Chemistry for Cambridge IGCSE Student’s Book, Workbook,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Роуз Мари Галлахер,</w:t>
            </w:r>
            <w:r>
              <w:br/>
            </w:r>
            <w:r>
              <w:rPr>
                <w:rFonts w:ascii="Times New Roman"/>
                <w:b w:val="false"/>
                <w:i w:val="false"/>
                <w:color w:val="000000"/>
                <w:sz w:val="20"/>
              </w:rPr>
              <w:t>
Пол Инграм</w:t>
            </w:r>
            <w:r>
              <w:br/>
            </w:r>
            <w:r>
              <w:rPr>
                <w:rFonts w:ascii="Times New Roman"/>
                <w:b w:val="false"/>
                <w:i w:val="false"/>
                <w:color w:val="000000"/>
                <w:sz w:val="20"/>
              </w:rPr>
              <w:t>
(RoseMarie Gallagher, Paul Ingram)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"Полный курс по физике для 10 класса" - учебник, рабочая тетрадь, пособие для учителя </w:t>
            </w:r>
            <w:r>
              <w:br/>
            </w:r>
            <w:r>
              <w:rPr>
                <w:rFonts w:ascii="Times New Roman"/>
                <w:b w:val="false"/>
                <w:i w:val="false"/>
                <w:color w:val="000000"/>
                <w:sz w:val="20"/>
              </w:rPr>
              <w:t>
(Complete Physics for Cambridge IGCSE Student’s Book, Workbook,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Стивен Попле </w:t>
            </w:r>
            <w:r>
              <w:br/>
            </w:r>
            <w:r>
              <w:rPr>
                <w:rFonts w:ascii="Times New Roman"/>
                <w:b w:val="false"/>
                <w:i w:val="false"/>
                <w:color w:val="000000"/>
                <w:sz w:val="20"/>
              </w:rPr>
              <w:t>
(Stephen Pople)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"Полный курс по математике для 10 класса" - учебник, рабочая тетрадь, пособие для учителя </w:t>
            </w:r>
            <w:r>
              <w:br/>
            </w:r>
            <w:r>
              <w:rPr>
                <w:rFonts w:ascii="Times New Roman"/>
                <w:b w:val="false"/>
                <w:i w:val="false"/>
                <w:color w:val="000000"/>
                <w:sz w:val="20"/>
              </w:rPr>
              <w:t>
(Complete Mathematics for Cambridge IGCSE Student’s 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Рейнер </w:t>
            </w:r>
            <w:r>
              <w:br/>
            </w:r>
            <w:r>
              <w:rPr>
                <w:rFonts w:ascii="Times New Roman"/>
                <w:b w:val="false"/>
                <w:i w:val="false"/>
                <w:color w:val="000000"/>
                <w:sz w:val="20"/>
              </w:rPr>
              <w:t>
(David Rayner)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Учебно-методичский комплекс "Полный курс по информатике для 10 класса" - учебник, рабочая тетрадь, пособие для учителя </w:t>
            </w:r>
            <w:r>
              <w:br/>
            </w:r>
            <w:r>
              <w:rPr>
                <w:rFonts w:ascii="Times New Roman"/>
                <w:b w:val="false"/>
                <w:i w:val="false"/>
                <w:color w:val="000000"/>
                <w:sz w:val="20"/>
              </w:rPr>
              <w:t>
(Complete ICT for Cambridge IGSCE Student’s Book, Teacher Resource Pack)</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Стивен Дойл </w:t>
            </w:r>
            <w:r>
              <w:br/>
            </w:r>
            <w:r>
              <w:rPr>
                <w:rFonts w:ascii="Times New Roman"/>
                <w:b w:val="false"/>
                <w:i w:val="false"/>
                <w:color w:val="000000"/>
                <w:sz w:val="20"/>
              </w:rPr>
              <w:t>
(Stephen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Юнивесити Пресс </w:t>
            </w:r>
            <w:r>
              <w:br/>
            </w:r>
            <w:r>
              <w:rPr>
                <w:rFonts w:ascii="Times New Roman"/>
                <w:b w:val="false"/>
                <w:i w:val="false"/>
                <w:color w:val="000000"/>
                <w:sz w:val="20"/>
              </w:rPr>
              <w:t xml:space="preserve">
(Oxford University </w:t>
            </w:r>
            <w:r>
              <w:br/>
            </w:r>
            <w:r>
              <w:rPr>
                <w:rFonts w:ascii="Times New Roman"/>
                <w:b w:val="false"/>
                <w:i w:val="false"/>
                <w:color w:val="000000"/>
                <w:sz w:val="20"/>
              </w:rPr>
              <w:t>
Press)</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Пособия для учителей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825"/>
        <w:gridCol w:w="4908"/>
        <w:gridCol w:w="641"/>
        <w:gridCol w:w="235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Business English Activities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Cordell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Spoken Language</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 Underhill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English Spelling</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 Shemesh and Sheila Waller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Task-Based Language Teaching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Nunan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Pronunciation Practice Activities+ CD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Martin Hewings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Test Construction and Evaluation</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Charles Alderson, Caroline Clapham and Dianne Wall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Grammar Practice Activities+ CD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Ur and Michael Swan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FiveMinute Activities for Young Learners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McKay and Jenni Guse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Planning Lessons and Courses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Tessa Woodward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Pairwork and Groupwork</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Meredith Levy and Nicholas Murgatroyd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Quizzes, Questionnaires, and Puzzles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Exploring British Culture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 Smith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Activities+ CD</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Dale and Rosie Tanner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Grammar Practice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Lucia Zaorob and Elizabeth Chin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Vocabulary Practice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Felicity O'Dell and Katie Head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Imaginative Projects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 Wicks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University Press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Business English</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 Frendo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 with Technology</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Gavin Dudeney, </w:t>
            </w:r>
            <w:r>
              <w:br/>
            </w:r>
            <w:r>
              <w:rPr>
                <w:rFonts w:ascii="Times New Roman"/>
                <w:b w:val="false"/>
                <w:i w:val="false"/>
                <w:color w:val="000000"/>
                <w:sz w:val="20"/>
              </w:rPr>
              <w:t>
Nicky Hockly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Grammar</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Listening</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JJ Wilson, </w:t>
            </w:r>
            <w:r>
              <w:br/>
            </w:r>
            <w:r>
              <w:rPr>
                <w:rFonts w:ascii="Times New Roman"/>
                <w:b w:val="false"/>
                <w:i w:val="false"/>
                <w:color w:val="000000"/>
                <w:sz w:val="20"/>
              </w:rPr>
              <w:t>
J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Speaking</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Vocabulary</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Writing</w:t>
            </w: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primary English teachers guide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 Brewster, </w:t>
            </w:r>
            <w:r>
              <w:br/>
            </w:r>
            <w:r>
              <w:rPr>
                <w:rFonts w:ascii="Times New Roman"/>
                <w:b w:val="false"/>
                <w:i w:val="false"/>
                <w:color w:val="000000"/>
                <w:sz w:val="20"/>
              </w:rPr>
              <w:t xml:space="preserve">
Gail Ellis, </w:t>
            </w:r>
            <w:r>
              <w:br/>
            </w:r>
            <w:r>
              <w:rPr>
                <w:rFonts w:ascii="Times New Roman"/>
                <w:b w:val="false"/>
                <w:i w:val="false"/>
                <w:color w:val="000000"/>
                <w:sz w:val="20"/>
              </w:rPr>
              <w:t>
Denis Girard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сентября 2013 г. № 400</w:t>
            </w:r>
          </w:p>
        </w:tc>
      </w:tr>
    </w:tbl>
    <w:bookmarkStart w:name="z41" w:id="756"/>
    <w:p>
      <w:pPr>
        <w:spacing w:after="0"/>
        <w:ind w:left="0"/>
        <w:jc w:val="left"/>
      </w:pPr>
      <w:r>
        <w:rPr>
          <w:rFonts w:ascii="Times New Roman"/>
          <w:b/>
          <w:i w:val="false"/>
          <w:color w:val="000000"/>
        </w:rPr>
        <w:t xml:space="preserve"> Перечень</w:t>
      </w:r>
      <w:r>
        <w:br/>
      </w:r>
      <w:r>
        <w:rPr>
          <w:rFonts w:ascii="Times New Roman"/>
          <w:b/>
          <w:i w:val="false"/>
          <w:color w:val="000000"/>
        </w:rPr>
        <w:t>дополнительной учебной литературы и художественной</w:t>
      </w:r>
      <w:r>
        <w:br/>
      </w:r>
      <w:r>
        <w:rPr>
          <w:rFonts w:ascii="Times New Roman"/>
          <w:b/>
          <w:i w:val="false"/>
          <w:color w:val="000000"/>
        </w:rPr>
        <w:t>литературы для внеклассного чтения и пополнения фонда</w:t>
      </w:r>
      <w:r>
        <w:br/>
      </w:r>
      <w:r>
        <w:rPr>
          <w:rFonts w:ascii="Times New Roman"/>
          <w:b/>
          <w:i w:val="false"/>
          <w:color w:val="000000"/>
        </w:rPr>
        <w:t>библиотек организаций образования</w:t>
      </w:r>
    </w:p>
    <w:bookmarkEnd w:id="756"/>
    <w:p>
      <w:pPr>
        <w:spacing w:after="0"/>
        <w:ind w:left="0"/>
        <w:jc w:val="both"/>
      </w:pPr>
      <w:r>
        <w:rPr>
          <w:rFonts w:ascii="Times New Roman"/>
          <w:b w:val="false"/>
          <w:i w:val="false"/>
          <w:color w:val="ff0000"/>
          <w:sz w:val="28"/>
        </w:rPr>
        <w:t xml:space="preserve">
      Сноска. Приложение 7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образования и науки РК от 04.04.2017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24.07.2018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6411"/>
        <w:gridCol w:w="315"/>
        <w:gridCol w:w="839"/>
        <w:gridCol w:w="3692"/>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говорить правильно!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Алтынбекова 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Айтыс-шешендік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Елшібаева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казахского народа против джунгарского нашествия (1635-1758)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Словарь педагогических и психологических терминов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Саметова Ф.</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Энциклопедиялық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Артықбаев,</w:t>
            </w:r>
            <w:r>
              <w:br/>
            </w:r>
            <w:r>
              <w:rPr>
                <w:rFonts w:ascii="Times New Roman"/>
                <w:b w:val="false"/>
                <w:i w:val="false"/>
                <w:color w:val="000000"/>
                <w:sz w:val="20"/>
              </w:rPr>
              <w:t>
Ә. Пірманов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Энциклопедическое издание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 Ж.,</w:t>
            </w:r>
            <w:r>
              <w:br/>
            </w:r>
            <w:r>
              <w:rPr>
                <w:rFonts w:ascii="Times New Roman"/>
                <w:b w:val="false"/>
                <w:i w:val="false"/>
                <w:color w:val="000000"/>
                <w:sz w:val="20"/>
              </w:rPr>
              <w:t>
Прманов 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 "Негеш"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r>
              <w:br/>
            </w:r>
            <w:r>
              <w:rPr>
                <w:rFonts w:ascii="Times New Roman"/>
                <w:b w:val="false"/>
                <w:i w:val="false"/>
                <w:color w:val="000000"/>
                <w:sz w:val="20"/>
              </w:rPr>
              <w:t>
А. Дитрих,</w:t>
            </w:r>
            <w:r>
              <w:br/>
            </w:r>
            <w:r>
              <w:rPr>
                <w:rFonts w:ascii="Times New Roman"/>
                <w:b w:val="false"/>
                <w:i w:val="false"/>
                <w:color w:val="000000"/>
                <w:sz w:val="20"/>
              </w:rPr>
              <w:t>
Г. Юрмин,</w:t>
            </w:r>
            <w:r>
              <w:br/>
            </w:r>
            <w:r>
              <w:rPr>
                <w:rFonts w:ascii="Times New Roman"/>
                <w:b w:val="false"/>
                <w:i w:val="false"/>
                <w:color w:val="000000"/>
                <w:sz w:val="20"/>
              </w:rPr>
              <w:t>
Р. Кошурникова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Practice of translation 1. Практика перевода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Курпебаева Ш.</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 дене тәрбиесі сабағын жүргізу әдістемесі. Әдістемелік ұсыныстар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Адамбеков, </w:t>
            </w:r>
            <w:r>
              <w:br/>
            </w:r>
            <w:r>
              <w:rPr>
                <w:rFonts w:ascii="Times New Roman"/>
                <w:b w:val="false"/>
                <w:i w:val="false"/>
                <w:color w:val="000000"/>
                <w:sz w:val="20"/>
              </w:rPr>
              <w:t>
М. Тұяқбаева,</w:t>
            </w:r>
            <w:r>
              <w:br/>
            </w:r>
            <w:r>
              <w:rPr>
                <w:rFonts w:ascii="Times New Roman"/>
                <w:b w:val="false"/>
                <w:i w:val="false"/>
                <w:color w:val="000000"/>
                <w:sz w:val="20"/>
              </w:rPr>
              <w:t xml:space="preserve">
Е. Уанбаев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Ұлттық ғылыми-практикалық орталығы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Школьная энциклопедия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Құстар.Мектеп энциклопедия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В. Ковшарь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Школьная энциклопедия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Байдавлетов Р.,</w:t>
            </w:r>
            <w:r>
              <w:br/>
            </w:r>
            <w:r>
              <w:rPr>
                <w:rFonts w:ascii="Times New Roman"/>
                <w:b w:val="false"/>
                <w:i w:val="false"/>
                <w:color w:val="000000"/>
                <w:sz w:val="20"/>
              </w:rPr>
              <w:t>
Бекенов А.,</w:t>
            </w:r>
            <w:r>
              <w:br/>
            </w:r>
            <w:r>
              <w:rPr>
                <w:rFonts w:ascii="Times New Roman"/>
                <w:b w:val="false"/>
                <w:i w:val="false"/>
                <w:color w:val="000000"/>
                <w:sz w:val="20"/>
              </w:rPr>
              <w:t>
Грачев Ю.,</w:t>
            </w:r>
            <w:r>
              <w:br/>
            </w:r>
            <w:r>
              <w:rPr>
                <w:rFonts w:ascii="Times New Roman"/>
                <w:b w:val="false"/>
                <w:i w:val="false"/>
                <w:color w:val="000000"/>
                <w:sz w:val="20"/>
              </w:rPr>
              <w:t>
Касабеков Б.,</w:t>
            </w:r>
            <w:r>
              <w:br/>
            </w:r>
            <w:r>
              <w:rPr>
                <w:rFonts w:ascii="Times New Roman"/>
                <w:b w:val="false"/>
                <w:i w:val="false"/>
                <w:color w:val="000000"/>
                <w:sz w:val="20"/>
              </w:rPr>
              <w:t>
Кашкаров Р.,</w:t>
            </w:r>
            <w:r>
              <w:br/>
            </w:r>
            <w:r>
              <w:rPr>
                <w:rFonts w:ascii="Times New Roman"/>
                <w:b w:val="false"/>
                <w:i w:val="false"/>
                <w:color w:val="000000"/>
                <w:sz w:val="20"/>
              </w:rPr>
              <w:t>
Ковшарь В.,</w:t>
            </w:r>
            <w:r>
              <w:br/>
            </w:r>
            <w:r>
              <w:rPr>
                <w:rFonts w:ascii="Times New Roman"/>
                <w:b w:val="false"/>
                <w:i w:val="false"/>
                <w:color w:val="000000"/>
                <w:sz w:val="20"/>
              </w:rPr>
              <w:t>
Шаймарданов 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Школьная энциклопедия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Казенас В.,</w:t>
            </w:r>
            <w:r>
              <w:br/>
            </w:r>
            <w:r>
              <w:rPr>
                <w:rFonts w:ascii="Times New Roman"/>
                <w:b w:val="false"/>
                <w:i w:val="false"/>
                <w:color w:val="000000"/>
                <w:sz w:val="20"/>
              </w:rPr>
              <w:t>
Чильдебаев М.,</w:t>
            </w:r>
            <w:r>
              <w:br/>
            </w:r>
            <w:r>
              <w:rPr>
                <w:rFonts w:ascii="Times New Roman"/>
                <w:b w:val="false"/>
                <w:i w:val="false"/>
                <w:color w:val="000000"/>
                <w:sz w:val="20"/>
              </w:rPr>
              <w:t>
Николаев Г.,</w:t>
            </w:r>
            <w:r>
              <w:br/>
            </w:r>
            <w:r>
              <w:rPr>
                <w:rFonts w:ascii="Times New Roman"/>
                <w:b w:val="false"/>
                <w:i w:val="false"/>
                <w:color w:val="000000"/>
                <w:sz w:val="20"/>
              </w:rPr>
              <w:t>
Жданко А.,</w:t>
            </w:r>
            <w:r>
              <w:br/>
            </w:r>
            <w:r>
              <w:rPr>
                <w:rFonts w:ascii="Times New Roman"/>
                <w:b w:val="false"/>
                <w:i w:val="false"/>
                <w:color w:val="000000"/>
                <w:sz w:val="20"/>
              </w:rPr>
              <w:t>
Митяев И.,</w:t>
            </w:r>
            <w:r>
              <w:br/>
            </w:r>
            <w:r>
              <w:rPr>
                <w:rFonts w:ascii="Times New Roman"/>
                <w:b w:val="false"/>
                <w:i w:val="false"/>
                <w:color w:val="000000"/>
                <w:sz w:val="20"/>
              </w:rPr>
              <w:t>
Джанокмен К.,</w:t>
            </w:r>
            <w:r>
              <w:br/>
            </w:r>
            <w:r>
              <w:rPr>
                <w:rFonts w:ascii="Times New Roman"/>
                <w:b w:val="false"/>
                <w:i w:val="false"/>
                <w:color w:val="000000"/>
                <w:sz w:val="20"/>
              </w:rPr>
              <w:t>
Кащеев В.,</w:t>
            </w:r>
            <w:r>
              <w:br/>
            </w:r>
            <w:r>
              <w:rPr>
                <w:rFonts w:ascii="Times New Roman"/>
                <w:b w:val="false"/>
                <w:i w:val="false"/>
                <w:color w:val="000000"/>
                <w:sz w:val="20"/>
              </w:rPr>
              <w:t>
Есенбекова П.,</w:t>
            </w:r>
            <w:r>
              <w:br/>
            </w:r>
            <w:r>
              <w:rPr>
                <w:rFonts w:ascii="Times New Roman"/>
                <w:b w:val="false"/>
                <w:i w:val="false"/>
                <w:color w:val="000000"/>
                <w:sz w:val="20"/>
              </w:rPr>
              <w:t>
Кадырбеков Р.,</w:t>
            </w:r>
            <w:r>
              <w:br/>
            </w:r>
            <w:r>
              <w:rPr>
                <w:rFonts w:ascii="Times New Roman"/>
                <w:b w:val="false"/>
                <w:i w:val="false"/>
                <w:color w:val="000000"/>
                <w:sz w:val="20"/>
              </w:rPr>
              <w:t>
Ященко Р.,</w:t>
            </w:r>
            <w:r>
              <w:br/>
            </w:r>
            <w:r>
              <w:rPr>
                <w:rFonts w:ascii="Times New Roman"/>
                <w:b w:val="false"/>
                <w:i w:val="false"/>
                <w:color w:val="000000"/>
                <w:sz w:val="20"/>
              </w:rPr>
              <w:t>
Златанов Б.</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Земноводные пресмыкающиеся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Брушко З.,</w:t>
            </w:r>
            <w:r>
              <w:br/>
            </w:r>
            <w:r>
              <w:rPr>
                <w:rFonts w:ascii="Times New Roman"/>
                <w:b w:val="false"/>
                <w:i w:val="false"/>
                <w:color w:val="000000"/>
                <w:sz w:val="20"/>
              </w:rPr>
              <w:t>
Джумалиев М.,</w:t>
            </w:r>
            <w:r>
              <w:br/>
            </w:r>
            <w:r>
              <w:rPr>
                <w:rFonts w:ascii="Times New Roman"/>
                <w:b w:val="false"/>
                <w:i w:val="false"/>
                <w:color w:val="000000"/>
                <w:sz w:val="20"/>
              </w:rPr>
              <w:t>
Дуйсебаева Т.,</w:t>
            </w:r>
            <w:r>
              <w:br/>
            </w:r>
            <w:r>
              <w:rPr>
                <w:rFonts w:ascii="Times New Roman"/>
                <w:b w:val="false"/>
                <w:i w:val="false"/>
                <w:color w:val="000000"/>
                <w:sz w:val="20"/>
              </w:rPr>
              <w:t>
Мамилов Н.,</w:t>
            </w:r>
            <w:r>
              <w:br/>
            </w:r>
            <w:r>
              <w:rPr>
                <w:rFonts w:ascii="Times New Roman"/>
                <w:b w:val="false"/>
                <w:i w:val="false"/>
                <w:color w:val="000000"/>
                <w:sz w:val="20"/>
              </w:rPr>
              <w:t>
Митрофанов В.,</w:t>
            </w:r>
            <w:r>
              <w:br/>
            </w:r>
            <w:r>
              <w:rPr>
                <w:rFonts w:ascii="Times New Roman"/>
                <w:b w:val="false"/>
                <w:i w:val="false"/>
                <w:color w:val="000000"/>
                <w:sz w:val="20"/>
              </w:rPr>
              <w:t>
Тимирханов С.,</w:t>
            </w:r>
            <w:r>
              <w:br/>
            </w:r>
            <w:r>
              <w:rPr>
                <w:rFonts w:ascii="Times New Roman"/>
                <w:b w:val="false"/>
                <w:i w:val="false"/>
                <w:color w:val="000000"/>
                <w:sz w:val="20"/>
              </w:rPr>
              <w:t>
Хромов В.,</w:t>
            </w:r>
            <w:r>
              <w:br/>
            </w:r>
            <w:r>
              <w:rPr>
                <w:rFonts w:ascii="Times New Roman"/>
                <w:b w:val="false"/>
                <w:i w:val="false"/>
                <w:color w:val="000000"/>
                <w:sz w:val="20"/>
              </w:rPr>
              <w:t>
Чирикова 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Позвоночные животные Казахстана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r>
              <w:br/>
            </w:r>
            <w:r>
              <w:rPr>
                <w:rFonts w:ascii="Times New Roman"/>
                <w:b w:val="false"/>
                <w:i w:val="false"/>
                <w:color w:val="000000"/>
                <w:sz w:val="20"/>
              </w:rPr>
              <w:t>
Грачев Ю.,</w:t>
            </w:r>
            <w:r>
              <w:br/>
            </w:r>
            <w:r>
              <w:rPr>
                <w:rFonts w:ascii="Times New Roman"/>
                <w:b w:val="false"/>
                <w:i w:val="false"/>
                <w:color w:val="000000"/>
                <w:sz w:val="20"/>
              </w:rPr>
              <w:t>
Тимирханов С.,</w:t>
            </w:r>
            <w:r>
              <w:br/>
            </w:r>
            <w:r>
              <w:rPr>
                <w:rFonts w:ascii="Times New Roman"/>
                <w:b w:val="false"/>
                <w:i w:val="false"/>
                <w:color w:val="000000"/>
                <w:sz w:val="20"/>
              </w:rPr>
              <w:t>
Дуйсебаева Т.</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Даналық әліппесі: Билер сөзі. Интеллектуалдық электронды оқу-тәрбие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"Interaktiv Kazakhstan"</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миссис Лингви. Занимательная лингвистическая хрестоматия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телефонного терроризма среди несовершеннолетних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 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мировой орнаментики. Теоретические основы орнаментального искусства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Солтанбаева Г.</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 тіл үйрету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Мұқамбетқалиева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Таймас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өнер. Ою-өрнек тарихы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Мектеп энциклопедиясы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Р. Байдәулетов,</w:t>
            </w:r>
            <w:r>
              <w:br/>
            </w:r>
            <w:r>
              <w:rPr>
                <w:rFonts w:ascii="Times New Roman"/>
                <w:b w:val="false"/>
                <w:i w:val="false"/>
                <w:color w:val="000000"/>
                <w:sz w:val="20"/>
              </w:rPr>
              <w:t>
А. Бекенов,</w:t>
            </w:r>
            <w:r>
              <w:br/>
            </w:r>
            <w:r>
              <w:rPr>
                <w:rFonts w:ascii="Times New Roman"/>
                <w:b w:val="false"/>
                <w:i w:val="false"/>
                <w:color w:val="000000"/>
                <w:sz w:val="20"/>
              </w:rPr>
              <w:t>
Ю. Грачев,</w:t>
            </w:r>
            <w:r>
              <w:br/>
            </w:r>
            <w:r>
              <w:rPr>
                <w:rFonts w:ascii="Times New Roman"/>
                <w:b w:val="false"/>
                <w:i w:val="false"/>
                <w:color w:val="000000"/>
                <w:sz w:val="20"/>
              </w:rPr>
              <w:t>
Б. Қасабеков,</w:t>
            </w:r>
            <w:r>
              <w:br/>
            </w:r>
            <w:r>
              <w:rPr>
                <w:rFonts w:ascii="Times New Roman"/>
                <w:b w:val="false"/>
                <w:i w:val="false"/>
                <w:color w:val="000000"/>
                <w:sz w:val="20"/>
              </w:rPr>
              <w:t>
Р. Қошқаров,</w:t>
            </w:r>
            <w:r>
              <w:br/>
            </w:r>
            <w:r>
              <w:rPr>
                <w:rFonts w:ascii="Times New Roman"/>
                <w:b w:val="false"/>
                <w:i w:val="false"/>
                <w:color w:val="000000"/>
                <w:sz w:val="20"/>
              </w:rPr>
              <w:t>
В. Ковшарь,</w:t>
            </w:r>
            <w:r>
              <w:br/>
            </w:r>
            <w:r>
              <w:rPr>
                <w:rFonts w:ascii="Times New Roman"/>
                <w:b w:val="false"/>
                <w:i w:val="false"/>
                <w:color w:val="000000"/>
                <w:sz w:val="20"/>
              </w:rPr>
              <w:t>
Р. Шаймарданов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наглядно. Животные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Волшебное путешествие в страну знаний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дыбыстар\</w:t>
            </w:r>
            <w:r>
              <w:br/>
            </w:r>
            <w:r>
              <w:rPr>
                <w:rFonts w:ascii="Times New Roman"/>
                <w:b w:val="false"/>
                <w:i w:val="false"/>
                <w:color w:val="000000"/>
                <w:sz w:val="20"/>
              </w:rPr>
              <w:t xml:space="preserve">
Волшебные нотки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Гетманова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планета немесе қоршаған дүниеге таңғажайып саяхат/Волшебная планета или удивительное путешествие в окружающий мир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Аладьина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жұлдызша / Волшебная звездочка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Гумирова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Волшебное путешествие в организм человека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Хамчиев 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Бірінші жинақ.</w:t>
            </w:r>
            <w:r>
              <w:br/>
            </w:r>
            <w:r>
              <w:rPr>
                <w:rFonts w:ascii="Times New Roman"/>
                <w:b w:val="false"/>
                <w:i w:val="false"/>
                <w:color w:val="000000"/>
                <w:sz w:val="20"/>
              </w:rPr>
              <w:t xml:space="preserve">
Оқу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Ә. Жұмабекұлы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Екінші жинақ.</w:t>
            </w:r>
            <w:r>
              <w:br/>
            </w:r>
            <w:r>
              <w:rPr>
                <w:rFonts w:ascii="Times New Roman"/>
                <w:b w:val="false"/>
                <w:i w:val="false"/>
                <w:color w:val="000000"/>
                <w:sz w:val="20"/>
              </w:rPr>
              <w:t>
Оқу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Қылқобызға арналған хрестоматия. Үшінші жинақ. </w:t>
            </w:r>
            <w:r>
              <w:br/>
            </w:r>
            <w:r>
              <w:rPr>
                <w:rFonts w:ascii="Times New Roman"/>
                <w:b w:val="false"/>
                <w:i w:val="false"/>
                <w:color w:val="000000"/>
                <w:sz w:val="20"/>
              </w:rPr>
              <w:t xml:space="preserve">
Оқу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Қойгелдиев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Мустафа Чокай в эмиграции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 Б.</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Шындық шырағы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Дулатова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Ғаламат жұт шежіресі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Великий джут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1, 2, 3, 4-том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томдық шығармалар жинағы. 1, 2-том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Абая. 1, 2-том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Ауезов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үшін шайқас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асулары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Абдықадыров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Роман.</w:t>
            </w:r>
            <w:r>
              <w:br/>
            </w:r>
            <w:r>
              <w:rPr>
                <w:rFonts w:ascii="Times New Roman"/>
                <w:b w:val="false"/>
                <w:i w:val="false"/>
                <w:color w:val="000000"/>
                <w:sz w:val="20"/>
              </w:rPr>
              <w:t xml:space="preserve">
(аудио кітап)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w:t>
            </w:r>
            <w:r>
              <w:br/>
            </w:r>
            <w:r>
              <w:rPr>
                <w:rFonts w:ascii="Times New Roman"/>
                <w:b w:val="false"/>
                <w:i w:val="false"/>
                <w:color w:val="000000"/>
                <w:sz w:val="20"/>
              </w:rPr>
              <w:t xml:space="preserve">
(аудио кітап)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Шұғаның белгісі. Хикаяттар мен әңгімелер (аудио кітап)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Атау-кере. Роман (аудио кітап)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Бөкеев</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Қараш-қараш оқиғасы. Повесть. (қаз/орыс/ағылш)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Жібек (қаз/рус.)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А. Файзуллаұлы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(қаз/ағыл.)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(қаз/ағылш.)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(орыс/ағылш.)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(қаз/ағылш.)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(орыс/ағылш.)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Көрпеш-Баян Сұлу (каз/ағылш.)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Көрпеш-Баян Сұлу (ағылш./орыс)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(қаз/орыс/ағылш)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(қаз/орыс/ағылш)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халқының салт-дәстүрлері (қаз/орыс/ағылш)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Сындарлы он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толқынында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белестері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Ғасырлар тоғысында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Критическое десятилетие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пороге ХХІ века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Эпицентр мира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независимости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потоке истории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елім қазағым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Ақбілек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балалар, оқылық!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Дариға сол қыз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Қорғансыздың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Қаһарлы күндер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Ахтанов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 танытқыш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 біздікі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Бұлқышев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Оян, қазақ!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боз үй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 менің шын атым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Құлагер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тіл қатты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Жароков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 жан сәулем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уыс жусан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Жұртбай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Қазақпын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Сұлушаш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махаббат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Ақиқат пен аңыз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Аққудың айырылуы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атым Қожа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Қамар сұлу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айнасы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Красное яблоко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пароход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дольше века длится день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Джамиля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 пида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алма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Жәмилә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Ғасырдан да ұзақ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Гауһартас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Энциклопедия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Қазақы дастарқан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Сегізбайұлы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салт-дәстүрлері мен әдет-ғұрыптары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7 том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тәлімдік ойлар антологиясы. 4 том (Билер мен ақын-жыраулар тағылымы)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тәлімдік ойлар антологиясы. 6 том (Ұлттық тәлім-тәрбиелік ғылымдарының дамып, қалыптасу тарихынан)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Балаларға арналған энциклопедиялық анықтамалық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1, 2, 3 кітап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С. Набиева,</w:t>
            </w:r>
            <w:r>
              <w:br/>
            </w:r>
            <w:r>
              <w:rPr>
                <w:rFonts w:ascii="Times New Roman"/>
                <w:b w:val="false"/>
                <w:i w:val="false"/>
                <w:color w:val="000000"/>
                <w:sz w:val="20"/>
              </w:rPr>
              <w:t>
А. Дәлелбекқызы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әдебиеті.</w:t>
            </w:r>
            <w:r>
              <w:br/>
            </w:r>
            <w:r>
              <w:rPr>
                <w:rFonts w:ascii="Times New Roman"/>
                <w:b w:val="false"/>
                <w:i w:val="false"/>
                <w:color w:val="000000"/>
                <w:sz w:val="20"/>
              </w:rPr>
              <w:t>
Хрестоматия 1, 2 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Мауытханова</w:t>
            </w:r>
            <w:r>
              <w:br/>
            </w:r>
            <w:r>
              <w:rPr>
                <w:rFonts w:ascii="Times New Roman"/>
                <w:b w:val="false"/>
                <w:i w:val="false"/>
                <w:color w:val="000000"/>
                <w:sz w:val="20"/>
              </w:rPr>
              <w:t>
С. Нәбиева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3 том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Буртоликова Л,</w:t>
            </w:r>
            <w:r>
              <w:br/>
            </w:r>
            <w:r>
              <w:rPr>
                <w:rFonts w:ascii="Times New Roman"/>
                <w:b w:val="false"/>
                <w:i w:val="false"/>
                <w:color w:val="000000"/>
                <w:sz w:val="20"/>
              </w:rPr>
              <w:t>
Андреянова Т.</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балалар әдебиетінің хрестоматиясы 1, 2, 3 кітап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r>
              <w:br/>
            </w:r>
            <w:r>
              <w:rPr>
                <w:rFonts w:ascii="Times New Roman"/>
                <w:b w:val="false"/>
                <w:i w:val="false"/>
                <w:color w:val="000000"/>
                <w:sz w:val="20"/>
              </w:rPr>
              <w:t>
Ш. Ахметов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сыры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сабақ (балабақша және бастауыш сынып оқушыларына арналған өлеңдер)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оқушыларына арналған әндер жинағы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Сақай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Көңілді мерекелер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Қобыз 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Домбыра күйі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Бесік жыры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ертегісі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тағылымы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жыры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Нақыл сөз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Билер сөзі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Аталар сөзі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Бабалар батасы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r>
              <w:br/>
            </w:r>
            <w:r>
              <w:rPr>
                <w:rFonts w:ascii="Times New Roman"/>
                <w:b w:val="false"/>
                <w:i w:val="false"/>
                <w:color w:val="000000"/>
                <w:sz w:val="20"/>
              </w:rPr>
              <w:t>
Моя первая энциклопедия/ Myfirstencyclopedia</w:t>
            </w:r>
            <w:r>
              <w:br/>
            </w:r>
            <w:r>
              <w:rPr>
                <w:rFonts w:ascii="Times New Roman"/>
                <w:b w:val="false"/>
                <w:i w:val="false"/>
                <w:color w:val="000000"/>
                <w:sz w:val="20"/>
              </w:rPr>
              <w:t>
(қаз./орыс./ағылш.)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Сужикова 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энциклопедиясы.</w:t>
            </w:r>
            <w:r>
              <w:br/>
            </w:r>
            <w:r>
              <w:rPr>
                <w:rFonts w:ascii="Times New Roman"/>
                <w:b w:val="false"/>
                <w:i w:val="false"/>
                <w:color w:val="000000"/>
                <w:sz w:val="20"/>
              </w:rPr>
              <w:t>
Балықтар, қосмекенділер, жорғалаушылар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Брушко,</w:t>
            </w:r>
            <w:r>
              <w:br/>
            </w:r>
            <w:r>
              <w:rPr>
                <w:rFonts w:ascii="Times New Roman"/>
                <w:b w:val="false"/>
                <w:i w:val="false"/>
                <w:color w:val="000000"/>
                <w:sz w:val="20"/>
              </w:rPr>
              <w:t>
М. Жұмалиев,</w:t>
            </w:r>
            <w:r>
              <w:br/>
            </w:r>
            <w:r>
              <w:rPr>
                <w:rFonts w:ascii="Times New Roman"/>
                <w:b w:val="false"/>
                <w:i w:val="false"/>
                <w:color w:val="000000"/>
                <w:sz w:val="20"/>
              </w:rPr>
              <w:t>
Т. Дүйсебаева,</w:t>
            </w:r>
            <w:r>
              <w:br/>
            </w:r>
            <w:r>
              <w:rPr>
                <w:rFonts w:ascii="Times New Roman"/>
                <w:b w:val="false"/>
                <w:i w:val="false"/>
                <w:color w:val="000000"/>
                <w:sz w:val="20"/>
              </w:rPr>
              <w:t>
Н. Мамилов,</w:t>
            </w:r>
            <w:r>
              <w:br/>
            </w:r>
            <w:r>
              <w:rPr>
                <w:rFonts w:ascii="Times New Roman"/>
                <w:b w:val="false"/>
                <w:i w:val="false"/>
                <w:color w:val="000000"/>
                <w:sz w:val="20"/>
              </w:rPr>
              <w:t>
В. Митрофанов,</w:t>
            </w:r>
            <w:r>
              <w:br/>
            </w:r>
            <w:r>
              <w:rPr>
                <w:rFonts w:ascii="Times New Roman"/>
                <w:b w:val="false"/>
                <w:i w:val="false"/>
                <w:color w:val="000000"/>
                <w:sz w:val="20"/>
              </w:rPr>
              <w:t>
С. Темірханов,</w:t>
            </w:r>
            <w:r>
              <w:br/>
            </w:r>
            <w:r>
              <w:rPr>
                <w:rFonts w:ascii="Times New Roman"/>
                <w:b w:val="false"/>
                <w:i w:val="false"/>
                <w:color w:val="000000"/>
                <w:sz w:val="20"/>
              </w:rPr>
              <w:t>
В. Хромов,</w:t>
            </w:r>
            <w:r>
              <w:br/>
            </w:r>
            <w:r>
              <w:rPr>
                <w:rFonts w:ascii="Times New Roman"/>
                <w:b w:val="false"/>
                <w:i w:val="false"/>
                <w:color w:val="000000"/>
                <w:sz w:val="20"/>
              </w:rPr>
              <w:t>
М. Чирикова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құрбы-құрдас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ұстаз</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ата-ана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бала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 СД</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w:t>
            </w:r>
            <w:r>
              <w:br/>
            </w:r>
            <w:r>
              <w:rPr>
                <w:rFonts w:ascii="Times New Roman"/>
                <w:b w:val="false"/>
                <w:i w:val="false"/>
                <w:color w:val="000000"/>
                <w:sz w:val="20"/>
              </w:rPr>
              <w:t>
"TravelersandEXPLORERS".</w:t>
            </w:r>
            <w:r>
              <w:br/>
            </w:r>
            <w:r>
              <w:rPr>
                <w:rFonts w:ascii="Times New Roman"/>
                <w:b w:val="false"/>
                <w:i w:val="false"/>
                <w:color w:val="000000"/>
                <w:sz w:val="20"/>
              </w:rPr>
              <w:t xml:space="preserve">
Иллюстрациялық материал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Великий Шелковый путь/TheGreaiSilkRoad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Мамраимов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киіз өнері/ Кошмовойлочное искусство казахов./ Felt art of Kazakhs)</w:t>
            </w:r>
            <w:r>
              <w:br/>
            </w:r>
            <w:r>
              <w:rPr>
                <w:rFonts w:ascii="Times New Roman"/>
                <w:b w:val="false"/>
                <w:i w:val="false"/>
                <w:color w:val="000000"/>
                <w:sz w:val="20"/>
              </w:rPr>
              <w:t>
(қаз.русс. англ.)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Тоқтабаева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Жапанға біткен бәйтерек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of WORDS</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ғасыр Дала жыры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заманнан осы күнге дейінгі қазақ ақын-жырауларының жинағы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Хикмет кітабы - Книга мудрости - Book of Wisdom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табалық ақылмен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Шаһкәрім Құдайбердіұлы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менің байрағым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Жорық жырлары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дөңгелегі айналады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Сұлтанмахмұт Торайғыров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Чокан Валиханов вСанкт-Петербурге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Мусина,</w:t>
            </w:r>
            <w:r>
              <w:br/>
            </w:r>
            <w:r>
              <w:rPr>
                <w:rFonts w:ascii="Times New Roman"/>
                <w:b w:val="false"/>
                <w:i w:val="false"/>
                <w:color w:val="000000"/>
                <w:sz w:val="20"/>
              </w:rPr>
              <w:t xml:space="preserve">
Б. Тихомиров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тұрмысы мен мәдениеті. Быт и культура казахского народа.Life and culture of the Kazakh people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и думы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мен ойлар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 президент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r>
              <w:br/>
            </w:r>
            <w:r>
              <w:rPr>
                <w:rFonts w:ascii="Times New Roman"/>
                <w:b w:val="false"/>
                <w:i w:val="false"/>
                <w:color w:val="000000"/>
                <w:sz w:val="20"/>
              </w:rPr>
              <w:t>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президент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w:t>
            </w:r>
            <w:r>
              <w:br/>
            </w:r>
            <w:r>
              <w:rPr>
                <w:rFonts w:ascii="Times New Roman"/>
                <w:b w:val="false"/>
                <w:i w:val="false"/>
                <w:color w:val="000000"/>
                <w:sz w:val="20"/>
              </w:rPr>
              <w:t>
Моя Родина –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ЖИЕК ГОРИЗОНТ</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және перзент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Дәулетұлы Б.</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ARNA-B</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Қазақстан</w:t>
            </w:r>
            <w:r>
              <w:br/>
            </w:r>
            <w:r>
              <w:rPr>
                <w:rFonts w:ascii="Times New Roman"/>
                <w:b w:val="false"/>
                <w:i w:val="false"/>
                <w:color w:val="000000"/>
                <w:sz w:val="20"/>
              </w:rPr>
              <w:t>
Моя Родина –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w:t>
            </w:r>
            <w:r>
              <w:br/>
            </w:r>
            <w:r>
              <w:rPr>
                <w:rFonts w:ascii="Times New Roman"/>
                <w:b w:val="false"/>
                <w:i w:val="false"/>
                <w:color w:val="000000"/>
                <w:sz w:val="20"/>
              </w:rPr>
              <w:t>
Новосельцева 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Отаным – Қазақстан, </w:t>
            </w:r>
            <w:r>
              <w:br/>
            </w:r>
            <w:r>
              <w:rPr>
                <w:rFonts w:ascii="Times New Roman"/>
                <w:b w:val="false"/>
                <w:i w:val="false"/>
                <w:color w:val="000000"/>
                <w:sz w:val="20"/>
              </w:rPr>
              <w:t>
Моя Родина – Казахстан</w:t>
            </w:r>
            <w:r>
              <w:br/>
            </w:r>
            <w:r>
              <w:rPr>
                <w:rFonts w:ascii="Times New Roman"/>
                <w:b w:val="false"/>
                <w:i w:val="false"/>
                <w:color w:val="000000"/>
                <w:sz w:val="20"/>
              </w:rPr>
              <w:t>
Kazakhstan, my native 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Сужикова А., </w:t>
            </w:r>
            <w:r>
              <w:br/>
            </w:r>
            <w:r>
              <w:rPr>
                <w:rFonts w:ascii="Times New Roman"/>
                <w:b w:val="false"/>
                <w:i w:val="false"/>
                <w:color w:val="000000"/>
                <w:sz w:val="20"/>
              </w:rPr>
              <w:t xml:space="preserve">
Жанузакова М.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таким, как Назарбаев.</w:t>
            </w:r>
            <w:r>
              <w:br/>
            </w:r>
            <w:r>
              <w:rPr>
                <w:rFonts w:ascii="Times New Roman"/>
                <w:b w:val="false"/>
                <w:i w:val="false"/>
                <w:color w:val="000000"/>
                <w:sz w:val="20"/>
              </w:rPr>
              <w:t>
Рассказы для детей о детстве Президента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Зенькович 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Назарбаевтай болғым </w:t>
            </w:r>
            <w:r>
              <w:br/>
            </w:r>
            <w:r>
              <w:rPr>
                <w:rFonts w:ascii="Times New Roman"/>
                <w:b w:val="false"/>
                <w:i w:val="false"/>
                <w:color w:val="000000"/>
                <w:sz w:val="20"/>
              </w:rPr>
              <w:t>
келеді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Зенькович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өнер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Иллюстрированная история искусства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Динозаврлар. Жалықтырмайтын энциклопедия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Помогите детям познать науку. Уникальный пошаговый наглядный гид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 (перевод с английского языка Р. Боброва)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Елікпаев С., </w:t>
            </w:r>
            <w:r>
              <w:br/>
            </w:r>
            <w:r>
              <w:rPr>
                <w:rFonts w:ascii="Times New Roman"/>
                <w:b w:val="false"/>
                <w:i w:val="false"/>
                <w:color w:val="000000"/>
                <w:sz w:val="20"/>
              </w:rPr>
              <w:t>
Қапасова Б.</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 Travels and Explores.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табиғаты - Природа Казахстана. Наглядные пособия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оюлары. Казахские орнаменты. Kazakh ornaments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Қожабаев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Географиядан мың бір </w:t>
            </w:r>
            <w:r>
              <w:br/>
            </w:r>
            <w:r>
              <w:rPr>
                <w:rFonts w:ascii="Times New Roman"/>
                <w:b w:val="false"/>
                <w:i w:val="false"/>
                <w:color w:val="000000"/>
                <w:sz w:val="20"/>
              </w:rPr>
              <w:t xml:space="preserve">
Сұрақ-жауап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Ұ.,</w:t>
            </w:r>
            <w:r>
              <w:br/>
            </w:r>
            <w:r>
              <w:rPr>
                <w:rFonts w:ascii="Times New Roman"/>
                <w:b w:val="false"/>
                <w:i w:val="false"/>
                <w:color w:val="000000"/>
                <w:sz w:val="20"/>
              </w:rPr>
              <w:t>
Темірбеков 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елімен сиқырлы саяхат" әр түрлі жастағы балаларға арналады "Волшебное путешествие по стране Казахстан" для детей разных возрастов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"Шеберлердің сиқырлы қаласы"+ қосымша. Әр түрлі жастағы балаларға арналады. "Волшебный город мастеров" + приложение. Для детей разных возрастов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"Сенiң өмiрiң сиқырлы әлем" Әр түрлі жастағы балаларға арналады. "Твоя жизнь Волшебный мир" Для детей разных возрастов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xml:space="preserve">
Кирилинская Л.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пішіндер мен сандар әлемінде" әртүрлі жастағы балаларға арналады. "В мире волшебных фигур и цифр" для детей разных возрастов +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Кирилинская 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кітап" "Волшебная книга"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Мадалиева С.</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"Арманиттердің мұзды әлемін сиқырлықпен құткару" Әр түрлі жастағы балаларға арналады. "Волшебное спасение ледяного мира арманитов" для детей разных возрастов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"Аспэль еліндегі таңғажайып оқиғалар" Әр түрлі жастағы балаларға арналады. "Волшебное приключение в стране Аспель" для детей разных возрастов.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қазғыш-таяқша" балаларға арналған ежелгі қазақстан тарихының көңілді оқулық. "Волшебная палочка-копалочка" веселый учебник истории древнего казахстана для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сиқырлы елінің аңыздары" Әр түрлі жастағы балаларға арналады. "Легенды волшебной страны Атамекен" для детей разных возрастов.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462"/>
        <w:gridCol w:w="3628"/>
        <w:gridCol w:w="163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57"/>
          <w:p>
            <w:pPr>
              <w:spacing w:after="20"/>
              <w:ind w:left="20"/>
              <w:jc w:val="both"/>
            </w:pPr>
            <w:r>
              <w:rPr>
                <w:rFonts w:ascii="Times New Roman"/>
                <w:b w:val="false"/>
                <w:i w:val="false"/>
                <w:color w:val="000000"/>
                <w:sz w:val="20"/>
              </w:rPr>
              <w:t>
</w:t>
            </w:r>
            <w:r>
              <w:rPr>
                <w:rFonts w:ascii="Times New Roman"/>
                <w:b/>
                <w:i w:val="false"/>
                <w:color w:val="000000"/>
                <w:sz w:val="20"/>
              </w:rPr>
              <w:t>182.</w:t>
            </w:r>
          </w:p>
          <w:bookmarkEnd w:id="75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Ақыл-парасат кітабы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 Назарбаев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58"/>
          <w:p>
            <w:pPr>
              <w:spacing w:after="20"/>
              <w:ind w:left="20"/>
              <w:jc w:val="both"/>
            </w:pPr>
            <w:r>
              <w:rPr>
                <w:rFonts w:ascii="Times New Roman"/>
                <w:b w:val="false"/>
                <w:i w:val="false"/>
                <w:color w:val="000000"/>
                <w:sz w:val="20"/>
              </w:rPr>
              <w:t>
183.</w:t>
            </w:r>
          </w:p>
          <w:bookmarkEnd w:id="75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59"/>
          <w:p>
            <w:pPr>
              <w:spacing w:after="20"/>
              <w:ind w:left="20"/>
              <w:jc w:val="both"/>
            </w:pPr>
            <w:r>
              <w:rPr>
                <w:rFonts w:ascii="Times New Roman"/>
                <w:b w:val="false"/>
                <w:i w:val="false"/>
                <w:color w:val="000000"/>
                <w:sz w:val="20"/>
              </w:rPr>
              <w:t>
184.</w:t>
            </w:r>
          </w:p>
          <w:bookmarkEnd w:id="75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 өмір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0"/>
          <w:p>
            <w:pPr>
              <w:spacing w:after="20"/>
              <w:ind w:left="20"/>
              <w:jc w:val="both"/>
            </w:pPr>
            <w:r>
              <w:rPr>
                <w:rFonts w:ascii="Times New Roman"/>
                <w:b w:val="false"/>
                <w:i w:val="false"/>
                <w:color w:val="000000"/>
                <w:sz w:val="20"/>
              </w:rPr>
              <w:t>
185.</w:t>
            </w:r>
          </w:p>
          <w:bookmarkEnd w:id="76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жүрек ұлдарым ер жетеді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61"/>
          <w:p>
            <w:pPr>
              <w:spacing w:after="20"/>
              <w:ind w:left="20"/>
              <w:jc w:val="both"/>
            </w:pPr>
            <w:r>
              <w:rPr>
                <w:rFonts w:ascii="Times New Roman"/>
                <w:b w:val="false"/>
                <w:i w:val="false"/>
                <w:color w:val="000000"/>
                <w:sz w:val="20"/>
              </w:rPr>
              <w:t>
186.</w:t>
            </w:r>
          </w:p>
          <w:bookmarkEnd w:id="76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Махамбеттің жебесі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2"/>
          <w:p>
            <w:pPr>
              <w:spacing w:after="20"/>
              <w:ind w:left="20"/>
              <w:jc w:val="both"/>
            </w:pPr>
            <w:r>
              <w:rPr>
                <w:rFonts w:ascii="Times New Roman"/>
                <w:b w:val="false"/>
                <w:i w:val="false"/>
                <w:color w:val="000000"/>
                <w:sz w:val="20"/>
              </w:rPr>
              <w:t>
187.</w:t>
            </w:r>
          </w:p>
          <w:bookmarkEnd w:id="76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63"/>
          <w:p>
            <w:pPr>
              <w:spacing w:after="20"/>
              <w:ind w:left="20"/>
              <w:jc w:val="both"/>
            </w:pPr>
            <w:r>
              <w:rPr>
                <w:rFonts w:ascii="Times New Roman"/>
                <w:b w:val="false"/>
                <w:i w:val="false"/>
                <w:color w:val="000000"/>
                <w:sz w:val="20"/>
              </w:rPr>
              <w:t>
188.</w:t>
            </w:r>
          </w:p>
          <w:bookmarkEnd w:id="76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64"/>
          <w:p>
            <w:pPr>
              <w:spacing w:after="20"/>
              <w:ind w:left="20"/>
              <w:jc w:val="both"/>
            </w:pPr>
            <w:r>
              <w:rPr>
                <w:rFonts w:ascii="Times New Roman"/>
                <w:b w:val="false"/>
                <w:i w:val="false"/>
                <w:color w:val="000000"/>
                <w:sz w:val="20"/>
              </w:rPr>
              <w:t>
189.</w:t>
            </w:r>
          </w:p>
          <w:bookmarkEnd w:id="76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65"/>
          <w:p>
            <w:pPr>
              <w:spacing w:after="20"/>
              <w:ind w:left="20"/>
              <w:jc w:val="both"/>
            </w:pPr>
            <w:r>
              <w:rPr>
                <w:rFonts w:ascii="Times New Roman"/>
                <w:b w:val="false"/>
                <w:i w:val="false"/>
                <w:color w:val="000000"/>
                <w:sz w:val="20"/>
              </w:rPr>
              <w:t>
190.</w:t>
            </w:r>
          </w:p>
          <w:bookmarkEnd w:id="76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мақал-мәтелдері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66"/>
          <w:p>
            <w:pPr>
              <w:spacing w:after="20"/>
              <w:ind w:left="20"/>
              <w:jc w:val="both"/>
            </w:pPr>
            <w:r>
              <w:rPr>
                <w:rFonts w:ascii="Times New Roman"/>
                <w:b w:val="false"/>
                <w:i w:val="false"/>
                <w:color w:val="000000"/>
                <w:sz w:val="20"/>
              </w:rPr>
              <w:t>
191.</w:t>
            </w:r>
          </w:p>
          <w:bookmarkEnd w:id="76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 кеткен бір бейне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Мүсрепов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67"/>
          <w:p>
            <w:pPr>
              <w:spacing w:after="20"/>
              <w:ind w:left="20"/>
              <w:jc w:val="both"/>
            </w:pPr>
            <w:r>
              <w:rPr>
                <w:rFonts w:ascii="Times New Roman"/>
                <w:b w:val="false"/>
                <w:i w:val="false"/>
                <w:color w:val="000000"/>
                <w:sz w:val="20"/>
              </w:rPr>
              <w:t>
192.</w:t>
            </w:r>
          </w:p>
          <w:bookmarkEnd w:id="76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даласына саяхат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68"/>
          <w:p>
            <w:pPr>
              <w:spacing w:after="20"/>
              <w:ind w:left="20"/>
              <w:jc w:val="both"/>
            </w:pPr>
            <w:r>
              <w:rPr>
                <w:rFonts w:ascii="Times New Roman"/>
                <w:b w:val="false"/>
                <w:i w:val="false"/>
                <w:color w:val="000000"/>
                <w:sz w:val="20"/>
              </w:rPr>
              <w:t>
193.</w:t>
            </w:r>
          </w:p>
          <w:bookmarkEnd w:id="76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69"/>
          <w:p>
            <w:pPr>
              <w:spacing w:after="20"/>
              <w:ind w:left="20"/>
              <w:jc w:val="both"/>
            </w:pPr>
            <w:r>
              <w:rPr>
                <w:rFonts w:ascii="Times New Roman"/>
                <w:b w:val="false"/>
                <w:i w:val="false"/>
                <w:color w:val="000000"/>
                <w:sz w:val="20"/>
              </w:rPr>
              <w:t>
194.</w:t>
            </w:r>
          </w:p>
          <w:bookmarkEnd w:id="76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 заман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70"/>
          <w:p>
            <w:pPr>
              <w:spacing w:after="20"/>
              <w:ind w:left="20"/>
              <w:jc w:val="both"/>
            </w:pPr>
            <w:r>
              <w:rPr>
                <w:rFonts w:ascii="Times New Roman"/>
                <w:b w:val="false"/>
                <w:i w:val="false"/>
                <w:color w:val="000000"/>
                <w:sz w:val="20"/>
              </w:rPr>
              <w:t>
195.</w:t>
            </w:r>
          </w:p>
          <w:bookmarkEnd w:id="77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Гүлсары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71"/>
          <w:p>
            <w:pPr>
              <w:spacing w:after="20"/>
              <w:ind w:left="20"/>
              <w:jc w:val="both"/>
            </w:pPr>
            <w:r>
              <w:rPr>
                <w:rFonts w:ascii="Times New Roman"/>
                <w:b w:val="false"/>
                <w:i w:val="false"/>
                <w:color w:val="000000"/>
                <w:sz w:val="20"/>
              </w:rPr>
              <w:t>
196.</w:t>
            </w:r>
          </w:p>
          <w:bookmarkEnd w:id="77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Вислава Шимборская, Чеслав Милош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72"/>
          <w:p>
            <w:pPr>
              <w:spacing w:after="20"/>
              <w:ind w:left="20"/>
              <w:jc w:val="both"/>
            </w:pPr>
            <w:r>
              <w:rPr>
                <w:rFonts w:ascii="Times New Roman"/>
                <w:b w:val="false"/>
                <w:i w:val="false"/>
                <w:color w:val="000000"/>
                <w:sz w:val="20"/>
              </w:rPr>
              <w:t>
197.</w:t>
            </w:r>
          </w:p>
          <w:bookmarkEnd w:id="77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Молдагалиев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73"/>
          <w:p>
            <w:pPr>
              <w:spacing w:after="20"/>
              <w:ind w:left="20"/>
              <w:jc w:val="both"/>
            </w:pPr>
            <w:r>
              <w:rPr>
                <w:rFonts w:ascii="Times New Roman"/>
                <w:b w:val="false"/>
                <w:i w:val="false"/>
                <w:color w:val="000000"/>
                <w:sz w:val="20"/>
              </w:rPr>
              <w:t>
198.</w:t>
            </w:r>
          </w:p>
          <w:bookmarkEnd w:id="77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орманы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74"/>
          <w:p>
            <w:pPr>
              <w:spacing w:after="20"/>
              <w:ind w:left="20"/>
              <w:jc w:val="both"/>
            </w:pPr>
            <w:r>
              <w:rPr>
                <w:rFonts w:ascii="Times New Roman"/>
                <w:b w:val="false"/>
                <w:i w:val="false"/>
                <w:color w:val="000000"/>
                <w:sz w:val="20"/>
              </w:rPr>
              <w:t>
199.</w:t>
            </w:r>
          </w:p>
          <w:bookmarkEnd w:id="77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 өлген, сыртым сау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75"/>
          <w:p>
            <w:pPr>
              <w:spacing w:after="20"/>
              <w:ind w:left="20"/>
              <w:jc w:val="both"/>
            </w:pPr>
            <w:r>
              <w:rPr>
                <w:rFonts w:ascii="Times New Roman"/>
                <w:b w:val="false"/>
                <w:i w:val="false"/>
                <w:color w:val="000000"/>
                <w:sz w:val="20"/>
              </w:rPr>
              <w:t>
200.</w:t>
            </w:r>
          </w:p>
          <w:bookmarkEnd w:id="77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Жiбек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Дүзельханов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76"/>
          <w:p>
            <w:pPr>
              <w:spacing w:after="20"/>
              <w:ind w:left="20"/>
              <w:jc w:val="both"/>
            </w:pPr>
            <w:r>
              <w:rPr>
                <w:rFonts w:ascii="Times New Roman"/>
                <w:b w:val="false"/>
                <w:i w:val="false"/>
                <w:color w:val="000000"/>
                <w:sz w:val="20"/>
              </w:rPr>
              <w:t>
201.</w:t>
            </w:r>
          </w:p>
          <w:bookmarkEnd w:id="77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Каметов 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77"/>
          <w:p>
            <w:pPr>
              <w:spacing w:after="20"/>
              <w:ind w:left="20"/>
              <w:jc w:val="both"/>
            </w:pPr>
            <w:r>
              <w:rPr>
                <w:rFonts w:ascii="Times New Roman"/>
                <w:b w:val="false"/>
                <w:i w:val="false"/>
                <w:color w:val="000000"/>
                <w:sz w:val="20"/>
              </w:rPr>
              <w:t>
202.</w:t>
            </w:r>
          </w:p>
          <w:bookmarkEnd w:id="77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Бельгер 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78"/>
          <w:p>
            <w:pPr>
              <w:spacing w:after="20"/>
              <w:ind w:left="20"/>
              <w:jc w:val="both"/>
            </w:pPr>
            <w:r>
              <w:rPr>
                <w:rFonts w:ascii="Times New Roman"/>
                <w:b w:val="false"/>
                <w:i w:val="false"/>
                <w:color w:val="000000"/>
                <w:sz w:val="20"/>
              </w:rPr>
              <w:t>
203.</w:t>
            </w:r>
          </w:p>
          <w:bookmarkEnd w:id="77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лұғаты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79"/>
          <w:p>
            <w:pPr>
              <w:spacing w:after="20"/>
              <w:ind w:left="20"/>
              <w:jc w:val="both"/>
            </w:pPr>
            <w:r>
              <w:rPr>
                <w:rFonts w:ascii="Times New Roman"/>
                <w:b w:val="false"/>
                <w:i w:val="false"/>
                <w:color w:val="000000"/>
                <w:sz w:val="20"/>
              </w:rPr>
              <w:t>
204.</w:t>
            </w:r>
          </w:p>
          <w:bookmarkEnd w:id="77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қызы Гүлнар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 Қ., </w:t>
            </w:r>
            <w:r>
              <w:br/>
            </w:r>
            <w:r>
              <w:rPr>
                <w:rFonts w:ascii="Times New Roman"/>
                <w:b w:val="false"/>
                <w:i w:val="false"/>
                <w:color w:val="000000"/>
                <w:sz w:val="20"/>
              </w:rPr>
              <w:t>
Сатыбалдиев 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0"/>
          <w:p>
            <w:pPr>
              <w:spacing w:after="20"/>
              <w:ind w:left="20"/>
              <w:jc w:val="both"/>
            </w:pPr>
            <w:r>
              <w:rPr>
                <w:rFonts w:ascii="Times New Roman"/>
                <w:b w:val="false"/>
                <w:i w:val="false"/>
                <w:color w:val="000000"/>
                <w:sz w:val="20"/>
              </w:rPr>
              <w:t>
205.</w:t>
            </w:r>
          </w:p>
          <w:bookmarkEnd w:id="78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1, 2 том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81"/>
          <w:p>
            <w:pPr>
              <w:spacing w:after="20"/>
              <w:ind w:left="20"/>
              <w:jc w:val="both"/>
            </w:pPr>
            <w:r>
              <w:rPr>
                <w:rFonts w:ascii="Times New Roman"/>
                <w:b w:val="false"/>
                <w:i w:val="false"/>
                <w:color w:val="000000"/>
                <w:sz w:val="20"/>
              </w:rPr>
              <w:t>
206.</w:t>
            </w:r>
          </w:p>
          <w:bookmarkEnd w:id="78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Ә.Нұршайықов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82"/>
          <w:p>
            <w:pPr>
              <w:spacing w:after="20"/>
              <w:ind w:left="20"/>
              <w:jc w:val="both"/>
            </w:pPr>
            <w:r>
              <w:rPr>
                <w:rFonts w:ascii="Times New Roman"/>
                <w:b w:val="false"/>
                <w:i w:val="false"/>
                <w:color w:val="000000"/>
                <w:sz w:val="20"/>
              </w:rPr>
              <w:t>
207.</w:t>
            </w:r>
          </w:p>
          <w:bookmarkEnd w:id="78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С.Торайғыров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83"/>
          <w:p>
            <w:pPr>
              <w:spacing w:after="20"/>
              <w:ind w:left="20"/>
              <w:jc w:val="both"/>
            </w:pPr>
            <w:r>
              <w:rPr>
                <w:rFonts w:ascii="Times New Roman"/>
                <w:b w:val="false"/>
                <w:i w:val="false"/>
                <w:color w:val="000000"/>
                <w:sz w:val="20"/>
              </w:rPr>
              <w:t>
208.</w:t>
            </w:r>
          </w:p>
          <w:bookmarkEnd w:id="78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мал"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С.Көбеев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84"/>
          <w:p>
            <w:pPr>
              <w:spacing w:after="20"/>
              <w:ind w:left="20"/>
              <w:jc w:val="both"/>
            </w:pPr>
            <w:r>
              <w:rPr>
                <w:rFonts w:ascii="Times New Roman"/>
                <w:b w:val="false"/>
                <w:i w:val="false"/>
                <w:color w:val="000000"/>
                <w:sz w:val="20"/>
              </w:rPr>
              <w:t>
209.</w:t>
            </w:r>
          </w:p>
          <w:bookmarkEnd w:id="78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"Адасқандар"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85"/>
          <w:p>
            <w:pPr>
              <w:spacing w:after="20"/>
              <w:ind w:left="20"/>
              <w:jc w:val="both"/>
            </w:pPr>
            <w:r>
              <w:rPr>
                <w:rFonts w:ascii="Times New Roman"/>
                <w:b w:val="false"/>
                <w:i w:val="false"/>
                <w:color w:val="000000"/>
                <w:sz w:val="20"/>
              </w:rPr>
              <w:t>
210.</w:t>
            </w:r>
          </w:p>
          <w:bookmarkEnd w:id="78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 Жамал"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86"/>
          <w:p>
            <w:pPr>
              <w:spacing w:after="20"/>
              <w:ind w:left="20"/>
              <w:jc w:val="both"/>
            </w:pPr>
            <w:r>
              <w:rPr>
                <w:rFonts w:ascii="Times New Roman"/>
                <w:b w:val="false"/>
                <w:i w:val="false"/>
                <w:color w:val="000000"/>
                <w:sz w:val="20"/>
              </w:rPr>
              <w:t>
211.</w:t>
            </w:r>
          </w:p>
          <w:bookmarkEnd w:id="78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көрелік"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Т.Жомартаев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87"/>
          <w:p>
            <w:pPr>
              <w:spacing w:after="20"/>
              <w:ind w:left="20"/>
              <w:jc w:val="both"/>
            </w:pPr>
            <w:r>
              <w:rPr>
                <w:rFonts w:ascii="Times New Roman"/>
                <w:b w:val="false"/>
                <w:i w:val="false"/>
                <w:color w:val="000000"/>
                <w:sz w:val="20"/>
              </w:rPr>
              <w:t>
212.</w:t>
            </w:r>
          </w:p>
          <w:bookmarkEnd w:id="78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Аймауытов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88"/>
          <w:p>
            <w:pPr>
              <w:spacing w:after="20"/>
              <w:ind w:left="20"/>
              <w:jc w:val="both"/>
            </w:pPr>
            <w:r>
              <w:rPr>
                <w:rFonts w:ascii="Times New Roman"/>
                <w:b w:val="false"/>
                <w:i w:val="false"/>
                <w:color w:val="000000"/>
                <w:sz w:val="20"/>
              </w:rPr>
              <w:t>
213.</w:t>
            </w:r>
          </w:p>
          <w:bookmarkEnd w:id="78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"Аласапыран".1,2 том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М.Мағауин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89"/>
          <w:p>
            <w:pPr>
              <w:spacing w:after="20"/>
              <w:ind w:left="20"/>
              <w:jc w:val="both"/>
            </w:pPr>
            <w:r>
              <w:rPr>
                <w:rFonts w:ascii="Times New Roman"/>
                <w:b w:val="false"/>
                <w:i w:val="false"/>
                <w:color w:val="000000"/>
                <w:sz w:val="20"/>
              </w:rPr>
              <w:t>
214.</w:t>
            </w:r>
          </w:p>
          <w:bookmarkEnd w:id="78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кейін"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Ғ.Мүсірепов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0"/>
          <w:p>
            <w:pPr>
              <w:spacing w:after="20"/>
              <w:ind w:left="20"/>
              <w:jc w:val="both"/>
            </w:pPr>
            <w:r>
              <w:rPr>
                <w:rFonts w:ascii="Times New Roman"/>
                <w:b w:val="false"/>
                <w:i w:val="false"/>
                <w:color w:val="000000"/>
                <w:sz w:val="20"/>
              </w:rPr>
              <w:t>
215.</w:t>
            </w:r>
          </w:p>
          <w:bookmarkEnd w:id="79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жырлары (Қазақ жырауларының поэзиясы). 1 сағат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91"/>
          <w:p>
            <w:pPr>
              <w:spacing w:after="20"/>
              <w:ind w:left="20"/>
              <w:jc w:val="both"/>
            </w:pPr>
            <w:r>
              <w:rPr>
                <w:rFonts w:ascii="Times New Roman"/>
                <w:b w:val="false"/>
                <w:i w:val="false"/>
                <w:color w:val="000000"/>
                <w:sz w:val="20"/>
              </w:rPr>
              <w:t>
216.</w:t>
            </w:r>
          </w:p>
          <w:bookmarkEnd w:id="79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де бір кірпіш дүниеге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92"/>
          <w:p>
            <w:pPr>
              <w:spacing w:after="20"/>
              <w:ind w:left="20"/>
              <w:jc w:val="both"/>
            </w:pPr>
            <w:r>
              <w:rPr>
                <w:rFonts w:ascii="Times New Roman"/>
                <w:b w:val="false"/>
                <w:i w:val="false"/>
                <w:color w:val="000000"/>
                <w:sz w:val="20"/>
              </w:rPr>
              <w:t>
217.</w:t>
            </w:r>
          </w:p>
          <w:bookmarkEnd w:id="79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93"/>
          <w:p>
            <w:pPr>
              <w:spacing w:after="20"/>
              <w:ind w:left="20"/>
              <w:jc w:val="both"/>
            </w:pPr>
            <w:r>
              <w:rPr>
                <w:rFonts w:ascii="Times New Roman"/>
                <w:b w:val="false"/>
                <w:i w:val="false"/>
                <w:color w:val="000000"/>
                <w:sz w:val="20"/>
              </w:rPr>
              <w:t>
218.</w:t>
            </w:r>
          </w:p>
          <w:bookmarkEnd w:id="79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бақытым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94"/>
          <w:p>
            <w:pPr>
              <w:spacing w:after="20"/>
              <w:ind w:left="20"/>
              <w:jc w:val="both"/>
            </w:pPr>
            <w:r>
              <w:rPr>
                <w:rFonts w:ascii="Times New Roman"/>
                <w:b w:val="false"/>
                <w:i w:val="false"/>
                <w:color w:val="000000"/>
                <w:sz w:val="20"/>
              </w:rPr>
              <w:t>
219.</w:t>
            </w:r>
          </w:p>
          <w:bookmarkEnd w:id="79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95"/>
          <w:p>
            <w:pPr>
              <w:spacing w:after="20"/>
              <w:ind w:left="20"/>
              <w:jc w:val="both"/>
            </w:pPr>
            <w:r>
              <w:rPr>
                <w:rFonts w:ascii="Times New Roman"/>
                <w:b w:val="false"/>
                <w:i w:val="false"/>
                <w:color w:val="000000"/>
                <w:sz w:val="20"/>
              </w:rPr>
              <w:t>
220.</w:t>
            </w:r>
          </w:p>
          <w:bookmarkEnd w:id="79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Тұлпардың тағдыры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Әлімқұлов Т.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96"/>
          <w:p>
            <w:pPr>
              <w:spacing w:after="20"/>
              <w:ind w:left="20"/>
              <w:jc w:val="both"/>
            </w:pPr>
            <w:r>
              <w:rPr>
                <w:rFonts w:ascii="Times New Roman"/>
                <w:b w:val="false"/>
                <w:i w:val="false"/>
                <w:color w:val="000000"/>
                <w:sz w:val="20"/>
              </w:rPr>
              <w:t>
221.</w:t>
            </w:r>
          </w:p>
          <w:bookmarkEnd w:id="79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97"/>
          <w:p>
            <w:pPr>
              <w:spacing w:after="20"/>
              <w:ind w:left="20"/>
              <w:jc w:val="both"/>
            </w:pPr>
            <w:r>
              <w:rPr>
                <w:rFonts w:ascii="Times New Roman"/>
                <w:b w:val="false"/>
                <w:i w:val="false"/>
                <w:color w:val="000000"/>
                <w:sz w:val="20"/>
              </w:rPr>
              <w:t>
222.</w:t>
            </w:r>
          </w:p>
          <w:bookmarkEnd w:id="79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98"/>
          <w:p>
            <w:pPr>
              <w:spacing w:after="20"/>
              <w:ind w:left="20"/>
              <w:jc w:val="both"/>
            </w:pPr>
            <w:r>
              <w:rPr>
                <w:rFonts w:ascii="Times New Roman"/>
                <w:b w:val="false"/>
                <w:i w:val="false"/>
                <w:color w:val="000000"/>
                <w:sz w:val="20"/>
              </w:rPr>
              <w:t>
223.</w:t>
            </w:r>
          </w:p>
          <w:bookmarkEnd w:id="79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99"/>
          <w:p>
            <w:pPr>
              <w:spacing w:after="20"/>
              <w:ind w:left="20"/>
              <w:jc w:val="both"/>
            </w:pPr>
            <w:r>
              <w:rPr>
                <w:rFonts w:ascii="Times New Roman"/>
                <w:b w:val="false"/>
                <w:i w:val="false"/>
                <w:color w:val="000000"/>
                <w:sz w:val="20"/>
              </w:rPr>
              <w:t>
224.</w:t>
            </w:r>
          </w:p>
          <w:bookmarkEnd w:id="79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құрдастарым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00"/>
          <w:p>
            <w:pPr>
              <w:spacing w:after="20"/>
              <w:ind w:left="20"/>
              <w:jc w:val="both"/>
            </w:pPr>
            <w:r>
              <w:rPr>
                <w:rFonts w:ascii="Times New Roman"/>
                <w:b w:val="false"/>
                <w:i w:val="false"/>
                <w:color w:val="000000"/>
                <w:sz w:val="20"/>
              </w:rPr>
              <w:t>
225.</w:t>
            </w:r>
          </w:p>
          <w:bookmarkEnd w:id="80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1"/>
          <w:p>
            <w:pPr>
              <w:spacing w:after="20"/>
              <w:ind w:left="20"/>
              <w:jc w:val="both"/>
            </w:pPr>
            <w:r>
              <w:rPr>
                <w:rFonts w:ascii="Times New Roman"/>
                <w:b w:val="false"/>
                <w:i w:val="false"/>
                <w:color w:val="000000"/>
                <w:sz w:val="20"/>
              </w:rPr>
              <w:t>
226.</w:t>
            </w:r>
          </w:p>
          <w:bookmarkEnd w:id="80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Жапандағы жалғыз үй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02"/>
          <w:p>
            <w:pPr>
              <w:spacing w:after="20"/>
              <w:ind w:left="20"/>
              <w:jc w:val="both"/>
            </w:pPr>
            <w:r>
              <w:rPr>
                <w:rFonts w:ascii="Times New Roman"/>
                <w:b w:val="false"/>
                <w:i w:val="false"/>
                <w:color w:val="000000"/>
                <w:sz w:val="20"/>
              </w:rPr>
              <w:t>
227.</w:t>
            </w:r>
          </w:p>
          <w:bookmarkEnd w:id="80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тылындағы бала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03"/>
          <w:p>
            <w:pPr>
              <w:spacing w:after="20"/>
              <w:ind w:left="20"/>
              <w:jc w:val="both"/>
            </w:pPr>
            <w:r>
              <w:rPr>
                <w:rFonts w:ascii="Times New Roman"/>
                <w:b w:val="false"/>
                <w:i w:val="false"/>
                <w:color w:val="000000"/>
                <w:sz w:val="20"/>
              </w:rPr>
              <w:t>
228.</w:t>
            </w:r>
          </w:p>
          <w:bookmarkEnd w:id="80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Шақан-Шері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04"/>
          <w:p>
            <w:pPr>
              <w:spacing w:after="20"/>
              <w:ind w:left="20"/>
              <w:jc w:val="both"/>
            </w:pPr>
            <w:r>
              <w:rPr>
                <w:rFonts w:ascii="Times New Roman"/>
                <w:b w:val="false"/>
                <w:i w:val="false"/>
                <w:color w:val="000000"/>
                <w:sz w:val="20"/>
              </w:rPr>
              <w:t>
229.</w:t>
            </w:r>
          </w:p>
          <w:bookmarkEnd w:id="80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05"/>
          <w:p>
            <w:pPr>
              <w:spacing w:after="20"/>
              <w:ind w:left="20"/>
              <w:jc w:val="both"/>
            </w:pPr>
            <w:r>
              <w:rPr>
                <w:rFonts w:ascii="Times New Roman"/>
                <w:b w:val="false"/>
                <w:i w:val="false"/>
                <w:color w:val="000000"/>
                <w:sz w:val="20"/>
              </w:rPr>
              <w:t>
230.</w:t>
            </w:r>
          </w:p>
          <w:bookmarkEnd w:id="80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Алдаспан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06"/>
          <w:p>
            <w:pPr>
              <w:spacing w:after="20"/>
              <w:ind w:left="20"/>
              <w:jc w:val="both"/>
            </w:pPr>
            <w:r>
              <w:rPr>
                <w:rFonts w:ascii="Times New Roman"/>
                <w:b w:val="false"/>
                <w:i w:val="false"/>
                <w:color w:val="000000"/>
                <w:sz w:val="20"/>
              </w:rPr>
              <w:t>
231.</w:t>
            </w:r>
          </w:p>
          <w:bookmarkEnd w:id="80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аруы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07"/>
          <w:p>
            <w:pPr>
              <w:spacing w:after="20"/>
              <w:ind w:left="20"/>
              <w:jc w:val="both"/>
            </w:pPr>
            <w:r>
              <w:rPr>
                <w:rFonts w:ascii="Times New Roman"/>
                <w:b w:val="false"/>
                <w:i w:val="false"/>
                <w:color w:val="000000"/>
                <w:sz w:val="20"/>
              </w:rPr>
              <w:t>
232.</w:t>
            </w:r>
          </w:p>
          <w:bookmarkEnd w:id="80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08"/>
          <w:p>
            <w:pPr>
              <w:spacing w:after="20"/>
              <w:ind w:left="20"/>
              <w:jc w:val="both"/>
            </w:pPr>
            <w:r>
              <w:rPr>
                <w:rFonts w:ascii="Times New Roman"/>
                <w:b w:val="false"/>
                <w:i w:val="false"/>
                <w:color w:val="000000"/>
                <w:sz w:val="20"/>
              </w:rPr>
              <w:t>
233.</w:t>
            </w:r>
          </w:p>
          <w:bookmarkEnd w:id="80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09"/>
          <w:p>
            <w:pPr>
              <w:spacing w:after="20"/>
              <w:ind w:left="20"/>
              <w:jc w:val="both"/>
            </w:pPr>
            <w:r>
              <w:rPr>
                <w:rFonts w:ascii="Times New Roman"/>
                <w:b w:val="false"/>
                <w:i w:val="false"/>
                <w:color w:val="000000"/>
                <w:sz w:val="20"/>
              </w:rPr>
              <w:t>
234.</w:t>
            </w:r>
          </w:p>
          <w:bookmarkEnd w:id="80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көктем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10"/>
          <w:p>
            <w:pPr>
              <w:spacing w:after="20"/>
              <w:ind w:left="20"/>
              <w:jc w:val="both"/>
            </w:pPr>
            <w:r>
              <w:rPr>
                <w:rFonts w:ascii="Times New Roman"/>
                <w:b w:val="false"/>
                <w:i w:val="false"/>
                <w:color w:val="000000"/>
                <w:sz w:val="20"/>
              </w:rPr>
              <w:t>
235.</w:t>
            </w:r>
          </w:p>
          <w:bookmarkEnd w:id="81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алма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11"/>
          <w:p>
            <w:pPr>
              <w:spacing w:after="20"/>
              <w:ind w:left="20"/>
              <w:jc w:val="both"/>
            </w:pPr>
            <w:r>
              <w:rPr>
                <w:rFonts w:ascii="Times New Roman"/>
                <w:b w:val="false"/>
                <w:i w:val="false"/>
                <w:color w:val="000000"/>
                <w:sz w:val="20"/>
              </w:rPr>
              <w:t>
236.</w:t>
            </w:r>
          </w:p>
          <w:bookmarkEnd w:id="81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Соғыстың соңғы жесірі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12"/>
          <w:p>
            <w:pPr>
              <w:spacing w:after="20"/>
              <w:ind w:left="20"/>
              <w:jc w:val="both"/>
            </w:pPr>
            <w:r>
              <w:rPr>
                <w:rFonts w:ascii="Times New Roman"/>
                <w:b w:val="false"/>
                <w:i w:val="false"/>
                <w:color w:val="000000"/>
                <w:sz w:val="20"/>
              </w:rPr>
              <w:t>
237.</w:t>
            </w:r>
          </w:p>
          <w:bookmarkEnd w:id="81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қалған таяқ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13"/>
          <w:p>
            <w:pPr>
              <w:spacing w:after="20"/>
              <w:ind w:left="20"/>
              <w:jc w:val="both"/>
            </w:pPr>
            <w:r>
              <w:rPr>
                <w:rFonts w:ascii="Times New Roman"/>
                <w:b w:val="false"/>
                <w:i w:val="false"/>
                <w:color w:val="000000"/>
                <w:sz w:val="20"/>
              </w:rPr>
              <w:t>
238.</w:t>
            </w:r>
          </w:p>
          <w:bookmarkEnd w:id="81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Нұршайықов Ә.</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14"/>
          <w:p>
            <w:pPr>
              <w:spacing w:after="20"/>
              <w:ind w:left="20"/>
              <w:jc w:val="both"/>
            </w:pPr>
            <w:r>
              <w:rPr>
                <w:rFonts w:ascii="Times New Roman"/>
                <w:b w:val="false"/>
                <w:i w:val="false"/>
                <w:color w:val="000000"/>
                <w:sz w:val="20"/>
              </w:rPr>
              <w:t>
239.</w:t>
            </w:r>
          </w:p>
          <w:bookmarkEnd w:id="81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Алтышаhарға сапар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15"/>
          <w:p>
            <w:pPr>
              <w:spacing w:after="20"/>
              <w:ind w:left="20"/>
              <w:jc w:val="both"/>
            </w:pPr>
            <w:r>
              <w:rPr>
                <w:rFonts w:ascii="Times New Roman"/>
                <w:b w:val="false"/>
                <w:i w:val="false"/>
                <w:color w:val="000000"/>
                <w:sz w:val="20"/>
              </w:rPr>
              <w:t>
240.</w:t>
            </w:r>
          </w:p>
          <w:bookmarkEnd w:id="81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16"/>
          <w:p>
            <w:pPr>
              <w:spacing w:after="20"/>
              <w:ind w:left="20"/>
              <w:jc w:val="both"/>
            </w:pPr>
            <w:r>
              <w:rPr>
                <w:rFonts w:ascii="Times New Roman"/>
                <w:b w:val="false"/>
                <w:i w:val="false"/>
                <w:color w:val="000000"/>
                <w:sz w:val="20"/>
              </w:rPr>
              <w:t>
241.</w:t>
            </w:r>
          </w:p>
          <w:bookmarkEnd w:id="81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жыры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17"/>
          <w:p>
            <w:pPr>
              <w:spacing w:after="20"/>
              <w:ind w:left="20"/>
              <w:jc w:val="both"/>
            </w:pPr>
            <w:r>
              <w:rPr>
                <w:rFonts w:ascii="Times New Roman"/>
                <w:b w:val="false"/>
                <w:i w:val="false"/>
                <w:color w:val="000000"/>
                <w:sz w:val="20"/>
              </w:rPr>
              <w:t>
242.</w:t>
            </w:r>
          </w:p>
          <w:bookmarkEnd w:id="81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Қазақтын салт-дәстурлері мен әдет-гұрыптары. </w:t>
            </w:r>
            <w:r>
              <w:br/>
            </w:r>
            <w:r>
              <w:rPr>
                <w:rFonts w:ascii="Times New Roman"/>
                <w:b w:val="false"/>
                <w:i w:val="false"/>
                <w:color w:val="000000"/>
                <w:sz w:val="20"/>
              </w:rPr>
              <w:t xml:space="preserve">
Казахские обычаи и обряды. </w:t>
            </w:r>
            <w:r>
              <w:br/>
            </w:r>
            <w:r>
              <w:rPr>
                <w:rFonts w:ascii="Times New Roman"/>
                <w:b w:val="false"/>
                <w:i w:val="false"/>
                <w:color w:val="000000"/>
                <w:sz w:val="20"/>
              </w:rPr>
              <w:t>
The kazakh customs and traditions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18"/>
          <w:p>
            <w:pPr>
              <w:spacing w:after="20"/>
              <w:ind w:left="20"/>
              <w:jc w:val="both"/>
            </w:pPr>
            <w:r>
              <w:rPr>
                <w:rFonts w:ascii="Times New Roman"/>
                <w:b w:val="false"/>
                <w:i w:val="false"/>
                <w:color w:val="000000"/>
                <w:sz w:val="20"/>
              </w:rPr>
              <w:t>
243.</w:t>
            </w:r>
          </w:p>
          <w:bookmarkEnd w:id="81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тілі.Жаттығулар жинағы 7,8,9-сыныптар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Р.С.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19"/>
          <w:p>
            <w:pPr>
              <w:spacing w:after="20"/>
              <w:ind w:left="20"/>
              <w:jc w:val="both"/>
            </w:pPr>
            <w:r>
              <w:rPr>
                <w:rFonts w:ascii="Times New Roman"/>
                <w:b w:val="false"/>
                <w:i w:val="false"/>
                <w:color w:val="000000"/>
                <w:sz w:val="20"/>
              </w:rPr>
              <w:t>
244.</w:t>
            </w:r>
          </w:p>
          <w:bookmarkEnd w:id="81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грамматикасы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Қ.Ибрагимов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20"/>
          <w:p>
            <w:pPr>
              <w:spacing w:after="20"/>
              <w:ind w:left="20"/>
              <w:jc w:val="both"/>
            </w:pPr>
            <w:r>
              <w:rPr>
                <w:rFonts w:ascii="Times New Roman"/>
                <w:b w:val="false"/>
                <w:i w:val="false"/>
                <w:color w:val="000000"/>
                <w:sz w:val="20"/>
              </w:rPr>
              <w:t>
245.</w:t>
            </w:r>
          </w:p>
          <w:bookmarkEnd w:id="82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анықтамалық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М.Жоламанова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 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21"/>
          <w:p>
            <w:pPr>
              <w:spacing w:after="20"/>
              <w:ind w:left="20"/>
              <w:jc w:val="both"/>
            </w:pPr>
            <w:r>
              <w:rPr>
                <w:rFonts w:ascii="Times New Roman"/>
                <w:b w:val="false"/>
                <w:i w:val="false"/>
                <w:color w:val="000000"/>
                <w:sz w:val="20"/>
              </w:rPr>
              <w:t>
246.</w:t>
            </w:r>
          </w:p>
          <w:bookmarkEnd w:id="82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Аңқау қасқыр. "Глупый волк"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22"/>
          <w:p>
            <w:pPr>
              <w:spacing w:after="20"/>
              <w:ind w:left="20"/>
              <w:jc w:val="both"/>
            </w:pPr>
            <w:r>
              <w:rPr>
                <w:rFonts w:ascii="Times New Roman"/>
                <w:b w:val="false"/>
                <w:i w:val="false"/>
                <w:color w:val="000000"/>
                <w:sz w:val="20"/>
              </w:rPr>
              <w:t>
247.</w:t>
            </w:r>
          </w:p>
          <w:bookmarkEnd w:id="82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Бодененiң қуйрығы неге келте. "Почему у перепелки хвост короткий" (каз, рус)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23"/>
          <w:p>
            <w:pPr>
              <w:spacing w:after="20"/>
              <w:ind w:left="20"/>
              <w:jc w:val="both"/>
            </w:pPr>
            <w:r>
              <w:rPr>
                <w:rFonts w:ascii="Times New Roman"/>
                <w:b w:val="false"/>
                <w:i w:val="false"/>
                <w:color w:val="000000"/>
                <w:sz w:val="20"/>
              </w:rPr>
              <w:t>
248.</w:t>
            </w:r>
          </w:p>
          <w:bookmarkEnd w:id="82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Жалқау мысық. Ленивый кот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24"/>
          <w:p>
            <w:pPr>
              <w:spacing w:after="20"/>
              <w:ind w:left="20"/>
              <w:jc w:val="both"/>
            </w:pPr>
            <w:r>
              <w:rPr>
                <w:rFonts w:ascii="Times New Roman"/>
                <w:b w:val="false"/>
                <w:i w:val="false"/>
                <w:color w:val="000000"/>
                <w:sz w:val="20"/>
              </w:rPr>
              <w:t>
249.</w:t>
            </w:r>
          </w:p>
          <w:bookmarkEnd w:id="82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Қожанасырдың олжасы. "Находка Кожанасыра"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25"/>
          <w:p>
            <w:pPr>
              <w:spacing w:after="20"/>
              <w:ind w:left="20"/>
              <w:jc w:val="both"/>
            </w:pPr>
            <w:r>
              <w:rPr>
                <w:rFonts w:ascii="Times New Roman"/>
                <w:b w:val="false"/>
                <w:i w:val="false"/>
                <w:color w:val="000000"/>
                <w:sz w:val="20"/>
              </w:rPr>
              <w:t>
250.</w:t>
            </w:r>
          </w:p>
          <w:bookmarkEnd w:id="82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торғай. "Вздорный воробей"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26"/>
          <w:p>
            <w:pPr>
              <w:spacing w:after="20"/>
              <w:ind w:left="20"/>
              <w:jc w:val="both"/>
            </w:pPr>
            <w:r>
              <w:rPr>
                <w:rFonts w:ascii="Times New Roman"/>
                <w:b w:val="false"/>
                <w:i w:val="false"/>
                <w:color w:val="000000"/>
                <w:sz w:val="20"/>
              </w:rPr>
              <w:t>
251.</w:t>
            </w:r>
          </w:p>
          <w:bookmarkEnd w:id="82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Түлкi,тасбақа және кене. "Лиса, черепаха и клещ"</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27"/>
          <w:p>
            <w:pPr>
              <w:spacing w:after="20"/>
              <w:ind w:left="20"/>
              <w:jc w:val="both"/>
            </w:pPr>
            <w:r>
              <w:rPr>
                <w:rFonts w:ascii="Times New Roman"/>
                <w:b w:val="false"/>
                <w:i w:val="false"/>
                <w:color w:val="000000"/>
                <w:sz w:val="20"/>
              </w:rPr>
              <w:t>
252.</w:t>
            </w:r>
          </w:p>
          <w:bookmarkEnd w:id="82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Түлкiнi алдаған шал. "Как старик лису перехитрил"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28"/>
          <w:p>
            <w:pPr>
              <w:spacing w:after="20"/>
              <w:ind w:left="20"/>
              <w:jc w:val="both"/>
            </w:pPr>
            <w:r>
              <w:rPr>
                <w:rFonts w:ascii="Times New Roman"/>
                <w:b w:val="false"/>
                <w:i w:val="false"/>
                <w:color w:val="000000"/>
                <w:sz w:val="20"/>
              </w:rPr>
              <w:t>
253.</w:t>
            </w:r>
          </w:p>
          <w:bookmarkEnd w:id="82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"Батыр Баян", "Шолпанның күнәсi"</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29"/>
          <w:p>
            <w:pPr>
              <w:spacing w:after="20"/>
              <w:ind w:left="20"/>
              <w:jc w:val="both"/>
            </w:pPr>
            <w:r>
              <w:rPr>
                <w:rFonts w:ascii="Times New Roman"/>
                <w:b w:val="false"/>
                <w:i w:val="false"/>
                <w:color w:val="000000"/>
                <w:sz w:val="20"/>
              </w:rPr>
              <w:t>
254.</w:t>
            </w:r>
          </w:p>
          <w:bookmarkEnd w:id="82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"Бiр атаның балалары"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Магауин М.</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30"/>
          <w:p>
            <w:pPr>
              <w:spacing w:after="20"/>
              <w:ind w:left="20"/>
              <w:jc w:val="both"/>
            </w:pPr>
            <w:r>
              <w:rPr>
                <w:rFonts w:ascii="Times New Roman"/>
                <w:b w:val="false"/>
                <w:i w:val="false"/>
                <w:color w:val="000000"/>
                <w:sz w:val="20"/>
              </w:rPr>
              <w:t>
255.</w:t>
            </w:r>
          </w:p>
          <w:bookmarkEnd w:id="83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"Бақытсыз Жамал"</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31"/>
          <w:p>
            <w:pPr>
              <w:spacing w:after="20"/>
              <w:ind w:left="20"/>
              <w:jc w:val="both"/>
            </w:pPr>
            <w:r>
              <w:rPr>
                <w:rFonts w:ascii="Times New Roman"/>
                <w:b w:val="false"/>
                <w:i w:val="false"/>
                <w:color w:val="000000"/>
                <w:sz w:val="20"/>
              </w:rPr>
              <w:t>
256.</w:t>
            </w:r>
          </w:p>
          <w:bookmarkEnd w:id="83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w:t>
            </w:r>
            <w:r>
              <w:br/>
            </w:r>
            <w:r>
              <w:rPr>
                <w:rFonts w:ascii="Times New Roman"/>
                <w:b w:val="false"/>
                <w:i w:val="false"/>
                <w:color w:val="000000"/>
                <w:sz w:val="20"/>
              </w:rPr>
              <w:t>
Роман-эпопея. 1,2,3,4 том. 80 сағат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32"/>
          <w:p>
            <w:pPr>
              <w:spacing w:after="20"/>
              <w:ind w:left="20"/>
              <w:jc w:val="both"/>
            </w:pPr>
            <w:r>
              <w:rPr>
                <w:rFonts w:ascii="Times New Roman"/>
                <w:b w:val="false"/>
                <w:i w:val="false"/>
                <w:color w:val="000000"/>
                <w:sz w:val="20"/>
              </w:rPr>
              <w:t>
257.</w:t>
            </w:r>
          </w:p>
          <w:bookmarkEnd w:id="83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"Ертөстік – 1". </w:t>
            </w:r>
            <w:r>
              <w:br/>
            </w:r>
            <w:r>
              <w:rPr>
                <w:rFonts w:ascii="Times New Roman"/>
                <w:b w:val="false"/>
                <w:i w:val="false"/>
                <w:color w:val="000000"/>
                <w:sz w:val="20"/>
              </w:rPr>
              <w:t>45 мин. 06 сек.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33"/>
          <w:p>
            <w:pPr>
              <w:spacing w:after="20"/>
              <w:ind w:left="20"/>
              <w:jc w:val="both"/>
            </w:pPr>
            <w:r>
              <w:rPr>
                <w:rFonts w:ascii="Times New Roman"/>
                <w:b w:val="false"/>
                <w:i w:val="false"/>
                <w:color w:val="000000"/>
                <w:sz w:val="20"/>
              </w:rPr>
              <w:t>
258.</w:t>
            </w:r>
          </w:p>
          <w:bookmarkEnd w:id="83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2". 45 мин.07 сек.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34"/>
          <w:p>
            <w:pPr>
              <w:spacing w:after="20"/>
              <w:ind w:left="20"/>
              <w:jc w:val="both"/>
            </w:pPr>
            <w:r>
              <w:rPr>
                <w:rFonts w:ascii="Times New Roman"/>
                <w:b w:val="false"/>
                <w:i w:val="false"/>
                <w:color w:val="000000"/>
                <w:sz w:val="20"/>
              </w:rPr>
              <w:t>
259.</w:t>
            </w:r>
          </w:p>
          <w:bookmarkEnd w:id="83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Әуэзов. Энциклопедиясы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ұжымы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35"/>
          <w:p>
            <w:pPr>
              <w:spacing w:after="20"/>
              <w:ind w:left="20"/>
              <w:jc w:val="both"/>
            </w:pPr>
            <w:r>
              <w:rPr>
                <w:rFonts w:ascii="Times New Roman"/>
                <w:b w:val="false"/>
                <w:i w:val="false"/>
                <w:color w:val="000000"/>
                <w:sz w:val="20"/>
              </w:rPr>
              <w:t>
260.</w:t>
            </w:r>
          </w:p>
          <w:bookmarkEnd w:id="83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сөздiк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36"/>
          <w:p>
            <w:pPr>
              <w:spacing w:after="20"/>
              <w:ind w:left="20"/>
              <w:jc w:val="both"/>
            </w:pPr>
            <w:r>
              <w:rPr>
                <w:rFonts w:ascii="Times New Roman"/>
                <w:b w:val="false"/>
                <w:i w:val="false"/>
                <w:color w:val="000000"/>
                <w:sz w:val="20"/>
              </w:rPr>
              <w:t>
261.</w:t>
            </w:r>
          </w:p>
          <w:bookmarkEnd w:id="83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Түсiндiрме сөздiк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37"/>
          <w:p>
            <w:pPr>
              <w:spacing w:after="20"/>
              <w:ind w:left="20"/>
              <w:jc w:val="both"/>
            </w:pPr>
            <w:r>
              <w:rPr>
                <w:rFonts w:ascii="Times New Roman"/>
                <w:b w:val="false"/>
                <w:i w:val="false"/>
                <w:color w:val="000000"/>
                <w:sz w:val="20"/>
              </w:rPr>
              <w:t>
262.</w:t>
            </w:r>
          </w:p>
          <w:bookmarkEnd w:id="83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раздумий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38"/>
          <w:p>
            <w:pPr>
              <w:spacing w:after="20"/>
              <w:ind w:left="20"/>
              <w:jc w:val="both"/>
            </w:pPr>
            <w:r>
              <w:rPr>
                <w:rFonts w:ascii="Times New Roman"/>
                <w:b w:val="false"/>
                <w:i w:val="false"/>
                <w:color w:val="000000"/>
                <w:sz w:val="20"/>
              </w:rPr>
              <w:t>
263.</w:t>
            </w:r>
          </w:p>
          <w:bookmarkEnd w:id="83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Поэмы о древних тюрках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39"/>
          <w:p>
            <w:pPr>
              <w:spacing w:after="20"/>
              <w:ind w:left="20"/>
              <w:jc w:val="both"/>
            </w:pPr>
            <w:r>
              <w:rPr>
                <w:rFonts w:ascii="Times New Roman"/>
                <w:b w:val="false"/>
                <w:i w:val="false"/>
                <w:color w:val="000000"/>
                <w:sz w:val="20"/>
              </w:rPr>
              <w:t>
264.</w:t>
            </w:r>
          </w:p>
          <w:bookmarkEnd w:id="83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и море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40"/>
          <w:p>
            <w:pPr>
              <w:spacing w:after="20"/>
              <w:ind w:left="20"/>
              <w:jc w:val="both"/>
            </w:pPr>
            <w:r>
              <w:rPr>
                <w:rFonts w:ascii="Times New Roman"/>
                <w:b w:val="false"/>
                <w:i w:val="false"/>
                <w:color w:val="000000"/>
                <w:sz w:val="20"/>
              </w:rPr>
              <w:t>
265.</w:t>
            </w:r>
          </w:p>
          <w:bookmarkEnd w:id="84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У.Фолкнер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41"/>
          <w:p>
            <w:pPr>
              <w:spacing w:after="20"/>
              <w:ind w:left="20"/>
              <w:jc w:val="both"/>
            </w:pPr>
            <w:r>
              <w:rPr>
                <w:rFonts w:ascii="Times New Roman"/>
                <w:b w:val="false"/>
                <w:i w:val="false"/>
                <w:color w:val="000000"/>
                <w:sz w:val="20"/>
              </w:rPr>
              <w:t>
266.</w:t>
            </w:r>
          </w:p>
          <w:bookmarkEnd w:id="84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Сэлинджер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42"/>
          <w:p>
            <w:pPr>
              <w:spacing w:after="20"/>
              <w:ind w:left="20"/>
              <w:jc w:val="both"/>
            </w:pPr>
            <w:r>
              <w:rPr>
                <w:rFonts w:ascii="Times New Roman"/>
                <w:b w:val="false"/>
                <w:i w:val="false"/>
                <w:color w:val="000000"/>
                <w:sz w:val="20"/>
              </w:rPr>
              <w:t>
267.</w:t>
            </w:r>
          </w:p>
          <w:bookmarkEnd w:id="84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Проклято богом оно</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43"/>
          <w:p>
            <w:pPr>
              <w:spacing w:after="20"/>
              <w:ind w:left="20"/>
              <w:jc w:val="both"/>
            </w:pPr>
            <w:r>
              <w:rPr>
                <w:rFonts w:ascii="Times New Roman"/>
                <w:b w:val="false"/>
                <w:i w:val="false"/>
                <w:color w:val="000000"/>
                <w:sz w:val="20"/>
              </w:rPr>
              <w:t>
268.</w:t>
            </w:r>
          </w:p>
          <w:bookmarkEnd w:id="84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Канапьянов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44"/>
          <w:p>
            <w:pPr>
              <w:spacing w:after="20"/>
              <w:ind w:left="20"/>
              <w:jc w:val="both"/>
            </w:pPr>
            <w:r>
              <w:rPr>
                <w:rFonts w:ascii="Times New Roman"/>
                <w:b w:val="false"/>
                <w:i w:val="false"/>
                <w:color w:val="000000"/>
                <w:sz w:val="20"/>
              </w:rPr>
              <w:t>
269.</w:t>
            </w:r>
          </w:p>
          <w:bookmarkEnd w:id="84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о Козы Корпеш - Баян сулу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Тверитин 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45"/>
          <w:p>
            <w:pPr>
              <w:spacing w:after="20"/>
              <w:ind w:left="20"/>
              <w:jc w:val="both"/>
            </w:pPr>
            <w:r>
              <w:rPr>
                <w:rFonts w:ascii="Times New Roman"/>
                <w:b w:val="false"/>
                <w:i w:val="false"/>
                <w:color w:val="000000"/>
                <w:sz w:val="20"/>
              </w:rPr>
              <w:t>
270.</w:t>
            </w:r>
          </w:p>
          <w:bookmarkEnd w:id="84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Бельгер Г.К.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46"/>
          <w:p>
            <w:pPr>
              <w:spacing w:after="20"/>
              <w:ind w:left="20"/>
              <w:jc w:val="both"/>
            </w:pPr>
            <w:r>
              <w:rPr>
                <w:rFonts w:ascii="Times New Roman"/>
                <w:b w:val="false"/>
                <w:i w:val="false"/>
                <w:color w:val="000000"/>
                <w:sz w:val="20"/>
              </w:rPr>
              <w:t>
271.</w:t>
            </w:r>
          </w:p>
          <w:bookmarkEnd w:id="84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сказки (на казахском, русском и корейском языках)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47"/>
          <w:p>
            <w:pPr>
              <w:spacing w:after="20"/>
              <w:ind w:left="20"/>
              <w:jc w:val="both"/>
            </w:pPr>
            <w:r>
              <w:rPr>
                <w:rFonts w:ascii="Times New Roman"/>
                <w:b w:val="false"/>
                <w:i w:val="false"/>
                <w:color w:val="000000"/>
                <w:sz w:val="20"/>
              </w:rPr>
              <w:t>
272.</w:t>
            </w:r>
          </w:p>
          <w:bookmarkEnd w:id="84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 Косе и черти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48"/>
          <w:p>
            <w:pPr>
              <w:spacing w:after="20"/>
              <w:ind w:left="20"/>
              <w:jc w:val="both"/>
            </w:pPr>
            <w:r>
              <w:rPr>
                <w:rFonts w:ascii="Times New Roman"/>
                <w:b w:val="false"/>
                <w:i w:val="false"/>
                <w:color w:val="000000"/>
                <w:sz w:val="20"/>
              </w:rPr>
              <w:t>
273.</w:t>
            </w:r>
          </w:p>
          <w:bookmarkEnd w:id="84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 Книга слов</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49"/>
          <w:p>
            <w:pPr>
              <w:spacing w:after="20"/>
              <w:ind w:left="20"/>
              <w:jc w:val="both"/>
            </w:pPr>
            <w:r>
              <w:rPr>
                <w:rFonts w:ascii="Times New Roman"/>
                <w:b w:val="false"/>
                <w:i w:val="false"/>
                <w:color w:val="000000"/>
                <w:sz w:val="20"/>
              </w:rPr>
              <w:t>
274.</w:t>
            </w:r>
          </w:p>
          <w:bookmarkEnd w:id="84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речь. Сборник диктантов</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Шманова Н.Н., Байбурина К.А.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50"/>
          <w:p>
            <w:pPr>
              <w:spacing w:after="20"/>
              <w:ind w:left="20"/>
              <w:jc w:val="both"/>
            </w:pPr>
            <w:r>
              <w:rPr>
                <w:rFonts w:ascii="Times New Roman"/>
                <w:b w:val="false"/>
                <w:i w:val="false"/>
                <w:color w:val="000000"/>
                <w:sz w:val="20"/>
              </w:rPr>
              <w:t>
275.</w:t>
            </w:r>
          </w:p>
          <w:bookmarkEnd w:id="85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Майбалаева А., Озекбаева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51"/>
          <w:p>
            <w:pPr>
              <w:spacing w:after="20"/>
              <w:ind w:left="20"/>
              <w:jc w:val="both"/>
            </w:pPr>
            <w:r>
              <w:rPr>
                <w:rFonts w:ascii="Times New Roman"/>
                <w:b w:val="false"/>
                <w:i w:val="false"/>
                <w:color w:val="000000"/>
                <w:sz w:val="20"/>
              </w:rPr>
              <w:t>
276.</w:t>
            </w:r>
          </w:p>
          <w:bookmarkEnd w:id="85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Ф.Асылбаева,</w:t>
            </w:r>
            <w:r>
              <w:br/>
            </w:r>
            <w:r>
              <w:rPr>
                <w:rFonts w:ascii="Times New Roman"/>
                <w:b w:val="false"/>
                <w:i w:val="false"/>
                <w:color w:val="000000"/>
                <w:sz w:val="20"/>
              </w:rPr>
              <w:t>
Г.Мышбаева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52"/>
          <w:p>
            <w:pPr>
              <w:spacing w:after="20"/>
              <w:ind w:left="20"/>
              <w:jc w:val="both"/>
            </w:pPr>
            <w:r>
              <w:rPr>
                <w:rFonts w:ascii="Times New Roman"/>
                <w:b w:val="false"/>
                <w:i w:val="false"/>
                <w:color w:val="000000"/>
                <w:sz w:val="20"/>
              </w:rPr>
              <w:t>
277.</w:t>
            </w:r>
          </w:p>
          <w:bookmarkEnd w:id="85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Г. Исмурзина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53"/>
          <w:p>
            <w:pPr>
              <w:spacing w:after="20"/>
              <w:ind w:left="20"/>
              <w:jc w:val="both"/>
            </w:pPr>
            <w:r>
              <w:rPr>
                <w:rFonts w:ascii="Times New Roman"/>
                <w:b w:val="false"/>
                <w:i w:val="false"/>
                <w:color w:val="000000"/>
                <w:sz w:val="20"/>
              </w:rPr>
              <w:t>
278.</w:t>
            </w:r>
          </w:p>
          <w:bookmarkEnd w:id="85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54"/>
          <w:p>
            <w:pPr>
              <w:spacing w:after="20"/>
              <w:ind w:left="20"/>
              <w:jc w:val="both"/>
            </w:pPr>
            <w:r>
              <w:rPr>
                <w:rFonts w:ascii="Times New Roman"/>
                <w:b w:val="false"/>
                <w:i w:val="false"/>
                <w:color w:val="000000"/>
                <w:sz w:val="20"/>
              </w:rPr>
              <w:t>
279.</w:t>
            </w:r>
          </w:p>
          <w:bookmarkEnd w:id="85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Г.Мышбаева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Математика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55"/>
          <w:p>
            <w:pPr>
              <w:spacing w:after="20"/>
              <w:ind w:left="20"/>
              <w:jc w:val="both"/>
            </w:pPr>
            <w:r>
              <w:rPr>
                <w:rFonts w:ascii="Times New Roman"/>
                <w:b w:val="false"/>
                <w:i w:val="false"/>
                <w:color w:val="000000"/>
                <w:sz w:val="20"/>
              </w:rPr>
              <w:t>
280.</w:t>
            </w:r>
          </w:p>
          <w:bookmarkEnd w:id="85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1,2 бөлім Оқулық  2 сынып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56"/>
          <w:p>
            <w:pPr>
              <w:spacing w:after="20"/>
              <w:ind w:left="20"/>
              <w:jc w:val="both"/>
            </w:pPr>
            <w:r>
              <w:rPr>
                <w:rFonts w:ascii="Times New Roman"/>
                <w:b w:val="false"/>
                <w:i w:val="false"/>
                <w:color w:val="000000"/>
                <w:sz w:val="20"/>
              </w:rPr>
              <w:t>
281.</w:t>
            </w:r>
          </w:p>
          <w:bookmarkEnd w:id="85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Әдістемелік нұсқулық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57"/>
          <w:p>
            <w:pPr>
              <w:spacing w:after="20"/>
              <w:ind w:left="20"/>
              <w:jc w:val="both"/>
            </w:pPr>
            <w:r>
              <w:rPr>
                <w:rFonts w:ascii="Times New Roman"/>
                <w:b w:val="false"/>
                <w:i w:val="false"/>
                <w:color w:val="000000"/>
                <w:sz w:val="20"/>
              </w:rPr>
              <w:t>
282.</w:t>
            </w:r>
          </w:p>
          <w:bookmarkEnd w:id="85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1, 2 жұмыс дәптері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58"/>
          <w:p>
            <w:pPr>
              <w:spacing w:after="20"/>
              <w:ind w:left="20"/>
              <w:jc w:val="both"/>
            </w:pPr>
            <w:r>
              <w:rPr>
                <w:rFonts w:ascii="Times New Roman"/>
                <w:b w:val="false"/>
                <w:i w:val="false"/>
                <w:color w:val="000000"/>
                <w:sz w:val="20"/>
              </w:rPr>
              <w:t>
283.</w:t>
            </w:r>
          </w:p>
          <w:bookmarkEnd w:id="85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Часть 1, 2. Учебник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59"/>
          <w:p>
            <w:pPr>
              <w:spacing w:after="20"/>
              <w:ind w:left="20"/>
              <w:jc w:val="both"/>
            </w:pPr>
            <w:r>
              <w:rPr>
                <w:rFonts w:ascii="Times New Roman"/>
                <w:b w:val="false"/>
                <w:i w:val="false"/>
                <w:color w:val="000000"/>
                <w:sz w:val="20"/>
              </w:rPr>
              <w:t>
284.</w:t>
            </w:r>
          </w:p>
          <w:bookmarkEnd w:id="85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Методические рекомендации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60"/>
          <w:p>
            <w:pPr>
              <w:spacing w:after="20"/>
              <w:ind w:left="20"/>
              <w:jc w:val="both"/>
            </w:pPr>
            <w:r>
              <w:rPr>
                <w:rFonts w:ascii="Times New Roman"/>
                <w:b w:val="false"/>
                <w:i w:val="false"/>
                <w:color w:val="000000"/>
                <w:sz w:val="20"/>
              </w:rPr>
              <w:t>
285.</w:t>
            </w:r>
          </w:p>
          <w:bookmarkEnd w:id="86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Рабочая тетрадь 1,2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61"/>
          <w:p>
            <w:pPr>
              <w:spacing w:after="20"/>
              <w:ind w:left="20"/>
              <w:jc w:val="both"/>
            </w:pPr>
            <w:r>
              <w:rPr>
                <w:rFonts w:ascii="Times New Roman"/>
                <w:b w:val="false"/>
                <w:i w:val="false"/>
                <w:color w:val="000000"/>
                <w:sz w:val="20"/>
              </w:rPr>
              <w:t>
286.</w:t>
            </w:r>
          </w:p>
          <w:bookmarkEnd w:id="86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де сандар туралы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62"/>
          <w:p>
            <w:pPr>
              <w:spacing w:after="20"/>
              <w:ind w:left="20"/>
              <w:jc w:val="both"/>
            </w:pPr>
            <w:r>
              <w:rPr>
                <w:rFonts w:ascii="Times New Roman"/>
                <w:b w:val="false"/>
                <w:i w:val="false"/>
                <w:color w:val="000000"/>
                <w:sz w:val="20"/>
              </w:rPr>
              <w:t>
287.</w:t>
            </w:r>
          </w:p>
          <w:bookmarkEnd w:id="86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Задумайся о числах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63"/>
          <w:p>
            <w:pPr>
              <w:spacing w:after="20"/>
              <w:ind w:left="20"/>
              <w:jc w:val="both"/>
            </w:pPr>
            <w:r>
              <w:rPr>
                <w:rFonts w:ascii="Times New Roman"/>
                <w:b w:val="false"/>
                <w:i w:val="false"/>
                <w:color w:val="000000"/>
                <w:sz w:val="20"/>
              </w:rPr>
              <w:t>
288.</w:t>
            </w:r>
          </w:p>
          <w:bookmarkEnd w:id="86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Магическая математика. Математика во всех сферах нашей жизни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64"/>
          <w:p>
            <w:pPr>
              <w:spacing w:after="20"/>
              <w:ind w:left="20"/>
              <w:jc w:val="both"/>
            </w:pPr>
            <w:r>
              <w:rPr>
                <w:rFonts w:ascii="Times New Roman"/>
                <w:b w:val="false"/>
                <w:i w:val="false"/>
                <w:color w:val="000000"/>
                <w:sz w:val="20"/>
              </w:rPr>
              <w:t>
289.</w:t>
            </w:r>
          </w:p>
          <w:bookmarkEnd w:id="86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для 8 класса с углуб.изучением математики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Виленкин Н.Я.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65"/>
          <w:p>
            <w:pPr>
              <w:spacing w:after="20"/>
              <w:ind w:left="20"/>
              <w:jc w:val="both"/>
            </w:pPr>
            <w:r>
              <w:rPr>
                <w:rFonts w:ascii="Times New Roman"/>
                <w:b w:val="false"/>
                <w:i w:val="false"/>
                <w:color w:val="000000"/>
                <w:sz w:val="20"/>
              </w:rPr>
              <w:t>
290.</w:t>
            </w:r>
          </w:p>
          <w:bookmarkEnd w:id="86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в задачах для поступающих вузы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66"/>
          <w:p>
            <w:pPr>
              <w:spacing w:after="20"/>
              <w:ind w:left="20"/>
              <w:jc w:val="both"/>
            </w:pPr>
            <w:r>
              <w:rPr>
                <w:rFonts w:ascii="Times New Roman"/>
                <w:b w:val="false"/>
                <w:i w:val="false"/>
                <w:color w:val="000000"/>
                <w:sz w:val="20"/>
              </w:rPr>
              <w:t>
291.</w:t>
            </w:r>
          </w:p>
          <w:bookmarkEnd w:id="86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67"/>
          <w:p>
            <w:pPr>
              <w:spacing w:after="20"/>
              <w:ind w:left="20"/>
              <w:jc w:val="both"/>
            </w:pPr>
            <w:r>
              <w:rPr>
                <w:rFonts w:ascii="Times New Roman"/>
                <w:b w:val="false"/>
                <w:i w:val="false"/>
                <w:color w:val="000000"/>
                <w:sz w:val="20"/>
              </w:rPr>
              <w:t>
292.</w:t>
            </w:r>
          </w:p>
          <w:bookmarkEnd w:id="86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algebra 1 Pre algebra 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  Nuh Ozdin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68"/>
          <w:p>
            <w:pPr>
              <w:spacing w:after="20"/>
              <w:ind w:left="20"/>
              <w:jc w:val="both"/>
            </w:pPr>
            <w:r>
              <w:rPr>
                <w:rFonts w:ascii="Times New Roman"/>
                <w:b w:val="false"/>
                <w:i w:val="false"/>
                <w:color w:val="000000"/>
                <w:sz w:val="20"/>
              </w:rPr>
              <w:t>
293.</w:t>
            </w:r>
          </w:p>
          <w:bookmarkEnd w:id="86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Словари</w:t>
            </w:r>
            <w:r>
              <w:br/>
            </w:r>
            <w:r>
              <w:rPr>
                <w:rFonts w:ascii="Times New Roman"/>
                <w:b/>
                <w:i w:val="false"/>
                <w:color w:val="000000"/>
                <w:sz w:val="20"/>
              </w:rPr>
              <w:t>
Дошкольное обучение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69"/>
          <w:p>
            <w:pPr>
              <w:spacing w:after="20"/>
              <w:ind w:left="20"/>
              <w:jc w:val="both"/>
            </w:pPr>
            <w:r>
              <w:rPr>
                <w:rFonts w:ascii="Times New Roman"/>
                <w:b w:val="false"/>
                <w:i w:val="false"/>
                <w:color w:val="000000"/>
                <w:sz w:val="20"/>
              </w:rPr>
              <w:t>
294.</w:t>
            </w:r>
          </w:p>
          <w:bookmarkEnd w:id="86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Ағылшынша-орысша-қазақша суретті сөздік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Анжела Уилкс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70"/>
          <w:p>
            <w:pPr>
              <w:spacing w:after="20"/>
              <w:ind w:left="20"/>
              <w:jc w:val="both"/>
            </w:pPr>
            <w:r>
              <w:rPr>
                <w:rFonts w:ascii="Times New Roman"/>
                <w:b w:val="false"/>
                <w:i w:val="false"/>
                <w:color w:val="000000"/>
                <w:sz w:val="20"/>
              </w:rPr>
              <w:t>
295.</w:t>
            </w:r>
          </w:p>
          <w:bookmarkEnd w:id="87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Usborne picture dictionary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71"/>
          <w:p>
            <w:pPr>
              <w:spacing w:after="20"/>
              <w:ind w:left="20"/>
              <w:jc w:val="both"/>
            </w:pPr>
            <w:r>
              <w:rPr>
                <w:rFonts w:ascii="Times New Roman"/>
                <w:b w:val="false"/>
                <w:i w:val="false"/>
                <w:color w:val="000000"/>
                <w:sz w:val="20"/>
              </w:rPr>
              <w:t>
296.</w:t>
            </w:r>
          </w:p>
          <w:bookmarkEnd w:id="87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First Dictionary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 Кэролайн Янг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72"/>
          <w:p>
            <w:pPr>
              <w:spacing w:after="20"/>
              <w:ind w:left="20"/>
              <w:jc w:val="both"/>
            </w:pPr>
            <w:r>
              <w:rPr>
                <w:rFonts w:ascii="Times New Roman"/>
                <w:b w:val="false"/>
                <w:i w:val="false"/>
                <w:color w:val="000000"/>
                <w:sz w:val="20"/>
              </w:rPr>
              <w:t>
297.</w:t>
            </w:r>
          </w:p>
          <w:bookmarkEnd w:id="87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алғашқы 1 000 сөзі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 Эмери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Естествознание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73"/>
          <w:p>
            <w:pPr>
              <w:spacing w:after="20"/>
              <w:ind w:left="20"/>
              <w:jc w:val="both"/>
            </w:pPr>
            <w:r>
              <w:rPr>
                <w:rFonts w:ascii="Times New Roman"/>
                <w:b w:val="false"/>
                <w:i w:val="false"/>
                <w:color w:val="000000"/>
                <w:sz w:val="20"/>
              </w:rPr>
              <w:t>
298.</w:t>
            </w:r>
          </w:p>
          <w:bookmarkEnd w:id="87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Жыл өткен сайын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74"/>
          <w:p>
            <w:pPr>
              <w:spacing w:after="20"/>
              <w:ind w:left="20"/>
              <w:jc w:val="both"/>
            </w:pPr>
            <w:r>
              <w:rPr>
                <w:rFonts w:ascii="Times New Roman"/>
                <w:b w:val="false"/>
                <w:i w:val="false"/>
                <w:color w:val="000000"/>
                <w:sz w:val="20"/>
              </w:rPr>
              <w:t>
299.</w:t>
            </w:r>
          </w:p>
          <w:bookmarkEnd w:id="87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Год за годом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75"/>
          <w:p>
            <w:pPr>
              <w:spacing w:after="20"/>
              <w:ind w:left="20"/>
              <w:jc w:val="both"/>
            </w:pPr>
            <w:r>
              <w:rPr>
                <w:rFonts w:ascii="Times New Roman"/>
                <w:b w:val="false"/>
                <w:i w:val="false"/>
                <w:color w:val="000000"/>
                <w:sz w:val="20"/>
              </w:rPr>
              <w:t>
300.</w:t>
            </w:r>
          </w:p>
          <w:bookmarkEnd w:id="87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эксперименттер. Саған арналған көңілді ермектер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76"/>
          <w:p>
            <w:pPr>
              <w:spacing w:after="20"/>
              <w:ind w:left="20"/>
              <w:jc w:val="both"/>
            </w:pPr>
            <w:r>
              <w:rPr>
                <w:rFonts w:ascii="Times New Roman"/>
                <w:b w:val="false"/>
                <w:i w:val="false"/>
                <w:color w:val="000000"/>
                <w:sz w:val="20"/>
              </w:rPr>
              <w:t>
301.</w:t>
            </w:r>
          </w:p>
          <w:bookmarkEnd w:id="87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эксперименты. Невероятно увлекательные опыты и занятия для тебя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77"/>
          <w:p>
            <w:pPr>
              <w:spacing w:after="20"/>
              <w:ind w:left="20"/>
              <w:jc w:val="both"/>
            </w:pPr>
            <w:r>
              <w:rPr>
                <w:rFonts w:ascii="Times New Roman"/>
                <w:b w:val="false"/>
                <w:i w:val="false"/>
                <w:color w:val="000000"/>
                <w:sz w:val="20"/>
              </w:rPr>
              <w:t>
302.</w:t>
            </w:r>
          </w:p>
          <w:bookmarkEnd w:id="87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Жаңа энциклопедиясы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78"/>
          <w:p>
            <w:pPr>
              <w:spacing w:after="20"/>
              <w:ind w:left="20"/>
              <w:jc w:val="both"/>
            </w:pPr>
            <w:r>
              <w:rPr>
                <w:rFonts w:ascii="Times New Roman"/>
                <w:b w:val="false"/>
                <w:i w:val="false"/>
                <w:color w:val="000000"/>
                <w:sz w:val="20"/>
              </w:rPr>
              <w:t>
303.</w:t>
            </w:r>
          </w:p>
          <w:bookmarkEnd w:id="87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детская энциклопедия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79"/>
          <w:p>
            <w:pPr>
              <w:spacing w:after="20"/>
              <w:ind w:left="20"/>
              <w:jc w:val="both"/>
            </w:pPr>
            <w:r>
              <w:rPr>
                <w:rFonts w:ascii="Times New Roman"/>
                <w:b w:val="false"/>
                <w:i w:val="false"/>
                <w:color w:val="000000"/>
                <w:sz w:val="20"/>
              </w:rPr>
              <w:t>
304.</w:t>
            </w:r>
          </w:p>
          <w:bookmarkEnd w:id="87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Сужикова А.,</w:t>
            </w:r>
            <w:r>
              <w:br/>
            </w:r>
            <w:r>
              <w:rPr>
                <w:rFonts w:ascii="Times New Roman"/>
                <w:b w:val="false"/>
                <w:i w:val="false"/>
                <w:color w:val="000000"/>
                <w:sz w:val="20"/>
              </w:rPr>
              <w:t>Лекерова Ф., Солтангазина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80"/>
          <w:p>
            <w:pPr>
              <w:spacing w:after="20"/>
              <w:ind w:left="20"/>
              <w:jc w:val="both"/>
            </w:pPr>
            <w:r>
              <w:rPr>
                <w:rFonts w:ascii="Times New Roman"/>
                <w:b w:val="false"/>
                <w:i w:val="false"/>
                <w:color w:val="000000"/>
                <w:sz w:val="20"/>
              </w:rPr>
              <w:t>
305.</w:t>
            </w:r>
          </w:p>
          <w:bookmarkEnd w:id="88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ғылымды танып-білуге жетелейік. Бірегей жүйелі құрылған анықтама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81"/>
          <w:p>
            <w:pPr>
              <w:spacing w:after="20"/>
              <w:ind w:left="20"/>
              <w:jc w:val="both"/>
            </w:pPr>
            <w:r>
              <w:rPr>
                <w:rFonts w:ascii="Times New Roman"/>
                <w:b w:val="false"/>
                <w:i w:val="false"/>
                <w:color w:val="000000"/>
                <w:sz w:val="20"/>
              </w:rPr>
              <w:t>
306.</w:t>
            </w:r>
          </w:p>
          <w:bookmarkEnd w:id="88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және жауап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82"/>
          <w:p>
            <w:pPr>
              <w:spacing w:after="20"/>
              <w:ind w:left="20"/>
              <w:jc w:val="both"/>
            </w:pPr>
            <w:r>
              <w:rPr>
                <w:rFonts w:ascii="Times New Roman"/>
                <w:b w:val="false"/>
                <w:i w:val="false"/>
                <w:color w:val="000000"/>
                <w:sz w:val="20"/>
              </w:rPr>
              <w:t>
307.</w:t>
            </w:r>
          </w:p>
          <w:bookmarkEnd w:id="88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қысқаша анықтамалығы. 5-11 сыныптарға арналған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83"/>
          <w:p>
            <w:pPr>
              <w:spacing w:after="20"/>
              <w:ind w:left="20"/>
              <w:jc w:val="both"/>
            </w:pPr>
            <w:r>
              <w:rPr>
                <w:rFonts w:ascii="Times New Roman"/>
                <w:b w:val="false"/>
                <w:i w:val="false"/>
                <w:color w:val="000000"/>
                <w:sz w:val="20"/>
              </w:rPr>
              <w:t>
308.</w:t>
            </w:r>
          </w:p>
          <w:bookmarkEnd w:id="88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анықтамалығы 1-4 сыныптар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84"/>
          <w:p>
            <w:pPr>
              <w:spacing w:after="20"/>
              <w:ind w:left="20"/>
              <w:jc w:val="both"/>
            </w:pPr>
            <w:r>
              <w:rPr>
                <w:rFonts w:ascii="Times New Roman"/>
                <w:b w:val="false"/>
                <w:i w:val="false"/>
                <w:color w:val="000000"/>
                <w:sz w:val="20"/>
              </w:rPr>
              <w:t>
309.</w:t>
            </w:r>
          </w:p>
          <w:bookmarkEnd w:id="88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школьника 1-4 класс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85"/>
          <w:p>
            <w:pPr>
              <w:spacing w:after="20"/>
              <w:ind w:left="20"/>
              <w:jc w:val="both"/>
            </w:pPr>
            <w:r>
              <w:rPr>
                <w:rFonts w:ascii="Times New Roman"/>
                <w:b w:val="false"/>
                <w:i w:val="false"/>
                <w:color w:val="000000"/>
                <w:sz w:val="20"/>
              </w:rPr>
              <w:t>
310.</w:t>
            </w:r>
          </w:p>
          <w:bookmarkEnd w:id="88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Science 5 </w:t>
            </w:r>
            <w:r>
              <w:br/>
            </w:r>
            <w:r>
              <w:rPr>
                <w:rFonts w:ascii="Times New Roman"/>
                <w:b w:val="false"/>
                <w:i w:val="false"/>
                <w:color w:val="000000"/>
                <w:sz w:val="20"/>
              </w:rPr>
              <w:t xml:space="preserve">
(Наука на английском языке, </w:t>
            </w:r>
            <w:r>
              <w:br/>
            </w:r>
            <w:r>
              <w:rPr>
                <w:rFonts w:ascii="Times New Roman"/>
                <w:b w:val="false"/>
                <w:i w:val="false"/>
                <w:color w:val="000000"/>
                <w:sz w:val="20"/>
              </w:rPr>
              <w:t>
5 класс)</w:t>
            </w:r>
            <w:r>
              <w:br/>
            </w:r>
            <w:r>
              <w:rPr>
                <w:rFonts w:ascii="Times New Roman"/>
                <w:b w:val="false"/>
                <w:i w:val="false"/>
                <w:color w:val="000000"/>
                <w:sz w:val="20"/>
              </w:rPr>
              <w:t>
Student's Workbook,</w:t>
            </w:r>
            <w:r>
              <w:br/>
            </w:r>
            <w:r>
              <w:rPr>
                <w:rFonts w:ascii="Times New Roman"/>
                <w:b w:val="false"/>
                <w:i w:val="false"/>
                <w:color w:val="000000"/>
                <w:sz w:val="20"/>
              </w:rPr>
              <w:t>
Teacher's Guide</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Debbie Roberts</w:t>
            </w:r>
            <w:r>
              <w:br/>
            </w:r>
            <w:r>
              <w:rPr>
                <w:rFonts w:ascii="Times New Roman"/>
                <w:b w:val="false"/>
                <w:i w:val="false"/>
                <w:color w:val="000000"/>
                <w:sz w:val="20"/>
              </w:rPr>
              <w:t>
Geraldine Shaw</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География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86"/>
          <w:p>
            <w:pPr>
              <w:spacing w:after="20"/>
              <w:ind w:left="20"/>
              <w:jc w:val="both"/>
            </w:pPr>
            <w:r>
              <w:rPr>
                <w:rFonts w:ascii="Times New Roman"/>
                <w:b w:val="false"/>
                <w:i w:val="false"/>
                <w:color w:val="000000"/>
                <w:sz w:val="20"/>
              </w:rPr>
              <w:t>
311.</w:t>
            </w:r>
          </w:p>
          <w:bookmarkEnd w:id="88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ұлы кереметтері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87"/>
          <w:p>
            <w:pPr>
              <w:spacing w:after="20"/>
              <w:ind w:left="20"/>
              <w:jc w:val="both"/>
            </w:pPr>
            <w:r>
              <w:rPr>
                <w:rFonts w:ascii="Times New Roman"/>
                <w:b w:val="false"/>
                <w:i w:val="false"/>
                <w:color w:val="000000"/>
                <w:sz w:val="20"/>
              </w:rPr>
              <w:t>
312.</w:t>
            </w:r>
          </w:p>
          <w:bookmarkEnd w:id="88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чудеса света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88"/>
          <w:p>
            <w:pPr>
              <w:spacing w:after="20"/>
              <w:ind w:left="20"/>
              <w:jc w:val="both"/>
            </w:pPr>
            <w:r>
              <w:rPr>
                <w:rFonts w:ascii="Times New Roman"/>
                <w:b w:val="false"/>
                <w:i w:val="false"/>
                <w:color w:val="000000"/>
                <w:sz w:val="20"/>
              </w:rPr>
              <w:t>
313.</w:t>
            </w:r>
          </w:p>
          <w:bookmarkEnd w:id="88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природы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Берни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89"/>
          <w:p>
            <w:pPr>
              <w:spacing w:after="20"/>
              <w:ind w:left="20"/>
              <w:jc w:val="both"/>
            </w:pPr>
            <w:r>
              <w:rPr>
                <w:rFonts w:ascii="Times New Roman"/>
                <w:b w:val="false"/>
                <w:i w:val="false"/>
                <w:color w:val="000000"/>
                <w:sz w:val="20"/>
              </w:rPr>
              <w:t>
314.</w:t>
            </w:r>
          </w:p>
          <w:bookmarkEnd w:id="88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Geography 5 (География на английском языке, </w:t>
            </w:r>
            <w:r>
              <w:br/>
            </w:r>
            <w:r>
              <w:rPr>
                <w:rFonts w:ascii="Times New Roman"/>
                <w:b w:val="false"/>
                <w:i w:val="false"/>
                <w:color w:val="000000"/>
                <w:sz w:val="20"/>
              </w:rPr>
              <w:t>
5 класс)</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Guide</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90"/>
          <w:p>
            <w:pPr>
              <w:spacing w:after="20"/>
              <w:ind w:left="20"/>
              <w:jc w:val="both"/>
            </w:pPr>
            <w:r>
              <w:rPr>
                <w:rFonts w:ascii="Times New Roman"/>
                <w:b w:val="false"/>
                <w:i w:val="false"/>
                <w:color w:val="000000"/>
                <w:sz w:val="20"/>
              </w:rPr>
              <w:t>
315.</w:t>
            </w:r>
          </w:p>
          <w:bookmarkEnd w:id="89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Role of Russian Scientists in Research of Kazakhstan Nature (from ancient times to the mid-twentieth century)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Биология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91"/>
          <w:p>
            <w:pPr>
              <w:spacing w:after="20"/>
              <w:ind w:left="20"/>
              <w:jc w:val="both"/>
            </w:pPr>
            <w:r>
              <w:rPr>
                <w:rFonts w:ascii="Times New Roman"/>
                <w:b w:val="false"/>
                <w:i w:val="false"/>
                <w:color w:val="000000"/>
                <w:sz w:val="20"/>
              </w:rPr>
              <w:t>
316.</w:t>
            </w:r>
          </w:p>
          <w:bookmarkEnd w:id="89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Жалықтырмайтын энциклопедия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 Вида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92"/>
          <w:p>
            <w:pPr>
              <w:spacing w:after="20"/>
              <w:ind w:left="20"/>
              <w:jc w:val="both"/>
            </w:pPr>
            <w:r>
              <w:rPr>
                <w:rFonts w:ascii="Times New Roman"/>
                <w:b w:val="false"/>
                <w:i w:val="false"/>
                <w:color w:val="000000"/>
                <w:sz w:val="20"/>
              </w:rPr>
              <w:t>
317.</w:t>
            </w:r>
          </w:p>
          <w:bookmarkEnd w:id="89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денем неден құрылған?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93"/>
          <w:p>
            <w:pPr>
              <w:spacing w:after="20"/>
              <w:ind w:left="20"/>
              <w:jc w:val="both"/>
            </w:pPr>
            <w:r>
              <w:rPr>
                <w:rFonts w:ascii="Times New Roman"/>
                <w:b w:val="false"/>
                <w:i w:val="false"/>
                <w:color w:val="000000"/>
                <w:sz w:val="20"/>
              </w:rPr>
              <w:t>
318.</w:t>
            </w:r>
          </w:p>
          <w:bookmarkEnd w:id="89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 это 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94"/>
          <w:p>
            <w:pPr>
              <w:spacing w:after="20"/>
              <w:ind w:left="20"/>
              <w:jc w:val="both"/>
            </w:pPr>
            <w:r>
              <w:rPr>
                <w:rFonts w:ascii="Times New Roman"/>
                <w:b w:val="false"/>
                <w:i w:val="false"/>
                <w:color w:val="000000"/>
                <w:sz w:val="20"/>
              </w:rPr>
              <w:t>
319.</w:t>
            </w:r>
          </w:p>
          <w:bookmarkEnd w:id="89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денесі. </w:t>
            </w:r>
            <w:r>
              <w:br/>
            </w:r>
            <w:r>
              <w:rPr>
                <w:rFonts w:ascii="Times New Roman"/>
                <w:b w:val="false"/>
                <w:i w:val="false"/>
                <w:color w:val="000000"/>
                <w:sz w:val="20"/>
              </w:rPr>
              <w:t>
Суретті анықтама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 Тони Смит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95"/>
          <w:p>
            <w:pPr>
              <w:spacing w:after="20"/>
              <w:ind w:left="20"/>
              <w:jc w:val="both"/>
            </w:pPr>
            <w:r>
              <w:rPr>
                <w:rFonts w:ascii="Times New Roman"/>
                <w:b w:val="false"/>
                <w:i w:val="false"/>
                <w:color w:val="000000"/>
                <w:sz w:val="20"/>
              </w:rPr>
              <w:t>
320.</w:t>
            </w:r>
          </w:p>
          <w:bookmarkEnd w:id="89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96"/>
          <w:p>
            <w:pPr>
              <w:spacing w:after="20"/>
              <w:ind w:left="20"/>
              <w:jc w:val="both"/>
            </w:pPr>
            <w:r>
              <w:rPr>
                <w:rFonts w:ascii="Times New Roman"/>
                <w:b w:val="false"/>
                <w:i w:val="false"/>
                <w:color w:val="000000"/>
                <w:sz w:val="20"/>
              </w:rPr>
              <w:t>
321.</w:t>
            </w:r>
          </w:p>
          <w:bookmarkEnd w:id="89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человека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97"/>
          <w:p>
            <w:pPr>
              <w:spacing w:after="20"/>
              <w:ind w:left="20"/>
              <w:jc w:val="both"/>
            </w:pPr>
            <w:r>
              <w:rPr>
                <w:rFonts w:ascii="Times New Roman"/>
                <w:b w:val="false"/>
                <w:i w:val="false"/>
                <w:color w:val="000000"/>
                <w:sz w:val="20"/>
              </w:rPr>
              <w:t>
322.</w:t>
            </w:r>
          </w:p>
          <w:bookmarkEnd w:id="89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қосмекенділер, жорғалаушылар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общей редакцией Ковшаря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98"/>
          <w:p>
            <w:pPr>
              <w:spacing w:after="20"/>
              <w:ind w:left="20"/>
              <w:jc w:val="both"/>
            </w:pPr>
            <w:r>
              <w:rPr>
                <w:rFonts w:ascii="Times New Roman"/>
                <w:b w:val="false"/>
                <w:i w:val="false"/>
                <w:color w:val="000000"/>
                <w:sz w:val="20"/>
              </w:rPr>
              <w:t>
323.</w:t>
            </w:r>
          </w:p>
          <w:bookmarkEnd w:id="89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или звери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Ковшарь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99"/>
          <w:p>
            <w:pPr>
              <w:spacing w:after="20"/>
              <w:ind w:left="20"/>
              <w:jc w:val="both"/>
            </w:pPr>
            <w:r>
              <w:rPr>
                <w:rFonts w:ascii="Times New Roman"/>
                <w:b w:val="false"/>
                <w:i w:val="false"/>
                <w:color w:val="000000"/>
                <w:sz w:val="20"/>
              </w:rPr>
              <w:t>
324.</w:t>
            </w:r>
          </w:p>
          <w:bookmarkEnd w:id="89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00"/>
          <w:p>
            <w:pPr>
              <w:spacing w:after="20"/>
              <w:ind w:left="20"/>
              <w:jc w:val="both"/>
            </w:pPr>
            <w:r>
              <w:rPr>
                <w:rFonts w:ascii="Times New Roman"/>
                <w:b w:val="false"/>
                <w:i w:val="false"/>
                <w:color w:val="000000"/>
                <w:sz w:val="20"/>
              </w:rPr>
              <w:t>
325.</w:t>
            </w:r>
          </w:p>
          <w:bookmarkEnd w:id="90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a global Approach loth edition</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Compell N.А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01"/>
          <w:p>
            <w:pPr>
              <w:spacing w:after="20"/>
              <w:ind w:left="20"/>
              <w:jc w:val="both"/>
            </w:pPr>
            <w:r>
              <w:rPr>
                <w:rFonts w:ascii="Times New Roman"/>
                <w:b w:val="false"/>
                <w:i w:val="false"/>
                <w:color w:val="000000"/>
                <w:sz w:val="20"/>
              </w:rPr>
              <w:t>
326.</w:t>
            </w:r>
          </w:p>
          <w:bookmarkEnd w:id="90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02"/>
          <w:p>
            <w:pPr>
              <w:spacing w:after="20"/>
              <w:ind w:left="20"/>
              <w:jc w:val="both"/>
            </w:pPr>
            <w:r>
              <w:rPr>
                <w:rFonts w:ascii="Times New Roman"/>
                <w:b w:val="false"/>
                <w:i w:val="false"/>
                <w:color w:val="000000"/>
                <w:sz w:val="20"/>
              </w:rPr>
              <w:t>
327.</w:t>
            </w:r>
          </w:p>
          <w:bookmarkEnd w:id="90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Varol Gurler</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03"/>
          <w:p>
            <w:pPr>
              <w:spacing w:after="20"/>
              <w:ind w:left="20"/>
              <w:jc w:val="both"/>
            </w:pPr>
            <w:r>
              <w:rPr>
                <w:rFonts w:ascii="Times New Roman"/>
                <w:b w:val="false"/>
                <w:i w:val="false"/>
                <w:color w:val="000000"/>
                <w:sz w:val="20"/>
              </w:rPr>
              <w:t>
328.</w:t>
            </w:r>
          </w:p>
          <w:bookmarkEnd w:id="90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Mesut Ayan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04"/>
          <w:p>
            <w:pPr>
              <w:spacing w:after="20"/>
              <w:ind w:left="20"/>
              <w:jc w:val="both"/>
            </w:pPr>
            <w:r>
              <w:rPr>
                <w:rFonts w:ascii="Times New Roman"/>
                <w:b w:val="false"/>
                <w:i w:val="false"/>
                <w:color w:val="000000"/>
                <w:sz w:val="20"/>
              </w:rPr>
              <w:t>
329.</w:t>
            </w:r>
          </w:p>
          <w:bookmarkEnd w:id="90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Systematics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Ayhan Nazli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05"/>
          <w:p>
            <w:pPr>
              <w:spacing w:after="20"/>
              <w:ind w:left="20"/>
              <w:jc w:val="both"/>
            </w:pPr>
            <w:r>
              <w:rPr>
                <w:rFonts w:ascii="Times New Roman"/>
                <w:b w:val="false"/>
                <w:i w:val="false"/>
                <w:color w:val="000000"/>
                <w:sz w:val="20"/>
              </w:rPr>
              <w:t>
330.</w:t>
            </w:r>
          </w:p>
          <w:bookmarkEnd w:id="90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Cytalogy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06"/>
          <w:p>
            <w:pPr>
              <w:spacing w:after="20"/>
              <w:ind w:left="20"/>
              <w:jc w:val="both"/>
            </w:pPr>
            <w:r>
              <w:rPr>
                <w:rFonts w:ascii="Times New Roman"/>
                <w:b w:val="false"/>
                <w:i w:val="false"/>
                <w:color w:val="000000"/>
                <w:sz w:val="20"/>
              </w:rPr>
              <w:t>
331.</w:t>
            </w:r>
          </w:p>
          <w:bookmarkEnd w:id="90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07"/>
          <w:p>
            <w:pPr>
              <w:spacing w:after="20"/>
              <w:ind w:left="20"/>
              <w:jc w:val="both"/>
            </w:pPr>
            <w:r>
              <w:rPr>
                <w:rFonts w:ascii="Times New Roman"/>
                <w:b w:val="false"/>
                <w:i w:val="false"/>
                <w:color w:val="000000"/>
                <w:sz w:val="20"/>
              </w:rPr>
              <w:t>
332.</w:t>
            </w:r>
          </w:p>
          <w:bookmarkEnd w:id="90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08"/>
          <w:p>
            <w:pPr>
              <w:spacing w:after="20"/>
              <w:ind w:left="20"/>
              <w:jc w:val="both"/>
            </w:pPr>
            <w:r>
              <w:rPr>
                <w:rFonts w:ascii="Times New Roman"/>
                <w:b w:val="false"/>
                <w:i w:val="false"/>
                <w:color w:val="000000"/>
                <w:sz w:val="20"/>
              </w:rPr>
              <w:t>
333.</w:t>
            </w:r>
          </w:p>
          <w:bookmarkEnd w:id="90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K.Bayram,</w:t>
            </w:r>
            <w:r>
              <w:br/>
            </w:r>
            <w:r>
              <w:rPr>
                <w:rFonts w:ascii="Times New Roman"/>
                <w:b w:val="false"/>
                <w:i w:val="false"/>
                <w:color w:val="000000"/>
                <w:sz w:val="20"/>
              </w:rPr>
              <w:t>E.Ospankulova</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09"/>
          <w:p>
            <w:pPr>
              <w:spacing w:after="20"/>
              <w:ind w:left="20"/>
              <w:jc w:val="both"/>
            </w:pPr>
            <w:r>
              <w:rPr>
                <w:rFonts w:ascii="Times New Roman"/>
                <w:b w:val="false"/>
                <w:i w:val="false"/>
                <w:color w:val="000000"/>
                <w:sz w:val="20"/>
              </w:rPr>
              <w:t>
334.</w:t>
            </w:r>
          </w:p>
          <w:bookmarkEnd w:id="90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Citology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B.Kenci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10"/>
          <w:p>
            <w:pPr>
              <w:spacing w:after="20"/>
              <w:ind w:left="20"/>
              <w:jc w:val="both"/>
            </w:pPr>
            <w:r>
              <w:rPr>
                <w:rFonts w:ascii="Times New Roman"/>
                <w:b w:val="false"/>
                <w:i w:val="false"/>
                <w:color w:val="000000"/>
                <w:sz w:val="20"/>
              </w:rPr>
              <w:t>
335.</w:t>
            </w:r>
          </w:p>
          <w:bookmarkEnd w:id="91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Biology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Aaron Bridges,  Mark Levesley,  Janet Williams, Chris Workman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Физика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11"/>
          <w:p>
            <w:pPr>
              <w:spacing w:after="20"/>
              <w:ind w:left="20"/>
              <w:jc w:val="both"/>
            </w:pPr>
            <w:r>
              <w:rPr>
                <w:rFonts w:ascii="Times New Roman"/>
                <w:b w:val="false"/>
                <w:i w:val="false"/>
                <w:color w:val="000000"/>
                <w:sz w:val="20"/>
              </w:rPr>
              <w:t>
336.</w:t>
            </w:r>
          </w:p>
          <w:bookmarkEnd w:id="91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Күштің сыры неде. Қызықты физика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912"/>
          <w:p>
            <w:pPr>
              <w:spacing w:after="20"/>
              <w:ind w:left="20"/>
              <w:jc w:val="both"/>
            </w:pPr>
            <w:r>
              <w:rPr>
                <w:rFonts w:ascii="Times New Roman"/>
                <w:b w:val="false"/>
                <w:i w:val="false"/>
                <w:color w:val="000000"/>
                <w:sz w:val="20"/>
              </w:rPr>
              <w:t>
337.</w:t>
            </w:r>
          </w:p>
          <w:bookmarkEnd w:id="91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Чувствуешь ли ты силу? Занимательная физика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13"/>
          <w:p>
            <w:pPr>
              <w:spacing w:after="20"/>
              <w:ind w:left="20"/>
              <w:jc w:val="both"/>
            </w:pPr>
            <w:r>
              <w:rPr>
                <w:rFonts w:ascii="Times New Roman"/>
                <w:b w:val="false"/>
                <w:i w:val="false"/>
                <w:color w:val="000000"/>
                <w:sz w:val="20"/>
              </w:rPr>
              <w:t>
338.</w:t>
            </w:r>
          </w:p>
          <w:bookmarkEnd w:id="91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задач по физике для школьников, учебное пособие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Турчина Н.В.,</w:t>
            </w:r>
            <w:r>
              <w:br/>
            </w:r>
            <w:r>
              <w:rPr>
                <w:rFonts w:ascii="Times New Roman"/>
                <w:b w:val="false"/>
                <w:i w:val="false"/>
                <w:color w:val="000000"/>
                <w:sz w:val="20"/>
              </w:rPr>
              <w:t xml:space="preserve">Рудакова Л.И., </w:t>
            </w:r>
            <w:r>
              <w:br/>
            </w:r>
            <w:r>
              <w:rPr>
                <w:rFonts w:ascii="Times New Roman"/>
                <w:b w:val="false"/>
                <w:i w:val="false"/>
                <w:color w:val="000000"/>
                <w:sz w:val="20"/>
              </w:rPr>
              <w:t>
Суров О.И.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14"/>
          <w:p>
            <w:pPr>
              <w:spacing w:after="20"/>
              <w:ind w:left="20"/>
              <w:jc w:val="both"/>
            </w:pPr>
            <w:r>
              <w:rPr>
                <w:rFonts w:ascii="Times New Roman"/>
                <w:b w:val="false"/>
                <w:i w:val="false"/>
                <w:color w:val="000000"/>
                <w:sz w:val="20"/>
              </w:rPr>
              <w:t>
339.</w:t>
            </w:r>
          </w:p>
          <w:bookmarkEnd w:id="91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Көшеров, </w:t>
            </w:r>
            <w:r>
              <w:br/>
            </w:r>
            <w:r>
              <w:rPr>
                <w:rFonts w:ascii="Times New Roman"/>
                <w:b w:val="false"/>
                <w:i w:val="false"/>
                <w:color w:val="000000"/>
                <w:sz w:val="20"/>
              </w:rPr>
              <w:t>
А.П. Рымкеевич</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15"/>
          <w:p>
            <w:pPr>
              <w:spacing w:after="20"/>
              <w:ind w:left="20"/>
              <w:jc w:val="both"/>
            </w:pPr>
            <w:r>
              <w:rPr>
                <w:rFonts w:ascii="Times New Roman"/>
                <w:b w:val="false"/>
                <w:i w:val="false"/>
                <w:color w:val="000000"/>
                <w:sz w:val="20"/>
              </w:rPr>
              <w:t>
340.</w:t>
            </w:r>
          </w:p>
          <w:bookmarkEnd w:id="91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Рымкеевич А.П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16"/>
          <w:p>
            <w:pPr>
              <w:spacing w:after="20"/>
              <w:ind w:left="20"/>
              <w:jc w:val="both"/>
            </w:pPr>
            <w:r>
              <w:rPr>
                <w:rFonts w:ascii="Times New Roman"/>
                <w:b w:val="false"/>
                <w:i w:val="false"/>
                <w:color w:val="000000"/>
                <w:sz w:val="20"/>
              </w:rPr>
              <w:t>
341.</w:t>
            </w:r>
          </w:p>
          <w:bookmarkEnd w:id="91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Кирик Л.А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17"/>
          <w:p>
            <w:pPr>
              <w:spacing w:after="20"/>
              <w:ind w:left="20"/>
              <w:jc w:val="both"/>
            </w:pPr>
            <w:r>
              <w:rPr>
                <w:rFonts w:ascii="Times New Roman"/>
                <w:b w:val="false"/>
                <w:i w:val="false"/>
                <w:color w:val="000000"/>
                <w:sz w:val="20"/>
              </w:rPr>
              <w:t>
342.</w:t>
            </w:r>
          </w:p>
          <w:bookmarkEnd w:id="91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Phisics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18"/>
          <w:p>
            <w:pPr>
              <w:spacing w:after="20"/>
              <w:ind w:left="20"/>
              <w:jc w:val="both"/>
            </w:pPr>
            <w:r>
              <w:rPr>
                <w:rFonts w:ascii="Times New Roman"/>
                <w:b w:val="false"/>
                <w:i w:val="false"/>
                <w:color w:val="000000"/>
                <w:sz w:val="20"/>
              </w:rPr>
              <w:t>
343.</w:t>
            </w:r>
          </w:p>
          <w:bookmarkEnd w:id="91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 Test bank</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19"/>
          <w:p>
            <w:pPr>
              <w:spacing w:after="20"/>
              <w:ind w:left="20"/>
              <w:jc w:val="both"/>
            </w:pPr>
            <w:r>
              <w:rPr>
                <w:rFonts w:ascii="Times New Roman"/>
                <w:b w:val="false"/>
                <w:i w:val="false"/>
                <w:color w:val="000000"/>
                <w:sz w:val="20"/>
              </w:rPr>
              <w:t>
344.</w:t>
            </w:r>
          </w:p>
          <w:bookmarkEnd w:id="91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magnitizm</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20"/>
          <w:p>
            <w:pPr>
              <w:spacing w:after="20"/>
              <w:ind w:left="20"/>
              <w:jc w:val="both"/>
            </w:pPr>
            <w:r>
              <w:rPr>
                <w:rFonts w:ascii="Times New Roman"/>
                <w:b w:val="false"/>
                <w:i w:val="false"/>
                <w:color w:val="000000"/>
                <w:sz w:val="20"/>
              </w:rPr>
              <w:t>
345.</w:t>
            </w:r>
          </w:p>
          <w:bookmarkEnd w:id="92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ASTRONOMY</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21"/>
          <w:p>
            <w:pPr>
              <w:spacing w:after="20"/>
              <w:ind w:left="20"/>
              <w:jc w:val="both"/>
            </w:pPr>
            <w:r>
              <w:rPr>
                <w:rFonts w:ascii="Times New Roman"/>
                <w:b w:val="false"/>
                <w:i w:val="false"/>
                <w:color w:val="000000"/>
                <w:sz w:val="20"/>
              </w:rPr>
              <w:t>
346.</w:t>
            </w:r>
          </w:p>
          <w:bookmarkEnd w:id="92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22"/>
          <w:p>
            <w:pPr>
              <w:spacing w:after="20"/>
              <w:ind w:left="20"/>
              <w:jc w:val="both"/>
            </w:pPr>
            <w:r>
              <w:rPr>
                <w:rFonts w:ascii="Times New Roman"/>
                <w:b w:val="false"/>
                <w:i w:val="false"/>
                <w:color w:val="000000"/>
                <w:sz w:val="20"/>
              </w:rPr>
              <w:t>
347.</w:t>
            </w:r>
          </w:p>
          <w:bookmarkEnd w:id="92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 Osman Karaayvaz</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23"/>
          <w:p>
            <w:pPr>
              <w:spacing w:after="20"/>
              <w:ind w:left="20"/>
              <w:jc w:val="both"/>
            </w:pPr>
            <w:r>
              <w:rPr>
                <w:rFonts w:ascii="Times New Roman"/>
                <w:b w:val="false"/>
                <w:i w:val="false"/>
                <w:color w:val="000000"/>
                <w:sz w:val="20"/>
              </w:rPr>
              <w:t>
348.</w:t>
            </w:r>
          </w:p>
          <w:bookmarkEnd w:id="92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24"/>
          <w:p>
            <w:pPr>
              <w:spacing w:after="20"/>
              <w:ind w:left="20"/>
              <w:jc w:val="both"/>
            </w:pPr>
            <w:r>
              <w:rPr>
                <w:rFonts w:ascii="Times New Roman"/>
                <w:b w:val="false"/>
                <w:i w:val="false"/>
                <w:color w:val="000000"/>
                <w:sz w:val="20"/>
              </w:rPr>
              <w:t>
349.</w:t>
            </w:r>
          </w:p>
          <w:bookmarkEnd w:id="92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по физике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25"/>
          <w:p>
            <w:pPr>
              <w:spacing w:after="20"/>
              <w:ind w:left="20"/>
              <w:jc w:val="both"/>
            </w:pPr>
            <w:r>
              <w:rPr>
                <w:rFonts w:ascii="Times New Roman"/>
                <w:b w:val="false"/>
                <w:i w:val="false"/>
                <w:color w:val="000000"/>
                <w:sz w:val="20"/>
              </w:rPr>
              <w:t>
350.</w:t>
            </w:r>
          </w:p>
          <w:bookmarkEnd w:id="92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физике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26"/>
          <w:p>
            <w:pPr>
              <w:spacing w:after="20"/>
              <w:ind w:left="20"/>
              <w:jc w:val="both"/>
            </w:pPr>
            <w:r>
              <w:rPr>
                <w:rFonts w:ascii="Times New Roman"/>
                <w:b w:val="false"/>
                <w:i w:val="false"/>
                <w:color w:val="000000"/>
                <w:sz w:val="20"/>
              </w:rPr>
              <w:t>
351.</w:t>
            </w:r>
          </w:p>
          <w:bookmarkEnd w:id="92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Physics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Clifford,  Miles Hudson,  Penny Johnson, Gary Philpott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27"/>
          <w:p>
            <w:pPr>
              <w:spacing w:after="20"/>
              <w:ind w:left="20"/>
              <w:jc w:val="both"/>
            </w:pPr>
            <w:r>
              <w:rPr>
                <w:rFonts w:ascii="Times New Roman"/>
                <w:b w:val="false"/>
                <w:i w:val="false"/>
                <w:color w:val="000000"/>
                <w:sz w:val="20"/>
              </w:rPr>
              <w:t>
352.</w:t>
            </w:r>
          </w:p>
          <w:bookmarkEnd w:id="92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деңгейлік есептер және бақылау жұмыстары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Терлікбаев, </w:t>
            </w:r>
            <w:r>
              <w:br/>
            </w:r>
            <w:r>
              <w:rPr>
                <w:rFonts w:ascii="Times New Roman"/>
                <w:b w:val="false"/>
                <w:i w:val="false"/>
                <w:color w:val="000000"/>
                <w:sz w:val="20"/>
              </w:rPr>
              <w:t>
Р. Шеңгелбаева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28"/>
          <w:p>
            <w:pPr>
              <w:spacing w:after="20"/>
              <w:ind w:left="20"/>
              <w:jc w:val="both"/>
            </w:pPr>
            <w:r>
              <w:rPr>
                <w:rFonts w:ascii="Times New Roman"/>
                <w:b w:val="false"/>
                <w:i w:val="false"/>
                <w:color w:val="000000"/>
                <w:sz w:val="20"/>
              </w:rPr>
              <w:t>
353.</w:t>
            </w:r>
          </w:p>
          <w:bookmarkEnd w:id="92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задачник</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Рымкевич А.П.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29"/>
          <w:p>
            <w:pPr>
              <w:spacing w:after="20"/>
              <w:ind w:left="20"/>
              <w:jc w:val="both"/>
            </w:pPr>
            <w:r>
              <w:rPr>
                <w:rFonts w:ascii="Times New Roman"/>
                <w:b w:val="false"/>
                <w:i w:val="false"/>
                <w:color w:val="000000"/>
                <w:sz w:val="20"/>
              </w:rPr>
              <w:t>
354.</w:t>
            </w:r>
          </w:p>
          <w:bookmarkEnd w:id="92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есептерінің жинағы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Рымкевич. Аударғандар:</w:t>
            </w:r>
            <w:r>
              <w:br/>
            </w:r>
            <w:r>
              <w:rPr>
                <w:rFonts w:ascii="Times New Roman"/>
                <w:b w:val="false"/>
                <w:i w:val="false"/>
                <w:color w:val="000000"/>
                <w:sz w:val="20"/>
              </w:rPr>
              <w:t>М. Нұрмұхамедов, И.Абдуллаева, А.Садықов,</w:t>
            </w:r>
            <w:r>
              <w:br/>
            </w:r>
            <w:r>
              <w:rPr>
                <w:rFonts w:ascii="Times New Roman"/>
                <w:b w:val="false"/>
                <w:i w:val="false"/>
                <w:color w:val="000000"/>
                <w:sz w:val="20"/>
              </w:rPr>
              <w:t>Р.Сыздықова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Химия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30"/>
          <w:p>
            <w:pPr>
              <w:spacing w:after="20"/>
              <w:ind w:left="20"/>
              <w:jc w:val="both"/>
            </w:pPr>
            <w:r>
              <w:rPr>
                <w:rFonts w:ascii="Times New Roman"/>
                <w:b w:val="false"/>
                <w:i w:val="false"/>
                <w:color w:val="000000"/>
                <w:sz w:val="20"/>
              </w:rPr>
              <w:t>
355.</w:t>
            </w:r>
          </w:p>
          <w:bookmarkEnd w:id="93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 весь школьный курс в таблицах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Литвинова С.А., Манкевич Н.В.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31"/>
          <w:p>
            <w:pPr>
              <w:spacing w:after="20"/>
              <w:ind w:left="20"/>
              <w:jc w:val="both"/>
            </w:pPr>
            <w:r>
              <w:rPr>
                <w:rFonts w:ascii="Times New Roman"/>
                <w:b w:val="false"/>
                <w:i w:val="false"/>
                <w:color w:val="000000"/>
                <w:sz w:val="20"/>
              </w:rPr>
              <w:t>
356.</w:t>
            </w:r>
          </w:p>
          <w:bookmarkEnd w:id="93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и упражнений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Хомченко И.Г.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Москва-Новая волна;</w:t>
            </w:r>
            <w:r>
              <w:br/>
            </w:r>
            <w:r>
              <w:rPr>
                <w:rFonts w:ascii="Times New Roman"/>
                <w:b w:val="false"/>
                <w:i w:val="false"/>
                <w:color w:val="000000"/>
                <w:sz w:val="20"/>
              </w:rPr>
              <w:t>Издатель Умеренков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32"/>
          <w:p>
            <w:pPr>
              <w:spacing w:after="20"/>
              <w:ind w:left="20"/>
              <w:jc w:val="both"/>
            </w:pPr>
            <w:r>
              <w:rPr>
                <w:rFonts w:ascii="Times New Roman"/>
                <w:b w:val="false"/>
                <w:i w:val="false"/>
                <w:color w:val="000000"/>
                <w:sz w:val="20"/>
              </w:rPr>
              <w:t>
357.</w:t>
            </w:r>
          </w:p>
          <w:bookmarkEnd w:id="93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аналитикалық химия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Шоқыбаев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История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33"/>
          <w:p>
            <w:pPr>
              <w:spacing w:after="20"/>
              <w:ind w:left="20"/>
              <w:jc w:val="both"/>
            </w:pPr>
            <w:r>
              <w:rPr>
                <w:rFonts w:ascii="Times New Roman"/>
                <w:b w:val="false"/>
                <w:i w:val="false"/>
                <w:color w:val="000000"/>
                <w:sz w:val="20"/>
              </w:rPr>
              <w:t>
358.</w:t>
            </w:r>
          </w:p>
          <w:bookmarkEnd w:id="93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мұрасы" сериясы. Алты томдық шығармалар жинағы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34"/>
          <w:p>
            <w:pPr>
              <w:spacing w:after="20"/>
              <w:ind w:left="20"/>
              <w:jc w:val="both"/>
            </w:pPr>
            <w:r>
              <w:rPr>
                <w:rFonts w:ascii="Times New Roman"/>
                <w:b w:val="false"/>
                <w:i w:val="false"/>
                <w:color w:val="000000"/>
                <w:sz w:val="20"/>
              </w:rPr>
              <w:t>
359.</w:t>
            </w:r>
          </w:p>
          <w:bookmarkEnd w:id="93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оның империясы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35"/>
          <w:p>
            <w:pPr>
              <w:spacing w:after="20"/>
              <w:ind w:left="20"/>
              <w:jc w:val="both"/>
            </w:pPr>
            <w:r>
              <w:rPr>
                <w:rFonts w:ascii="Times New Roman"/>
                <w:b w:val="false"/>
                <w:i w:val="false"/>
                <w:color w:val="000000"/>
                <w:sz w:val="20"/>
              </w:rPr>
              <w:t>
360.</w:t>
            </w:r>
          </w:p>
          <w:bookmarkEnd w:id="93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его империя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36"/>
          <w:p>
            <w:pPr>
              <w:spacing w:after="20"/>
              <w:ind w:left="20"/>
              <w:jc w:val="both"/>
            </w:pPr>
            <w:r>
              <w:rPr>
                <w:rFonts w:ascii="Times New Roman"/>
                <w:b w:val="false"/>
                <w:i w:val="false"/>
                <w:color w:val="000000"/>
                <w:sz w:val="20"/>
              </w:rPr>
              <w:t>
361.</w:t>
            </w:r>
          </w:p>
          <w:bookmarkEnd w:id="93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және оның ұрпақтары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37"/>
          <w:p>
            <w:pPr>
              <w:spacing w:after="20"/>
              <w:ind w:left="20"/>
              <w:jc w:val="both"/>
            </w:pPr>
            <w:r>
              <w:rPr>
                <w:rFonts w:ascii="Times New Roman"/>
                <w:b w:val="false"/>
                <w:i w:val="false"/>
                <w:color w:val="000000"/>
                <w:sz w:val="20"/>
              </w:rPr>
              <w:t>
362.</w:t>
            </w:r>
          </w:p>
          <w:bookmarkEnd w:id="93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и его потомки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38"/>
          <w:p>
            <w:pPr>
              <w:spacing w:after="20"/>
              <w:ind w:left="20"/>
              <w:jc w:val="both"/>
            </w:pPr>
            <w:r>
              <w:rPr>
                <w:rFonts w:ascii="Times New Roman"/>
                <w:b w:val="false"/>
                <w:i w:val="false"/>
                <w:color w:val="000000"/>
                <w:sz w:val="20"/>
              </w:rPr>
              <w:t>
363.</w:t>
            </w:r>
          </w:p>
          <w:bookmarkEnd w:id="93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Евразия даласындағы Шыңғысхан  мемлекетi</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39"/>
          <w:p>
            <w:pPr>
              <w:spacing w:after="20"/>
              <w:ind w:left="20"/>
              <w:jc w:val="both"/>
            </w:pPr>
            <w:r>
              <w:rPr>
                <w:rFonts w:ascii="Times New Roman"/>
                <w:b w:val="false"/>
                <w:i w:val="false"/>
                <w:color w:val="000000"/>
                <w:sz w:val="20"/>
              </w:rPr>
              <w:t>
364.</w:t>
            </w:r>
          </w:p>
          <w:bookmarkEnd w:id="93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Орда. Государство Чингизидов в Евразийской степи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40"/>
          <w:p>
            <w:pPr>
              <w:spacing w:after="20"/>
              <w:ind w:left="20"/>
              <w:jc w:val="both"/>
            </w:pPr>
            <w:r>
              <w:rPr>
                <w:rFonts w:ascii="Times New Roman"/>
                <w:b w:val="false"/>
                <w:i w:val="false"/>
                <w:color w:val="000000"/>
                <w:sz w:val="20"/>
              </w:rPr>
              <w:t>
365.</w:t>
            </w:r>
          </w:p>
          <w:bookmarkEnd w:id="94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тарихы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41"/>
          <w:p>
            <w:pPr>
              <w:spacing w:after="20"/>
              <w:ind w:left="20"/>
              <w:jc w:val="both"/>
            </w:pPr>
            <w:r>
              <w:rPr>
                <w:rFonts w:ascii="Times New Roman"/>
                <w:b w:val="false"/>
                <w:i w:val="false"/>
                <w:color w:val="000000"/>
                <w:sz w:val="20"/>
              </w:rPr>
              <w:t>
366.</w:t>
            </w:r>
          </w:p>
          <w:bookmarkEnd w:id="94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Казахского ханства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42"/>
          <w:p>
            <w:pPr>
              <w:spacing w:after="20"/>
              <w:ind w:left="20"/>
              <w:jc w:val="both"/>
            </w:pPr>
            <w:r>
              <w:rPr>
                <w:rFonts w:ascii="Times New Roman"/>
                <w:b w:val="false"/>
                <w:i w:val="false"/>
                <w:color w:val="000000"/>
                <w:sz w:val="20"/>
              </w:rPr>
              <w:t>
367.</w:t>
            </w:r>
          </w:p>
          <w:bookmarkEnd w:id="94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Марко Поло о разнообразии мира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43"/>
          <w:p>
            <w:pPr>
              <w:spacing w:after="20"/>
              <w:ind w:left="20"/>
              <w:jc w:val="both"/>
            </w:pPr>
            <w:r>
              <w:rPr>
                <w:rFonts w:ascii="Times New Roman"/>
                <w:b w:val="false"/>
                <w:i w:val="false"/>
                <w:color w:val="000000"/>
                <w:sz w:val="20"/>
              </w:rPr>
              <w:t>
368.</w:t>
            </w:r>
          </w:p>
          <w:bookmarkEnd w:id="94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филологиясының негіздері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44"/>
          <w:p>
            <w:pPr>
              <w:spacing w:after="20"/>
              <w:ind w:left="20"/>
              <w:jc w:val="both"/>
            </w:pPr>
            <w:r>
              <w:rPr>
                <w:rFonts w:ascii="Times New Roman"/>
                <w:b w:val="false"/>
                <w:i w:val="false"/>
                <w:color w:val="000000"/>
                <w:sz w:val="20"/>
              </w:rPr>
              <w:t>
369.</w:t>
            </w:r>
          </w:p>
          <w:bookmarkEnd w:id="94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теория древнетюркского письма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45"/>
          <w:p>
            <w:pPr>
              <w:spacing w:after="20"/>
              <w:ind w:left="20"/>
              <w:jc w:val="both"/>
            </w:pPr>
            <w:r>
              <w:rPr>
                <w:rFonts w:ascii="Times New Roman"/>
                <w:b w:val="false"/>
                <w:i w:val="false"/>
                <w:color w:val="000000"/>
                <w:sz w:val="20"/>
              </w:rPr>
              <w:t>
370.</w:t>
            </w:r>
          </w:p>
          <w:bookmarkEnd w:id="94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(1- кітап)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46"/>
          <w:p>
            <w:pPr>
              <w:spacing w:after="20"/>
              <w:ind w:left="20"/>
              <w:jc w:val="both"/>
            </w:pPr>
            <w:r>
              <w:rPr>
                <w:rFonts w:ascii="Times New Roman"/>
                <w:b w:val="false"/>
                <w:i w:val="false"/>
                <w:color w:val="000000"/>
                <w:sz w:val="20"/>
              </w:rPr>
              <w:t>
371.</w:t>
            </w:r>
          </w:p>
          <w:bookmarkEnd w:id="94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(2- кітап)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47"/>
          <w:p>
            <w:pPr>
              <w:spacing w:after="20"/>
              <w:ind w:left="20"/>
              <w:jc w:val="both"/>
            </w:pPr>
            <w:r>
              <w:rPr>
                <w:rFonts w:ascii="Times New Roman"/>
                <w:b w:val="false"/>
                <w:i w:val="false"/>
                <w:color w:val="000000"/>
                <w:sz w:val="20"/>
              </w:rPr>
              <w:t>
372.</w:t>
            </w:r>
          </w:p>
          <w:bookmarkEnd w:id="94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как полководец и его наследие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Эренжен Х.Д.</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48"/>
          <w:p>
            <w:pPr>
              <w:spacing w:after="20"/>
              <w:ind w:left="20"/>
              <w:jc w:val="both"/>
            </w:pPr>
            <w:r>
              <w:rPr>
                <w:rFonts w:ascii="Times New Roman"/>
                <w:b w:val="false"/>
                <w:i w:val="false"/>
                <w:color w:val="000000"/>
                <w:sz w:val="20"/>
              </w:rPr>
              <w:t>
373.</w:t>
            </w:r>
          </w:p>
          <w:bookmarkEnd w:id="94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России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49"/>
          <w:p>
            <w:pPr>
              <w:spacing w:after="20"/>
              <w:ind w:left="20"/>
              <w:jc w:val="both"/>
            </w:pPr>
            <w:r>
              <w:rPr>
                <w:rFonts w:ascii="Times New Roman"/>
                <w:b w:val="false"/>
                <w:i w:val="false"/>
                <w:color w:val="000000"/>
                <w:sz w:val="20"/>
              </w:rPr>
              <w:t>
374.</w:t>
            </w:r>
          </w:p>
          <w:bookmarkEnd w:id="94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20-40 годы 19 века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50"/>
          <w:p>
            <w:pPr>
              <w:spacing w:after="20"/>
              <w:ind w:left="20"/>
              <w:jc w:val="both"/>
            </w:pPr>
            <w:r>
              <w:rPr>
                <w:rFonts w:ascii="Times New Roman"/>
                <w:b w:val="false"/>
                <w:i w:val="false"/>
                <w:color w:val="000000"/>
                <w:sz w:val="20"/>
              </w:rPr>
              <w:t>
375.</w:t>
            </w:r>
          </w:p>
          <w:bookmarkEnd w:id="95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Коллективизация в Казахстане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М.К., Абылхожин Ж.Б., Алдажұманов К.С.</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51"/>
          <w:p>
            <w:pPr>
              <w:spacing w:after="20"/>
              <w:ind w:left="20"/>
              <w:jc w:val="both"/>
            </w:pPr>
            <w:r>
              <w:rPr>
                <w:rFonts w:ascii="Times New Roman"/>
                <w:b w:val="false"/>
                <w:i w:val="false"/>
                <w:color w:val="000000"/>
                <w:sz w:val="20"/>
              </w:rPr>
              <w:t>
376.</w:t>
            </w:r>
          </w:p>
          <w:bookmarkEnd w:id="95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Н.Ә.Назарбаев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52"/>
          <w:p>
            <w:pPr>
              <w:spacing w:after="20"/>
              <w:ind w:left="20"/>
              <w:jc w:val="both"/>
            </w:pPr>
            <w:r>
              <w:rPr>
                <w:rFonts w:ascii="Times New Roman"/>
                <w:b w:val="false"/>
                <w:i w:val="false"/>
                <w:color w:val="000000"/>
                <w:sz w:val="20"/>
              </w:rPr>
              <w:t>
377.</w:t>
            </w:r>
          </w:p>
          <w:bookmarkEnd w:id="95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города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53"/>
          <w:p>
            <w:pPr>
              <w:spacing w:after="20"/>
              <w:ind w:left="20"/>
              <w:jc w:val="both"/>
            </w:pPr>
            <w:r>
              <w:rPr>
                <w:rFonts w:ascii="Times New Roman"/>
                <w:b w:val="false"/>
                <w:i w:val="false"/>
                <w:color w:val="000000"/>
                <w:sz w:val="20"/>
              </w:rPr>
              <w:t>
378.</w:t>
            </w:r>
          </w:p>
          <w:bookmarkEnd w:id="953"/>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кочевников</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Сарсекеев Б.С.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54"/>
          <w:p>
            <w:pPr>
              <w:spacing w:after="20"/>
              <w:ind w:left="20"/>
              <w:jc w:val="both"/>
            </w:pPr>
            <w:r>
              <w:rPr>
                <w:rFonts w:ascii="Times New Roman"/>
                <w:b w:val="false"/>
                <w:i w:val="false"/>
                <w:color w:val="000000"/>
                <w:sz w:val="20"/>
              </w:rPr>
              <w:t>
379.</w:t>
            </w:r>
          </w:p>
          <w:bookmarkEnd w:id="954"/>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Кочевники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Хазанов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55"/>
          <w:p>
            <w:pPr>
              <w:spacing w:after="20"/>
              <w:ind w:left="20"/>
              <w:jc w:val="both"/>
            </w:pPr>
            <w:r>
              <w:rPr>
                <w:rFonts w:ascii="Times New Roman"/>
                <w:b w:val="false"/>
                <w:i w:val="false"/>
                <w:color w:val="000000"/>
                <w:sz w:val="20"/>
              </w:rPr>
              <w:t>
380.</w:t>
            </w:r>
          </w:p>
          <w:bookmarkEnd w:id="955"/>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современность</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Казыбаев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56"/>
          <w:p>
            <w:pPr>
              <w:spacing w:after="20"/>
              <w:ind w:left="20"/>
              <w:jc w:val="both"/>
            </w:pPr>
            <w:r>
              <w:rPr>
                <w:rFonts w:ascii="Times New Roman"/>
                <w:b w:val="false"/>
                <w:i w:val="false"/>
                <w:color w:val="000000"/>
                <w:sz w:val="20"/>
              </w:rPr>
              <w:t>
381.</w:t>
            </w:r>
          </w:p>
          <w:bookmarkEnd w:id="956"/>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И.,</w:t>
            </w:r>
            <w:r>
              <w:br/>
            </w:r>
            <w:r>
              <w:rPr>
                <w:rFonts w:ascii="Times New Roman"/>
                <w:b w:val="false"/>
                <w:i w:val="false"/>
                <w:color w:val="000000"/>
                <w:sz w:val="20"/>
              </w:rPr>
              <w:t xml:space="preserve">Козыбаев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57"/>
          <w:p>
            <w:pPr>
              <w:spacing w:after="20"/>
              <w:ind w:left="20"/>
              <w:jc w:val="both"/>
            </w:pPr>
            <w:r>
              <w:rPr>
                <w:rFonts w:ascii="Times New Roman"/>
                <w:b w:val="false"/>
                <w:i w:val="false"/>
                <w:color w:val="000000"/>
                <w:sz w:val="20"/>
              </w:rPr>
              <w:t>
382.</w:t>
            </w:r>
          </w:p>
          <w:bookmarkEnd w:id="957"/>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центре Евразии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58"/>
          <w:p>
            <w:pPr>
              <w:spacing w:after="20"/>
              <w:ind w:left="20"/>
              <w:jc w:val="both"/>
            </w:pPr>
            <w:r>
              <w:rPr>
                <w:rFonts w:ascii="Times New Roman"/>
                <w:b w:val="false"/>
                <w:i w:val="false"/>
                <w:color w:val="000000"/>
                <w:sz w:val="20"/>
              </w:rPr>
              <w:t>
383.</w:t>
            </w:r>
          </w:p>
          <w:bookmarkEnd w:id="958"/>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Петроглифы Казахстана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Самашев З.</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59"/>
          <w:p>
            <w:pPr>
              <w:spacing w:after="20"/>
              <w:ind w:left="20"/>
              <w:jc w:val="both"/>
            </w:pPr>
            <w:r>
              <w:rPr>
                <w:rFonts w:ascii="Times New Roman"/>
                <w:b w:val="false"/>
                <w:i w:val="false"/>
                <w:color w:val="000000"/>
                <w:sz w:val="20"/>
              </w:rPr>
              <w:t>
384.</w:t>
            </w:r>
          </w:p>
          <w:bookmarkEnd w:id="959"/>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потоке истории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60"/>
          <w:p>
            <w:pPr>
              <w:spacing w:after="20"/>
              <w:ind w:left="20"/>
              <w:jc w:val="both"/>
            </w:pPr>
            <w:r>
              <w:rPr>
                <w:rFonts w:ascii="Times New Roman"/>
                <w:b w:val="false"/>
                <w:i w:val="false"/>
                <w:color w:val="000000"/>
                <w:sz w:val="20"/>
              </w:rPr>
              <w:t>
385.</w:t>
            </w:r>
          </w:p>
          <w:bookmarkEnd w:id="960"/>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61"/>
          <w:p>
            <w:pPr>
              <w:spacing w:after="20"/>
              <w:ind w:left="20"/>
              <w:jc w:val="both"/>
            </w:pPr>
            <w:r>
              <w:rPr>
                <w:rFonts w:ascii="Times New Roman"/>
                <w:b w:val="false"/>
                <w:i w:val="false"/>
                <w:color w:val="000000"/>
                <w:sz w:val="20"/>
              </w:rPr>
              <w:t>
386.</w:t>
            </w:r>
          </w:p>
          <w:bookmarkEnd w:id="961"/>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(көне заманнан бүгінге дейін), 5 томдық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Қозыбаев М., </w:t>
            </w:r>
            <w:r>
              <w:br/>
            </w:r>
            <w:r>
              <w:rPr>
                <w:rFonts w:ascii="Times New Roman"/>
                <w:b w:val="false"/>
                <w:i w:val="false"/>
                <w:color w:val="000000"/>
                <w:sz w:val="20"/>
              </w:rPr>
              <w:t>
Байпақов К., Алдажұманов К., Қошанов А. ж.б.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62"/>
          <w:p>
            <w:pPr>
              <w:spacing w:after="20"/>
              <w:ind w:left="20"/>
              <w:jc w:val="both"/>
            </w:pPr>
            <w:r>
              <w:rPr>
                <w:rFonts w:ascii="Times New Roman"/>
                <w:b w:val="false"/>
                <w:i w:val="false"/>
                <w:color w:val="000000"/>
                <w:sz w:val="20"/>
              </w:rPr>
              <w:t>
387.</w:t>
            </w:r>
          </w:p>
          <w:bookmarkEnd w:id="962"/>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 в 5-ти томах</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Козыбаев М., </w:t>
            </w:r>
            <w:r>
              <w:br/>
            </w:r>
            <w:r>
              <w:rPr>
                <w:rFonts w:ascii="Times New Roman"/>
                <w:b w:val="false"/>
                <w:i w:val="false"/>
                <w:color w:val="000000"/>
                <w:sz w:val="20"/>
              </w:rPr>
              <w:t xml:space="preserve">
Байпаков К., </w:t>
            </w:r>
            <w:r>
              <w:br/>
            </w:r>
            <w:r>
              <w:rPr>
                <w:rFonts w:ascii="Times New Roman"/>
                <w:b w:val="false"/>
                <w:i w:val="false"/>
                <w:color w:val="000000"/>
                <w:sz w:val="20"/>
              </w:rPr>
              <w:t xml:space="preserve">
Бурханов К., </w:t>
            </w:r>
            <w:r>
              <w:br/>
            </w:r>
            <w:r>
              <w:rPr>
                <w:rFonts w:ascii="Times New Roman"/>
                <w:b w:val="false"/>
                <w:i w:val="false"/>
                <w:color w:val="000000"/>
                <w:sz w:val="20"/>
              </w:rPr>
              <w:t xml:space="preserve">
Кошанов А., </w:t>
            </w:r>
            <w:r>
              <w:br/>
            </w:r>
            <w:r>
              <w:rPr>
                <w:rFonts w:ascii="Times New Roman"/>
                <w:b w:val="false"/>
                <w:i w:val="false"/>
                <w:color w:val="000000"/>
                <w:sz w:val="20"/>
              </w:rPr>
              <w:t xml:space="preserve">
Кумеков Б., </w:t>
            </w:r>
            <w:r>
              <w:br/>
            </w:r>
            <w:r>
              <w:rPr>
                <w:rFonts w:ascii="Times New Roman"/>
                <w:b w:val="false"/>
                <w:i w:val="false"/>
                <w:color w:val="000000"/>
                <w:sz w:val="20"/>
              </w:rPr>
              <w:t xml:space="preserve">
Сагадиев К., </w:t>
            </w:r>
            <w:r>
              <w:br/>
            </w:r>
            <w:r>
              <w:rPr>
                <w:rFonts w:ascii="Times New Roman"/>
                <w:b w:val="false"/>
                <w:i w:val="false"/>
                <w:color w:val="000000"/>
                <w:sz w:val="20"/>
              </w:rPr>
              <w:t>
Туймебаев 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Музыка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63"/>
          <w:p>
            <w:pPr>
              <w:spacing w:after="20"/>
              <w:ind w:left="20"/>
              <w:jc w:val="both"/>
            </w:pPr>
            <w:r>
              <w:rPr>
                <w:rFonts w:ascii="Times New Roman"/>
                <w:b w:val="false"/>
                <w:i w:val="false"/>
                <w:color w:val="000000"/>
                <w:sz w:val="20"/>
              </w:rPr>
              <w:t>
388.</w:t>
            </w:r>
          </w:p>
          <w:bookmarkEnd w:id="9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5 /сост. Самарин А.В.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64"/>
          <w:p>
            <w:pPr>
              <w:spacing w:after="20"/>
              <w:ind w:left="20"/>
              <w:jc w:val="both"/>
            </w:pPr>
            <w:r>
              <w:rPr>
                <w:rFonts w:ascii="Times New Roman"/>
                <w:b w:val="false"/>
                <w:i w:val="false"/>
                <w:color w:val="000000"/>
                <w:sz w:val="20"/>
              </w:rPr>
              <w:t>
389.</w:t>
            </w:r>
          </w:p>
          <w:bookmarkEnd w:id="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Альбом для домашнего музицирования: Для фортепиано. Выпуск 8 /сост. Осеннева М.С.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65"/>
          <w:p>
            <w:pPr>
              <w:spacing w:after="20"/>
              <w:ind w:left="20"/>
              <w:jc w:val="both"/>
            </w:pPr>
            <w:r>
              <w:rPr>
                <w:rFonts w:ascii="Times New Roman"/>
                <w:b w:val="false"/>
                <w:i w:val="false"/>
                <w:color w:val="000000"/>
                <w:sz w:val="20"/>
              </w:rPr>
              <w:t>
390.</w:t>
            </w:r>
          </w:p>
          <w:bookmarkEnd w:id="9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Популярные произведения в облегченном переложении для фортепиано. Выпуск 7 /сост. Самарин В.А.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66"/>
          <w:p>
            <w:pPr>
              <w:spacing w:after="20"/>
              <w:ind w:left="20"/>
              <w:jc w:val="both"/>
            </w:pPr>
            <w:r>
              <w:rPr>
                <w:rFonts w:ascii="Times New Roman"/>
                <w:b w:val="false"/>
                <w:i w:val="false"/>
                <w:color w:val="000000"/>
                <w:sz w:val="20"/>
              </w:rPr>
              <w:t>
391.</w:t>
            </w:r>
          </w:p>
          <w:bookmarkEnd w:id="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Инвенции (двухголосные и трехголосные): Для фортепиано / Редакция Ф.Бузони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67"/>
          <w:p>
            <w:pPr>
              <w:spacing w:after="20"/>
              <w:ind w:left="20"/>
              <w:jc w:val="both"/>
            </w:pPr>
            <w:r>
              <w:rPr>
                <w:rFonts w:ascii="Times New Roman"/>
                <w:b w:val="false"/>
                <w:i w:val="false"/>
                <w:color w:val="000000"/>
                <w:sz w:val="20"/>
              </w:rPr>
              <w:t>
392.</w:t>
            </w:r>
          </w:p>
          <w:bookmarkEnd w:id="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Маленькие прелюдии и фугетты: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68"/>
          <w:p>
            <w:pPr>
              <w:spacing w:after="20"/>
              <w:ind w:left="20"/>
              <w:jc w:val="both"/>
            </w:pPr>
            <w:r>
              <w:rPr>
                <w:rFonts w:ascii="Times New Roman"/>
                <w:b w:val="false"/>
                <w:i w:val="false"/>
                <w:color w:val="000000"/>
                <w:sz w:val="20"/>
              </w:rPr>
              <w:t>
393.</w:t>
            </w:r>
          </w:p>
          <w:bookmarkEnd w:id="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Альбом фортепианных пьес для детей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69"/>
          <w:p>
            <w:pPr>
              <w:spacing w:after="20"/>
              <w:ind w:left="20"/>
              <w:jc w:val="both"/>
            </w:pPr>
            <w:r>
              <w:rPr>
                <w:rFonts w:ascii="Times New Roman"/>
                <w:b w:val="false"/>
                <w:i w:val="false"/>
                <w:color w:val="000000"/>
                <w:sz w:val="20"/>
              </w:rPr>
              <w:t>
394.</w:t>
            </w:r>
          </w:p>
          <w:bookmarkEnd w:id="9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Контрдансы.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70"/>
          <w:p>
            <w:pPr>
              <w:spacing w:after="20"/>
              <w:ind w:left="20"/>
              <w:jc w:val="both"/>
            </w:pPr>
            <w:r>
              <w:rPr>
                <w:rFonts w:ascii="Times New Roman"/>
                <w:b w:val="false"/>
                <w:i w:val="false"/>
                <w:color w:val="000000"/>
                <w:sz w:val="20"/>
              </w:rPr>
              <w:t>
395.</w:t>
            </w:r>
          </w:p>
          <w:bookmarkEnd w:id="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Легкие сонаты (сонатины):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71"/>
          <w:p>
            <w:pPr>
              <w:spacing w:after="20"/>
              <w:ind w:left="20"/>
              <w:jc w:val="both"/>
            </w:pPr>
            <w:r>
              <w:rPr>
                <w:rFonts w:ascii="Times New Roman"/>
                <w:b w:val="false"/>
                <w:i w:val="false"/>
                <w:color w:val="000000"/>
                <w:sz w:val="20"/>
              </w:rPr>
              <w:t>
396.</w:t>
            </w:r>
          </w:p>
          <w:bookmarkEnd w:id="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Пьесы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72"/>
          <w:p>
            <w:pPr>
              <w:spacing w:after="20"/>
              <w:ind w:left="20"/>
              <w:jc w:val="both"/>
            </w:pPr>
            <w:r>
              <w:rPr>
                <w:rFonts w:ascii="Times New Roman"/>
                <w:b w:val="false"/>
                <w:i w:val="false"/>
                <w:color w:val="000000"/>
                <w:sz w:val="20"/>
              </w:rPr>
              <w:t>
397.</w:t>
            </w:r>
          </w:p>
          <w:bookmarkEnd w:id="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1: Для фортепиано (редакция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73"/>
          <w:p>
            <w:pPr>
              <w:spacing w:after="20"/>
              <w:ind w:left="20"/>
              <w:jc w:val="both"/>
            </w:pPr>
            <w:r>
              <w:rPr>
                <w:rFonts w:ascii="Times New Roman"/>
                <w:b w:val="false"/>
                <w:i w:val="false"/>
                <w:color w:val="000000"/>
                <w:sz w:val="20"/>
              </w:rPr>
              <w:t>
398.</w:t>
            </w:r>
          </w:p>
          <w:bookmarkEnd w:id="9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2: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74"/>
          <w:p>
            <w:pPr>
              <w:spacing w:after="20"/>
              <w:ind w:left="20"/>
              <w:jc w:val="both"/>
            </w:pPr>
            <w:r>
              <w:rPr>
                <w:rFonts w:ascii="Times New Roman"/>
                <w:b w:val="false"/>
                <w:i w:val="false"/>
                <w:color w:val="000000"/>
                <w:sz w:val="20"/>
              </w:rPr>
              <w:t>
399.</w:t>
            </w:r>
          </w:p>
          <w:bookmarkEnd w:id="9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5: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75"/>
          <w:p>
            <w:pPr>
              <w:spacing w:after="20"/>
              <w:ind w:left="20"/>
              <w:jc w:val="both"/>
            </w:pPr>
            <w:r>
              <w:rPr>
                <w:rFonts w:ascii="Times New Roman"/>
                <w:b w:val="false"/>
                <w:i w:val="false"/>
                <w:color w:val="000000"/>
                <w:sz w:val="20"/>
              </w:rPr>
              <w:t>
400.</w:t>
            </w:r>
          </w:p>
          <w:bookmarkEnd w:id="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8 (Патетическая): Для фортепиано / Ред. А.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76"/>
          <w:p>
            <w:pPr>
              <w:spacing w:after="20"/>
              <w:ind w:left="20"/>
              <w:jc w:val="both"/>
            </w:pPr>
            <w:r>
              <w:rPr>
                <w:rFonts w:ascii="Times New Roman"/>
                <w:b w:val="false"/>
                <w:i w:val="false"/>
                <w:color w:val="000000"/>
                <w:sz w:val="20"/>
              </w:rPr>
              <w:t>
401.</w:t>
            </w:r>
          </w:p>
          <w:bookmarkEnd w:id="9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14 (Лунная):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77"/>
          <w:p>
            <w:pPr>
              <w:spacing w:after="20"/>
              <w:ind w:left="20"/>
              <w:jc w:val="both"/>
            </w:pPr>
            <w:r>
              <w:rPr>
                <w:rFonts w:ascii="Times New Roman"/>
                <w:b w:val="false"/>
                <w:i w:val="false"/>
                <w:color w:val="000000"/>
                <w:sz w:val="20"/>
              </w:rPr>
              <w:t>
402.</w:t>
            </w:r>
          </w:p>
          <w:bookmarkEnd w:id="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6; Соната № 7: Для фортепиано / Ред. А.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78"/>
          <w:p>
            <w:pPr>
              <w:spacing w:after="20"/>
              <w:ind w:left="20"/>
              <w:jc w:val="both"/>
            </w:pPr>
            <w:r>
              <w:rPr>
                <w:rFonts w:ascii="Times New Roman"/>
                <w:b w:val="false"/>
                <w:i w:val="false"/>
                <w:color w:val="000000"/>
                <w:sz w:val="20"/>
              </w:rPr>
              <w:t>
403.</w:t>
            </w:r>
          </w:p>
          <w:bookmarkEnd w:id="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9. Соната № 10: Для фортепиано. Ред. А.Б.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79"/>
          <w:p>
            <w:pPr>
              <w:spacing w:after="20"/>
              <w:ind w:left="20"/>
              <w:jc w:val="both"/>
            </w:pPr>
            <w:r>
              <w:rPr>
                <w:rFonts w:ascii="Times New Roman"/>
                <w:b w:val="false"/>
                <w:i w:val="false"/>
                <w:color w:val="000000"/>
                <w:sz w:val="20"/>
              </w:rPr>
              <w:t>
404.</w:t>
            </w:r>
          </w:p>
          <w:bookmarkEnd w:id="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Князь Игорь: Избранные отрывки: Облегченное переложение: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80"/>
          <w:p>
            <w:pPr>
              <w:spacing w:after="20"/>
              <w:ind w:left="20"/>
              <w:jc w:val="both"/>
            </w:pPr>
            <w:r>
              <w:rPr>
                <w:rFonts w:ascii="Times New Roman"/>
                <w:b w:val="false"/>
                <w:i w:val="false"/>
                <w:color w:val="000000"/>
                <w:sz w:val="20"/>
              </w:rPr>
              <w:t>
405.</w:t>
            </w:r>
          </w:p>
          <w:bookmarkEnd w:id="9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А. Сочинения: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81"/>
          <w:p>
            <w:pPr>
              <w:spacing w:after="20"/>
              <w:ind w:left="20"/>
              <w:jc w:val="both"/>
            </w:pPr>
            <w:r>
              <w:rPr>
                <w:rFonts w:ascii="Times New Roman"/>
                <w:b w:val="false"/>
                <w:i w:val="false"/>
                <w:color w:val="000000"/>
                <w:sz w:val="20"/>
              </w:rPr>
              <w:t>
406.</w:t>
            </w:r>
          </w:p>
          <w:bookmarkEnd w:id="9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Вальчук Т. Ю. Вверх по музыкальным ступенькам. Выпуск 2. Учебное пособие для начинающих пианистов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82"/>
          <w:p>
            <w:pPr>
              <w:spacing w:after="20"/>
              <w:ind w:left="20"/>
              <w:jc w:val="both"/>
            </w:pPr>
            <w:r>
              <w:rPr>
                <w:rFonts w:ascii="Times New Roman"/>
                <w:b w:val="false"/>
                <w:i w:val="false"/>
                <w:color w:val="000000"/>
                <w:sz w:val="20"/>
              </w:rPr>
              <w:t>
407.</w:t>
            </w:r>
          </w:p>
          <w:bookmarkEnd w:id="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Избранные сонаты: Для фортепиано. Выпуск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83"/>
          <w:p>
            <w:pPr>
              <w:spacing w:after="20"/>
              <w:ind w:left="20"/>
              <w:jc w:val="both"/>
            </w:pPr>
            <w:r>
              <w:rPr>
                <w:rFonts w:ascii="Times New Roman"/>
                <w:b w:val="false"/>
                <w:i w:val="false"/>
                <w:color w:val="000000"/>
                <w:sz w:val="20"/>
              </w:rPr>
              <w:t>
408.</w:t>
            </w:r>
          </w:p>
          <w:bookmarkEnd w:id="9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Гайдн Ф.Й. Избранные сонаты: Для фортепиано. Выпуск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84"/>
          <w:p>
            <w:pPr>
              <w:spacing w:after="20"/>
              <w:ind w:left="20"/>
              <w:jc w:val="both"/>
            </w:pPr>
            <w:r>
              <w:rPr>
                <w:rFonts w:ascii="Times New Roman"/>
                <w:b w:val="false"/>
                <w:i w:val="false"/>
                <w:color w:val="000000"/>
                <w:sz w:val="20"/>
              </w:rPr>
              <w:t>
409.</w:t>
            </w:r>
          </w:p>
          <w:bookmarkEnd w:id="9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В двух частях. Часть 2 /сост. Ширинская Н.: Учебное пособие для ДМШ.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85"/>
          <w:p>
            <w:pPr>
              <w:spacing w:after="20"/>
              <w:ind w:left="20"/>
              <w:jc w:val="both"/>
            </w:pPr>
            <w:r>
              <w:rPr>
                <w:rFonts w:ascii="Times New Roman"/>
                <w:b w:val="false"/>
                <w:i w:val="false"/>
                <w:color w:val="000000"/>
                <w:sz w:val="20"/>
              </w:rPr>
              <w:t>
410.</w:t>
            </w:r>
          </w:p>
          <w:bookmarkEnd w:id="9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 сост. Ширинская 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86"/>
          <w:p>
            <w:pPr>
              <w:spacing w:after="20"/>
              <w:ind w:left="20"/>
              <w:jc w:val="both"/>
            </w:pPr>
            <w:r>
              <w:rPr>
                <w:rFonts w:ascii="Times New Roman"/>
                <w:b w:val="false"/>
                <w:i w:val="false"/>
                <w:color w:val="000000"/>
                <w:sz w:val="20"/>
              </w:rPr>
              <w:t>
411.</w:t>
            </w:r>
          </w:p>
          <w:bookmarkEnd w:id="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Ганон Ш.Л. Пианист-виртуоз: 60 упражнений для достижения беглости, независимости, силы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987"/>
          <w:p>
            <w:pPr>
              <w:spacing w:after="20"/>
              <w:ind w:left="20"/>
              <w:jc w:val="both"/>
            </w:pPr>
            <w:r>
              <w:rPr>
                <w:rFonts w:ascii="Times New Roman"/>
                <w:b w:val="false"/>
                <w:i w:val="false"/>
                <w:color w:val="000000"/>
                <w:sz w:val="20"/>
              </w:rPr>
              <w:t>
412.</w:t>
            </w:r>
          </w:p>
          <w:bookmarkEnd w:id="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Гершвин Дж. Три прелюдии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88"/>
          <w:p>
            <w:pPr>
              <w:spacing w:after="20"/>
              <w:ind w:left="20"/>
              <w:jc w:val="both"/>
            </w:pPr>
            <w:r>
              <w:rPr>
                <w:rFonts w:ascii="Times New Roman"/>
                <w:b w:val="false"/>
                <w:i w:val="false"/>
                <w:color w:val="000000"/>
                <w:sz w:val="20"/>
              </w:rPr>
              <w:t>
413.</w:t>
            </w:r>
          </w:p>
          <w:bookmarkEnd w:id="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Руслан и Людмила: Облегченное переложение: Для фортепиано: Избранные отрывки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989"/>
          <w:p>
            <w:pPr>
              <w:spacing w:after="20"/>
              <w:ind w:left="20"/>
              <w:jc w:val="both"/>
            </w:pPr>
            <w:r>
              <w:rPr>
                <w:rFonts w:ascii="Times New Roman"/>
                <w:b w:val="false"/>
                <w:i w:val="false"/>
                <w:color w:val="000000"/>
                <w:sz w:val="20"/>
              </w:rPr>
              <w:t>
414.</w:t>
            </w:r>
          </w:p>
          <w:bookmarkEnd w:id="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Глиэр Р. Пьесы: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90"/>
          <w:p>
            <w:pPr>
              <w:spacing w:after="20"/>
              <w:ind w:left="20"/>
              <w:jc w:val="both"/>
            </w:pPr>
            <w:r>
              <w:rPr>
                <w:rFonts w:ascii="Times New Roman"/>
                <w:b w:val="false"/>
                <w:i w:val="false"/>
                <w:color w:val="000000"/>
                <w:sz w:val="20"/>
              </w:rPr>
              <w:t>
415.</w:t>
            </w:r>
          </w:p>
          <w:bookmarkEnd w:id="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91"/>
          <w:p>
            <w:pPr>
              <w:spacing w:after="20"/>
              <w:ind w:left="20"/>
              <w:jc w:val="both"/>
            </w:pPr>
            <w:r>
              <w:rPr>
                <w:rFonts w:ascii="Times New Roman"/>
                <w:b w:val="false"/>
                <w:i w:val="false"/>
                <w:color w:val="000000"/>
                <w:sz w:val="20"/>
              </w:rPr>
              <w:t>
416.</w:t>
            </w:r>
          </w:p>
          <w:bookmarkEnd w:id="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лирические пьесы: Для фортепиано. Выпуск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92"/>
          <w:p>
            <w:pPr>
              <w:spacing w:after="20"/>
              <w:ind w:left="20"/>
              <w:jc w:val="both"/>
            </w:pPr>
            <w:r>
              <w:rPr>
                <w:rFonts w:ascii="Times New Roman"/>
                <w:b w:val="false"/>
                <w:i w:val="false"/>
                <w:color w:val="000000"/>
                <w:sz w:val="20"/>
              </w:rPr>
              <w:t>
417.</w:t>
            </w:r>
          </w:p>
          <w:bookmarkEnd w:id="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1 Сост. и переложение С.Мовчана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93"/>
          <w:p>
            <w:pPr>
              <w:spacing w:after="20"/>
              <w:ind w:left="20"/>
              <w:jc w:val="both"/>
            </w:pPr>
            <w:r>
              <w:rPr>
                <w:rFonts w:ascii="Times New Roman"/>
                <w:b w:val="false"/>
                <w:i w:val="false"/>
                <w:color w:val="000000"/>
                <w:sz w:val="20"/>
              </w:rPr>
              <w:t>
418.</w:t>
            </w:r>
          </w:p>
          <w:bookmarkEnd w:id="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2 Сост. и переложение С.Мовчана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94"/>
          <w:p>
            <w:pPr>
              <w:spacing w:after="20"/>
              <w:ind w:left="20"/>
              <w:jc w:val="both"/>
            </w:pPr>
            <w:r>
              <w:rPr>
                <w:rFonts w:ascii="Times New Roman"/>
                <w:b w:val="false"/>
                <w:i w:val="false"/>
                <w:color w:val="000000"/>
                <w:sz w:val="20"/>
              </w:rPr>
              <w:t>
419.</w:t>
            </w:r>
          </w:p>
          <w:bookmarkEnd w:id="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Кажлаев М. Альбом юного пианиста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95"/>
          <w:p>
            <w:pPr>
              <w:spacing w:after="20"/>
              <w:ind w:left="20"/>
              <w:jc w:val="both"/>
            </w:pPr>
            <w:r>
              <w:rPr>
                <w:rFonts w:ascii="Times New Roman"/>
                <w:b w:val="false"/>
                <w:i w:val="false"/>
                <w:color w:val="000000"/>
                <w:sz w:val="20"/>
              </w:rPr>
              <w:t>
420.</w:t>
            </w:r>
          </w:p>
          <w:bookmarkEnd w:id="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Клементи М. Избранные сонаты: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96"/>
          <w:p>
            <w:pPr>
              <w:spacing w:after="20"/>
              <w:ind w:left="20"/>
              <w:jc w:val="both"/>
            </w:pPr>
            <w:r>
              <w:rPr>
                <w:rFonts w:ascii="Times New Roman"/>
                <w:b w:val="false"/>
                <w:i w:val="false"/>
                <w:color w:val="000000"/>
                <w:sz w:val="20"/>
              </w:rPr>
              <w:t>
421.</w:t>
            </w:r>
          </w:p>
          <w:bookmarkEnd w:id="9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Ф. Большие этюды по Паганини для фортепиано: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97"/>
          <w:p>
            <w:pPr>
              <w:spacing w:after="20"/>
              <w:ind w:left="20"/>
              <w:jc w:val="both"/>
            </w:pPr>
            <w:r>
              <w:rPr>
                <w:rFonts w:ascii="Times New Roman"/>
                <w:b w:val="false"/>
                <w:i w:val="false"/>
                <w:color w:val="000000"/>
                <w:sz w:val="20"/>
              </w:rPr>
              <w:t>
422.</w:t>
            </w:r>
          </w:p>
          <w:bookmarkEnd w:id="9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Легкие переложения для фортепиано. Выпуск 1 /сост. Самарин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98"/>
          <w:p>
            <w:pPr>
              <w:spacing w:after="20"/>
              <w:ind w:left="20"/>
              <w:jc w:val="both"/>
            </w:pPr>
            <w:r>
              <w:rPr>
                <w:rFonts w:ascii="Times New Roman"/>
                <w:b w:val="false"/>
                <w:i w:val="false"/>
                <w:color w:val="000000"/>
                <w:sz w:val="20"/>
              </w:rPr>
              <w:t>
423.</w:t>
            </w:r>
          </w:p>
          <w:bookmarkEnd w:id="9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Легкие переложения для фортепиано. Выпуск 2 /сост. Самарин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99"/>
          <w:p>
            <w:pPr>
              <w:spacing w:after="20"/>
              <w:ind w:left="20"/>
              <w:jc w:val="both"/>
            </w:pPr>
            <w:r>
              <w:rPr>
                <w:rFonts w:ascii="Times New Roman"/>
                <w:b w:val="false"/>
                <w:i w:val="false"/>
                <w:color w:val="000000"/>
                <w:sz w:val="20"/>
              </w:rPr>
              <w:t>
424.</w:t>
            </w:r>
          </w:p>
          <w:bookmarkEnd w:id="9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мелодии: Легкие переложения для фортепиано. Выпуск 3 /сост. Молин Д.А.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00"/>
          <w:p>
            <w:pPr>
              <w:spacing w:after="20"/>
              <w:ind w:left="20"/>
              <w:jc w:val="both"/>
            </w:pPr>
            <w:r>
              <w:rPr>
                <w:rFonts w:ascii="Times New Roman"/>
                <w:b w:val="false"/>
                <w:i w:val="false"/>
                <w:color w:val="000000"/>
                <w:sz w:val="20"/>
              </w:rPr>
              <w:t>
425.</w:t>
            </w:r>
          </w:p>
          <w:bookmarkEnd w:id="10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1 / сост. Алексеева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01"/>
          <w:p>
            <w:pPr>
              <w:spacing w:after="20"/>
              <w:ind w:left="20"/>
              <w:jc w:val="both"/>
            </w:pPr>
            <w:r>
              <w:rPr>
                <w:rFonts w:ascii="Times New Roman"/>
                <w:b w:val="false"/>
                <w:i w:val="false"/>
                <w:color w:val="000000"/>
                <w:sz w:val="20"/>
              </w:rPr>
              <w:t>
426.</w:t>
            </w:r>
          </w:p>
          <w:bookmarkEnd w:id="10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пьесы для фортепиано. Выпуск 2 / сост. Мовчан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02"/>
          <w:p>
            <w:pPr>
              <w:spacing w:after="20"/>
              <w:ind w:left="20"/>
              <w:jc w:val="both"/>
            </w:pPr>
            <w:r>
              <w:rPr>
                <w:rFonts w:ascii="Times New Roman"/>
                <w:b w:val="false"/>
                <w:i w:val="false"/>
                <w:color w:val="000000"/>
                <w:sz w:val="20"/>
              </w:rPr>
              <w:t>
427.</w:t>
            </w:r>
          </w:p>
          <w:bookmarkEnd w:id="10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Ф. Песни без слов: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03"/>
          <w:p>
            <w:pPr>
              <w:spacing w:after="20"/>
              <w:ind w:left="20"/>
              <w:jc w:val="both"/>
            </w:pPr>
            <w:r>
              <w:rPr>
                <w:rFonts w:ascii="Times New Roman"/>
                <w:b w:val="false"/>
                <w:i w:val="false"/>
                <w:color w:val="000000"/>
                <w:sz w:val="20"/>
              </w:rPr>
              <w:t>
428.</w:t>
            </w:r>
          </w:p>
          <w:bookmarkEnd w:id="10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последнее танго: Эстрадные мелодии ХХ века в нетрудном изложении: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04"/>
          <w:p>
            <w:pPr>
              <w:spacing w:after="20"/>
              <w:ind w:left="20"/>
              <w:jc w:val="both"/>
            </w:pPr>
            <w:r>
              <w:rPr>
                <w:rFonts w:ascii="Times New Roman"/>
                <w:b w:val="false"/>
                <w:i w:val="false"/>
                <w:color w:val="000000"/>
                <w:sz w:val="20"/>
              </w:rPr>
              <w:t>
429.</w:t>
            </w:r>
          </w:p>
          <w:bookmarkEnd w:id="10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Сонаты: Для фортепиано. В 3 выпусках. Выпуск 1. – 1-е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05"/>
          <w:p>
            <w:pPr>
              <w:spacing w:after="20"/>
              <w:ind w:left="20"/>
              <w:jc w:val="both"/>
            </w:pPr>
            <w:r>
              <w:rPr>
                <w:rFonts w:ascii="Times New Roman"/>
                <w:b w:val="false"/>
                <w:i w:val="false"/>
                <w:color w:val="000000"/>
                <w:sz w:val="20"/>
              </w:rPr>
              <w:t>
430.</w:t>
            </w:r>
          </w:p>
          <w:bookmarkEnd w:id="10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Сонаты: Для фортепиано. В 3 выпусках. Выпуск 2 / Ред. А.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06"/>
          <w:p>
            <w:pPr>
              <w:spacing w:after="20"/>
              <w:ind w:left="20"/>
              <w:jc w:val="both"/>
            </w:pPr>
            <w:r>
              <w:rPr>
                <w:rFonts w:ascii="Times New Roman"/>
                <w:b w:val="false"/>
                <w:i w:val="false"/>
                <w:color w:val="000000"/>
                <w:sz w:val="20"/>
              </w:rPr>
              <w:t>
431.</w:t>
            </w:r>
          </w:p>
          <w:bookmarkEnd w:id="10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 В.А. Шесть сонатин: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07"/>
          <w:p>
            <w:pPr>
              <w:spacing w:after="20"/>
              <w:ind w:left="20"/>
              <w:jc w:val="both"/>
            </w:pPr>
            <w:r>
              <w:rPr>
                <w:rFonts w:ascii="Times New Roman"/>
                <w:b w:val="false"/>
                <w:i w:val="false"/>
                <w:color w:val="000000"/>
                <w:sz w:val="20"/>
              </w:rPr>
              <w:t>
432.</w:t>
            </w:r>
          </w:p>
          <w:bookmarkEnd w:id="10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1 /сост. Самарин В.А.: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08"/>
          <w:p>
            <w:pPr>
              <w:spacing w:after="20"/>
              <w:ind w:left="20"/>
              <w:jc w:val="both"/>
            </w:pPr>
            <w:r>
              <w:rPr>
                <w:rFonts w:ascii="Times New Roman"/>
                <w:b w:val="false"/>
                <w:i w:val="false"/>
                <w:color w:val="000000"/>
                <w:sz w:val="20"/>
              </w:rPr>
              <w:t>
433.</w:t>
            </w:r>
          </w:p>
          <w:bookmarkEnd w:id="10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2 /ред. Шпанова М.В.: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009"/>
          <w:p>
            <w:pPr>
              <w:spacing w:after="20"/>
              <w:ind w:left="20"/>
              <w:jc w:val="both"/>
            </w:pPr>
            <w:r>
              <w:rPr>
                <w:rFonts w:ascii="Times New Roman"/>
                <w:b w:val="false"/>
                <w:i w:val="false"/>
                <w:color w:val="000000"/>
                <w:sz w:val="20"/>
              </w:rPr>
              <w:t>
434.</w:t>
            </w:r>
          </w:p>
          <w:bookmarkEnd w:id="10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3 /сост. Шпанова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10"/>
          <w:p>
            <w:pPr>
              <w:spacing w:after="20"/>
              <w:ind w:left="20"/>
              <w:jc w:val="both"/>
            </w:pPr>
            <w:r>
              <w:rPr>
                <w:rFonts w:ascii="Times New Roman"/>
                <w:b w:val="false"/>
                <w:i w:val="false"/>
                <w:color w:val="000000"/>
                <w:sz w:val="20"/>
              </w:rPr>
              <w:t>
435.</w:t>
            </w:r>
          </w:p>
          <w:bookmarkEnd w:id="10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4 /сост. Мудьюгина В.Г.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11"/>
          <w:p>
            <w:pPr>
              <w:spacing w:after="20"/>
              <w:ind w:left="20"/>
              <w:jc w:val="both"/>
            </w:pPr>
            <w:r>
              <w:rPr>
                <w:rFonts w:ascii="Times New Roman"/>
                <w:b w:val="false"/>
                <w:i w:val="false"/>
                <w:color w:val="000000"/>
                <w:sz w:val="20"/>
              </w:rPr>
              <w:t>
436.</w:t>
            </w:r>
          </w:p>
          <w:bookmarkEnd w:id="10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5. /сост. Шпанова М.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12"/>
          <w:p>
            <w:pPr>
              <w:spacing w:after="20"/>
              <w:ind w:left="20"/>
              <w:jc w:val="both"/>
            </w:pPr>
            <w:r>
              <w:rPr>
                <w:rFonts w:ascii="Times New Roman"/>
                <w:b w:val="false"/>
                <w:i w:val="false"/>
                <w:color w:val="000000"/>
                <w:sz w:val="20"/>
              </w:rPr>
              <w:t>
437.</w:t>
            </w:r>
          </w:p>
          <w:bookmarkEnd w:id="10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6. /сост.  Самарин В.А.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13"/>
          <w:p>
            <w:pPr>
              <w:spacing w:after="20"/>
              <w:ind w:left="20"/>
              <w:jc w:val="both"/>
            </w:pPr>
            <w:r>
              <w:rPr>
                <w:rFonts w:ascii="Times New Roman"/>
                <w:b w:val="false"/>
                <w:i w:val="false"/>
                <w:color w:val="000000"/>
                <w:sz w:val="20"/>
              </w:rPr>
              <w:t>
438.</w:t>
            </w:r>
          </w:p>
          <w:bookmarkEnd w:id="10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7 /сост.  Шпанова М.В.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14"/>
          <w:p>
            <w:pPr>
              <w:spacing w:after="20"/>
              <w:ind w:left="20"/>
              <w:jc w:val="both"/>
            </w:pPr>
            <w:r>
              <w:rPr>
                <w:rFonts w:ascii="Times New Roman"/>
                <w:b w:val="false"/>
                <w:i w:val="false"/>
                <w:color w:val="000000"/>
                <w:sz w:val="20"/>
              </w:rPr>
              <w:t>
439.</w:t>
            </w:r>
          </w:p>
          <w:bookmarkEnd w:id="10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Первые шаги маленького пианиста: Песенки, пьесы, этюды и ансамбли для первых лет обучения /сост. Баранова Г, Четверухина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15"/>
          <w:p>
            <w:pPr>
              <w:spacing w:after="20"/>
              <w:ind w:left="20"/>
              <w:jc w:val="both"/>
            </w:pPr>
            <w:r>
              <w:rPr>
                <w:rFonts w:ascii="Times New Roman"/>
                <w:b w:val="false"/>
                <w:i w:val="false"/>
                <w:color w:val="000000"/>
                <w:sz w:val="20"/>
              </w:rPr>
              <w:t>
440.</w:t>
            </w:r>
          </w:p>
          <w:bookmarkEnd w:id="10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страницам любимых опер и балетов. Избранные отрывки. Облегченное переложение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16"/>
          <w:p>
            <w:pPr>
              <w:spacing w:after="20"/>
              <w:ind w:left="20"/>
              <w:jc w:val="both"/>
            </w:pPr>
            <w:r>
              <w:rPr>
                <w:rFonts w:ascii="Times New Roman"/>
                <w:b w:val="false"/>
                <w:i w:val="false"/>
                <w:color w:val="000000"/>
                <w:sz w:val="20"/>
              </w:rPr>
              <w:t>
441.</w:t>
            </w:r>
          </w:p>
          <w:bookmarkEnd w:id="10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Рубинштейн А. Избранные пьесы: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17"/>
          <w:p>
            <w:pPr>
              <w:spacing w:after="20"/>
              <w:ind w:left="20"/>
              <w:jc w:val="both"/>
            </w:pPr>
            <w:r>
              <w:rPr>
                <w:rFonts w:ascii="Times New Roman"/>
                <w:b w:val="false"/>
                <w:i w:val="false"/>
                <w:color w:val="000000"/>
                <w:sz w:val="20"/>
              </w:rPr>
              <w:t>
442.</w:t>
            </w:r>
          </w:p>
          <w:bookmarkEnd w:id="10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Скрябин А.Н. 12 этюдов. Сочинение 8.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18"/>
          <w:p>
            <w:pPr>
              <w:spacing w:after="20"/>
              <w:ind w:left="20"/>
              <w:jc w:val="both"/>
            </w:pPr>
            <w:r>
              <w:rPr>
                <w:rFonts w:ascii="Times New Roman"/>
                <w:b w:val="false"/>
                <w:i w:val="false"/>
                <w:color w:val="000000"/>
                <w:sz w:val="20"/>
              </w:rPr>
              <w:t>
443.</w:t>
            </w:r>
          </w:p>
          <w:bookmarkEnd w:id="10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Соколова Н. Ребенок за роялем: Для фортепиано в 2 и 4 руки с пением: Учебное пособие для детей дошкольного и младшего школьного возраста. – Дополненная и переработанная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19"/>
          <w:p>
            <w:pPr>
              <w:spacing w:after="20"/>
              <w:ind w:left="20"/>
              <w:jc w:val="both"/>
            </w:pPr>
            <w:r>
              <w:rPr>
                <w:rFonts w:ascii="Times New Roman"/>
                <w:b w:val="false"/>
                <w:i w:val="false"/>
                <w:color w:val="000000"/>
                <w:sz w:val="20"/>
              </w:rPr>
              <w:t>
444.</w:t>
            </w:r>
          </w:p>
          <w:bookmarkEnd w:id="10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Ежедневные упражнения пианиста: Арпеджио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20"/>
          <w:p>
            <w:pPr>
              <w:spacing w:after="20"/>
              <w:ind w:left="20"/>
              <w:jc w:val="both"/>
            </w:pPr>
            <w:r>
              <w:rPr>
                <w:rFonts w:ascii="Times New Roman"/>
                <w:b w:val="false"/>
                <w:i w:val="false"/>
                <w:color w:val="000000"/>
                <w:sz w:val="20"/>
              </w:rPr>
              <w:t>
445.</w:t>
            </w:r>
          </w:p>
          <w:bookmarkEnd w:id="10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Навыки координации в развитии пианиста: Учебно-методическое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21"/>
          <w:p>
            <w:pPr>
              <w:spacing w:after="20"/>
              <w:ind w:left="20"/>
              <w:jc w:val="both"/>
            </w:pPr>
            <w:r>
              <w:rPr>
                <w:rFonts w:ascii="Times New Roman"/>
                <w:b w:val="false"/>
                <w:i w:val="false"/>
                <w:color w:val="000000"/>
                <w:sz w:val="20"/>
              </w:rPr>
              <w:t>
446.</w:t>
            </w:r>
          </w:p>
          <w:bookmarkEnd w:id="10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Толкунова Е. В. Веселая музыкальная азбука в картинках, нотах, буквах, цифрах: Интегративный курс обучения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22"/>
          <w:p>
            <w:pPr>
              <w:spacing w:after="20"/>
              <w:ind w:left="20"/>
              <w:jc w:val="both"/>
            </w:pPr>
            <w:r>
              <w:rPr>
                <w:rFonts w:ascii="Times New Roman"/>
                <w:b w:val="false"/>
                <w:i w:val="false"/>
                <w:color w:val="000000"/>
                <w:sz w:val="20"/>
              </w:rPr>
              <w:t>
447.</w:t>
            </w:r>
          </w:p>
          <w:bookmarkEnd w:id="10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Начальные уроки игры на фортепиано: Учебное пособие для детей дошкольного возраста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23"/>
          <w:p>
            <w:pPr>
              <w:spacing w:after="20"/>
              <w:ind w:left="20"/>
              <w:jc w:val="both"/>
            </w:pPr>
            <w:r>
              <w:rPr>
                <w:rFonts w:ascii="Times New Roman"/>
                <w:b w:val="false"/>
                <w:i w:val="false"/>
                <w:color w:val="000000"/>
                <w:sz w:val="20"/>
              </w:rPr>
              <w:t>
448.</w:t>
            </w:r>
          </w:p>
          <w:bookmarkEnd w:id="10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Хачатурян А.И. Токката: Соната: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24"/>
          <w:p>
            <w:pPr>
              <w:spacing w:after="20"/>
              <w:ind w:left="20"/>
              <w:jc w:val="both"/>
            </w:pPr>
            <w:r>
              <w:rPr>
                <w:rFonts w:ascii="Times New Roman"/>
                <w:b w:val="false"/>
                <w:i w:val="false"/>
                <w:color w:val="000000"/>
                <w:sz w:val="20"/>
              </w:rPr>
              <w:t>
449.</w:t>
            </w:r>
          </w:p>
          <w:bookmarkEnd w:id="10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1. Пьесы /сост. Решетов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25"/>
          <w:p>
            <w:pPr>
              <w:spacing w:after="20"/>
              <w:ind w:left="20"/>
              <w:jc w:val="both"/>
            </w:pPr>
            <w:r>
              <w:rPr>
                <w:rFonts w:ascii="Times New Roman"/>
                <w:b w:val="false"/>
                <w:i w:val="false"/>
                <w:color w:val="000000"/>
                <w:sz w:val="20"/>
              </w:rPr>
              <w:t>
450.</w:t>
            </w:r>
          </w:p>
          <w:bookmarkEnd w:id="10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2. Пьесы: Учебное пособие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26"/>
          <w:p>
            <w:pPr>
              <w:spacing w:after="20"/>
              <w:ind w:left="20"/>
              <w:jc w:val="both"/>
            </w:pPr>
            <w:r>
              <w:rPr>
                <w:rFonts w:ascii="Times New Roman"/>
                <w:b w:val="false"/>
                <w:i w:val="false"/>
                <w:color w:val="000000"/>
                <w:sz w:val="20"/>
              </w:rPr>
              <w:t>
451.</w:t>
            </w:r>
          </w:p>
          <w:bookmarkEnd w:id="10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3. Пьесы /сост. Самарин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27"/>
          <w:p>
            <w:pPr>
              <w:spacing w:after="20"/>
              <w:ind w:left="20"/>
              <w:jc w:val="both"/>
            </w:pPr>
            <w:r>
              <w:rPr>
                <w:rFonts w:ascii="Times New Roman"/>
                <w:b w:val="false"/>
                <w:i w:val="false"/>
                <w:color w:val="000000"/>
                <w:sz w:val="20"/>
              </w:rPr>
              <w:t>
452.</w:t>
            </w:r>
          </w:p>
          <w:bookmarkEnd w:id="10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Концертные этюды и пьесы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28"/>
          <w:p>
            <w:pPr>
              <w:spacing w:after="20"/>
              <w:ind w:left="20"/>
              <w:jc w:val="both"/>
            </w:pPr>
            <w:r>
              <w:rPr>
                <w:rFonts w:ascii="Times New Roman"/>
                <w:b w:val="false"/>
                <w:i w:val="false"/>
                <w:color w:val="000000"/>
                <w:sz w:val="20"/>
              </w:rPr>
              <w:t>
453.</w:t>
            </w:r>
          </w:p>
          <w:bookmarkEnd w:id="10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 класс. ДМШ. Этюды. Выпуск 1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29"/>
          <w:p>
            <w:pPr>
              <w:spacing w:after="20"/>
              <w:ind w:left="20"/>
              <w:jc w:val="both"/>
            </w:pPr>
            <w:r>
              <w:rPr>
                <w:rFonts w:ascii="Times New Roman"/>
                <w:b w:val="false"/>
                <w:i w:val="false"/>
                <w:color w:val="000000"/>
                <w:sz w:val="20"/>
              </w:rPr>
              <w:t>
454.</w:t>
            </w:r>
          </w:p>
          <w:bookmarkEnd w:id="10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1-й класс ДМШ /сост. Турусова И.Г.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30"/>
          <w:p>
            <w:pPr>
              <w:spacing w:after="20"/>
              <w:ind w:left="20"/>
              <w:jc w:val="both"/>
            </w:pPr>
            <w:r>
              <w:rPr>
                <w:rFonts w:ascii="Times New Roman"/>
                <w:b w:val="false"/>
                <w:i w:val="false"/>
                <w:color w:val="000000"/>
                <w:sz w:val="20"/>
              </w:rPr>
              <w:t>
455.</w:t>
            </w:r>
          </w:p>
          <w:bookmarkEnd w:id="10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2-й класс ДМШ /сост. Турусова И.Г.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31"/>
          <w:p>
            <w:pPr>
              <w:spacing w:after="20"/>
              <w:ind w:left="20"/>
              <w:jc w:val="both"/>
            </w:pPr>
            <w:r>
              <w:rPr>
                <w:rFonts w:ascii="Times New Roman"/>
                <w:b w:val="false"/>
                <w:i w:val="false"/>
                <w:color w:val="000000"/>
                <w:sz w:val="20"/>
              </w:rPr>
              <w:t>
456.</w:t>
            </w:r>
          </w:p>
          <w:bookmarkEnd w:id="10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3-й класс ДМШ /ред-сост. Четверухина А., Верижникова Т.: Нотное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32"/>
          <w:p>
            <w:pPr>
              <w:spacing w:after="20"/>
              <w:ind w:left="20"/>
              <w:jc w:val="both"/>
            </w:pPr>
            <w:r>
              <w:rPr>
                <w:rFonts w:ascii="Times New Roman"/>
                <w:b w:val="false"/>
                <w:i w:val="false"/>
                <w:color w:val="000000"/>
                <w:sz w:val="20"/>
              </w:rPr>
              <w:t>
457.</w:t>
            </w:r>
          </w:p>
          <w:bookmarkEnd w:id="10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4-й класс ДМШ /ред-сост. Четверухина А., Верижникова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33"/>
          <w:p>
            <w:pPr>
              <w:spacing w:after="20"/>
              <w:ind w:left="20"/>
              <w:jc w:val="both"/>
            </w:pPr>
            <w:r>
              <w:rPr>
                <w:rFonts w:ascii="Times New Roman"/>
                <w:b w:val="false"/>
                <w:i w:val="false"/>
                <w:color w:val="000000"/>
                <w:sz w:val="20"/>
              </w:rPr>
              <w:t>
458.</w:t>
            </w:r>
          </w:p>
          <w:bookmarkEnd w:id="10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1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34"/>
          <w:p>
            <w:pPr>
              <w:spacing w:after="20"/>
              <w:ind w:left="20"/>
              <w:jc w:val="both"/>
            </w:pPr>
            <w:r>
              <w:rPr>
                <w:rFonts w:ascii="Times New Roman"/>
                <w:b w:val="false"/>
                <w:i w:val="false"/>
                <w:color w:val="000000"/>
                <w:sz w:val="20"/>
              </w:rPr>
              <w:t>
459.</w:t>
            </w:r>
          </w:p>
          <w:bookmarkEnd w:id="10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Полифонические пьесы. Выпуск 2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35"/>
          <w:p>
            <w:pPr>
              <w:spacing w:after="20"/>
              <w:ind w:left="20"/>
              <w:jc w:val="both"/>
            </w:pPr>
            <w:r>
              <w:rPr>
                <w:rFonts w:ascii="Times New Roman"/>
                <w:b w:val="false"/>
                <w:i w:val="false"/>
                <w:color w:val="000000"/>
                <w:sz w:val="20"/>
              </w:rPr>
              <w:t>
460.</w:t>
            </w:r>
          </w:p>
          <w:bookmarkEnd w:id="10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Выпуск 1.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36"/>
          <w:p>
            <w:pPr>
              <w:spacing w:after="20"/>
              <w:ind w:left="20"/>
              <w:jc w:val="both"/>
            </w:pPr>
            <w:r>
              <w:rPr>
                <w:rFonts w:ascii="Times New Roman"/>
                <w:b w:val="false"/>
                <w:i w:val="false"/>
                <w:color w:val="000000"/>
                <w:sz w:val="20"/>
              </w:rPr>
              <w:t>
461.</w:t>
            </w:r>
          </w:p>
          <w:bookmarkEnd w:id="10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Произведения крупной формы. Выпуск 2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37"/>
          <w:p>
            <w:pPr>
              <w:spacing w:after="20"/>
              <w:ind w:left="20"/>
              <w:jc w:val="both"/>
            </w:pPr>
            <w:r>
              <w:rPr>
                <w:rFonts w:ascii="Times New Roman"/>
                <w:b w:val="false"/>
                <w:i w:val="false"/>
                <w:color w:val="000000"/>
                <w:sz w:val="20"/>
              </w:rPr>
              <w:t>
462.</w:t>
            </w:r>
          </w:p>
          <w:bookmarkEnd w:id="10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Пьесы /ред-сост. Верижникова Т.А., Подрудкова Е.А.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38"/>
          <w:p>
            <w:pPr>
              <w:spacing w:after="20"/>
              <w:ind w:left="20"/>
              <w:jc w:val="both"/>
            </w:pPr>
            <w:r>
              <w:rPr>
                <w:rFonts w:ascii="Times New Roman"/>
                <w:b w:val="false"/>
                <w:i w:val="false"/>
                <w:color w:val="000000"/>
                <w:sz w:val="20"/>
              </w:rPr>
              <w:t>
463.</w:t>
            </w:r>
          </w:p>
          <w:bookmarkEnd w:id="10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Этюды /ред-сост. Бородулина Е., Гоциридзе М., Краснова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039"/>
          <w:p>
            <w:pPr>
              <w:spacing w:after="20"/>
              <w:ind w:left="20"/>
              <w:jc w:val="both"/>
            </w:pPr>
            <w:r>
              <w:rPr>
                <w:rFonts w:ascii="Times New Roman"/>
                <w:b w:val="false"/>
                <w:i w:val="false"/>
                <w:color w:val="000000"/>
                <w:sz w:val="20"/>
              </w:rPr>
              <w:t>
464.</w:t>
            </w:r>
          </w:p>
          <w:bookmarkEnd w:id="10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Полифонические пьесы. Выпуск 1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40"/>
          <w:p>
            <w:pPr>
              <w:spacing w:after="20"/>
              <w:ind w:left="20"/>
              <w:jc w:val="both"/>
            </w:pPr>
            <w:r>
              <w:rPr>
                <w:rFonts w:ascii="Times New Roman"/>
                <w:b w:val="false"/>
                <w:i w:val="false"/>
                <w:color w:val="000000"/>
                <w:sz w:val="20"/>
              </w:rPr>
              <w:t>
465.</w:t>
            </w:r>
          </w:p>
          <w:bookmarkEnd w:id="10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1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041"/>
          <w:p>
            <w:pPr>
              <w:spacing w:after="20"/>
              <w:ind w:left="20"/>
              <w:jc w:val="both"/>
            </w:pPr>
            <w:r>
              <w:rPr>
                <w:rFonts w:ascii="Times New Roman"/>
                <w:b w:val="false"/>
                <w:i w:val="false"/>
                <w:color w:val="000000"/>
                <w:sz w:val="20"/>
              </w:rPr>
              <w:t>
466.</w:t>
            </w:r>
          </w:p>
          <w:bookmarkEnd w:id="10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42"/>
          <w:p>
            <w:pPr>
              <w:spacing w:after="20"/>
              <w:ind w:left="20"/>
              <w:jc w:val="both"/>
            </w:pPr>
            <w:r>
              <w:rPr>
                <w:rFonts w:ascii="Times New Roman"/>
                <w:b w:val="false"/>
                <w:i w:val="false"/>
                <w:color w:val="000000"/>
                <w:sz w:val="20"/>
              </w:rPr>
              <w:t>
467.</w:t>
            </w:r>
          </w:p>
          <w:bookmarkEnd w:id="10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1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43"/>
          <w:p>
            <w:pPr>
              <w:spacing w:after="20"/>
              <w:ind w:left="20"/>
              <w:jc w:val="both"/>
            </w:pPr>
            <w:r>
              <w:rPr>
                <w:rFonts w:ascii="Times New Roman"/>
                <w:b w:val="false"/>
                <w:i w:val="false"/>
                <w:color w:val="000000"/>
                <w:sz w:val="20"/>
              </w:rPr>
              <w:t>
468.</w:t>
            </w:r>
          </w:p>
          <w:bookmarkEnd w:id="10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2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44"/>
          <w:p>
            <w:pPr>
              <w:spacing w:after="20"/>
              <w:ind w:left="20"/>
              <w:jc w:val="both"/>
            </w:pPr>
            <w:r>
              <w:rPr>
                <w:rFonts w:ascii="Times New Roman"/>
                <w:b w:val="false"/>
                <w:i w:val="false"/>
                <w:color w:val="000000"/>
                <w:sz w:val="20"/>
              </w:rPr>
              <w:t>
469.</w:t>
            </w:r>
          </w:p>
          <w:bookmarkEnd w:id="10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Этюды /ред-сост. Бородулина Е., Гоциридзе М., Краснова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45"/>
          <w:p>
            <w:pPr>
              <w:spacing w:after="20"/>
              <w:ind w:left="20"/>
              <w:jc w:val="both"/>
            </w:pPr>
            <w:r>
              <w:rPr>
                <w:rFonts w:ascii="Times New Roman"/>
                <w:b w:val="false"/>
                <w:i w:val="false"/>
                <w:color w:val="000000"/>
                <w:sz w:val="20"/>
              </w:rPr>
              <w:t>
470.</w:t>
            </w:r>
          </w:p>
          <w:bookmarkEnd w:id="10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Полифонические пьесы.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46"/>
          <w:p>
            <w:pPr>
              <w:spacing w:after="20"/>
              <w:ind w:left="20"/>
              <w:jc w:val="both"/>
            </w:pPr>
            <w:r>
              <w:rPr>
                <w:rFonts w:ascii="Times New Roman"/>
                <w:b w:val="false"/>
                <w:i w:val="false"/>
                <w:color w:val="000000"/>
                <w:sz w:val="20"/>
              </w:rPr>
              <w:t>
471.</w:t>
            </w:r>
          </w:p>
          <w:bookmarkEnd w:id="10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Пьесы.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47"/>
          <w:p>
            <w:pPr>
              <w:spacing w:after="20"/>
              <w:ind w:left="20"/>
              <w:jc w:val="both"/>
            </w:pPr>
            <w:r>
              <w:rPr>
                <w:rFonts w:ascii="Times New Roman"/>
                <w:b w:val="false"/>
                <w:i w:val="false"/>
                <w:color w:val="000000"/>
                <w:sz w:val="20"/>
              </w:rPr>
              <w:t>
472.</w:t>
            </w:r>
          </w:p>
          <w:bookmarkEnd w:id="10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Этюды. Выпуск 2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48"/>
          <w:p>
            <w:pPr>
              <w:spacing w:after="20"/>
              <w:ind w:left="20"/>
              <w:jc w:val="both"/>
            </w:pPr>
            <w:r>
              <w:rPr>
                <w:rFonts w:ascii="Times New Roman"/>
                <w:b w:val="false"/>
                <w:i w:val="false"/>
                <w:color w:val="000000"/>
                <w:sz w:val="20"/>
              </w:rPr>
              <w:t>
473.</w:t>
            </w:r>
          </w:p>
          <w:bookmarkEnd w:id="10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Произведения крупной формы /сост. Гудова Е.И., Смирнов В.Д., Чернышков С.А.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49"/>
          <w:p>
            <w:pPr>
              <w:spacing w:after="20"/>
              <w:ind w:left="20"/>
              <w:jc w:val="both"/>
            </w:pPr>
            <w:r>
              <w:rPr>
                <w:rFonts w:ascii="Times New Roman"/>
                <w:b w:val="false"/>
                <w:i w:val="false"/>
                <w:color w:val="000000"/>
                <w:sz w:val="20"/>
              </w:rPr>
              <w:t>
474.</w:t>
            </w:r>
          </w:p>
          <w:bookmarkEnd w:id="10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Полифонические пьесы / сост. Найда Е., Смельницкая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050"/>
          <w:p>
            <w:pPr>
              <w:spacing w:after="20"/>
              <w:ind w:left="20"/>
              <w:jc w:val="both"/>
            </w:pPr>
            <w:r>
              <w:rPr>
                <w:rFonts w:ascii="Times New Roman"/>
                <w:b w:val="false"/>
                <w:i w:val="false"/>
                <w:color w:val="000000"/>
                <w:sz w:val="20"/>
              </w:rPr>
              <w:t>
475.</w:t>
            </w:r>
          </w:p>
          <w:bookmarkEnd w:id="10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Средние классы ДМШ: Произведения крупной формы / сост. Гудова Е.И., Смирнов В.Д., Чернышков С.А.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051"/>
          <w:p>
            <w:pPr>
              <w:spacing w:after="20"/>
              <w:ind w:left="20"/>
              <w:jc w:val="both"/>
            </w:pPr>
            <w:r>
              <w:rPr>
                <w:rFonts w:ascii="Times New Roman"/>
                <w:b w:val="false"/>
                <w:i w:val="false"/>
                <w:color w:val="000000"/>
                <w:sz w:val="20"/>
              </w:rPr>
              <w:t>
476.</w:t>
            </w:r>
          </w:p>
          <w:bookmarkEnd w:id="10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Старшие классы ДМШ: Произведения крупной формы / сост. Гудова Е.И., Смирнов В.Д., Чернышков С.А.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52"/>
          <w:p>
            <w:pPr>
              <w:spacing w:after="20"/>
              <w:ind w:left="20"/>
              <w:jc w:val="both"/>
            </w:pPr>
            <w:r>
              <w:rPr>
                <w:rFonts w:ascii="Times New Roman"/>
                <w:b w:val="false"/>
                <w:i w:val="false"/>
                <w:color w:val="000000"/>
                <w:sz w:val="20"/>
              </w:rPr>
              <w:t>
477.</w:t>
            </w:r>
          </w:p>
          <w:bookmarkEnd w:id="10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6 класс. ДМШ. Этюды. Выпуск 2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53"/>
          <w:p>
            <w:pPr>
              <w:spacing w:after="20"/>
              <w:ind w:left="20"/>
              <w:jc w:val="both"/>
            </w:pPr>
            <w:r>
              <w:rPr>
                <w:rFonts w:ascii="Times New Roman"/>
                <w:b w:val="false"/>
                <w:i w:val="false"/>
                <w:color w:val="000000"/>
                <w:sz w:val="20"/>
              </w:rPr>
              <w:t>
478.</w:t>
            </w:r>
          </w:p>
          <w:bookmarkEnd w:id="10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7 класс. ДМШ. Полифонич. пьесы. Выпуск 1: Учебник для ДМШ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54"/>
          <w:p>
            <w:pPr>
              <w:spacing w:after="20"/>
              <w:ind w:left="20"/>
              <w:jc w:val="both"/>
            </w:pPr>
            <w:r>
              <w:rPr>
                <w:rFonts w:ascii="Times New Roman"/>
                <w:b w:val="false"/>
                <w:i w:val="false"/>
                <w:color w:val="000000"/>
                <w:sz w:val="20"/>
              </w:rPr>
              <w:t>
479.</w:t>
            </w:r>
          </w:p>
          <w:bookmarkEnd w:id="10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Этюды / сост. Копчевский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55"/>
          <w:p>
            <w:pPr>
              <w:spacing w:after="20"/>
              <w:ind w:left="20"/>
              <w:jc w:val="both"/>
            </w:pPr>
            <w:r>
              <w:rPr>
                <w:rFonts w:ascii="Times New Roman"/>
                <w:b w:val="false"/>
                <w:i w:val="false"/>
                <w:color w:val="000000"/>
                <w:sz w:val="20"/>
              </w:rPr>
              <w:t>
480.</w:t>
            </w:r>
          </w:p>
          <w:bookmarkEnd w:id="10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Пьесы / сост. Копчевский 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56"/>
          <w:p>
            <w:pPr>
              <w:spacing w:after="20"/>
              <w:ind w:left="20"/>
              <w:jc w:val="both"/>
            </w:pPr>
            <w:r>
              <w:rPr>
                <w:rFonts w:ascii="Times New Roman"/>
                <w:b w:val="false"/>
                <w:i w:val="false"/>
                <w:color w:val="000000"/>
                <w:sz w:val="20"/>
              </w:rPr>
              <w:t>
481.</w:t>
            </w:r>
          </w:p>
          <w:bookmarkEnd w:id="10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Пьесы. Выпуск 2 /ред. Самарин В.А.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057"/>
          <w:p>
            <w:pPr>
              <w:spacing w:after="20"/>
              <w:ind w:left="20"/>
              <w:jc w:val="both"/>
            </w:pPr>
            <w:r>
              <w:rPr>
                <w:rFonts w:ascii="Times New Roman"/>
                <w:b w:val="false"/>
                <w:i w:val="false"/>
                <w:color w:val="000000"/>
                <w:sz w:val="20"/>
              </w:rPr>
              <w:t>
482.</w:t>
            </w:r>
          </w:p>
          <w:bookmarkEnd w:id="10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по хореографии: Для общеобразовательной школы: Музыкальные фрагменты в изложении для фортепиано /сост. Побединский Э.Б.: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58"/>
          <w:p>
            <w:pPr>
              <w:spacing w:after="20"/>
              <w:ind w:left="20"/>
              <w:jc w:val="both"/>
            </w:pPr>
            <w:r>
              <w:rPr>
                <w:rFonts w:ascii="Times New Roman"/>
                <w:b w:val="false"/>
                <w:i w:val="false"/>
                <w:color w:val="000000"/>
                <w:sz w:val="20"/>
              </w:rPr>
              <w:t>
483.</w:t>
            </w:r>
          </w:p>
          <w:bookmarkEnd w:id="10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Времена года. Сочинение 37-bis</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059"/>
          <w:p>
            <w:pPr>
              <w:spacing w:after="20"/>
              <w:ind w:left="20"/>
              <w:jc w:val="both"/>
            </w:pPr>
            <w:r>
              <w:rPr>
                <w:rFonts w:ascii="Times New Roman"/>
                <w:b w:val="false"/>
                <w:i w:val="false"/>
                <w:color w:val="000000"/>
                <w:sz w:val="20"/>
              </w:rPr>
              <w:t>
484.</w:t>
            </w:r>
          </w:p>
          <w:bookmarkEnd w:id="10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Знаменитые произведения в легком переложении для фортепиано. Сост. Д.Молин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060"/>
          <w:p>
            <w:pPr>
              <w:spacing w:after="20"/>
              <w:ind w:left="20"/>
              <w:jc w:val="both"/>
            </w:pPr>
            <w:r>
              <w:rPr>
                <w:rFonts w:ascii="Times New Roman"/>
                <w:b w:val="false"/>
                <w:i w:val="false"/>
                <w:color w:val="000000"/>
                <w:sz w:val="20"/>
              </w:rPr>
              <w:t>
485.</w:t>
            </w:r>
          </w:p>
          <w:bookmarkEnd w:id="10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Спящая красавица. Облегченное переложение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61"/>
          <w:p>
            <w:pPr>
              <w:spacing w:after="20"/>
              <w:ind w:left="20"/>
              <w:jc w:val="both"/>
            </w:pPr>
            <w:r>
              <w:rPr>
                <w:rFonts w:ascii="Times New Roman"/>
                <w:b w:val="false"/>
                <w:i w:val="false"/>
                <w:color w:val="000000"/>
                <w:sz w:val="20"/>
              </w:rPr>
              <w:t>
486.</w:t>
            </w:r>
          </w:p>
          <w:bookmarkEnd w:id="10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Фортепианные пьесы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62"/>
          <w:p>
            <w:pPr>
              <w:spacing w:after="20"/>
              <w:ind w:left="20"/>
              <w:jc w:val="both"/>
            </w:pPr>
            <w:r>
              <w:rPr>
                <w:rFonts w:ascii="Times New Roman"/>
                <w:b w:val="false"/>
                <w:i w:val="false"/>
                <w:color w:val="000000"/>
                <w:sz w:val="20"/>
              </w:rPr>
              <w:t>
487.</w:t>
            </w:r>
          </w:p>
          <w:bookmarkEnd w:id="10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Щелкунчик. Отрывки из балета в облегченном переложении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63"/>
          <w:p>
            <w:pPr>
              <w:spacing w:after="20"/>
              <w:ind w:left="20"/>
              <w:jc w:val="both"/>
            </w:pPr>
            <w:r>
              <w:rPr>
                <w:rFonts w:ascii="Times New Roman"/>
                <w:b w:val="false"/>
                <w:i w:val="false"/>
                <w:color w:val="000000"/>
                <w:sz w:val="20"/>
              </w:rPr>
              <w:t>
488.</w:t>
            </w:r>
          </w:p>
          <w:bookmarkEnd w:id="10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Вальсы: Для фортепиано. Выпуск 1/ Ред. Г.Г.Нейгауза и Я.И.Мильштейна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64"/>
          <w:p>
            <w:pPr>
              <w:spacing w:after="20"/>
              <w:ind w:left="20"/>
              <w:jc w:val="both"/>
            </w:pPr>
            <w:r>
              <w:rPr>
                <w:rFonts w:ascii="Times New Roman"/>
                <w:b w:val="false"/>
                <w:i w:val="false"/>
                <w:color w:val="000000"/>
                <w:sz w:val="20"/>
              </w:rPr>
              <w:t>
489.</w:t>
            </w:r>
          </w:p>
          <w:bookmarkEnd w:id="10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Шопен Ф. Вальсы: Для фортепиано. Выпуск 2/ Ред. Г.Г.Нейгауза и Я.И.Мильштейна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65"/>
          <w:p>
            <w:pPr>
              <w:spacing w:after="20"/>
              <w:ind w:left="20"/>
              <w:jc w:val="both"/>
            </w:pPr>
            <w:r>
              <w:rPr>
                <w:rFonts w:ascii="Times New Roman"/>
                <w:b w:val="false"/>
                <w:i w:val="false"/>
                <w:color w:val="000000"/>
                <w:sz w:val="20"/>
              </w:rPr>
              <w:t>
490.</w:t>
            </w:r>
          </w:p>
          <w:bookmarkEnd w:id="10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Ноктюрны: Для фортепиано/ Редакция Л.Оборина и Я Мильштейна.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066"/>
          <w:p>
            <w:pPr>
              <w:spacing w:after="20"/>
              <w:ind w:left="20"/>
              <w:jc w:val="both"/>
            </w:pPr>
            <w:r>
              <w:rPr>
                <w:rFonts w:ascii="Times New Roman"/>
                <w:b w:val="false"/>
                <w:i w:val="false"/>
                <w:color w:val="000000"/>
                <w:sz w:val="20"/>
              </w:rPr>
              <w:t>
491.</w:t>
            </w:r>
          </w:p>
          <w:bookmarkEnd w:id="10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Прелюдии: Для фортепиано/ Редакция Л.Н.Оборина и Я.И.Мильштейна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67"/>
          <w:p>
            <w:pPr>
              <w:spacing w:after="20"/>
              <w:ind w:left="20"/>
              <w:jc w:val="both"/>
            </w:pPr>
            <w:r>
              <w:rPr>
                <w:rFonts w:ascii="Times New Roman"/>
                <w:b w:val="false"/>
                <w:i w:val="false"/>
                <w:color w:val="000000"/>
                <w:sz w:val="20"/>
              </w:rPr>
              <w:t>
492.</w:t>
            </w:r>
          </w:p>
          <w:bookmarkEnd w:id="10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Штраус И. Вальсы. Выпуск 1: Для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068"/>
          <w:p>
            <w:pPr>
              <w:spacing w:after="20"/>
              <w:ind w:left="20"/>
              <w:jc w:val="both"/>
            </w:pPr>
            <w:r>
              <w:rPr>
                <w:rFonts w:ascii="Times New Roman"/>
                <w:b w:val="false"/>
                <w:i w:val="false"/>
                <w:color w:val="000000"/>
                <w:sz w:val="20"/>
              </w:rPr>
              <w:t>
493.</w:t>
            </w:r>
          </w:p>
          <w:bookmarkEnd w:id="10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Вальсы. Выпуск 2: Для фортепиано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69"/>
          <w:p>
            <w:pPr>
              <w:spacing w:after="20"/>
              <w:ind w:left="20"/>
              <w:jc w:val="both"/>
            </w:pPr>
            <w:r>
              <w:rPr>
                <w:rFonts w:ascii="Times New Roman"/>
                <w:b w:val="false"/>
                <w:i w:val="false"/>
                <w:color w:val="000000"/>
                <w:sz w:val="20"/>
              </w:rPr>
              <w:t>
494.</w:t>
            </w:r>
          </w:p>
          <w:bookmarkEnd w:id="10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Шуман Р. Карнавал: Для фортепиано/ Редакция            А. Б. Гольденвейзера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70"/>
          <w:p>
            <w:pPr>
              <w:spacing w:after="20"/>
              <w:ind w:left="20"/>
              <w:jc w:val="both"/>
            </w:pPr>
            <w:r>
              <w:rPr>
                <w:rFonts w:ascii="Times New Roman"/>
                <w:b w:val="false"/>
                <w:i w:val="false"/>
                <w:color w:val="000000"/>
                <w:sz w:val="20"/>
              </w:rPr>
              <w:t>
495.</w:t>
            </w:r>
          </w:p>
          <w:bookmarkEnd w:id="10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Бизе Ж. Детские игры: Сюита: Для фортепиано в четыре руки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71"/>
          <w:p>
            <w:pPr>
              <w:spacing w:after="20"/>
              <w:ind w:left="20"/>
              <w:jc w:val="both"/>
            </w:pPr>
            <w:r>
              <w:rPr>
                <w:rFonts w:ascii="Times New Roman"/>
                <w:b w:val="false"/>
                <w:i w:val="false"/>
                <w:color w:val="000000"/>
                <w:sz w:val="20"/>
              </w:rPr>
              <w:t>
496.</w:t>
            </w:r>
          </w:p>
          <w:bookmarkEnd w:id="10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Глинка М. И. Увертюра к опере "Руслан и Людмила" / Обработка для двух фортепиано Д. Молина.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72"/>
          <w:p>
            <w:pPr>
              <w:spacing w:after="20"/>
              <w:ind w:left="20"/>
              <w:jc w:val="both"/>
            </w:pPr>
            <w:r>
              <w:rPr>
                <w:rFonts w:ascii="Times New Roman"/>
                <w:b w:val="false"/>
                <w:i w:val="false"/>
                <w:color w:val="000000"/>
                <w:sz w:val="20"/>
              </w:rPr>
              <w:t>
497.</w:t>
            </w:r>
          </w:p>
          <w:bookmarkEnd w:id="10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клавиатурой вдвоем: Альбом пьес: Для фортепиано в четыре руки /сост. Бахчиев А., Сорокина 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73"/>
          <w:p>
            <w:pPr>
              <w:spacing w:after="20"/>
              <w:ind w:left="20"/>
              <w:jc w:val="both"/>
            </w:pPr>
            <w:r>
              <w:rPr>
                <w:rFonts w:ascii="Times New Roman"/>
                <w:b w:val="false"/>
                <w:i w:val="false"/>
                <w:color w:val="000000"/>
                <w:sz w:val="20"/>
              </w:rPr>
              <w:t>
498.</w:t>
            </w:r>
          </w:p>
          <w:bookmarkEnd w:id="10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вместе: Альбом легких переложений: Для фортепиано в четыре руки. Выпуск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74"/>
          <w:p>
            <w:pPr>
              <w:spacing w:after="20"/>
              <w:ind w:left="20"/>
              <w:jc w:val="both"/>
            </w:pPr>
            <w:r>
              <w:rPr>
                <w:rFonts w:ascii="Times New Roman"/>
                <w:b w:val="false"/>
                <w:i w:val="false"/>
                <w:color w:val="000000"/>
                <w:sz w:val="20"/>
              </w:rPr>
              <w:t>
499.</w:t>
            </w:r>
          </w:p>
          <w:bookmarkEnd w:id="10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Карнавал животных. Большая зоологическая фантазия. Переложение для двух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75"/>
          <w:p>
            <w:pPr>
              <w:spacing w:after="20"/>
              <w:ind w:left="20"/>
              <w:jc w:val="both"/>
            </w:pPr>
            <w:r>
              <w:rPr>
                <w:rFonts w:ascii="Times New Roman"/>
                <w:b w:val="false"/>
                <w:i w:val="false"/>
                <w:color w:val="000000"/>
                <w:sz w:val="20"/>
              </w:rPr>
              <w:t>
500.</w:t>
            </w:r>
          </w:p>
          <w:bookmarkEnd w:id="10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двух фортепиано: Старшие классы ДМШ /сост. Верижникова Т.А., Подрудкова Е.А.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076"/>
          <w:p>
            <w:pPr>
              <w:spacing w:after="20"/>
              <w:ind w:left="20"/>
              <w:jc w:val="both"/>
            </w:pPr>
            <w:r>
              <w:rPr>
                <w:rFonts w:ascii="Times New Roman"/>
                <w:b w:val="false"/>
                <w:i w:val="false"/>
                <w:color w:val="000000"/>
                <w:sz w:val="20"/>
              </w:rPr>
              <w:t>
501.</w:t>
            </w:r>
          </w:p>
          <w:bookmarkEnd w:id="10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6 рук: Младшие классы ДМШ /сост. Миндрова 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77"/>
          <w:p>
            <w:pPr>
              <w:spacing w:after="20"/>
              <w:ind w:left="20"/>
              <w:jc w:val="both"/>
            </w:pPr>
            <w:r>
              <w:rPr>
                <w:rFonts w:ascii="Times New Roman"/>
                <w:b w:val="false"/>
                <w:i w:val="false"/>
                <w:color w:val="000000"/>
                <w:sz w:val="20"/>
              </w:rPr>
              <w:t>
502.</w:t>
            </w:r>
          </w:p>
          <w:bookmarkEnd w:id="10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1 и 2 классы детской музыки. /сост. Верижникова Т.А., Подрудкова Е.А. – 1-е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78"/>
          <w:p>
            <w:pPr>
              <w:spacing w:after="20"/>
              <w:ind w:left="20"/>
              <w:jc w:val="both"/>
            </w:pPr>
            <w:r>
              <w:rPr>
                <w:rFonts w:ascii="Times New Roman"/>
                <w:b w:val="false"/>
                <w:i w:val="false"/>
                <w:color w:val="000000"/>
                <w:sz w:val="20"/>
              </w:rPr>
              <w:t>
503.</w:t>
            </w:r>
          </w:p>
          <w:bookmarkEnd w:id="10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3 класс детской музыкаль /сост. Верижникова Т.А., Подрудкова Е.А.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79"/>
          <w:p>
            <w:pPr>
              <w:spacing w:after="20"/>
              <w:ind w:left="20"/>
              <w:jc w:val="both"/>
            </w:pPr>
            <w:r>
              <w:rPr>
                <w:rFonts w:ascii="Times New Roman"/>
                <w:b w:val="false"/>
                <w:i w:val="false"/>
                <w:color w:val="000000"/>
                <w:sz w:val="20"/>
              </w:rPr>
              <w:t>
504.</w:t>
            </w:r>
          </w:p>
          <w:bookmarkEnd w:id="10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4 класс ДМШ /сост. Верижникова Т.А., Подрудкова Е.А.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80"/>
          <w:p>
            <w:pPr>
              <w:spacing w:after="20"/>
              <w:ind w:left="20"/>
              <w:jc w:val="both"/>
            </w:pPr>
            <w:r>
              <w:rPr>
                <w:rFonts w:ascii="Times New Roman"/>
                <w:b w:val="false"/>
                <w:i w:val="false"/>
                <w:color w:val="000000"/>
                <w:sz w:val="20"/>
              </w:rPr>
              <w:t>
505.</w:t>
            </w:r>
          </w:p>
          <w:bookmarkEnd w:id="10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Старшие классы ДМШ /сост. Верижникова Т.А., Подрудкова Е.А. – 1-е издание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81"/>
          <w:p>
            <w:pPr>
              <w:spacing w:after="20"/>
              <w:ind w:left="20"/>
              <w:jc w:val="both"/>
            </w:pPr>
            <w:r>
              <w:rPr>
                <w:rFonts w:ascii="Times New Roman"/>
                <w:b w:val="false"/>
                <w:i w:val="false"/>
                <w:color w:val="000000"/>
                <w:sz w:val="20"/>
              </w:rPr>
              <w:t>
506.</w:t>
            </w:r>
          </w:p>
          <w:bookmarkEnd w:id="10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Младшие классы ДМШ: В четыре руки /сост. Бабасян Н.Л.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82"/>
          <w:p>
            <w:pPr>
              <w:spacing w:after="20"/>
              <w:ind w:left="20"/>
              <w:jc w:val="both"/>
            </w:pPr>
            <w:r>
              <w:rPr>
                <w:rFonts w:ascii="Times New Roman"/>
                <w:b w:val="false"/>
                <w:i w:val="false"/>
                <w:color w:val="000000"/>
                <w:sz w:val="20"/>
              </w:rPr>
              <w:t>
507.</w:t>
            </w:r>
          </w:p>
          <w:bookmarkEnd w:id="10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В четыре руки /сост. Бабасян Н.Л.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83"/>
          <w:p>
            <w:pPr>
              <w:spacing w:after="20"/>
              <w:ind w:left="20"/>
              <w:jc w:val="both"/>
            </w:pPr>
            <w:r>
              <w:rPr>
                <w:rFonts w:ascii="Times New Roman"/>
                <w:b w:val="false"/>
                <w:i w:val="false"/>
                <w:color w:val="000000"/>
                <w:sz w:val="20"/>
              </w:rPr>
              <w:t>
508.</w:t>
            </w:r>
          </w:p>
          <w:bookmarkEnd w:id="10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1: Хрестоматия педагогического репертуара: Общая ред. Новожилова /сост.- переложение Петренко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84"/>
          <w:p>
            <w:pPr>
              <w:spacing w:after="20"/>
              <w:ind w:left="20"/>
              <w:jc w:val="both"/>
            </w:pPr>
            <w:r>
              <w:rPr>
                <w:rFonts w:ascii="Times New Roman"/>
                <w:b w:val="false"/>
                <w:i w:val="false"/>
                <w:color w:val="000000"/>
                <w:sz w:val="20"/>
              </w:rPr>
              <w:t>
509.</w:t>
            </w:r>
          </w:p>
          <w:bookmarkEnd w:id="10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Играю на синтезаторе: Выпуск 2: Хрестоматия педагогического репертуара /сост.- перелож. </w:t>
            </w:r>
            <w:r>
              <w:br/>
            </w:r>
            <w:r>
              <w:rPr>
                <w:rFonts w:ascii="Times New Roman"/>
                <w:b w:val="false"/>
                <w:i w:val="false"/>
                <w:color w:val="000000"/>
                <w:sz w:val="20"/>
              </w:rPr>
              <w:t xml:space="preserve">
Новожилов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85"/>
          <w:p>
            <w:pPr>
              <w:spacing w:after="20"/>
              <w:ind w:left="20"/>
              <w:jc w:val="both"/>
            </w:pPr>
            <w:r>
              <w:rPr>
                <w:rFonts w:ascii="Times New Roman"/>
                <w:b w:val="false"/>
                <w:i w:val="false"/>
                <w:color w:val="000000"/>
                <w:sz w:val="20"/>
              </w:rPr>
              <w:t>
510.</w:t>
            </w:r>
          </w:p>
          <w:bookmarkEnd w:id="10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3: Хрестоматия педагогического репертуара /сост.- переложение</w:t>
            </w:r>
            <w:r>
              <w:br/>
            </w:r>
            <w:r>
              <w:rPr>
                <w:rFonts w:ascii="Times New Roman"/>
                <w:b w:val="false"/>
                <w:i w:val="false"/>
                <w:color w:val="000000"/>
                <w:sz w:val="20"/>
              </w:rPr>
              <w:t xml:space="preserve">
Петренко Л.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86"/>
          <w:p>
            <w:pPr>
              <w:spacing w:after="20"/>
              <w:ind w:left="20"/>
              <w:jc w:val="both"/>
            </w:pPr>
            <w:r>
              <w:rPr>
                <w:rFonts w:ascii="Times New Roman"/>
                <w:b w:val="false"/>
                <w:i w:val="false"/>
                <w:color w:val="000000"/>
                <w:sz w:val="20"/>
              </w:rPr>
              <w:t>
511.</w:t>
            </w:r>
          </w:p>
          <w:bookmarkEnd w:id="10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6: Для скрипки и фортепиано/ Ред. Д. Ойстраха и Л. Оборина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87"/>
          <w:p>
            <w:pPr>
              <w:spacing w:after="20"/>
              <w:ind w:left="20"/>
              <w:jc w:val="both"/>
            </w:pPr>
            <w:r>
              <w:rPr>
                <w:rFonts w:ascii="Times New Roman"/>
                <w:b w:val="false"/>
                <w:i w:val="false"/>
                <w:color w:val="000000"/>
                <w:sz w:val="20"/>
              </w:rPr>
              <w:t>
512.</w:t>
            </w:r>
          </w:p>
          <w:bookmarkEnd w:id="10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Соната № 7: Для скрипки и фортепиано/ Ред. Д. Ойстраха и Л. Оборина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88"/>
          <w:p>
            <w:pPr>
              <w:spacing w:after="20"/>
              <w:ind w:left="20"/>
              <w:jc w:val="both"/>
            </w:pPr>
            <w:r>
              <w:rPr>
                <w:rFonts w:ascii="Times New Roman"/>
                <w:b w:val="false"/>
                <w:i w:val="false"/>
                <w:color w:val="000000"/>
                <w:sz w:val="20"/>
              </w:rPr>
              <w:t>
513.</w:t>
            </w:r>
          </w:p>
          <w:bookmarkEnd w:id="10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Брамс И. Венгерские танцы: Обработка для скрипки и фортепиано/ Ред. Й. Иоахима и Ф. Крейслера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89"/>
          <w:p>
            <w:pPr>
              <w:spacing w:after="20"/>
              <w:ind w:left="20"/>
              <w:jc w:val="both"/>
            </w:pPr>
            <w:r>
              <w:rPr>
                <w:rFonts w:ascii="Times New Roman"/>
                <w:b w:val="false"/>
                <w:i w:val="false"/>
                <w:color w:val="000000"/>
                <w:sz w:val="20"/>
              </w:rPr>
              <w:t>
514.</w:t>
            </w:r>
          </w:p>
          <w:bookmarkEnd w:id="10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Йорданова Й. Букварь для маленьких скрипачей - 1: Учебное пособие для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90"/>
          <w:p>
            <w:pPr>
              <w:spacing w:after="20"/>
              <w:ind w:left="20"/>
              <w:jc w:val="both"/>
            </w:pPr>
            <w:r>
              <w:rPr>
                <w:rFonts w:ascii="Times New Roman"/>
                <w:b w:val="false"/>
                <w:i w:val="false"/>
                <w:color w:val="000000"/>
                <w:sz w:val="20"/>
              </w:rPr>
              <w:t>
515.</w:t>
            </w:r>
          </w:p>
          <w:bookmarkEnd w:id="10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Детские пьесы русских композиторов: Для скрипки и фортепиано: Средние и старшие классы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91"/>
          <w:p>
            <w:pPr>
              <w:spacing w:after="20"/>
              <w:ind w:left="20"/>
              <w:jc w:val="both"/>
            </w:pPr>
            <w:r>
              <w:rPr>
                <w:rFonts w:ascii="Times New Roman"/>
                <w:b w:val="false"/>
                <w:i w:val="false"/>
                <w:color w:val="000000"/>
                <w:sz w:val="20"/>
              </w:rPr>
              <w:t>
516.</w:t>
            </w:r>
          </w:p>
          <w:bookmarkEnd w:id="10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Паганини Н. 24 каприса: Для скрипки соло/ Ред.А.И.Ямпольского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92"/>
          <w:p>
            <w:pPr>
              <w:spacing w:after="20"/>
              <w:ind w:left="20"/>
              <w:jc w:val="both"/>
            </w:pPr>
            <w:r>
              <w:rPr>
                <w:rFonts w:ascii="Times New Roman"/>
                <w:b w:val="false"/>
                <w:i w:val="false"/>
                <w:color w:val="000000"/>
                <w:sz w:val="20"/>
              </w:rPr>
              <w:t>
517.</w:t>
            </w:r>
          </w:p>
          <w:bookmarkEnd w:id="10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Сен-Санс К. Этюд в форме вальса/Обработка для скрипки и фортепиано Э.Изаи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093"/>
          <w:p>
            <w:pPr>
              <w:spacing w:after="20"/>
              <w:ind w:left="20"/>
              <w:jc w:val="both"/>
            </w:pPr>
            <w:r>
              <w:rPr>
                <w:rFonts w:ascii="Times New Roman"/>
                <w:b w:val="false"/>
                <w:i w:val="false"/>
                <w:color w:val="000000"/>
                <w:sz w:val="20"/>
              </w:rPr>
              <w:t>
518.</w:t>
            </w:r>
          </w:p>
          <w:bookmarkEnd w:id="10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5-6 классы. ДМШ. Часть 2.: Пьесы, произведения крупной формы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094"/>
          <w:p>
            <w:pPr>
              <w:spacing w:after="20"/>
              <w:ind w:left="20"/>
              <w:jc w:val="both"/>
            </w:pPr>
            <w:r>
              <w:rPr>
                <w:rFonts w:ascii="Times New Roman"/>
                <w:b w:val="false"/>
                <w:i w:val="false"/>
                <w:color w:val="000000"/>
                <w:sz w:val="20"/>
              </w:rPr>
              <w:t>
519.</w:t>
            </w:r>
          </w:p>
          <w:bookmarkEnd w:id="10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ПКФ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95"/>
          <w:p>
            <w:pPr>
              <w:spacing w:after="20"/>
              <w:ind w:left="20"/>
              <w:jc w:val="both"/>
            </w:pPr>
            <w:r>
              <w:rPr>
                <w:rFonts w:ascii="Times New Roman"/>
                <w:b w:val="false"/>
                <w:i w:val="false"/>
                <w:color w:val="000000"/>
                <w:sz w:val="20"/>
              </w:rPr>
              <w:t>
520.</w:t>
            </w:r>
          </w:p>
          <w:bookmarkEnd w:id="10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1. Пьесы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96"/>
          <w:p>
            <w:pPr>
              <w:spacing w:after="20"/>
              <w:ind w:left="20"/>
              <w:jc w:val="both"/>
            </w:pPr>
            <w:r>
              <w:rPr>
                <w:rFonts w:ascii="Times New Roman"/>
                <w:b w:val="false"/>
                <w:i w:val="false"/>
                <w:color w:val="000000"/>
                <w:sz w:val="20"/>
              </w:rPr>
              <w:t>
521.</w:t>
            </w:r>
          </w:p>
          <w:bookmarkEnd w:id="10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1-2 классы ДМШ: Часть 2. Пьесы, произведения крупной формы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097"/>
          <w:p>
            <w:pPr>
              <w:spacing w:after="20"/>
              <w:ind w:left="20"/>
              <w:jc w:val="both"/>
            </w:pPr>
            <w:r>
              <w:rPr>
                <w:rFonts w:ascii="Times New Roman"/>
                <w:b w:val="false"/>
                <w:i w:val="false"/>
                <w:color w:val="000000"/>
                <w:sz w:val="20"/>
              </w:rPr>
              <w:t>
522.</w:t>
            </w:r>
          </w:p>
          <w:bookmarkEnd w:id="10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1. Пьесы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098"/>
          <w:p>
            <w:pPr>
              <w:spacing w:after="20"/>
              <w:ind w:left="20"/>
              <w:jc w:val="both"/>
            </w:pPr>
            <w:r>
              <w:rPr>
                <w:rFonts w:ascii="Times New Roman"/>
                <w:b w:val="false"/>
                <w:i w:val="false"/>
                <w:color w:val="000000"/>
                <w:sz w:val="20"/>
              </w:rPr>
              <w:t>
523.</w:t>
            </w:r>
          </w:p>
          <w:bookmarkEnd w:id="1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скрипки: 2-3 классы ДМШ: Часть 2. Пьесы, произведения крупной формы /сост. Гарлицкий М., Родионов К., Фортунатов К.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99"/>
          <w:p>
            <w:pPr>
              <w:spacing w:after="20"/>
              <w:ind w:left="20"/>
              <w:jc w:val="both"/>
            </w:pPr>
            <w:r>
              <w:rPr>
                <w:rFonts w:ascii="Times New Roman"/>
                <w:b w:val="false"/>
                <w:i w:val="false"/>
                <w:color w:val="000000"/>
                <w:sz w:val="20"/>
              </w:rPr>
              <w:t>
524.</w:t>
            </w:r>
          </w:p>
          <w:bookmarkEnd w:id="10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3-4 классы ДМШ: Часть 1. Пьесы /сост. Уткин 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100"/>
          <w:p>
            <w:pPr>
              <w:spacing w:after="20"/>
              <w:ind w:left="20"/>
              <w:jc w:val="both"/>
            </w:pPr>
            <w:r>
              <w:rPr>
                <w:rFonts w:ascii="Times New Roman"/>
                <w:b w:val="false"/>
                <w:i w:val="false"/>
                <w:color w:val="000000"/>
                <w:sz w:val="20"/>
              </w:rPr>
              <w:t>
525.</w:t>
            </w:r>
          </w:p>
          <w:bookmarkEnd w:id="1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Юношеский альбом. Выпуск 2: Пьесы для скрипки и фортепиано /сост. Ямпольский Т.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01"/>
          <w:p>
            <w:pPr>
              <w:spacing w:after="20"/>
              <w:ind w:left="20"/>
              <w:jc w:val="both"/>
            </w:pPr>
            <w:r>
              <w:rPr>
                <w:rFonts w:ascii="Times New Roman"/>
                <w:b w:val="false"/>
                <w:i w:val="false"/>
                <w:color w:val="000000"/>
                <w:sz w:val="20"/>
              </w:rPr>
              <w:t>
526.</w:t>
            </w:r>
          </w:p>
          <w:bookmarkEnd w:id="1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3: Пьесы для скрипки и фортепиано /сост. Ямпольский 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02"/>
          <w:p>
            <w:pPr>
              <w:spacing w:after="20"/>
              <w:ind w:left="20"/>
              <w:jc w:val="both"/>
            </w:pPr>
            <w:r>
              <w:rPr>
                <w:rFonts w:ascii="Times New Roman"/>
                <w:b w:val="false"/>
                <w:i w:val="false"/>
                <w:color w:val="000000"/>
                <w:sz w:val="20"/>
              </w:rPr>
              <w:t>
527.</w:t>
            </w:r>
          </w:p>
          <w:bookmarkEnd w:id="1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Альбенис И. Гранада; Танго;  Астурия: Обработка для виолончели и фортепиано  В.Тонха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103"/>
          <w:p>
            <w:pPr>
              <w:spacing w:after="20"/>
              <w:ind w:left="20"/>
              <w:jc w:val="both"/>
            </w:pPr>
            <w:r>
              <w:rPr>
                <w:rFonts w:ascii="Times New Roman"/>
                <w:b w:val="false"/>
                <w:i w:val="false"/>
                <w:color w:val="000000"/>
                <w:sz w:val="20"/>
              </w:rPr>
              <w:t>
528.</w:t>
            </w:r>
          </w:p>
          <w:bookmarkEnd w:id="1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 И.С. Сюиты: Для виолончели соло/Редакция А. Власова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04"/>
          <w:p>
            <w:pPr>
              <w:spacing w:after="20"/>
              <w:ind w:left="20"/>
              <w:jc w:val="both"/>
            </w:pPr>
            <w:r>
              <w:rPr>
                <w:rFonts w:ascii="Times New Roman"/>
                <w:b w:val="false"/>
                <w:i w:val="false"/>
                <w:color w:val="000000"/>
                <w:sz w:val="20"/>
              </w:rPr>
              <w:t>
529.</w:t>
            </w:r>
          </w:p>
          <w:bookmarkEnd w:id="1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Вивальди А. Концерт соль минор: Для виолончели с оркестром/ Перелож. для виолончели и фортепиано.  ред. М.Ростроповича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05"/>
          <w:p>
            <w:pPr>
              <w:spacing w:after="20"/>
              <w:ind w:left="20"/>
              <w:jc w:val="both"/>
            </w:pPr>
            <w:r>
              <w:rPr>
                <w:rFonts w:ascii="Times New Roman"/>
                <w:b w:val="false"/>
                <w:i w:val="false"/>
                <w:color w:val="000000"/>
                <w:sz w:val="20"/>
              </w:rPr>
              <w:t>
530.</w:t>
            </w:r>
          </w:p>
          <w:bookmarkEnd w:id="1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Шопен Ф. Ноктюрн; Мазурка: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06"/>
          <w:p>
            <w:pPr>
              <w:spacing w:after="20"/>
              <w:ind w:left="20"/>
              <w:jc w:val="both"/>
            </w:pPr>
            <w:r>
              <w:rPr>
                <w:rFonts w:ascii="Times New Roman"/>
                <w:b w:val="false"/>
                <w:i w:val="false"/>
                <w:color w:val="000000"/>
                <w:sz w:val="20"/>
              </w:rPr>
              <w:t>
531.</w:t>
            </w:r>
          </w:p>
          <w:bookmarkEnd w:id="1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Пастораль: Альбом популярных пьес: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07"/>
          <w:p>
            <w:pPr>
              <w:spacing w:after="20"/>
              <w:ind w:left="20"/>
              <w:jc w:val="both"/>
            </w:pPr>
            <w:r>
              <w:rPr>
                <w:rFonts w:ascii="Times New Roman"/>
                <w:b w:val="false"/>
                <w:i w:val="false"/>
                <w:color w:val="000000"/>
                <w:sz w:val="20"/>
              </w:rPr>
              <w:t>
532.</w:t>
            </w:r>
          </w:p>
          <w:bookmarkEnd w:id="1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менестреля: Альбом популярных пьес: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08"/>
          <w:p>
            <w:pPr>
              <w:spacing w:after="20"/>
              <w:ind w:left="20"/>
              <w:jc w:val="both"/>
            </w:pPr>
            <w:r>
              <w:rPr>
                <w:rFonts w:ascii="Times New Roman"/>
                <w:b w:val="false"/>
                <w:i w:val="false"/>
                <w:color w:val="000000"/>
                <w:sz w:val="20"/>
              </w:rPr>
              <w:t>
533.</w:t>
            </w:r>
          </w:p>
          <w:bookmarkEnd w:id="1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Популярные миниатюры из опер и балетов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09"/>
          <w:p>
            <w:pPr>
              <w:spacing w:after="20"/>
              <w:ind w:left="20"/>
              <w:jc w:val="both"/>
            </w:pPr>
            <w:r>
              <w:rPr>
                <w:rFonts w:ascii="Times New Roman"/>
                <w:b w:val="false"/>
                <w:i w:val="false"/>
                <w:color w:val="000000"/>
                <w:sz w:val="20"/>
              </w:rPr>
              <w:t>
534.</w:t>
            </w:r>
          </w:p>
          <w:bookmarkEnd w:id="1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Прекрасный вечер: Альбом популярных пьес: Для виолончели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10"/>
          <w:p>
            <w:pPr>
              <w:spacing w:after="20"/>
              <w:ind w:left="20"/>
              <w:jc w:val="both"/>
            </w:pPr>
            <w:r>
              <w:rPr>
                <w:rFonts w:ascii="Times New Roman"/>
                <w:b w:val="false"/>
                <w:i w:val="false"/>
                <w:color w:val="000000"/>
                <w:sz w:val="20"/>
              </w:rPr>
              <w:t>
535.</w:t>
            </w:r>
          </w:p>
          <w:bookmarkEnd w:id="1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3-4 классы ДМШ: Пьесы. Часть 1 /сост. Куус И., Оликова И., Полупан 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11"/>
          <w:p>
            <w:pPr>
              <w:spacing w:after="20"/>
              <w:ind w:left="20"/>
              <w:jc w:val="both"/>
            </w:pPr>
            <w:r>
              <w:rPr>
                <w:rFonts w:ascii="Times New Roman"/>
                <w:b w:val="false"/>
                <w:i w:val="false"/>
                <w:color w:val="000000"/>
                <w:sz w:val="20"/>
              </w:rPr>
              <w:t>
536.</w:t>
            </w:r>
          </w:p>
          <w:bookmarkEnd w:id="1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виолончели: ДМШ, Музыкальное училище: Старинные и классические сонаты. Часть 2 /сост. Волчков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12"/>
          <w:p>
            <w:pPr>
              <w:spacing w:after="20"/>
              <w:ind w:left="20"/>
              <w:jc w:val="both"/>
            </w:pPr>
            <w:r>
              <w:rPr>
                <w:rFonts w:ascii="Times New Roman"/>
                <w:b w:val="false"/>
                <w:i w:val="false"/>
                <w:color w:val="000000"/>
                <w:sz w:val="20"/>
              </w:rPr>
              <w:t>
537.</w:t>
            </w:r>
          </w:p>
          <w:bookmarkEnd w:id="1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Этюды для виолончели: Старшие классы ДМШ /сост. Бострем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13"/>
          <w:p>
            <w:pPr>
              <w:spacing w:after="20"/>
              <w:ind w:left="20"/>
              <w:jc w:val="both"/>
            </w:pPr>
            <w:r>
              <w:rPr>
                <w:rFonts w:ascii="Times New Roman"/>
                <w:b w:val="false"/>
                <w:i w:val="false"/>
                <w:color w:val="000000"/>
                <w:sz w:val="20"/>
              </w:rPr>
              <w:t>
538.</w:t>
            </w:r>
          </w:p>
          <w:bookmarkEnd w:id="1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 Э. Избранные произведения: Переложение для шестиструнной гитары / Сост., переложение, исполнительный редактор    В. Агабабова. – 1-е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14"/>
          <w:p>
            <w:pPr>
              <w:spacing w:after="20"/>
              <w:ind w:left="20"/>
              <w:jc w:val="both"/>
            </w:pPr>
            <w:r>
              <w:rPr>
                <w:rFonts w:ascii="Times New Roman"/>
                <w:b w:val="false"/>
                <w:i w:val="false"/>
                <w:color w:val="000000"/>
                <w:sz w:val="20"/>
              </w:rPr>
              <w:t>
539.</w:t>
            </w:r>
          </w:p>
          <w:bookmarkEnd w:id="1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Звездная ночь: Популярные танго в нетрудном переложении для шестиструнной гитары /сост. Кроха О.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15"/>
          <w:p>
            <w:pPr>
              <w:spacing w:after="20"/>
              <w:ind w:left="20"/>
              <w:jc w:val="both"/>
            </w:pPr>
            <w:r>
              <w:rPr>
                <w:rFonts w:ascii="Times New Roman"/>
                <w:b w:val="false"/>
                <w:i w:val="false"/>
                <w:color w:val="000000"/>
                <w:sz w:val="20"/>
              </w:rPr>
              <w:t>
540.</w:t>
            </w:r>
          </w:p>
          <w:bookmarkEnd w:id="1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гитариста: 1-7 классы ДМШ, младшие курсы музыкальных училищ: Этюды: Для шестиструнной гитары /сост. Агабабов В.П.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16"/>
          <w:p>
            <w:pPr>
              <w:spacing w:after="20"/>
              <w:ind w:left="20"/>
              <w:jc w:val="both"/>
            </w:pPr>
            <w:r>
              <w:rPr>
                <w:rFonts w:ascii="Times New Roman"/>
                <w:b w:val="false"/>
                <w:i w:val="false"/>
                <w:color w:val="000000"/>
                <w:sz w:val="20"/>
              </w:rPr>
              <w:t>
541.</w:t>
            </w:r>
          </w:p>
          <w:bookmarkEnd w:id="1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флейты /сост. Должиков Ю.: Для музыкальных училищ</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17"/>
          <w:p>
            <w:pPr>
              <w:spacing w:after="20"/>
              <w:ind w:left="20"/>
              <w:jc w:val="both"/>
            </w:pPr>
            <w:r>
              <w:rPr>
                <w:rFonts w:ascii="Times New Roman"/>
                <w:b w:val="false"/>
                <w:i w:val="false"/>
                <w:color w:val="000000"/>
                <w:sz w:val="20"/>
              </w:rPr>
              <w:t>
542.</w:t>
            </w:r>
          </w:p>
          <w:bookmarkEnd w:id="1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Концертные пьесы для флейты и фортепиано /сост. Должиков Ю.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18"/>
          <w:p>
            <w:pPr>
              <w:spacing w:after="20"/>
              <w:ind w:left="20"/>
              <w:jc w:val="both"/>
            </w:pPr>
            <w:r>
              <w:rPr>
                <w:rFonts w:ascii="Times New Roman"/>
                <w:b w:val="false"/>
                <w:i w:val="false"/>
                <w:color w:val="000000"/>
                <w:sz w:val="20"/>
              </w:rPr>
              <w:t>
543.</w:t>
            </w:r>
          </w:p>
          <w:bookmarkEnd w:id="1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Хики Ш. Соната: Для флейты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119"/>
          <w:p>
            <w:pPr>
              <w:spacing w:after="20"/>
              <w:ind w:left="20"/>
              <w:jc w:val="both"/>
            </w:pPr>
            <w:r>
              <w:rPr>
                <w:rFonts w:ascii="Times New Roman"/>
                <w:b w:val="false"/>
                <w:i w:val="false"/>
                <w:color w:val="000000"/>
                <w:sz w:val="20"/>
              </w:rPr>
              <w:t>
544.</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блокфлейты: 1-3 классы ДМШ: Пьесы. Часть 1 /ред-сост. Пушечников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20"/>
          <w:p>
            <w:pPr>
              <w:spacing w:after="20"/>
              <w:ind w:left="20"/>
              <w:jc w:val="both"/>
            </w:pPr>
            <w:r>
              <w:rPr>
                <w:rFonts w:ascii="Times New Roman"/>
                <w:b w:val="false"/>
                <w:i w:val="false"/>
                <w:color w:val="000000"/>
                <w:sz w:val="20"/>
              </w:rPr>
              <w:t>
545.</w:t>
            </w:r>
          </w:p>
          <w:bookmarkEnd w:id="1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флейты: 3-4 классы ДМШ: Пьесы, этюды, ансамбли /сост. Должиков Ю.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21"/>
          <w:p>
            <w:pPr>
              <w:spacing w:after="20"/>
              <w:ind w:left="20"/>
              <w:jc w:val="both"/>
            </w:pPr>
            <w:r>
              <w:rPr>
                <w:rFonts w:ascii="Times New Roman"/>
                <w:b w:val="false"/>
                <w:i w:val="false"/>
                <w:color w:val="000000"/>
                <w:sz w:val="20"/>
              </w:rPr>
              <w:t>
546.</w:t>
            </w:r>
          </w:p>
          <w:bookmarkEnd w:id="1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5 класс ДМШ:  Пьесы, ансамбли /сост. Должиков 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122"/>
          <w:p>
            <w:pPr>
              <w:spacing w:after="20"/>
              <w:ind w:left="20"/>
              <w:jc w:val="both"/>
            </w:pPr>
            <w:r>
              <w:rPr>
                <w:rFonts w:ascii="Times New Roman"/>
                <w:b w:val="false"/>
                <w:i w:val="false"/>
                <w:color w:val="000000"/>
                <w:sz w:val="20"/>
              </w:rPr>
              <w:t>
547.</w:t>
            </w:r>
          </w:p>
          <w:bookmarkEnd w:id="1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1 /ред-сост. Пушечников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23"/>
          <w:p>
            <w:pPr>
              <w:spacing w:after="20"/>
              <w:ind w:left="20"/>
              <w:jc w:val="both"/>
            </w:pPr>
            <w:r>
              <w:rPr>
                <w:rFonts w:ascii="Times New Roman"/>
                <w:b w:val="false"/>
                <w:i w:val="false"/>
                <w:color w:val="000000"/>
                <w:sz w:val="20"/>
              </w:rPr>
              <w:t>
548.</w:t>
            </w:r>
          </w:p>
          <w:bookmarkEnd w:id="1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2 /ред-сост. Пушечников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24"/>
          <w:p>
            <w:pPr>
              <w:spacing w:after="20"/>
              <w:ind w:left="20"/>
              <w:jc w:val="both"/>
            </w:pPr>
            <w:r>
              <w:rPr>
                <w:rFonts w:ascii="Times New Roman"/>
                <w:b w:val="false"/>
                <w:i w:val="false"/>
                <w:color w:val="000000"/>
                <w:sz w:val="20"/>
              </w:rPr>
              <w:t>
549.</w:t>
            </w:r>
          </w:p>
          <w:bookmarkEnd w:id="1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гобоя. 1-5 классы. ДМШ / ред-сост. Пушечников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25"/>
          <w:p>
            <w:pPr>
              <w:spacing w:after="20"/>
              <w:ind w:left="20"/>
              <w:jc w:val="both"/>
            </w:pPr>
            <w:r>
              <w:rPr>
                <w:rFonts w:ascii="Times New Roman"/>
                <w:b w:val="false"/>
                <w:i w:val="false"/>
                <w:color w:val="000000"/>
                <w:sz w:val="20"/>
              </w:rPr>
              <w:t>
550.</w:t>
            </w:r>
          </w:p>
          <w:bookmarkEnd w:id="1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Грезы: Альбом популярных пьес: Для кларнета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26"/>
          <w:p>
            <w:pPr>
              <w:spacing w:after="20"/>
              <w:ind w:left="20"/>
              <w:jc w:val="both"/>
            </w:pPr>
            <w:r>
              <w:rPr>
                <w:rFonts w:ascii="Times New Roman"/>
                <w:b w:val="false"/>
                <w:i w:val="false"/>
                <w:color w:val="000000"/>
                <w:sz w:val="20"/>
              </w:rPr>
              <w:t>
551.</w:t>
            </w:r>
          </w:p>
          <w:bookmarkEnd w:id="1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моря: Альбом популярных пьес: Для кларнета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27"/>
          <w:p>
            <w:pPr>
              <w:spacing w:after="20"/>
              <w:ind w:left="20"/>
              <w:jc w:val="both"/>
            </w:pPr>
            <w:r>
              <w:rPr>
                <w:rFonts w:ascii="Times New Roman"/>
                <w:b w:val="false"/>
                <w:i w:val="false"/>
                <w:color w:val="000000"/>
                <w:sz w:val="20"/>
              </w:rPr>
              <w:t>
552.</w:t>
            </w:r>
          </w:p>
          <w:bookmarkEnd w:id="1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кларнета /сост. Петров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28"/>
          <w:p>
            <w:pPr>
              <w:spacing w:after="20"/>
              <w:ind w:left="20"/>
              <w:jc w:val="both"/>
            </w:pPr>
            <w:r>
              <w:rPr>
                <w:rFonts w:ascii="Times New Roman"/>
                <w:b w:val="false"/>
                <w:i w:val="false"/>
                <w:color w:val="000000"/>
                <w:sz w:val="20"/>
              </w:rPr>
              <w:t>
553.</w:t>
            </w:r>
          </w:p>
          <w:bookmarkEnd w:id="1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альбом для кларнета и фортепиано: Учебник для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29"/>
          <w:p>
            <w:pPr>
              <w:spacing w:after="20"/>
              <w:ind w:left="20"/>
              <w:jc w:val="both"/>
            </w:pPr>
            <w:r>
              <w:rPr>
                <w:rFonts w:ascii="Times New Roman"/>
                <w:b w:val="false"/>
                <w:i w:val="false"/>
                <w:color w:val="000000"/>
                <w:sz w:val="20"/>
              </w:rPr>
              <w:t>
554.</w:t>
            </w:r>
          </w:p>
          <w:bookmarkEnd w:id="1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30"/>
          <w:p>
            <w:pPr>
              <w:spacing w:after="20"/>
              <w:ind w:left="20"/>
              <w:jc w:val="both"/>
            </w:pPr>
            <w:r>
              <w:rPr>
                <w:rFonts w:ascii="Times New Roman"/>
                <w:b w:val="false"/>
                <w:i w:val="false"/>
                <w:color w:val="000000"/>
                <w:sz w:val="20"/>
              </w:rPr>
              <w:t>
555.</w:t>
            </w:r>
          </w:p>
          <w:bookmarkEnd w:id="1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Штарк А. Этюды для кларнета. Тетрадь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31"/>
          <w:p>
            <w:pPr>
              <w:spacing w:after="20"/>
              <w:ind w:left="20"/>
              <w:jc w:val="both"/>
            </w:pPr>
            <w:r>
              <w:rPr>
                <w:rFonts w:ascii="Times New Roman"/>
                <w:b w:val="false"/>
                <w:i w:val="false"/>
                <w:color w:val="000000"/>
                <w:sz w:val="20"/>
              </w:rPr>
              <w:t>
556.</w:t>
            </w:r>
          </w:p>
          <w:bookmarkEnd w:id="1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Джазовая галерея - 3: Лучшие мелодии ХХ века: Обработка для саксофона и фортепиано  Б. Ривчуна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32"/>
          <w:p>
            <w:pPr>
              <w:spacing w:after="20"/>
              <w:ind w:left="20"/>
              <w:jc w:val="both"/>
            </w:pPr>
            <w:r>
              <w:rPr>
                <w:rFonts w:ascii="Times New Roman"/>
                <w:b w:val="false"/>
                <w:i w:val="false"/>
                <w:color w:val="000000"/>
                <w:sz w:val="20"/>
              </w:rPr>
              <w:t>
557.</w:t>
            </w:r>
          </w:p>
          <w:bookmarkEnd w:id="1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Классические пьесы: Переложение для валторны и фортепиано Е. Карпухина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33"/>
          <w:p>
            <w:pPr>
              <w:spacing w:after="20"/>
              <w:ind w:left="20"/>
              <w:jc w:val="both"/>
            </w:pPr>
            <w:r>
              <w:rPr>
                <w:rFonts w:ascii="Times New Roman"/>
                <w:b w:val="false"/>
                <w:i w:val="false"/>
                <w:color w:val="000000"/>
                <w:sz w:val="20"/>
              </w:rPr>
              <w:t>
558.</w:t>
            </w:r>
          </w:p>
          <w:bookmarkEnd w:id="1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этюды для валторны /сост. Полех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34"/>
          <w:p>
            <w:pPr>
              <w:spacing w:after="20"/>
              <w:ind w:left="20"/>
              <w:jc w:val="both"/>
            </w:pPr>
            <w:r>
              <w:rPr>
                <w:rFonts w:ascii="Times New Roman"/>
                <w:b w:val="false"/>
                <w:i w:val="false"/>
                <w:color w:val="000000"/>
                <w:sz w:val="20"/>
              </w:rPr>
              <w:t>
559.</w:t>
            </w:r>
          </w:p>
          <w:bookmarkEnd w:id="1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 Избранные пьесы. Переложение для валторны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35"/>
          <w:p>
            <w:pPr>
              <w:spacing w:after="20"/>
              <w:ind w:left="20"/>
              <w:jc w:val="both"/>
            </w:pPr>
            <w:r>
              <w:rPr>
                <w:rFonts w:ascii="Times New Roman"/>
                <w:b w:val="false"/>
                <w:i w:val="false"/>
                <w:color w:val="000000"/>
                <w:sz w:val="20"/>
              </w:rPr>
              <w:t>
560.</w:t>
            </w:r>
          </w:p>
          <w:bookmarkEnd w:id="1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трубачей: Пьесы зарубежных композиторов: Для трубы и фортепиано /сост. Докшицер 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136"/>
          <w:p>
            <w:pPr>
              <w:spacing w:after="20"/>
              <w:ind w:left="20"/>
              <w:jc w:val="both"/>
            </w:pPr>
            <w:r>
              <w:rPr>
                <w:rFonts w:ascii="Times New Roman"/>
                <w:b w:val="false"/>
                <w:i w:val="false"/>
                <w:color w:val="000000"/>
                <w:sz w:val="20"/>
              </w:rPr>
              <w:t>
561.</w:t>
            </w:r>
          </w:p>
          <w:bookmarkEnd w:id="1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Зейналов М., Седракян А. Школа игры на тромбоне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137"/>
          <w:p>
            <w:pPr>
              <w:spacing w:after="20"/>
              <w:ind w:left="20"/>
              <w:jc w:val="both"/>
            </w:pPr>
            <w:r>
              <w:rPr>
                <w:rFonts w:ascii="Times New Roman"/>
                <w:b w:val="false"/>
                <w:i w:val="false"/>
                <w:color w:val="000000"/>
                <w:sz w:val="20"/>
              </w:rPr>
              <w:t>
562.</w:t>
            </w:r>
          </w:p>
          <w:bookmarkEnd w:id="1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тромбона. Этюды, пьесы. Старшие классы. ДМШ /сост. Григорьев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138"/>
          <w:p>
            <w:pPr>
              <w:spacing w:after="20"/>
              <w:ind w:left="20"/>
              <w:jc w:val="both"/>
            </w:pPr>
            <w:r>
              <w:rPr>
                <w:rFonts w:ascii="Times New Roman"/>
                <w:b w:val="false"/>
                <w:i w:val="false"/>
                <w:color w:val="000000"/>
                <w:sz w:val="20"/>
              </w:rPr>
              <w:t>
563.</w:t>
            </w:r>
          </w:p>
          <w:bookmarkEnd w:id="1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детей и юношества: Хрестоматия современного репертуара баяниста (аккордеониста) /ред-сост. Липс Ф.Р.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39"/>
          <w:p>
            <w:pPr>
              <w:spacing w:after="20"/>
              <w:ind w:left="20"/>
              <w:jc w:val="both"/>
            </w:pPr>
            <w:r>
              <w:rPr>
                <w:rFonts w:ascii="Times New Roman"/>
                <w:b w:val="false"/>
                <w:i w:val="false"/>
                <w:color w:val="000000"/>
                <w:sz w:val="20"/>
              </w:rPr>
              <w:t>
564.</w:t>
            </w:r>
          </w:p>
          <w:bookmarkEnd w:id="1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1: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40"/>
          <w:p>
            <w:pPr>
              <w:spacing w:after="20"/>
              <w:ind w:left="20"/>
              <w:jc w:val="both"/>
            </w:pPr>
            <w:r>
              <w:rPr>
                <w:rFonts w:ascii="Times New Roman"/>
                <w:b w:val="false"/>
                <w:i w:val="false"/>
                <w:color w:val="000000"/>
                <w:sz w:val="20"/>
              </w:rPr>
              <w:t>
565.</w:t>
            </w:r>
          </w:p>
          <w:bookmarkEnd w:id="1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4: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141"/>
          <w:p>
            <w:pPr>
              <w:spacing w:after="20"/>
              <w:ind w:left="20"/>
              <w:jc w:val="both"/>
            </w:pPr>
            <w:r>
              <w:rPr>
                <w:rFonts w:ascii="Times New Roman"/>
                <w:b w:val="false"/>
                <w:i w:val="false"/>
                <w:color w:val="000000"/>
                <w:sz w:val="20"/>
              </w:rPr>
              <w:t>
566.</w:t>
            </w:r>
          </w:p>
          <w:bookmarkEnd w:id="1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5: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142"/>
          <w:p>
            <w:pPr>
              <w:spacing w:after="20"/>
              <w:ind w:left="20"/>
              <w:jc w:val="both"/>
            </w:pPr>
            <w:r>
              <w:rPr>
                <w:rFonts w:ascii="Times New Roman"/>
                <w:b w:val="false"/>
                <w:i w:val="false"/>
                <w:color w:val="000000"/>
                <w:sz w:val="20"/>
              </w:rPr>
              <w:t>
567.</w:t>
            </w:r>
          </w:p>
          <w:bookmarkEnd w:id="1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6: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43"/>
          <w:p>
            <w:pPr>
              <w:spacing w:after="20"/>
              <w:ind w:left="20"/>
              <w:jc w:val="both"/>
            </w:pPr>
            <w:r>
              <w:rPr>
                <w:rFonts w:ascii="Times New Roman"/>
                <w:b w:val="false"/>
                <w:i w:val="false"/>
                <w:color w:val="000000"/>
                <w:sz w:val="20"/>
              </w:rPr>
              <w:t>
568.</w:t>
            </w:r>
          </w:p>
          <w:bookmarkEnd w:id="1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в XXI веке. Выпуск 7: Соло, ансамбль /сост. Липс Ф.Р.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144"/>
          <w:p>
            <w:pPr>
              <w:spacing w:after="20"/>
              <w:ind w:left="20"/>
              <w:jc w:val="both"/>
            </w:pPr>
            <w:r>
              <w:rPr>
                <w:rFonts w:ascii="Times New Roman"/>
                <w:b w:val="false"/>
                <w:i w:val="false"/>
                <w:color w:val="000000"/>
                <w:sz w:val="20"/>
              </w:rPr>
              <w:t>
569.</w:t>
            </w:r>
          </w:p>
          <w:bookmarkEnd w:id="1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 XX - баянистам XXI века. Выпуск 10 : Дж. Гершвин, А. Розенблат, С. Беринский, В. Беляев /сост.- исполнительный редактор Липс Ф.Р.: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45"/>
          <w:p>
            <w:pPr>
              <w:spacing w:after="20"/>
              <w:ind w:left="20"/>
              <w:jc w:val="both"/>
            </w:pPr>
            <w:r>
              <w:rPr>
                <w:rFonts w:ascii="Times New Roman"/>
                <w:b w:val="false"/>
                <w:i w:val="false"/>
                <w:color w:val="000000"/>
                <w:sz w:val="20"/>
              </w:rPr>
              <w:t>
570.</w:t>
            </w:r>
          </w:p>
          <w:bookmarkEnd w:id="1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Лоскутов Л. Концертные пьесы. Баян или аккордеон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46"/>
          <w:p>
            <w:pPr>
              <w:spacing w:after="20"/>
              <w:ind w:left="20"/>
              <w:jc w:val="both"/>
            </w:pPr>
            <w:r>
              <w:rPr>
                <w:rFonts w:ascii="Times New Roman"/>
                <w:b w:val="false"/>
                <w:i w:val="false"/>
                <w:color w:val="000000"/>
                <w:sz w:val="20"/>
              </w:rPr>
              <w:t>
571.</w:t>
            </w:r>
          </w:p>
          <w:bookmarkEnd w:id="1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Мелодии военных лет: Концертные обработки для баяна А. Беляева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47"/>
          <w:p>
            <w:pPr>
              <w:spacing w:after="20"/>
              <w:ind w:left="20"/>
              <w:jc w:val="both"/>
            </w:pPr>
            <w:r>
              <w:rPr>
                <w:rFonts w:ascii="Times New Roman"/>
                <w:b w:val="false"/>
                <w:i w:val="false"/>
                <w:color w:val="000000"/>
                <w:sz w:val="20"/>
              </w:rPr>
              <w:t>
572.</w:t>
            </w:r>
          </w:p>
          <w:bookmarkEnd w:id="1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 восторга: Популярные танго: Для баяна или аккордеона /сост. Куликов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48"/>
          <w:p>
            <w:pPr>
              <w:spacing w:after="20"/>
              <w:ind w:left="20"/>
              <w:jc w:val="both"/>
            </w:pPr>
            <w:r>
              <w:rPr>
                <w:rFonts w:ascii="Times New Roman"/>
                <w:b w:val="false"/>
                <w:i w:val="false"/>
                <w:color w:val="000000"/>
                <w:sz w:val="20"/>
              </w:rPr>
              <w:t>
573.</w:t>
            </w:r>
          </w:p>
          <w:bookmarkEnd w:id="1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 Е. Эстрадные композиции на популярные темы: Выпуск 2: Баян или аккордеон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49"/>
          <w:p>
            <w:pPr>
              <w:spacing w:after="20"/>
              <w:ind w:left="20"/>
              <w:jc w:val="both"/>
            </w:pPr>
            <w:r>
              <w:rPr>
                <w:rFonts w:ascii="Times New Roman"/>
                <w:b w:val="false"/>
                <w:i w:val="false"/>
                <w:color w:val="000000"/>
                <w:sz w:val="20"/>
              </w:rPr>
              <w:t>
574.</w:t>
            </w:r>
          </w:p>
          <w:bookmarkEnd w:id="1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Баха до Оффенбаха: Популярные классические произведения: В переложении для баяна или аккордеона /сост. Петров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50"/>
          <w:p>
            <w:pPr>
              <w:spacing w:after="20"/>
              <w:ind w:left="20"/>
              <w:jc w:val="both"/>
            </w:pPr>
            <w:r>
              <w:rPr>
                <w:rFonts w:ascii="Times New Roman"/>
                <w:b w:val="false"/>
                <w:i w:val="false"/>
                <w:color w:val="000000"/>
                <w:sz w:val="20"/>
              </w:rPr>
              <w:t>
575.</w:t>
            </w:r>
          </w:p>
          <w:bookmarkEnd w:id="1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1: Менуэты, гавоты, контрдансы, кадрили: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51"/>
          <w:p>
            <w:pPr>
              <w:spacing w:after="20"/>
              <w:ind w:left="20"/>
              <w:jc w:val="both"/>
            </w:pPr>
            <w:r>
              <w:rPr>
                <w:rFonts w:ascii="Times New Roman"/>
                <w:b w:val="false"/>
                <w:i w:val="false"/>
                <w:color w:val="000000"/>
                <w:sz w:val="20"/>
              </w:rPr>
              <w:t>
576.</w:t>
            </w:r>
          </w:p>
          <w:bookmarkEnd w:id="1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2: Полонезы, краковяки, мазурки: Переложение для аккордеона или баяна /сост. Бойцова 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52"/>
          <w:p>
            <w:pPr>
              <w:spacing w:after="20"/>
              <w:ind w:left="20"/>
              <w:jc w:val="both"/>
            </w:pPr>
            <w:r>
              <w:rPr>
                <w:rFonts w:ascii="Times New Roman"/>
                <w:b w:val="false"/>
                <w:i w:val="false"/>
                <w:color w:val="000000"/>
                <w:sz w:val="20"/>
              </w:rPr>
              <w:t>
577.</w:t>
            </w:r>
          </w:p>
          <w:bookmarkEnd w:id="1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3: Польки, галопы/ Перелож.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53"/>
          <w:p>
            <w:pPr>
              <w:spacing w:after="20"/>
              <w:ind w:left="20"/>
              <w:jc w:val="both"/>
            </w:pPr>
            <w:r>
              <w:rPr>
                <w:rFonts w:ascii="Times New Roman"/>
                <w:b w:val="false"/>
                <w:i w:val="false"/>
                <w:color w:val="000000"/>
                <w:sz w:val="20"/>
              </w:rPr>
              <w:t>
578.</w:t>
            </w:r>
          </w:p>
          <w:bookmarkEnd w:id="1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4: Вальсы: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54"/>
          <w:p>
            <w:pPr>
              <w:spacing w:after="20"/>
              <w:ind w:left="20"/>
              <w:jc w:val="both"/>
            </w:pPr>
            <w:r>
              <w:rPr>
                <w:rFonts w:ascii="Times New Roman"/>
                <w:b w:val="false"/>
                <w:i w:val="false"/>
                <w:color w:val="000000"/>
                <w:sz w:val="20"/>
              </w:rPr>
              <w:t>
579.</w:t>
            </w:r>
          </w:p>
          <w:bookmarkEnd w:id="1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5: Танго: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155"/>
          <w:p>
            <w:pPr>
              <w:spacing w:after="20"/>
              <w:ind w:left="20"/>
              <w:jc w:val="both"/>
            </w:pPr>
            <w:r>
              <w:rPr>
                <w:rFonts w:ascii="Times New Roman"/>
                <w:b w:val="false"/>
                <w:i w:val="false"/>
                <w:color w:val="000000"/>
                <w:sz w:val="20"/>
              </w:rPr>
              <w:t>
580.</w:t>
            </w:r>
          </w:p>
          <w:bookmarkEnd w:id="1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мире танца. Выпуск 6: Фокстроты: Переложение для аккордеона или баяна /сост. Бойцова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156"/>
          <w:p>
            <w:pPr>
              <w:spacing w:after="20"/>
              <w:ind w:left="20"/>
              <w:jc w:val="both"/>
            </w:pPr>
            <w:r>
              <w:rPr>
                <w:rFonts w:ascii="Times New Roman"/>
                <w:b w:val="false"/>
                <w:i w:val="false"/>
                <w:color w:val="000000"/>
                <w:sz w:val="20"/>
              </w:rPr>
              <w:t>
581.</w:t>
            </w:r>
          </w:p>
          <w:bookmarkEnd w:id="1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Купинский К.М. Школа игры на ударных инструментах/ Ред. В.Штейман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57"/>
          <w:p>
            <w:pPr>
              <w:spacing w:after="20"/>
              <w:ind w:left="20"/>
              <w:jc w:val="both"/>
            </w:pPr>
            <w:r>
              <w:rPr>
                <w:rFonts w:ascii="Times New Roman"/>
                <w:b w:val="false"/>
                <w:i w:val="false"/>
                <w:color w:val="000000"/>
                <w:sz w:val="20"/>
              </w:rPr>
              <w:t>
582.</w:t>
            </w:r>
          </w:p>
          <w:bookmarkEnd w:id="1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ксилофона и малого барабана: Старшие классы ДМШ: Пьесы, ансамбли, упражнения /сост. Егорова Т., Штейман 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58"/>
          <w:p>
            <w:pPr>
              <w:spacing w:after="20"/>
              <w:ind w:left="20"/>
              <w:jc w:val="both"/>
            </w:pPr>
            <w:r>
              <w:rPr>
                <w:rFonts w:ascii="Times New Roman"/>
                <w:b w:val="false"/>
                <w:i w:val="false"/>
                <w:color w:val="000000"/>
                <w:sz w:val="20"/>
              </w:rPr>
              <w:t>
583.</w:t>
            </w:r>
          </w:p>
          <w:bookmarkEnd w:id="1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однополчане. Лучшие песни о Великой Отечественной войне /сост. Луковников 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159"/>
          <w:p>
            <w:pPr>
              <w:spacing w:after="20"/>
              <w:ind w:left="20"/>
              <w:jc w:val="both"/>
            </w:pPr>
            <w:r>
              <w:rPr>
                <w:rFonts w:ascii="Times New Roman"/>
                <w:b w:val="false"/>
                <w:i w:val="false"/>
                <w:color w:val="000000"/>
                <w:sz w:val="20"/>
              </w:rPr>
              <w:t>
584.</w:t>
            </w:r>
          </w:p>
          <w:bookmarkEnd w:id="1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Жемчужины классической оперетты: Избранные арии и песни: Для голоса в сопровождении фортепиано /сост. Абрамовская-Королева, Вакурова Н., Морева 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160"/>
          <w:p>
            <w:pPr>
              <w:spacing w:after="20"/>
              <w:ind w:left="20"/>
              <w:jc w:val="both"/>
            </w:pPr>
            <w:r>
              <w:rPr>
                <w:rFonts w:ascii="Times New Roman"/>
                <w:b w:val="false"/>
                <w:i w:val="false"/>
                <w:color w:val="000000"/>
                <w:sz w:val="20"/>
              </w:rPr>
              <w:t>
585.</w:t>
            </w:r>
          </w:p>
          <w:bookmarkEnd w:id="1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Лисициан Р.П. 25 вокализов: Для развития чувства стиля: Для голоса и фортепиано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161"/>
          <w:p>
            <w:pPr>
              <w:spacing w:after="20"/>
              <w:ind w:left="20"/>
              <w:jc w:val="both"/>
            </w:pPr>
            <w:r>
              <w:rPr>
                <w:rFonts w:ascii="Times New Roman"/>
                <w:b w:val="false"/>
                <w:i w:val="false"/>
                <w:color w:val="000000"/>
                <w:sz w:val="20"/>
              </w:rPr>
              <w:t>
586.</w:t>
            </w:r>
          </w:p>
          <w:bookmarkEnd w:id="1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 в классе. Выпуск 1 Пьесы и песни в переложении для оркестра детских музыкальных инструментов /переложение Лаптева 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162"/>
          <w:p>
            <w:pPr>
              <w:spacing w:after="20"/>
              <w:ind w:left="20"/>
              <w:jc w:val="both"/>
            </w:pPr>
            <w:r>
              <w:rPr>
                <w:rFonts w:ascii="Times New Roman"/>
                <w:b w:val="false"/>
                <w:i w:val="false"/>
                <w:color w:val="000000"/>
                <w:sz w:val="20"/>
              </w:rPr>
              <w:t>
587.</w:t>
            </w:r>
          </w:p>
          <w:bookmarkEnd w:id="1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2 Пьесы и песни в переложении для оркестра детских музыкальных инструментов /переложение Лаптев 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163"/>
          <w:p>
            <w:pPr>
              <w:spacing w:after="20"/>
              <w:ind w:left="20"/>
              <w:jc w:val="both"/>
            </w:pPr>
            <w:r>
              <w:rPr>
                <w:rFonts w:ascii="Times New Roman"/>
                <w:b w:val="false"/>
                <w:i w:val="false"/>
                <w:color w:val="000000"/>
                <w:sz w:val="20"/>
              </w:rPr>
              <w:t>
588.</w:t>
            </w:r>
          </w:p>
          <w:bookmarkEnd w:id="1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3 Пьесы и песни в переложении для оркестра детских музыкальных инструментов /переложение Лаптева И., Меркуловой 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164"/>
          <w:p>
            <w:pPr>
              <w:spacing w:after="20"/>
              <w:ind w:left="20"/>
              <w:jc w:val="both"/>
            </w:pPr>
            <w:r>
              <w:rPr>
                <w:rFonts w:ascii="Times New Roman"/>
                <w:b w:val="false"/>
                <w:i w:val="false"/>
                <w:color w:val="000000"/>
                <w:sz w:val="20"/>
              </w:rPr>
              <w:t>
589.</w:t>
            </w:r>
          </w:p>
          <w:bookmarkEnd w:id="1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Абызова Е.Н. Задачи и упражнения по теории музыки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165"/>
          <w:p>
            <w:pPr>
              <w:spacing w:after="20"/>
              <w:ind w:left="20"/>
              <w:jc w:val="both"/>
            </w:pPr>
            <w:r>
              <w:rPr>
                <w:rFonts w:ascii="Times New Roman"/>
                <w:b w:val="false"/>
                <w:i w:val="false"/>
                <w:color w:val="000000"/>
                <w:sz w:val="20"/>
              </w:rPr>
              <w:t>
590.</w:t>
            </w:r>
          </w:p>
          <w:bookmarkEnd w:id="1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М., Конорова Е.В. Первые шаги в музыке: Методическое пособие. В двух частях: Музыкальное воспитание. Ритмика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166"/>
          <w:p>
            <w:pPr>
              <w:spacing w:after="20"/>
              <w:ind w:left="20"/>
              <w:jc w:val="both"/>
            </w:pPr>
            <w:r>
              <w:rPr>
                <w:rFonts w:ascii="Times New Roman"/>
                <w:b w:val="false"/>
                <w:i w:val="false"/>
                <w:color w:val="000000"/>
                <w:sz w:val="20"/>
              </w:rPr>
              <w:t>
591.</w:t>
            </w:r>
          </w:p>
          <w:bookmarkEnd w:id="1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Базарнова В.В. Упражнения по сольфеджио. Выпуск 3: 500 двухголосных диктантов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167"/>
          <w:p>
            <w:pPr>
              <w:spacing w:after="20"/>
              <w:ind w:left="20"/>
              <w:jc w:val="both"/>
            </w:pPr>
            <w:r>
              <w:rPr>
                <w:rFonts w:ascii="Times New Roman"/>
                <w:b w:val="false"/>
                <w:i w:val="false"/>
                <w:color w:val="000000"/>
                <w:sz w:val="20"/>
              </w:rPr>
              <w:t>
592.</w:t>
            </w:r>
          </w:p>
          <w:bookmarkEnd w:id="1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первого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68"/>
          <w:p>
            <w:pPr>
              <w:spacing w:after="20"/>
              <w:ind w:left="20"/>
              <w:jc w:val="both"/>
            </w:pPr>
            <w:r>
              <w:rPr>
                <w:rFonts w:ascii="Times New Roman"/>
                <w:b w:val="false"/>
                <w:i w:val="false"/>
                <w:color w:val="000000"/>
                <w:sz w:val="20"/>
              </w:rPr>
              <w:t>
593.</w:t>
            </w:r>
          </w:p>
          <w:bookmarkEnd w:id="1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Барабошкина А. Сольфеджио для второго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69"/>
          <w:p>
            <w:pPr>
              <w:spacing w:after="20"/>
              <w:ind w:left="20"/>
              <w:jc w:val="both"/>
            </w:pPr>
            <w:r>
              <w:rPr>
                <w:rFonts w:ascii="Times New Roman"/>
                <w:b w:val="false"/>
                <w:i w:val="false"/>
                <w:color w:val="000000"/>
                <w:sz w:val="20"/>
              </w:rPr>
              <w:t>
594.</w:t>
            </w:r>
          </w:p>
          <w:bookmarkEnd w:id="1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 В. Элементарная теория музыки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170"/>
          <w:p>
            <w:pPr>
              <w:spacing w:after="20"/>
              <w:ind w:left="20"/>
              <w:jc w:val="both"/>
            </w:pPr>
            <w:r>
              <w:rPr>
                <w:rFonts w:ascii="Times New Roman"/>
                <w:b w:val="false"/>
                <w:i w:val="false"/>
                <w:color w:val="000000"/>
                <w:sz w:val="20"/>
              </w:rPr>
              <w:t>
595.</w:t>
            </w:r>
          </w:p>
          <w:bookmarkEnd w:id="1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Справочник по музыкальной грамоте и сольфеджио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171"/>
          <w:p>
            <w:pPr>
              <w:spacing w:after="20"/>
              <w:ind w:left="20"/>
              <w:jc w:val="both"/>
            </w:pPr>
            <w:r>
              <w:rPr>
                <w:rFonts w:ascii="Times New Roman"/>
                <w:b w:val="false"/>
                <w:i w:val="false"/>
                <w:color w:val="000000"/>
                <w:sz w:val="20"/>
              </w:rPr>
              <w:t>
596.</w:t>
            </w:r>
          </w:p>
          <w:bookmarkEnd w:id="1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Вахромеева Т. Тесты по музыкальной грамоте и сольфеджио: Учебное пособие для 1-7 классов детских музыкальных школ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72"/>
          <w:p>
            <w:pPr>
              <w:spacing w:after="20"/>
              <w:ind w:left="20"/>
              <w:jc w:val="both"/>
            </w:pPr>
            <w:r>
              <w:rPr>
                <w:rFonts w:ascii="Times New Roman"/>
                <w:b w:val="false"/>
                <w:i w:val="false"/>
                <w:color w:val="000000"/>
                <w:sz w:val="20"/>
              </w:rPr>
              <w:t>
597.</w:t>
            </w:r>
          </w:p>
          <w:bookmarkEnd w:id="1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 класса. ДМШ. Методическое пособие для педагогов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73"/>
          <w:p>
            <w:pPr>
              <w:spacing w:after="20"/>
              <w:ind w:left="20"/>
              <w:jc w:val="both"/>
            </w:pPr>
            <w:r>
              <w:rPr>
                <w:rFonts w:ascii="Times New Roman"/>
                <w:b w:val="false"/>
                <w:i w:val="false"/>
                <w:color w:val="000000"/>
                <w:sz w:val="20"/>
              </w:rPr>
              <w:t>
598.</w:t>
            </w:r>
          </w:p>
          <w:bookmarkEnd w:id="1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4-го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174"/>
          <w:p>
            <w:pPr>
              <w:spacing w:after="20"/>
              <w:ind w:left="20"/>
              <w:jc w:val="both"/>
            </w:pPr>
            <w:r>
              <w:rPr>
                <w:rFonts w:ascii="Times New Roman"/>
                <w:b w:val="false"/>
                <w:i w:val="false"/>
                <w:color w:val="000000"/>
                <w:sz w:val="20"/>
              </w:rPr>
              <w:t>
599.</w:t>
            </w:r>
          </w:p>
          <w:bookmarkEnd w:id="1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Сольфеджио для 5-го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75"/>
          <w:p>
            <w:pPr>
              <w:spacing w:after="20"/>
              <w:ind w:left="20"/>
              <w:jc w:val="both"/>
            </w:pPr>
            <w:r>
              <w:rPr>
                <w:rFonts w:ascii="Times New Roman"/>
                <w:b w:val="false"/>
                <w:i w:val="false"/>
                <w:color w:val="000000"/>
                <w:sz w:val="20"/>
              </w:rPr>
              <w:t>
600.</w:t>
            </w:r>
          </w:p>
          <w:bookmarkEnd w:id="1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Запорожец С. Сольфеджио для 3-го класса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176"/>
          <w:p>
            <w:pPr>
              <w:spacing w:after="20"/>
              <w:ind w:left="20"/>
              <w:jc w:val="both"/>
            </w:pPr>
            <w:r>
              <w:rPr>
                <w:rFonts w:ascii="Times New Roman"/>
                <w:b w:val="false"/>
                <w:i w:val="false"/>
                <w:color w:val="000000"/>
                <w:sz w:val="20"/>
              </w:rPr>
              <w:t>
601.</w:t>
            </w:r>
          </w:p>
          <w:bookmarkEnd w:id="1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Зебряк Т. Сочиняем на уроках сольфеджио: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177"/>
          <w:p>
            <w:pPr>
              <w:spacing w:after="20"/>
              <w:ind w:left="20"/>
              <w:jc w:val="both"/>
            </w:pPr>
            <w:r>
              <w:rPr>
                <w:rFonts w:ascii="Times New Roman"/>
                <w:b w:val="false"/>
                <w:i w:val="false"/>
                <w:color w:val="000000"/>
                <w:sz w:val="20"/>
              </w:rPr>
              <w:t>
602.</w:t>
            </w:r>
          </w:p>
          <w:bookmarkEnd w:id="1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Золина Е.М. Сольфеджио для 7-8 классов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178"/>
          <w:p>
            <w:pPr>
              <w:spacing w:after="20"/>
              <w:ind w:left="20"/>
              <w:jc w:val="both"/>
            </w:pPr>
            <w:r>
              <w:rPr>
                <w:rFonts w:ascii="Times New Roman"/>
                <w:b w:val="false"/>
                <w:i w:val="false"/>
                <w:color w:val="000000"/>
                <w:sz w:val="20"/>
              </w:rPr>
              <w:t>
603.</w:t>
            </w:r>
          </w:p>
          <w:bookmarkEnd w:id="1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Калужская Т. Сольфеджио для 6-го класса ДМШ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179"/>
          <w:p>
            <w:pPr>
              <w:spacing w:after="20"/>
              <w:ind w:left="20"/>
              <w:jc w:val="both"/>
            </w:pPr>
            <w:r>
              <w:rPr>
                <w:rFonts w:ascii="Times New Roman"/>
                <w:b w:val="false"/>
                <w:i w:val="false"/>
                <w:color w:val="000000"/>
                <w:sz w:val="20"/>
              </w:rPr>
              <w:t>
604.</w:t>
            </w:r>
          </w:p>
          <w:bookmarkEnd w:id="1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диктанты: I-IV классы детских музыкальных школ /сост. Вахромеева Т.: В комплекте с 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180"/>
          <w:p>
            <w:pPr>
              <w:spacing w:after="20"/>
              <w:ind w:left="20"/>
              <w:jc w:val="both"/>
            </w:pPr>
            <w:r>
              <w:rPr>
                <w:rFonts w:ascii="Times New Roman"/>
                <w:b w:val="false"/>
                <w:i w:val="false"/>
                <w:color w:val="000000"/>
                <w:sz w:val="20"/>
              </w:rPr>
              <w:t>
605.</w:t>
            </w:r>
          </w:p>
          <w:bookmarkEnd w:id="1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Музыкальная азбука: Учебное пособие для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181"/>
          <w:p>
            <w:pPr>
              <w:spacing w:after="20"/>
              <w:ind w:left="20"/>
              <w:jc w:val="both"/>
            </w:pPr>
            <w:r>
              <w:rPr>
                <w:rFonts w:ascii="Times New Roman"/>
                <w:b w:val="false"/>
                <w:i w:val="false"/>
                <w:color w:val="000000"/>
                <w:sz w:val="20"/>
              </w:rPr>
              <w:t>
606.</w:t>
            </w:r>
          </w:p>
          <w:bookmarkEnd w:id="1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1: I-IV классы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182"/>
          <w:p>
            <w:pPr>
              <w:spacing w:after="20"/>
              <w:ind w:left="20"/>
              <w:jc w:val="both"/>
            </w:pPr>
            <w:r>
              <w:rPr>
                <w:rFonts w:ascii="Times New Roman"/>
                <w:b w:val="false"/>
                <w:i w:val="false"/>
                <w:color w:val="000000"/>
                <w:sz w:val="20"/>
              </w:rPr>
              <w:t>
607.</w:t>
            </w:r>
          </w:p>
          <w:bookmarkEnd w:id="1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Подбираем аккомпанемент: Учебное пособие: Выпуск 2: V-VII классы ДМШ</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183"/>
          <w:p>
            <w:pPr>
              <w:spacing w:after="20"/>
              <w:ind w:left="20"/>
              <w:jc w:val="both"/>
            </w:pPr>
            <w:r>
              <w:rPr>
                <w:rFonts w:ascii="Times New Roman"/>
                <w:b w:val="false"/>
                <w:i w:val="false"/>
                <w:color w:val="000000"/>
                <w:sz w:val="20"/>
              </w:rPr>
              <w:t>
608.</w:t>
            </w:r>
          </w:p>
          <w:bookmarkEnd w:id="1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Сиротина Т. Ритмическая азбука: Учебно-методическое пособие: Для I-IV классов детских музыкальных школ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184"/>
          <w:p>
            <w:pPr>
              <w:spacing w:after="20"/>
              <w:ind w:left="20"/>
              <w:jc w:val="both"/>
            </w:pPr>
            <w:r>
              <w:rPr>
                <w:rFonts w:ascii="Times New Roman"/>
                <w:b w:val="false"/>
                <w:i w:val="false"/>
                <w:color w:val="000000"/>
                <w:sz w:val="20"/>
              </w:rPr>
              <w:t>
609.</w:t>
            </w:r>
          </w:p>
          <w:bookmarkEnd w:id="1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1. Одноголосие /сост. Калмыков Б., Фридкин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185"/>
          <w:p>
            <w:pPr>
              <w:spacing w:after="20"/>
              <w:ind w:left="20"/>
              <w:jc w:val="both"/>
            </w:pPr>
            <w:r>
              <w:rPr>
                <w:rFonts w:ascii="Times New Roman"/>
                <w:b w:val="false"/>
                <w:i w:val="false"/>
                <w:color w:val="000000"/>
                <w:sz w:val="20"/>
              </w:rPr>
              <w:t>
610.</w:t>
            </w:r>
          </w:p>
          <w:bookmarkEnd w:id="1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2. Двухголосие /сост. Калмыков Б., Фридкин 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186"/>
          <w:p>
            <w:pPr>
              <w:spacing w:after="20"/>
              <w:ind w:left="20"/>
              <w:jc w:val="both"/>
            </w:pPr>
            <w:r>
              <w:rPr>
                <w:rFonts w:ascii="Times New Roman"/>
                <w:b w:val="false"/>
                <w:i w:val="false"/>
                <w:color w:val="000000"/>
                <w:sz w:val="20"/>
              </w:rPr>
              <w:t>
611.</w:t>
            </w:r>
          </w:p>
          <w:bookmarkEnd w:id="1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Практическое руководство по музыкальной грамоте: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187"/>
          <w:p>
            <w:pPr>
              <w:spacing w:after="20"/>
              <w:ind w:left="20"/>
              <w:jc w:val="both"/>
            </w:pPr>
            <w:r>
              <w:rPr>
                <w:rFonts w:ascii="Times New Roman"/>
                <w:b w:val="false"/>
                <w:i w:val="false"/>
                <w:color w:val="000000"/>
                <w:sz w:val="20"/>
              </w:rPr>
              <w:t>
612.</w:t>
            </w:r>
          </w:p>
          <w:bookmarkEnd w:id="1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Фридкин Г. Чтение с листа на уроках сольфеджио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188"/>
          <w:p>
            <w:pPr>
              <w:spacing w:after="20"/>
              <w:ind w:left="20"/>
              <w:jc w:val="both"/>
            </w:pPr>
            <w:r>
              <w:rPr>
                <w:rFonts w:ascii="Times New Roman"/>
                <w:b w:val="false"/>
                <w:i w:val="false"/>
                <w:color w:val="000000"/>
                <w:sz w:val="20"/>
              </w:rPr>
              <w:t>
613.</w:t>
            </w:r>
          </w:p>
          <w:bookmarkEnd w:id="1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Красинская Л., Уткин В. Элементарная теория музыки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189"/>
          <w:p>
            <w:pPr>
              <w:spacing w:after="20"/>
              <w:ind w:left="20"/>
              <w:jc w:val="both"/>
            </w:pPr>
            <w:r>
              <w:rPr>
                <w:rFonts w:ascii="Times New Roman"/>
                <w:b w:val="false"/>
                <w:i w:val="false"/>
                <w:color w:val="000000"/>
                <w:sz w:val="20"/>
              </w:rPr>
              <w:t>
614.</w:t>
            </w:r>
          </w:p>
          <w:bookmarkEnd w:id="1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Ладухин Н.М. Одноголосное сольфеджио: Нотное издание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190"/>
          <w:p>
            <w:pPr>
              <w:spacing w:after="20"/>
              <w:ind w:left="20"/>
              <w:jc w:val="both"/>
            </w:pPr>
            <w:r>
              <w:rPr>
                <w:rFonts w:ascii="Times New Roman"/>
                <w:b w:val="false"/>
                <w:i w:val="false"/>
                <w:color w:val="000000"/>
                <w:sz w:val="20"/>
              </w:rPr>
              <w:t>
615.</w:t>
            </w:r>
          </w:p>
          <w:bookmarkEnd w:id="1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Хвостенко В. Задачи и упражнения по элементарной теории музыки: Учебное пособие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191"/>
          <w:p>
            <w:pPr>
              <w:spacing w:after="20"/>
              <w:ind w:left="20"/>
              <w:jc w:val="both"/>
            </w:pPr>
            <w:r>
              <w:rPr>
                <w:rFonts w:ascii="Times New Roman"/>
                <w:b w:val="false"/>
                <w:i w:val="false"/>
                <w:color w:val="000000"/>
                <w:sz w:val="20"/>
              </w:rPr>
              <w:t>
616.</w:t>
            </w:r>
          </w:p>
          <w:bookmarkEnd w:id="1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Г. Интонационные трудности в курсе сольфеджио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92"/>
          <w:p>
            <w:pPr>
              <w:spacing w:after="20"/>
              <w:ind w:left="20"/>
              <w:jc w:val="both"/>
            </w:pPr>
            <w:r>
              <w:rPr>
                <w:rFonts w:ascii="Times New Roman"/>
                <w:b w:val="false"/>
                <w:i w:val="false"/>
                <w:color w:val="000000"/>
                <w:sz w:val="20"/>
              </w:rPr>
              <w:t>
617.</w:t>
            </w:r>
          </w:p>
          <w:bookmarkEnd w:id="1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Тимакин Е.М. Воспитание пианиста (с приложением DVD-диска)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193"/>
          <w:p>
            <w:pPr>
              <w:spacing w:after="20"/>
              <w:ind w:left="20"/>
              <w:jc w:val="both"/>
            </w:pPr>
            <w:r>
              <w:rPr>
                <w:rFonts w:ascii="Times New Roman"/>
                <w:b w:val="false"/>
                <w:i w:val="false"/>
                <w:color w:val="000000"/>
                <w:sz w:val="20"/>
              </w:rPr>
              <w:t>
618.</w:t>
            </w:r>
          </w:p>
          <w:bookmarkEnd w:id="1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Булучевский Ю., Фомин В. Краткий музыкальный словарь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194"/>
          <w:p>
            <w:pPr>
              <w:spacing w:after="20"/>
              <w:ind w:left="20"/>
              <w:jc w:val="both"/>
            </w:pPr>
            <w:r>
              <w:rPr>
                <w:rFonts w:ascii="Times New Roman"/>
                <w:b w:val="false"/>
                <w:i w:val="false"/>
                <w:color w:val="000000"/>
                <w:sz w:val="20"/>
              </w:rPr>
              <w:t>
619.</w:t>
            </w:r>
          </w:p>
          <w:bookmarkEnd w:id="1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 для фортепиано. – C. F. PETERS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195"/>
          <w:p>
            <w:pPr>
              <w:spacing w:after="20"/>
              <w:ind w:left="20"/>
              <w:jc w:val="both"/>
            </w:pPr>
            <w:r>
              <w:rPr>
                <w:rFonts w:ascii="Times New Roman"/>
                <w:b w:val="false"/>
                <w:i w:val="false"/>
                <w:color w:val="000000"/>
                <w:sz w:val="20"/>
              </w:rPr>
              <w:t>
620.</w:t>
            </w:r>
          </w:p>
          <w:bookmarkEnd w:id="1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Школа беглости. Сочинение 802. Том II: для фортепиано. – C. F. PETERS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Для школ с казахским языком обучения</w:t>
      </w:r>
      <w:r>
        <w:br/>
      </w:r>
      <w:r>
        <w:rPr>
          <w:rFonts w:ascii="Times New Roman"/>
          <w:b/>
          <w:i w:val="false"/>
          <w:color w:val="000000"/>
        </w:rPr>
        <w:t>ПРЕДШКОЛЬНАЯ ПОДГОТОВКА</w:t>
      </w:r>
      <w:r>
        <w:br/>
      </w:r>
      <w:r>
        <w:rPr>
          <w:rFonts w:ascii="Times New Roman"/>
          <w:b/>
          <w:i w:val="false"/>
          <w:color w:val="000000"/>
        </w:rPr>
        <w:t>Казахские народные сказки: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1642"/>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қыз бен мысық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маймыл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мен жігіт</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мен дәу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мен жаман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Жігіт пен мыстан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дос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Тапқыр бала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Алтыншашты Тотамбай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қылыш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 атқыш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қыз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Әби мен Тәби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әтеш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Русские народные сказки: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Шалқан, Кірпі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жұмыртқа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шаян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әтеш және түлкі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Ақымақ қасқыр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Қорыққанға қос көрінер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 мен маймақ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Аяз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тырна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Аққу-қаздар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Қарша қыз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қоян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мен аю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Шортанның бұйрығымен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Сказки народов мира: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торай (ағылшын халық ертегісі)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үш қыз (татар халық ертегісі)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Күшіңе емес, ақылыңа сен (белорусь халық ертегісі)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Көкек (немец халық ертегісі)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 қонаққа барғанда (словак) халық ертегісі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писателей народов Казахстана и СНГ</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Ыбырай Алтынсарин </w:t>
            </w:r>
            <w:r>
              <w:br/>
            </w:r>
            <w:r>
              <w:rPr>
                <w:rFonts w:ascii="Times New Roman"/>
                <w:b w:val="false"/>
                <w:i w:val="false"/>
                <w:color w:val="000000"/>
                <w:sz w:val="20"/>
              </w:rPr>
              <w:t>
Аурудан - аяған күштірек</w:t>
            </w:r>
            <w:r>
              <w:br/>
            </w:r>
            <w:r>
              <w:rPr>
                <w:rFonts w:ascii="Times New Roman"/>
                <w:b w:val="false"/>
                <w:i w:val="false"/>
                <w:color w:val="000000"/>
                <w:sz w:val="20"/>
              </w:rPr>
              <w:t>
Өрмекші, құмырсқа және қарлығаш</w:t>
            </w:r>
            <w:r>
              <w:br/>
            </w:r>
            <w:r>
              <w:rPr>
                <w:rFonts w:ascii="Times New Roman"/>
                <w:b w:val="false"/>
                <w:i w:val="false"/>
                <w:color w:val="000000"/>
                <w:sz w:val="20"/>
              </w:rPr>
              <w:t xml:space="preserve">
Бір уыс мақта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 Дөнентаев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Өтебай Тұрманжанов </w:t>
            </w:r>
            <w:r>
              <w:br/>
            </w:r>
            <w:r>
              <w:rPr>
                <w:rFonts w:ascii="Times New Roman"/>
                <w:b w:val="false"/>
                <w:i w:val="false"/>
                <w:color w:val="000000"/>
                <w:sz w:val="20"/>
              </w:rPr>
              <w:t xml:space="preserve">
Ақ бота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r>
              <w:br/>
            </w:r>
            <w:r>
              <w:rPr>
                <w:rFonts w:ascii="Times New Roman"/>
                <w:b w:val="false"/>
                <w:i w:val="false"/>
                <w:color w:val="000000"/>
                <w:sz w:val="20"/>
              </w:rPr>
              <w:t>
Тас</w:t>
            </w:r>
            <w:r>
              <w:br/>
            </w:r>
            <w:r>
              <w:rPr>
                <w:rFonts w:ascii="Times New Roman"/>
                <w:b w:val="false"/>
                <w:i w:val="false"/>
                <w:color w:val="000000"/>
                <w:sz w:val="20"/>
              </w:rPr>
              <w:t>
Бұлақ</w:t>
            </w:r>
            <w:r>
              <w:br/>
            </w:r>
            <w:r>
              <w:rPr>
                <w:rFonts w:ascii="Times New Roman"/>
                <w:b w:val="false"/>
                <w:i w:val="false"/>
                <w:color w:val="000000"/>
                <w:sz w:val="20"/>
              </w:rPr>
              <w:t>
Сүңгі және Күн</w:t>
            </w:r>
            <w:r>
              <w:br/>
            </w:r>
            <w:r>
              <w:rPr>
                <w:rFonts w:ascii="Times New Roman"/>
                <w:b w:val="false"/>
                <w:i w:val="false"/>
                <w:color w:val="000000"/>
                <w:sz w:val="20"/>
              </w:rPr>
              <w:t xml:space="preserve">
Күн шуағы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r>
              <w:br/>
            </w:r>
            <w:r>
              <w:rPr>
                <w:rFonts w:ascii="Times New Roman"/>
                <w:b w:val="false"/>
                <w:i w:val="false"/>
                <w:color w:val="000000"/>
                <w:sz w:val="20"/>
              </w:rPr>
              <w:t xml:space="preserve">
Бөлтірік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r>
              <w:br/>
            </w:r>
            <w:r>
              <w:rPr>
                <w:rFonts w:ascii="Times New Roman"/>
                <w:b w:val="false"/>
                <w:i w:val="false"/>
                <w:color w:val="000000"/>
                <w:sz w:val="20"/>
              </w:rPr>
              <w:t xml:space="preserve">
Біздің аулада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r>
              <w:br/>
            </w:r>
            <w:r>
              <w:rPr>
                <w:rFonts w:ascii="Times New Roman"/>
                <w:b w:val="false"/>
                <w:i w:val="false"/>
                <w:color w:val="000000"/>
                <w:sz w:val="20"/>
              </w:rPr>
              <w:t>
Екі жолдас</w:t>
            </w:r>
            <w:r>
              <w:br/>
            </w:r>
            <w:r>
              <w:rPr>
                <w:rFonts w:ascii="Times New Roman"/>
                <w:b w:val="false"/>
                <w:i w:val="false"/>
                <w:color w:val="000000"/>
                <w:sz w:val="20"/>
              </w:rPr>
              <w:t>
Арыстан мен тышқан</w:t>
            </w:r>
            <w:r>
              <w:br/>
            </w:r>
            <w:r>
              <w:rPr>
                <w:rFonts w:ascii="Times New Roman"/>
                <w:b w:val="false"/>
                <w:i w:val="false"/>
                <w:color w:val="000000"/>
                <w:sz w:val="20"/>
              </w:rPr>
              <w:t xml:space="preserve">
Әкесі мен балалары </w:t>
            </w:r>
            <w:r>
              <w:br/>
            </w:r>
            <w:r>
              <w:rPr>
                <w:rFonts w:ascii="Times New Roman"/>
                <w:b w:val="false"/>
                <w:i w:val="false"/>
                <w:color w:val="000000"/>
                <w:sz w:val="20"/>
              </w:rPr>
              <w:t>
Оқымысты ұл</w:t>
            </w:r>
            <w:r>
              <w:br/>
            </w:r>
            <w:r>
              <w:rPr>
                <w:rFonts w:ascii="Times New Roman"/>
                <w:b w:val="false"/>
                <w:i w:val="false"/>
                <w:color w:val="000000"/>
                <w:sz w:val="20"/>
              </w:rPr>
              <w:t xml:space="preserve">
Құс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 Ушинский </w:t>
            </w:r>
            <w:r>
              <w:br/>
            </w:r>
            <w:r>
              <w:rPr>
                <w:rFonts w:ascii="Times New Roman"/>
                <w:b w:val="false"/>
                <w:i w:val="false"/>
                <w:color w:val="000000"/>
                <w:sz w:val="20"/>
              </w:rPr>
              <w:t>
Дәрі-дәрмек</w:t>
            </w:r>
            <w:r>
              <w:br/>
            </w:r>
            <w:r>
              <w:rPr>
                <w:rFonts w:ascii="Times New Roman"/>
                <w:b w:val="false"/>
                <w:i w:val="false"/>
                <w:color w:val="000000"/>
                <w:sz w:val="20"/>
              </w:rPr>
              <w:t>
Күшіңе сенбе</w:t>
            </w:r>
            <w:r>
              <w:br/>
            </w:r>
            <w:r>
              <w:rPr>
                <w:rFonts w:ascii="Times New Roman"/>
                <w:b w:val="false"/>
                <w:i w:val="false"/>
                <w:color w:val="000000"/>
                <w:sz w:val="20"/>
              </w:rPr>
              <w:t xml:space="preserve">
Көкек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Валентина Осеева </w:t>
            </w:r>
            <w:r>
              <w:br/>
            </w:r>
            <w:r>
              <w:rPr>
                <w:rFonts w:ascii="Times New Roman"/>
                <w:b w:val="false"/>
                <w:i w:val="false"/>
                <w:color w:val="000000"/>
                <w:sz w:val="20"/>
              </w:rPr>
              <w:t>
Жаман, Жақсырақ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Наталья Калинина </w:t>
            </w:r>
            <w:r>
              <w:br/>
            </w:r>
            <w:r>
              <w:rPr>
                <w:rFonts w:ascii="Times New Roman"/>
                <w:b w:val="false"/>
                <w:i w:val="false"/>
                <w:color w:val="000000"/>
                <w:sz w:val="20"/>
              </w:rPr>
              <w:t xml:space="preserve">
Қар кесегі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Пермяк </w:t>
            </w:r>
            <w:r>
              <w:br/>
            </w:r>
            <w:r>
              <w:rPr>
                <w:rFonts w:ascii="Times New Roman"/>
                <w:b w:val="false"/>
                <w:i w:val="false"/>
                <w:color w:val="000000"/>
                <w:sz w:val="20"/>
              </w:rPr>
              <w:t xml:space="preserve">
Қол не үшін керек?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Виталий Бианки </w:t>
            </w:r>
            <w:r>
              <w:br/>
            </w:r>
            <w:r>
              <w:rPr>
                <w:rFonts w:ascii="Times New Roman"/>
                <w:b w:val="false"/>
                <w:i w:val="false"/>
                <w:color w:val="000000"/>
                <w:sz w:val="20"/>
              </w:rPr>
              <w:t xml:space="preserve">
Түлкі мен тышқан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Сапарғали Бегалин</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Смақов</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Тұманбай Молдағалиев</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Мұзафар Әлімбаев </w:t>
            </w:r>
            <w:r>
              <w:br/>
            </w:r>
            <w:r>
              <w:rPr>
                <w:rFonts w:ascii="Times New Roman"/>
                <w:b w:val="false"/>
                <w:i w:val="false"/>
                <w:color w:val="000000"/>
                <w:sz w:val="20"/>
              </w:rPr>
              <w:t>
Менің ойыншықтарым</w:t>
            </w:r>
            <w:r>
              <w:br/>
            </w:r>
            <w:r>
              <w:rPr>
                <w:rFonts w:ascii="Times New Roman"/>
                <w:b w:val="false"/>
                <w:i w:val="false"/>
                <w:color w:val="000000"/>
                <w:sz w:val="20"/>
              </w:rPr>
              <w:t>
Мысықтың әдеттері</w:t>
            </w:r>
            <w:r>
              <w:br/>
            </w:r>
            <w:r>
              <w:rPr>
                <w:rFonts w:ascii="Times New Roman"/>
                <w:b w:val="false"/>
                <w:i w:val="false"/>
                <w:color w:val="000000"/>
                <w:sz w:val="20"/>
              </w:rPr>
              <w:t xml:space="preserve">
Әдептілік әліппесі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Оразақын Асқаров </w:t>
            </w:r>
            <w:r>
              <w:br/>
            </w:r>
            <w:r>
              <w:rPr>
                <w:rFonts w:ascii="Times New Roman"/>
                <w:b w:val="false"/>
                <w:i w:val="false"/>
                <w:color w:val="000000"/>
                <w:sz w:val="20"/>
              </w:rPr>
              <w:t xml:space="preserve">
Біздің ит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Қабдыкәрім Ыдырысов </w:t>
            </w:r>
            <w:r>
              <w:br/>
            </w:r>
            <w:r>
              <w:rPr>
                <w:rFonts w:ascii="Times New Roman"/>
                <w:b w:val="false"/>
                <w:i w:val="false"/>
                <w:color w:val="000000"/>
                <w:sz w:val="20"/>
              </w:rPr>
              <w:t xml:space="preserve">
Жайлауда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Қадыр Мырзалиев </w:t>
            </w:r>
            <w:r>
              <w:br/>
            </w:r>
            <w:r>
              <w:rPr>
                <w:rFonts w:ascii="Times New Roman"/>
                <w:b w:val="false"/>
                <w:i w:val="false"/>
                <w:color w:val="000000"/>
                <w:sz w:val="20"/>
              </w:rPr>
              <w:t xml:space="preserve">
Өзім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Әнуарбек Дүйсенбиев </w:t>
            </w:r>
            <w:r>
              <w:br/>
            </w:r>
            <w:r>
              <w:rPr>
                <w:rFonts w:ascii="Times New Roman"/>
                <w:b w:val="false"/>
                <w:i w:val="false"/>
                <w:color w:val="000000"/>
                <w:sz w:val="20"/>
              </w:rPr>
              <w:t xml:space="preserve">
Жоғалған зат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 Бөдешев </w:t>
            </w:r>
            <w:r>
              <w:br/>
            </w:r>
            <w:r>
              <w:rPr>
                <w:rFonts w:ascii="Times New Roman"/>
                <w:b w:val="false"/>
                <w:i w:val="false"/>
                <w:color w:val="000000"/>
                <w:sz w:val="20"/>
              </w:rPr>
              <w:t xml:space="preserve">
Алма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Қосжан Мүсірепов </w:t>
            </w:r>
            <w:r>
              <w:br/>
            </w:r>
            <w:r>
              <w:rPr>
                <w:rFonts w:ascii="Times New Roman"/>
                <w:b w:val="false"/>
                <w:i w:val="false"/>
                <w:color w:val="000000"/>
                <w:sz w:val="20"/>
              </w:rPr>
              <w:t>
Қырсық мысық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Сергей Есенин </w:t>
            </w:r>
            <w:r>
              <w:br/>
            </w:r>
            <w:r>
              <w:rPr>
                <w:rFonts w:ascii="Times New Roman"/>
                <w:b w:val="false"/>
                <w:i w:val="false"/>
                <w:color w:val="000000"/>
                <w:sz w:val="20"/>
              </w:rPr>
              <w:t>
Ақ қайың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Расул Гамзатов </w:t>
            </w:r>
            <w:r>
              <w:br/>
            </w:r>
            <w:r>
              <w:rPr>
                <w:rFonts w:ascii="Times New Roman"/>
                <w:b w:val="false"/>
                <w:i w:val="false"/>
                <w:color w:val="000000"/>
                <w:sz w:val="20"/>
              </w:rPr>
              <w:t xml:space="preserve">
Менің атам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Корней Чуковский </w:t>
            </w:r>
            <w:r>
              <w:br/>
            </w:r>
            <w:r>
              <w:rPr>
                <w:rFonts w:ascii="Times New Roman"/>
                <w:b w:val="false"/>
                <w:i w:val="false"/>
                <w:color w:val="000000"/>
                <w:sz w:val="20"/>
              </w:rPr>
              <w:t xml:space="preserve">
Айболит пен торғай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НАЧАЛЬНОЕ ОБРАЗОВАНИЕ</w:t>
            </w:r>
            <w:r>
              <w:br/>
            </w:r>
            <w:r>
              <w:rPr>
                <w:rFonts w:ascii="Times New Roman"/>
                <w:b w:val="false"/>
                <w:i w:val="false"/>
                <w:color w:val="000000"/>
                <w:sz w:val="20"/>
              </w:rPr>
              <w:t>
Произведения на казахском языке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Қиял-ғажайып ертегілері жинағы (қазақ ертегілері)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туралы ертегілер жинағы (қазақ ертегілері)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Батырлар туралы ертегілер жинағы (қазақ ертегілері)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Әжемнің ертегілері жинағы (қазақ ертегілері)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Өнегелі ертегілер жинағы (қазақ ертегілері)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Ерлік ертегілері жинағы (қазақ ертегілері)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әлем халықтары ертегілерінің алтын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хикаялары жинағы (қазақ ертегілері)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Майтанов </w:t>
            </w:r>
            <w:r>
              <w:br/>
            </w:r>
            <w:r>
              <w:rPr>
                <w:rFonts w:ascii="Times New Roman"/>
                <w:b w:val="false"/>
                <w:i w:val="false"/>
                <w:color w:val="000000"/>
                <w:sz w:val="20"/>
              </w:rPr>
              <w:t xml:space="preserve">
Абай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С. Өтениязов </w:t>
            </w:r>
            <w:r>
              <w:br/>
            </w:r>
            <w:r>
              <w:rPr>
                <w:rFonts w:ascii="Times New Roman"/>
                <w:b w:val="false"/>
                <w:i w:val="false"/>
                <w:color w:val="000000"/>
                <w:sz w:val="20"/>
              </w:rPr>
              <w:t xml:space="preserve">
Шоқан Уәлиханов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Қасымбаев</w:t>
            </w:r>
            <w:r>
              <w:br/>
            </w:r>
            <w:r>
              <w:rPr>
                <w:rFonts w:ascii="Times New Roman"/>
                <w:b w:val="false"/>
                <w:i w:val="false"/>
                <w:color w:val="000000"/>
                <w:sz w:val="20"/>
              </w:rPr>
              <w:t>
Абылай хан</w:t>
            </w:r>
            <w:r>
              <w:br/>
            </w:r>
            <w:r>
              <w:rPr>
                <w:rFonts w:ascii="Times New Roman"/>
                <w:b w:val="false"/>
                <w:i w:val="false"/>
                <w:color w:val="000000"/>
                <w:sz w:val="20"/>
              </w:rPr>
              <w:t xml:space="preserve">
Кенесары Қасымов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xml:space="preserve">
Керей мен Жәнібек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Б.Көмеков, Қ.Сәки </w:t>
            </w:r>
            <w:r>
              <w:br/>
            </w:r>
            <w:r>
              <w:rPr>
                <w:rFonts w:ascii="Times New Roman"/>
                <w:b w:val="false"/>
                <w:i w:val="false"/>
                <w:color w:val="000000"/>
                <w:sz w:val="20"/>
              </w:rPr>
              <w:t xml:space="preserve">
Бейбарыс сұлтан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Б. Кәрібаев </w:t>
            </w:r>
            <w:r>
              <w:br/>
            </w:r>
            <w:r>
              <w:rPr>
                <w:rFonts w:ascii="Times New Roman"/>
                <w:b w:val="false"/>
                <w:i w:val="false"/>
                <w:color w:val="000000"/>
                <w:sz w:val="20"/>
              </w:rPr>
              <w:t xml:space="preserve">
Мұхаммед Хайдар Дулати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xml:space="preserve">
Томирис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Б. Көмеков </w:t>
            </w:r>
            <w:r>
              <w:br/>
            </w:r>
            <w:r>
              <w:rPr>
                <w:rFonts w:ascii="Times New Roman"/>
                <w:b w:val="false"/>
                <w:i w:val="false"/>
                <w:color w:val="000000"/>
                <w:sz w:val="20"/>
              </w:rPr>
              <w:t xml:space="preserve">
Шыңғыс хан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Күмісбайұлы </w:t>
            </w:r>
            <w:r>
              <w:br/>
            </w:r>
            <w:r>
              <w:rPr>
                <w:rFonts w:ascii="Times New Roman"/>
                <w:b w:val="false"/>
                <w:i w:val="false"/>
                <w:color w:val="000000"/>
                <w:sz w:val="20"/>
              </w:rPr>
              <w:t>
Қанжығалы Бөгенбай</w:t>
            </w:r>
            <w:r>
              <w:br/>
            </w:r>
            <w:r>
              <w:rPr>
                <w:rFonts w:ascii="Times New Roman"/>
                <w:b w:val="false"/>
                <w:i w:val="false"/>
                <w:color w:val="000000"/>
                <w:sz w:val="20"/>
              </w:rPr>
              <w:t>
Шақшақұлы Жәнібек</w:t>
            </w:r>
            <w:r>
              <w:br/>
            </w:r>
            <w:r>
              <w:rPr>
                <w:rFonts w:ascii="Times New Roman"/>
                <w:b w:val="false"/>
                <w:i w:val="false"/>
                <w:color w:val="000000"/>
                <w:sz w:val="20"/>
              </w:rPr>
              <w:t>
Райымбек батыр</w:t>
            </w:r>
            <w:r>
              <w:br/>
            </w:r>
            <w:r>
              <w:rPr>
                <w:rFonts w:ascii="Times New Roman"/>
                <w:b w:val="false"/>
                <w:i w:val="false"/>
                <w:color w:val="000000"/>
                <w:sz w:val="20"/>
              </w:rPr>
              <w:t xml:space="preserve">
Қаракерей Қабанбай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Уразбаева </w:t>
            </w:r>
            <w:r>
              <w:br/>
            </w:r>
            <w:r>
              <w:rPr>
                <w:rFonts w:ascii="Times New Roman"/>
                <w:b w:val="false"/>
                <w:i w:val="false"/>
                <w:color w:val="000000"/>
                <w:sz w:val="20"/>
              </w:rPr>
              <w:t xml:space="preserve">
С. Сейфуллин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Матыжанов </w:t>
            </w:r>
            <w:r>
              <w:br/>
            </w:r>
            <w:r>
              <w:rPr>
                <w:rFonts w:ascii="Times New Roman"/>
                <w:b w:val="false"/>
                <w:i w:val="false"/>
                <w:color w:val="000000"/>
                <w:sz w:val="20"/>
              </w:rPr>
              <w:t xml:space="preserve">
Асыл сөз аталары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Тұрысбек </w:t>
            </w:r>
            <w:r>
              <w:br/>
            </w:r>
            <w:r>
              <w:rPr>
                <w:rFonts w:ascii="Times New Roman"/>
                <w:b w:val="false"/>
                <w:i w:val="false"/>
                <w:color w:val="000000"/>
                <w:sz w:val="20"/>
              </w:rPr>
              <w:t xml:space="preserve">
Қазақтың билері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Файзуллаұлы </w:t>
            </w:r>
            <w:r>
              <w:br/>
            </w:r>
            <w:r>
              <w:rPr>
                <w:rFonts w:ascii="Times New Roman"/>
                <w:b w:val="false"/>
                <w:i w:val="false"/>
                <w:color w:val="000000"/>
                <w:sz w:val="20"/>
              </w:rPr>
              <w:t>
Ақ көбелек</w:t>
            </w:r>
            <w:r>
              <w:br/>
            </w:r>
            <w:r>
              <w:rPr>
                <w:rFonts w:ascii="Times New Roman"/>
                <w:b w:val="false"/>
                <w:i w:val="false"/>
                <w:color w:val="000000"/>
                <w:sz w:val="20"/>
              </w:rPr>
              <w:t>
Мінез-құлық әліппесі (Азбука характеров)</w:t>
            </w:r>
            <w:r>
              <w:br/>
            </w:r>
            <w:r>
              <w:rPr>
                <w:rFonts w:ascii="Times New Roman"/>
                <w:b w:val="false"/>
                <w:i w:val="false"/>
                <w:color w:val="000000"/>
                <w:sz w:val="20"/>
              </w:rPr>
              <w:t xml:space="preserve">
Кел, достасайық, қоян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Баянбай </w:t>
            </w:r>
            <w:r>
              <w:br/>
            </w:r>
            <w:r>
              <w:rPr>
                <w:rFonts w:ascii="Times New Roman"/>
                <w:b w:val="false"/>
                <w:i w:val="false"/>
                <w:color w:val="000000"/>
                <w:sz w:val="20"/>
              </w:rPr>
              <w:t>
Араша</w:t>
            </w:r>
            <w:r>
              <w:br/>
            </w:r>
            <w:r>
              <w:rPr>
                <w:rFonts w:ascii="Times New Roman"/>
                <w:b w:val="false"/>
                <w:i w:val="false"/>
                <w:color w:val="000000"/>
                <w:sz w:val="20"/>
              </w:rPr>
              <w:t>
Достар</w:t>
            </w:r>
            <w:r>
              <w:br/>
            </w:r>
            <w:r>
              <w:rPr>
                <w:rFonts w:ascii="Times New Roman"/>
                <w:b w:val="false"/>
                <w:i w:val="false"/>
                <w:color w:val="000000"/>
                <w:sz w:val="20"/>
              </w:rPr>
              <w:t xml:space="preserve">
Түс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Нұрғали </w:t>
            </w:r>
            <w:r>
              <w:br/>
            </w:r>
            <w:r>
              <w:rPr>
                <w:rFonts w:ascii="Times New Roman"/>
                <w:b w:val="false"/>
                <w:i w:val="false"/>
                <w:color w:val="000000"/>
                <w:sz w:val="20"/>
              </w:rPr>
              <w:t>
Бауырлар</w:t>
            </w:r>
            <w:r>
              <w:br/>
            </w:r>
            <w:r>
              <w:rPr>
                <w:rFonts w:ascii="Times New Roman"/>
                <w:b w:val="false"/>
                <w:i w:val="false"/>
                <w:color w:val="000000"/>
                <w:sz w:val="20"/>
              </w:rPr>
              <w:t xml:space="preserve">
Қарауыл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Оразбекұлы </w:t>
            </w:r>
            <w:r>
              <w:br/>
            </w:r>
            <w:r>
              <w:rPr>
                <w:rFonts w:ascii="Times New Roman"/>
                <w:b w:val="false"/>
                <w:i w:val="false"/>
                <w:color w:val="000000"/>
                <w:sz w:val="20"/>
              </w:rPr>
              <w:t>
Бояуды қайдан алады</w:t>
            </w:r>
            <w:r>
              <w:br/>
            </w:r>
            <w:r>
              <w:rPr>
                <w:rFonts w:ascii="Times New Roman"/>
                <w:b w:val="false"/>
                <w:i w:val="false"/>
                <w:color w:val="000000"/>
                <w:sz w:val="20"/>
              </w:rPr>
              <w:t>
Қиялшылдар</w:t>
            </w:r>
            <w:r>
              <w:br/>
            </w:r>
            <w:r>
              <w:rPr>
                <w:rFonts w:ascii="Times New Roman"/>
                <w:b w:val="false"/>
                <w:i w:val="false"/>
                <w:color w:val="000000"/>
                <w:sz w:val="20"/>
              </w:rPr>
              <w:t xml:space="preserve">
Наурызкөже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Нұрғали </w:t>
            </w:r>
            <w:r>
              <w:br/>
            </w:r>
            <w:r>
              <w:rPr>
                <w:rFonts w:ascii="Times New Roman"/>
                <w:b w:val="false"/>
                <w:i w:val="false"/>
                <w:color w:val="000000"/>
                <w:sz w:val="20"/>
              </w:rPr>
              <w:t>
Қулық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Қалиұлы </w:t>
            </w:r>
            <w:r>
              <w:br/>
            </w:r>
            <w:r>
              <w:rPr>
                <w:rFonts w:ascii="Times New Roman"/>
                <w:b w:val="false"/>
                <w:i w:val="false"/>
                <w:color w:val="000000"/>
                <w:sz w:val="20"/>
              </w:rPr>
              <w:t xml:space="preserve">
Бақыт құсы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Шайхыұлы </w:t>
            </w:r>
            <w:r>
              <w:br/>
            </w:r>
            <w:r>
              <w:rPr>
                <w:rFonts w:ascii="Times New Roman"/>
                <w:b w:val="false"/>
                <w:i w:val="false"/>
                <w:color w:val="000000"/>
                <w:sz w:val="20"/>
              </w:rPr>
              <w:t xml:space="preserve">
Шылдыр шумек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r>
              <w:br/>
            </w:r>
            <w:r>
              <w:rPr>
                <w:rFonts w:ascii="Times New Roman"/>
                <w:b w:val="false"/>
                <w:i w:val="false"/>
                <w:color w:val="000000"/>
                <w:sz w:val="20"/>
              </w:rPr>
              <w:t>
Алабұға ауланған күн</w:t>
            </w:r>
            <w:r>
              <w:br/>
            </w:r>
            <w:r>
              <w:rPr>
                <w:rFonts w:ascii="Times New Roman"/>
                <w:b w:val="false"/>
                <w:i w:val="false"/>
                <w:color w:val="000000"/>
                <w:sz w:val="20"/>
              </w:rPr>
              <w:t>
Үпілмәлік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на русском языке</w:t>
            </w:r>
            <w:r>
              <w:br/>
            </w:r>
            <w:r>
              <w:rPr>
                <w:rFonts w:ascii="Times New Roman"/>
                <w:b w:val="false"/>
                <w:i w:val="false"/>
                <w:color w:val="000000"/>
                <w:sz w:val="20"/>
              </w:rPr>
              <w:t>
Русские сказки: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семеро козлят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лиса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Елена Премудрая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Сестрица Аленушка и братец Иванушка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Сивка-Бурка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Теремок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на трех языках</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мен Жоламан</w:t>
            </w:r>
            <w:r>
              <w:br/>
            </w:r>
            <w:r>
              <w:rPr>
                <w:rFonts w:ascii="Times New Roman"/>
                <w:b w:val="false"/>
                <w:i w:val="false"/>
                <w:color w:val="000000"/>
                <w:sz w:val="20"/>
              </w:rPr>
              <w:t xml:space="preserve">
Аламан и Жоламан / Alamanand Zholaman. Қазақ ертегісі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Жақсылық пен жамандық.Добрый и злой. The coodman and the badmen. Қазақ ертегісі.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w:t>
            </w:r>
            <w:r>
              <w:br/>
            </w:r>
            <w:r>
              <w:rPr>
                <w:rFonts w:ascii="Times New Roman"/>
                <w:b w:val="false"/>
                <w:i w:val="false"/>
                <w:color w:val="000000"/>
                <w:sz w:val="20"/>
              </w:rPr>
              <w:t xml:space="preserve">
Мал дәрігері Викки. Ветеринар Викки. VickytneVet.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xml:space="preserve">
Снежная королева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Перро </w:t>
            </w:r>
            <w:r>
              <w:br/>
            </w:r>
            <w:r>
              <w:rPr>
                <w:rFonts w:ascii="Times New Roman"/>
                <w:b w:val="false"/>
                <w:i w:val="false"/>
                <w:color w:val="000000"/>
                <w:sz w:val="20"/>
              </w:rPr>
              <w:t xml:space="preserve">
Золушка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xml:space="preserve">
Дюймовочка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 Андерсен </w:t>
            </w:r>
            <w:r>
              <w:br/>
            </w:r>
            <w:r>
              <w:rPr>
                <w:rFonts w:ascii="Times New Roman"/>
                <w:b w:val="false"/>
                <w:i w:val="false"/>
                <w:color w:val="000000"/>
                <w:sz w:val="20"/>
              </w:rPr>
              <w:t xml:space="preserve">
Огниво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Король-дроздобород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Белоснежка и семь гномов. Snow White and 7 Dwarfs. The Brothers Grimm (retold by Jenny Dooley and Chris Bates)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Перро</w:t>
            </w:r>
            <w:r>
              <w:br/>
            </w:r>
            <w:r>
              <w:rPr>
                <w:rFonts w:ascii="Times New Roman"/>
                <w:b w:val="false"/>
                <w:i w:val="false"/>
                <w:color w:val="000000"/>
                <w:sz w:val="20"/>
              </w:rPr>
              <w:t xml:space="preserve">
Спящая красавица. Sleeping Beauty. The Brothers Grimm(retold by Jenny Dooley and Vanessa Page)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xml:space="preserve">
Принцесса на горошине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 Андерсен</w:t>
            </w:r>
            <w:r>
              <w:br/>
            </w:r>
            <w:r>
              <w:rPr>
                <w:rFonts w:ascii="Times New Roman"/>
                <w:b w:val="false"/>
                <w:i w:val="false"/>
                <w:color w:val="000000"/>
                <w:sz w:val="20"/>
              </w:rPr>
              <w:t xml:space="preserve">
Русалочка. The Little Mermaid. Hans Christian Andersen (retold by Jenny Dooley and Antony Kerr)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ОСНОВНОЕ СРЕДНЕЕ ОБРАЗОВАНИЕ</w:t>
            </w:r>
            <w:r>
              <w:br/>
            </w:r>
            <w:r>
              <w:rPr>
                <w:rFonts w:ascii="Times New Roman"/>
                <w:b w:val="false"/>
                <w:i w:val="false"/>
                <w:color w:val="000000"/>
                <w:sz w:val="20"/>
              </w:rPr>
              <w:t>
Произведения на казахском языке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Едіге батыр жыры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Жоямерген жыры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 тоқпақ</w:t>
            </w:r>
            <w:r>
              <w:br/>
            </w:r>
            <w:r>
              <w:rPr>
                <w:rFonts w:ascii="Times New Roman"/>
                <w:b w:val="false"/>
                <w:i w:val="false"/>
                <w:color w:val="000000"/>
                <w:sz w:val="20"/>
              </w:rPr>
              <w:t>
Бозінген</w:t>
            </w:r>
            <w:r>
              <w:br/>
            </w:r>
            <w:r>
              <w:rPr>
                <w:rFonts w:ascii="Times New Roman"/>
                <w:b w:val="false"/>
                <w:i w:val="false"/>
                <w:color w:val="000000"/>
                <w:sz w:val="20"/>
              </w:rPr>
              <w:t xml:space="preserve">
Жұпар қорығы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ғасыр жырлайды.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Өтемісұлы </w:t>
            </w:r>
            <w:r>
              <w:br/>
            </w:r>
            <w:r>
              <w:rPr>
                <w:rFonts w:ascii="Times New Roman"/>
                <w:b w:val="false"/>
                <w:i w:val="false"/>
                <w:color w:val="000000"/>
                <w:sz w:val="20"/>
              </w:rPr>
              <w:t xml:space="preserve">
Баймағамбет Сұлтанға айтқаны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Д.Бабатайұлы </w:t>
            </w:r>
            <w:r>
              <w:br/>
            </w:r>
            <w:r>
              <w:rPr>
                <w:rFonts w:ascii="Times New Roman"/>
                <w:b w:val="false"/>
                <w:i w:val="false"/>
                <w:color w:val="000000"/>
                <w:sz w:val="20"/>
              </w:rPr>
              <w:t xml:space="preserve">
Ата қоныс Арқадан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w:t>
            </w:r>
            <w:r>
              <w:br/>
            </w:r>
            <w:r>
              <w:rPr>
                <w:rFonts w:ascii="Times New Roman"/>
                <w:b w:val="false"/>
                <w:i w:val="false"/>
                <w:color w:val="000000"/>
                <w:sz w:val="20"/>
              </w:rPr>
              <w:t xml:space="preserve">
Лұқпан хәкім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Құнанбаев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r>
              <w:br/>
            </w:r>
            <w:r>
              <w:rPr>
                <w:rFonts w:ascii="Times New Roman"/>
                <w:b w:val="false"/>
                <w:i w:val="false"/>
                <w:color w:val="000000"/>
                <w:sz w:val="20"/>
              </w:rPr>
              <w:t xml:space="preserve">
Жүсіп хан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Торайғыров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r>
              <w:br/>
            </w:r>
            <w:r>
              <w:rPr>
                <w:rFonts w:ascii="Times New Roman"/>
                <w:b w:val="false"/>
                <w:i w:val="false"/>
                <w:color w:val="000000"/>
                <w:sz w:val="20"/>
              </w:rPr>
              <w:t>
Боранды болжайтын әулие</w:t>
            </w:r>
            <w:r>
              <w:br/>
            </w:r>
            <w:r>
              <w:rPr>
                <w:rFonts w:ascii="Times New Roman"/>
                <w:b w:val="false"/>
                <w:i w:val="false"/>
                <w:color w:val="000000"/>
                <w:sz w:val="20"/>
              </w:rPr>
              <w:t xml:space="preserve">
Ақбілек романы (үзінді)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r>
              <w:br/>
            </w:r>
            <w:r>
              <w:rPr>
                <w:rFonts w:ascii="Times New Roman"/>
                <w:b w:val="false"/>
                <w:i w:val="false"/>
                <w:color w:val="000000"/>
                <w:sz w:val="20"/>
              </w:rPr>
              <w:t xml:space="preserve">
Айшаның ерлігі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r>
              <w:br/>
            </w:r>
            <w:r>
              <w:rPr>
                <w:rFonts w:ascii="Times New Roman"/>
                <w:b w:val="false"/>
                <w:i w:val="false"/>
                <w:color w:val="000000"/>
                <w:sz w:val="20"/>
              </w:rPr>
              <w:t>
Кешкі дөң басында</w:t>
            </w:r>
            <w:r>
              <w:br/>
            </w:r>
            <w:r>
              <w:rPr>
                <w:rFonts w:ascii="Times New Roman"/>
                <w:b w:val="false"/>
                <w:i w:val="false"/>
                <w:color w:val="000000"/>
                <w:sz w:val="20"/>
              </w:rPr>
              <w:t xml:space="preserve">
Балалық шақ (Абай жолы романынан үзінді)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r>
              <w:br/>
            </w:r>
            <w:r>
              <w:rPr>
                <w:rFonts w:ascii="Times New Roman"/>
                <w:b w:val="false"/>
                <w:i w:val="false"/>
                <w:color w:val="000000"/>
                <w:sz w:val="20"/>
              </w:rPr>
              <w:t xml:space="preserve">
Аққан жұлдыз романы (үзінді) </w:t>
            </w:r>
            <w:r>
              <w:br/>
            </w:r>
            <w:r>
              <w:rPr>
                <w:rFonts w:ascii="Times New Roman"/>
                <w:b w:val="false"/>
                <w:i w:val="false"/>
                <w:color w:val="000000"/>
                <w:sz w:val="20"/>
              </w:rPr>
              <w:t xml:space="preserve">
Каронмен күрес (Балуан Шолақ повесінен үзінді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Мүсірепов </w:t>
            </w:r>
            <w:r>
              <w:br/>
            </w:r>
            <w:r>
              <w:rPr>
                <w:rFonts w:ascii="Times New Roman"/>
                <w:b w:val="false"/>
                <w:i w:val="false"/>
                <w:color w:val="000000"/>
                <w:sz w:val="20"/>
              </w:rPr>
              <w:t>
Қазақ солдаты романы (үзінді)</w:t>
            </w:r>
            <w:r>
              <w:br/>
            </w:r>
            <w:r>
              <w:rPr>
                <w:rFonts w:ascii="Times New Roman"/>
                <w:b w:val="false"/>
                <w:i w:val="false"/>
                <w:color w:val="000000"/>
                <w:sz w:val="20"/>
              </w:rPr>
              <w:t>
Талпақ танау</w:t>
            </w:r>
            <w:r>
              <w:br/>
            </w:r>
            <w:r>
              <w:rPr>
                <w:rFonts w:ascii="Times New Roman"/>
                <w:b w:val="false"/>
                <w:i w:val="false"/>
                <w:color w:val="000000"/>
                <w:sz w:val="20"/>
              </w:rPr>
              <w:t xml:space="preserve">
Ақлима әңгімелері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Аманжолов </w:t>
            </w:r>
            <w:r>
              <w:br/>
            </w:r>
            <w:r>
              <w:rPr>
                <w:rFonts w:ascii="Times New Roman"/>
                <w:b w:val="false"/>
                <w:i w:val="false"/>
                <w:color w:val="000000"/>
                <w:sz w:val="20"/>
              </w:rPr>
              <w:t xml:space="preserve">
Алатау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Дөнентаев </w:t>
            </w:r>
            <w:r>
              <w:br/>
            </w:r>
            <w:r>
              <w:rPr>
                <w:rFonts w:ascii="Times New Roman"/>
                <w:b w:val="false"/>
                <w:i w:val="false"/>
                <w:color w:val="000000"/>
                <w:sz w:val="20"/>
              </w:rPr>
              <w:t>
Көк төбетке</w:t>
            </w:r>
            <w:r>
              <w:br/>
            </w:r>
            <w:r>
              <w:rPr>
                <w:rFonts w:ascii="Times New Roman"/>
                <w:b w:val="false"/>
                <w:i w:val="false"/>
                <w:color w:val="000000"/>
                <w:sz w:val="20"/>
              </w:rPr>
              <w:t>
У жеген қасқырға</w:t>
            </w:r>
            <w:r>
              <w:br/>
            </w:r>
            <w:r>
              <w:rPr>
                <w:rFonts w:ascii="Times New Roman"/>
                <w:b w:val="false"/>
                <w:i w:val="false"/>
                <w:color w:val="000000"/>
                <w:sz w:val="20"/>
              </w:rPr>
              <w:t xml:space="preserve">
Екі теке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r>
              <w:br/>
            </w:r>
            <w:r>
              <w:rPr>
                <w:rFonts w:ascii="Times New Roman"/>
                <w:b w:val="false"/>
                <w:i w:val="false"/>
                <w:color w:val="000000"/>
                <w:sz w:val="20"/>
              </w:rPr>
              <w:t xml:space="preserve">
Ұшқан ұя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Соқпақбаев </w:t>
            </w:r>
            <w:r>
              <w:br/>
            </w:r>
            <w:r>
              <w:rPr>
                <w:rFonts w:ascii="Times New Roman"/>
                <w:b w:val="false"/>
                <w:i w:val="false"/>
                <w:color w:val="000000"/>
                <w:sz w:val="20"/>
              </w:rPr>
              <w:t xml:space="preserve">
Балалық шаққа саяхат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Бегалин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Молдағалиев </w:t>
            </w:r>
            <w:r>
              <w:br/>
            </w:r>
            <w:r>
              <w:rPr>
                <w:rFonts w:ascii="Times New Roman"/>
                <w:b w:val="false"/>
                <w:i w:val="false"/>
                <w:color w:val="000000"/>
                <w:sz w:val="20"/>
              </w:rPr>
              <w:t xml:space="preserve">
Мен қазақпын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Әлі</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Молдағалиев </w:t>
            </w:r>
            <w:r>
              <w:br/>
            </w:r>
            <w:r>
              <w:rPr>
                <w:rFonts w:ascii="Times New Roman"/>
                <w:b w:val="false"/>
                <w:i w:val="false"/>
                <w:color w:val="000000"/>
                <w:sz w:val="20"/>
              </w:rPr>
              <w:t xml:space="preserve">
Мамандықты талдау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Мұртаза </w:t>
            </w:r>
            <w:r>
              <w:br/>
            </w:r>
            <w:r>
              <w:rPr>
                <w:rFonts w:ascii="Times New Roman"/>
                <w:b w:val="false"/>
                <w:i w:val="false"/>
                <w:color w:val="000000"/>
                <w:sz w:val="20"/>
              </w:rPr>
              <w:t xml:space="preserve">
Интернат наны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баспасы </w:t>
            </w:r>
            <w:r>
              <w:br/>
            </w:r>
            <w:r>
              <w:rPr>
                <w:rFonts w:ascii="Times New Roman"/>
                <w:b w:val="false"/>
                <w:i w:val="false"/>
                <w:color w:val="000000"/>
                <w:sz w:val="20"/>
              </w:rPr>
              <w:t>
Қазақтың 100 поэмасы</w:t>
            </w:r>
            <w:r>
              <w:br/>
            </w:r>
            <w:r>
              <w:rPr>
                <w:rFonts w:ascii="Times New Roman"/>
                <w:b w:val="false"/>
                <w:i w:val="false"/>
                <w:color w:val="000000"/>
                <w:sz w:val="20"/>
              </w:rPr>
              <w:t xml:space="preserve">
1-6 том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Сарғасқаев</w:t>
            </w:r>
            <w:r>
              <w:br/>
            </w:r>
            <w:r>
              <w:rPr>
                <w:rFonts w:ascii="Times New Roman"/>
                <w:b w:val="false"/>
                <w:i w:val="false"/>
                <w:color w:val="000000"/>
                <w:sz w:val="20"/>
              </w:rPr>
              <w:t xml:space="preserve">
Тәмпішқараповесіненүзінді.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Смақов </w:t>
            </w:r>
            <w:r>
              <w:br/>
            </w:r>
            <w:r>
              <w:rPr>
                <w:rFonts w:ascii="Times New Roman"/>
                <w:b w:val="false"/>
                <w:i w:val="false"/>
                <w:color w:val="000000"/>
                <w:sz w:val="20"/>
              </w:rPr>
              <w:t>
Не болады?</w:t>
            </w:r>
            <w:r>
              <w:br/>
            </w:r>
            <w:r>
              <w:rPr>
                <w:rFonts w:ascii="Times New Roman"/>
                <w:b w:val="false"/>
                <w:i w:val="false"/>
                <w:color w:val="000000"/>
                <w:sz w:val="20"/>
              </w:rPr>
              <w:t>
Әжемнің екі қазы бар</w:t>
            </w:r>
            <w:r>
              <w:br/>
            </w:r>
            <w:r>
              <w:rPr>
                <w:rFonts w:ascii="Times New Roman"/>
                <w:b w:val="false"/>
                <w:i w:val="false"/>
                <w:color w:val="000000"/>
                <w:sz w:val="20"/>
              </w:rPr>
              <w:t xml:space="preserve">
Ит пен мысық ойнады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r>
              <w:br/>
            </w:r>
            <w:r>
              <w:rPr>
                <w:rFonts w:ascii="Times New Roman"/>
                <w:b w:val="false"/>
                <w:i w:val="false"/>
                <w:color w:val="000000"/>
                <w:sz w:val="20"/>
              </w:rPr>
              <w:t xml:space="preserve">
Аманай мен Заманай повесі (үзінді)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Тұрманжанов </w:t>
            </w:r>
            <w:r>
              <w:br/>
            </w:r>
            <w:r>
              <w:rPr>
                <w:rFonts w:ascii="Times New Roman"/>
                <w:b w:val="false"/>
                <w:i w:val="false"/>
                <w:color w:val="000000"/>
                <w:sz w:val="20"/>
              </w:rPr>
              <w:t>
Бөдене мен түлкі</w:t>
            </w:r>
            <w:r>
              <w:br/>
            </w:r>
            <w:r>
              <w:rPr>
                <w:rFonts w:ascii="Times New Roman"/>
                <w:b w:val="false"/>
                <w:i w:val="false"/>
                <w:color w:val="000000"/>
                <w:sz w:val="20"/>
              </w:rPr>
              <w:t>
Төрт өгіз туралы ертегі</w:t>
            </w:r>
            <w:r>
              <w:br/>
            </w:r>
            <w:r>
              <w:rPr>
                <w:rFonts w:ascii="Times New Roman"/>
                <w:b w:val="false"/>
                <w:i w:val="false"/>
                <w:color w:val="000000"/>
                <w:sz w:val="20"/>
              </w:rPr>
              <w:t>
Мысық пен жолбарыс ертегілері</w:t>
            </w:r>
            <w:r>
              <w:br/>
            </w:r>
            <w:r>
              <w:rPr>
                <w:rFonts w:ascii="Times New Roman"/>
                <w:b w:val="false"/>
                <w:i w:val="false"/>
                <w:color w:val="000000"/>
                <w:sz w:val="20"/>
              </w:rPr>
              <w:t>
Нан туралы баллада</w:t>
            </w:r>
            <w:r>
              <w:br/>
            </w:r>
            <w:r>
              <w:rPr>
                <w:rFonts w:ascii="Times New Roman"/>
                <w:b w:val="false"/>
                <w:i w:val="false"/>
                <w:color w:val="000000"/>
                <w:sz w:val="20"/>
              </w:rPr>
              <w:t>
Терек пен жиде</w:t>
            </w:r>
            <w:r>
              <w:br/>
            </w:r>
            <w:r>
              <w:rPr>
                <w:rFonts w:ascii="Times New Roman"/>
                <w:b w:val="false"/>
                <w:i w:val="false"/>
                <w:color w:val="000000"/>
                <w:sz w:val="20"/>
              </w:rPr>
              <w:t>
Бәрі жақсы өнердің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Оразақын Асқар </w:t>
            </w:r>
            <w:r>
              <w:br/>
            </w:r>
            <w:r>
              <w:rPr>
                <w:rFonts w:ascii="Times New Roman"/>
                <w:b w:val="false"/>
                <w:i w:val="false"/>
                <w:color w:val="000000"/>
                <w:sz w:val="20"/>
              </w:rPr>
              <w:t xml:space="preserve">
Тәлім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Сарғасқаев </w:t>
            </w:r>
            <w:r>
              <w:br/>
            </w:r>
            <w:r>
              <w:rPr>
                <w:rFonts w:ascii="Times New Roman"/>
                <w:b w:val="false"/>
                <w:i w:val="false"/>
                <w:color w:val="000000"/>
                <w:sz w:val="20"/>
              </w:rPr>
              <w:t xml:space="preserve">
Біз төртеу едік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r>
              <w:br/>
            </w:r>
            <w:r>
              <w:rPr>
                <w:rFonts w:ascii="Times New Roman"/>
                <w:b w:val="false"/>
                <w:i w:val="false"/>
                <w:color w:val="000000"/>
                <w:sz w:val="20"/>
              </w:rPr>
              <w:t>
Жекпе-жек хикаяты</w:t>
            </w:r>
            <w:r>
              <w:br/>
            </w:r>
            <w:r>
              <w:rPr>
                <w:rFonts w:ascii="Times New Roman"/>
                <w:b w:val="false"/>
                <w:i w:val="false"/>
                <w:color w:val="000000"/>
                <w:sz w:val="20"/>
              </w:rPr>
              <w:t xml:space="preserve">
Менің атым Қожа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Марқабаев </w:t>
            </w:r>
            <w:r>
              <w:br/>
            </w:r>
            <w:r>
              <w:rPr>
                <w:rFonts w:ascii="Times New Roman"/>
                <w:b w:val="false"/>
                <w:i w:val="false"/>
                <w:color w:val="000000"/>
                <w:sz w:val="20"/>
              </w:rPr>
              <w:t xml:space="preserve">
Күнге тағы дақ түсті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Гумеров</w:t>
            </w:r>
            <w:r>
              <w:br/>
            </w:r>
            <w:r>
              <w:rPr>
                <w:rFonts w:ascii="Times New Roman"/>
                <w:b w:val="false"/>
                <w:i w:val="false"/>
                <w:color w:val="000000"/>
                <w:sz w:val="20"/>
              </w:rPr>
              <w:t xml:space="preserve">
Жұмбақ сәуле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Бақбергенов</w:t>
            </w:r>
            <w:r>
              <w:br/>
            </w:r>
            <w:r>
              <w:rPr>
                <w:rFonts w:ascii="Times New Roman"/>
                <w:b w:val="false"/>
                <w:i w:val="false"/>
                <w:color w:val="000000"/>
                <w:sz w:val="20"/>
              </w:rPr>
              <w:t xml:space="preserve">
Қасиет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 өлеңдер </w:t>
            </w:r>
            <w:r>
              <w:br/>
            </w:r>
            <w:r>
              <w:rPr>
                <w:rFonts w:ascii="Times New Roman"/>
                <w:b w:val="false"/>
                <w:i w:val="false"/>
                <w:color w:val="000000"/>
                <w:sz w:val="20"/>
              </w:rPr>
              <w:t>
Бес жетім</w:t>
            </w:r>
            <w:r>
              <w:br/>
            </w:r>
            <w:r>
              <w:rPr>
                <w:rFonts w:ascii="Times New Roman"/>
                <w:b w:val="false"/>
                <w:i w:val="false"/>
                <w:color w:val="000000"/>
                <w:sz w:val="20"/>
              </w:rPr>
              <w:t>
Жеті құт</w:t>
            </w:r>
            <w:r>
              <w:br/>
            </w:r>
            <w:r>
              <w:rPr>
                <w:rFonts w:ascii="Times New Roman"/>
                <w:b w:val="false"/>
                <w:i w:val="false"/>
                <w:color w:val="000000"/>
                <w:sz w:val="20"/>
              </w:rPr>
              <w:t>
Он жақсы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Шәймерденов </w:t>
            </w:r>
            <w:r>
              <w:br/>
            </w:r>
            <w:r>
              <w:rPr>
                <w:rFonts w:ascii="Times New Roman"/>
                <w:b w:val="false"/>
                <w:i w:val="false"/>
                <w:color w:val="000000"/>
                <w:sz w:val="20"/>
              </w:rPr>
              <w:t xml:space="preserve">
Битабар балуан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Байзақов</w:t>
            </w:r>
            <w:r>
              <w:br/>
            </w:r>
            <w:r>
              <w:rPr>
                <w:rFonts w:ascii="Times New Roman"/>
                <w:b w:val="false"/>
                <w:i w:val="false"/>
                <w:color w:val="000000"/>
                <w:sz w:val="20"/>
              </w:rPr>
              <w:t xml:space="preserve">
Ақбөпе поэмасы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Дүйсенбиев </w:t>
            </w:r>
            <w:r>
              <w:br/>
            </w:r>
            <w:r>
              <w:rPr>
                <w:rFonts w:ascii="Times New Roman"/>
                <w:b w:val="false"/>
                <w:i w:val="false"/>
                <w:color w:val="000000"/>
                <w:sz w:val="20"/>
              </w:rPr>
              <w:t xml:space="preserve">
Ардақты ана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r>
              <w:br/>
            </w:r>
            <w:r>
              <w:rPr>
                <w:rFonts w:ascii="Times New Roman"/>
                <w:b w:val="false"/>
                <w:i w:val="false"/>
                <w:color w:val="000000"/>
                <w:sz w:val="20"/>
              </w:rPr>
              <w:t>
Аңыздың ақыры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Әбдіков </w:t>
            </w:r>
            <w:r>
              <w:br/>
            </w:r>
            <w:r>
              <w:rPr>
                <w:rFonts w:ascii="Times New Roman"/>
                <w:b w:val="false"/>
                <w:i w:val="false"/>
                <w:color w:val="000000"/>
                <w:sz w:val="20"/>
              </w:rPr>
              <w:t xml:space="preserve">
Әке (үзінді)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r>
              <w:br/>
            </w:r>
            <w:r>
              <w:rPr>
                <w:rFonts w:ascii="Times New Roman"/>
                <w:b w:val="false"/>
                <w:i w:val="false"/>
                <w:color w:val="000000"/>
                <w:sz w:val="20"/>
              </w:rPr>
              <w:t xml:space="preserve">
Есектің күші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Ерғалиев</w:t>
            </w:r>
            <w:r>
              <w:br/>
            </w:r>
            <w:r>
              <w:rPr>
                <w:rFonts w:ascii="Times New Roman"/>
                <w:b w:val="false"/>
                <w:i w:val="false"/>
                <w:color w:val="000000"/>
                <w:sz w:val="20"/>
              </w:rPr>
              <w:t xml:space="preserve">
Құрманғазы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Елубаев</w:t>
            </w:r>
            <w:r>
              <w:br/>
            </w:r>
            <w:r>
              <w:rPr>
                <w:rFonts w:ascii="Times New Roman"/>
                <w:b w:val="false"/>
                <w:i w:val="false"/>
                <w:color w:val="000000"/>
                <w:sz w:val="20"/>
              </w:rPr>
              <w:t xml:space="preserve">
Ақбоз үй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r>
              <w:br/>
            </w:r>
            <w:r>
              <w:rPr>
                <w:rFonts w:ascii="Times New Roman"/>
                <w:b w:val="false"/>
                <w:i w:val="false"/>
                <w:color w:val="000000"/>
                <w:sz w:val="20"/>
              </w:rPr>
              <w:t>
Сағыныш</w:t>
            </w:r>
            <w:r>
              <w:br/>
            </w:r>
            <w:r>
              <w:rPr>
                <w:rFonts w:ascii="Times New Roman"/>
                <w:b w:val="false"/>
                <w:i w:val="false"/>
                <w:color w:val="000000"/>
                <w:sz w:val="20"/>
              </w:rPr>
              <w:t>
Сен менің өзімді көрсең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r>
              <w:br/>
            </w:r>
            <w:r>
              <w:rPr>
                <w:rFonts w:ascii="Times New Roman"/>
                <w:b w:val="false"/>
                <w:i w:val="false"/>
                <w:color w:val="000000"/>
                <w:sz w:val="20"/>
              </w:rPr>
              <w:t xml:space="preserve">
Қарғын романы (үзінді)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r>
              <w:br/>
            </w:r>
            <w:r>
              <w:rPr>
                <w:rFonts w:ascii="Times New Roman"/>
                <w:b w:val="false"/>
                <w:i w:val="false"/>
                <w:color w:val="000000"/>
                <w:sz w:val="20"/>
              </w:rPr>
              <w:t xml:space="preserve">
Қазақтың ой-тәлімдік антологиясы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Ақыпбеков </w:t>
            </w:r>
            <w:r>
              <w:br/>
            </w:r>
            <w:r>
              <w:rPr>
                <w:rFonts w:ascii="Times New Roman"/>
                <w:b w:val="false"/>
                <w:i w:val="false"/>
                <w:color w:val="000000"/>
                <w:sz w:val="20"/>
              </w:rPr>
              <w:t xml:space="preserve">
Адалдық туралы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Айтов</w:t>
            </w:r>
            <w:r>
              <w:br/>
            </w:r>
            <w:r>
              <w:rPr>
                <w:rFonts w:ascii="Times New Roman"/>
                <w:b w:val="false"/>
                <w:i w:val="false"/>
                <w:color w:val="000000"/>
                <w:sz w:val="20"/>
              </w:rPr>
              <w:t>
Қабанбай батыр</w:t>
            </w:r>
            <w:r>
              <w:br/>
            </w:r>
            <w:r>
              <w:rPr>
                <w:rFonts w:ascii="Times New Roman"/>
                <w:b w:val="false"/>
                <w:i w:val="false"/>
                <w:color w:val="000000"/>
                <w:sz w:val="20"/>
              </w:rPr>
              <w:t xml:space="preserve">
Бәйтерек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Нұрғалиев</w:t>
            </w:r>
            <w:r>
              <w:br/>
            </w:r>
            <w:r>
              <w:rPr>
                <w:rFonts w:ascii="Times New Roman"/>
                <w:b w:val="false"/>
                <w:i w:val="false"/>
                <w:color w:val="000000"/>
                <w:sz w:val="20"/>
              </w:rPr>
              <w:t xml:space="preserve">
Алаш ұранды әдебиет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Жұртбай </w:t>
            </w:r>
            <w:r>
              <w:br/>
            </w:r>
            <w:r>
              <w:rPr>
                <w:rFonts w:ascii="Times New Roman"/>
                <w:b w:val="false"/>
                <w:i w:val="false"/>
                <w:color w:val="000000"/>
                <w:sz w:val="20"/>
              </w:rPr>
              <w:t xml:space="preserve">
Бесігіңді түзе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r>
              <w:br/>
            </w:r>
            <w:r>
              <w:rPr>
                <w:rFonts w:ascii="Times New Roman"/>
                <w:b w:val="false"/>
                <w:i w:val="false"/>
                <w:color w:val="000000"/>
                <w:sz w:val="20"/>
              </w:rPr>
              <w:t xml:space="preserve">
Менің ағам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r>
              <w:br/>
            </w:r>
            <w:r>
              <w:rPr>
                <w:rFonts w:ascii="Times New Roman"/>
                <w:b w:val="false"/>
                <w:i w:val="false"/>
                <w:color w:val="000000"/>
                <w:sz w:val="20"/>
              </w:rPr>
              <w:t xml:space="preserve">
Жолбарыс тонды жиһанкез жыры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Ғамзатов </w:t>
            </w:r>
            <w:r>
              <w:br/>
            </w:r>
            <w:r>
              <w:rPr>
                <w:rFonts w:ascii="Times New Roman"/>
                <w:b w:val="false"/>
                <w:i w:val="false"/>
                <w:color w:val="000000"/>
                <w:sz w:val="20"/>
              </w:rPr>
              <w:t>
Тілім менің</w:t>
            </w:r>
            <w:r>
              <w:br/>
            </w:r>
            <w:r>
              <w:rPr>
                <w:rFonts w:ascii="Times New Roman"/>
                <w:b w:val="false"/>
                <w:i w:val="false"/>
                <w:color w:val="000000"/>
                <w:sz w:val="20"/>
              </w:rPr>
              <w:t xml:space="preserve">
Тырналар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Қаназов</w:t>
            </w:r>
            <w:r>
              <w:br/>
            </w:r>
            <w:r>
              <w:rPr>
                <w:rFonts w:ascii="Times New Roman"/>
                <w:b w:val="false"/>
                <w:i w:val="false"/>
                <w:color w:val="000000"/>
                <w:sz w:val="20"/>
              </w:rPr>
              <w:t>
Қияндағы күн нұры (Арғы ауыл мен бергі ауылдың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на русском языке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Казахстана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w:t>
            </w:r>
            <w:r>
              <w:br/>
            </w:r>
            <w:r>
              <w:rPr>
                <w:rFonts w:ascii="Times New Roman"/>
                <w:b w:val="false"/>
                <w:i w:val="false"/>
                <w:color w:val="000000"/>
                <w:sz w:val="20"/>
              </w:rPr>
              <w:t>
Сказка о рыбаке и рыбке</w:t>
            </w:r>
            <w:r>
              <w:br/>
            </w:r>
            <w:r>
              <w:rPr>
                <w:rFonts w:ascii="Times New Roman"/>
                <w:b w:val="false"/>
                <w:i w:val="false"/>
                <w:color w:val="000000"/>
                <w:sz w:val="20"/>
              </w:rPr>
              <w:t>
Сказка о мертвой царевне и семи богатырях</w:t>
            </w:r>
            <w:r>
              <w:br/>
            </w:r>
            <w:r>
              <w:rPr>
                <w:rFonts w:ascii="Times New Roman"/>
                <w:b w:val="false"/>
                <w:i w:val="false"/>
                <w:color w:val="000000"/>
                <w:sz w:val="20"/>
              </w:rPr>
              <w:t>
Сказка о царе Салтане</w:t>
            </w:r>
            <w:r>
              <w:br/>
            </w:r>
            <w:r>
              <w:rPr>
                <w:rFonts w:ascii="Times New Roman"/>
                <w:b w:val="false"/>
                <w:i w:val="false"/>
                <w:color w:val="000000"/>
                <w:sz w:val="20"/>
              </w:rPr>
              <w:t xml:space="preserve">
Руслан и Людмила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r>
              <w:br/>
            </w:r>
            <w:r>
              <w:rPr>
                <w:rFonts w:ascii="Times New Roman"/>
                <w:b w:val="false"/>
                <w:i w:val="false"/>
                <w:color w:val="000000"/>
                <w:sz w:val="20"/>
              </w:rPr>
              <w:t xml:space="preserve">
Денискины рассказы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Волков </w:t>
            </w:r>
            <w:r>
              <w:br/>
            </w:r>
            <w:r>
              <w:rPr>
                <w:rFonts w:ascii="Times New Roman"/>
                <w:b w:val="false"/>
                <w:i w:val="false"/>
                <w:color w:val="000000"/>
                <w:sz w:val="20"/>
              </w:rPr>
              <w:t xml:space="preserve">
Волшебник Изумрудного города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r>
              <w:br/>
            </w:r>
            <w:r>
              <w:rPr>
                <w:rFonts w:ascii="Times New Roman"/>
                <w:b w:val="false"/>
                <w:i w:val="false"/>
                <w:color w:val="000000"/>
                <w:sz w:val="20"/>
              </w:rPr>
              <w:t xml:space="preserve">
Золотые слова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Носов </w:t>
            </w:r>
            <w:r>
              <w:br/>
            </w:r>
            <w:r>
              <w:rPr>
                <w:rFonts w:ascii="Times New Roman"/>
                <w:b w:val="false"/>
                <w:i w:val="false"/>
                <w:color w:val="000000"/>
                <w:sz w:val="20"/>
              </w:rPr>
              <w:t>
Как я решал задачу</w:t>
            </w:r>
            <w:r>
              <w:br/>
            </w:r>
            <w:r>
              <w:rPr>
                <w:rFonts w:ascii="Times New Roman"/>
                <w:b w:val="false"/>
                <w:i w:val="false"/>
                <w:color w:val="000000"/>
                <w:sz w:val="20"/>
              </w:rPr>
              <w:t xml:space="preserve">
Марафонский бег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Чайковский </w:t>
            </w:r>
            <w:r>
              <w:br/>
            </w:r>
            <w:r>
              <w:rPr>
                <w:rFonts w:ascii="Times New Roman"/>
                <w:b w:val="false"/>
                <w:i w:val="false"/>
                <w:color w:val="000000"/>
                <w:sz w:val="20"/>
              </w:rPr>
              <w:t xml:space="preserve">
Как родились олимпийские игры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Паустовский </w:t>
            </w:r>
            <w:r>
              <w:br/>
            </w:r>
            <w:r>
              <w:rPr>
                <w:rFonts w:ascii="Times New Roman"/>
                <w:b w:val="false"/>
                <w:i w:val="false"/>
                <w:color w:val="000000"/>
                <w:sz w:val="20"/>
              </w:rPr>
              <w:t>
Телеграмма</w:t>
            </w:r>
            <w:r>
              <w:br/>
            </w:r>
            <w:r>
              <w:rPr>
                <w:rFonts w:ascii="Times New Roman"/>
                <w:b w:val="false"/>
                <w:i w:val="false"/>
                <w:color w:val="000000"/>
                <w:sz w:val="20"/>
              </w:rPr>
              <w:t xml:space="preserve">
Золотая роза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r>
              <w:br/>
            </w:r>
            <w:r>
              <w:rPr>
                <w:rFonts w:ascii="Times New Roman"/>
                <w:b w:val="false"/>
                <w:i w:val="false"/>
                <w:color w:val="000000"/>
                <w:sz w:val="20"/>
              </w:rPr>
              <w:t>
Времена года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Распутин </w:t>
            </w:r>
            <w:r>
              <w:br/>
            </w:r>
            <w:r>
              <w:rPr>
                <w:rFonts w:ascii="Times New Roman"/>
                <w:b w:val="false"/>
                <w:i w:val="false"/>
                <w:color w:val="000000"/>
                <w:sz w:val="20"/>
              </w:rPr>
              <w:t xml:space="preserve">
Уроки французского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Грин </w:t>
            </w:r>
            <w:r>
              <w:br/>
            </w:r>
            <w:r>
              <w:rPr>
                <w:rFonts w:ascii="Times New Roman"/>
                <w:b w:val="false"/>
                <w:i w:val="false"/>
                <w:color w:val="000000"/>
                <w:sz w:val="20"/>
              </w:rPr>
              <w:t xml:space="preserve">
Алые паруса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Булычев </w:t>
            </w:r>
            <w:r>
              <w:br/>
            </w:r>
            <w:r>
              <w:rPr>
                <w:rFonts w:ascii="Times New Roman"/>
                <w:b w:val="false"/>
                <w:i w:val="false"/>
                <w:color w:val="000000"/>
                <w:sz w:val="20"/>
              </w:rPr>
              <w:t>
Джин в коробке</w:t>
            </w:r>
            <w:r>
              <w:br/>
            </w:r>
            <w:r>
              <w:rPr>
                <w:rFonts w:ascii="Times New Roman"/>
                <w:b w:val="false"/>
                <w:i w:val="false"/>
                <w:color w:val="000000"/>
                <w:sz w:val="20"/>
              </w:rPr>
              <w:t xml:space="preserve">
Девочка с Земли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Куприн </w:t>
            </w:r>
            <w:r>
              <w:br/>
            </w:r>
            <w:r>
              <w:rPr>
                <w:rFonts w:ascii="Times New Roman"/>
                <w:b w:val="false"/>
                <w:i w:val="false"/>
                <w:color w:val="000000"/>
                <w:sz w:val="20"/>
              </w:rPr>
              <w:t xml:space="preserve">
Белый пудель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r>
              <w:br/>
            </w:r>
            <w:r>
              <w:rPr>
                <w:rFonts w:ascii="Times New Roman"/>
                <w:b w:val="false"/>
                <w:i w:val="false"/>
                <w:color w:val="000000"/>
                <w:sz w:val="20"/>
              </w:rPr>
              <w:t xml:space="preserve">
Малахитовая шкатулка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r>
              <w:br/>
            </w:r>
            <w:r>
              <w:rPr>
                <w:rFonts w:ascii="Times New Roman"/>
                <w:b w:val="false"/>
                <w:i w:val="false"/>
                <w:color w:val="000000"/>
                <w:sz w:val="20"/>
              </w:rPr>
              <w:t xml:space="preserve">
Сказка о жабе и розе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Первый учитель</w:t>
            </w:r>
            <w:r>
              <w:br/>
            </w:r>
            <w:r>
              <w:rPr>
                <w:rFonts w:ascii="Times New Roman"/>
                <w:b w:val="false"/>
                <w:i w:val="false"/>
                <w:color w:val="000000"/>
                <w:sz w:val="20"/>
              </w:rPr>
              <w:t xml:space="preserve">
Верблюжий глаз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r>
              <w:br/>
            </w:r>
            <w:r>
              <w:rPr>
                <w:rFonts w:ascii="Times New Roman"/>
                <w:b w:val="false"/>
                <w:i w:val="false"/>
                <w:color w:val="000000"/>
                <w:sz w:val="20"/>
              </w:rPr>
              <w:t>
Лето</w:t>
            </w:r>
            <w:r>
              <w:br/>
            </w:r>
            <w:r>
              <w:rPr>
                <w:rFonts w:ascii="Times New Roman"/>
                <w:b w:val="false"/>
                <w:i w:val="false"/>
                <w:color w:val="000000"/>
                <w:sz w:val="20"/>
              </w:rPr>
              <w:t xml:space="preserve">
Ася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r>
              <w:br/>
            </w:r>
            <w:r>
              <w:rPr>
                <w:rFonts w:ascii="Times New Roman"/>
                <w:b w:val="false"/>
                <w:i w:val="false"/>
                <w:color w:val="000000"/>
                <w:sz w:val="20"/>
              </w:rPr>
              <w:t xml:space="preserve">
Два капитана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r>
              <w:br/>
            </w:r>
            <w:r>
              <w:rPr>
                <w:rFonts w:ascii="Times New Roman"/>
                <w:b w:val="false"/>
                <w:i w:val="false"/>
                <w:color w:val="000000"/>
                <w:sz w:val="20"/>
              </w:rPr>
              <w:t xml:space="preserve">
Ночевала тучка золотая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r>
              <w:br/>
            </w:r>
            <w:r>
              <w:rPr>
                <w:rFonts w:ascii="Times New Roman"/>
                <w:b w:val="false"/>
                <w:i w:val="false"/>
                <w:color w:val="000000"/>
                <w:sz w:val="20"/>
              </w:rPr>
              <w:t xml:space="preserve">
Емшан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r>
              <w:br/>
            </w:r>
            <w:r>
              <w:rPr>
                <w:rFonts w:ascii="Times New Roman"/>
                <w:b w:val="false"/>
                <w:i w:val="false"/>
                <w:color w:val="000000"/>
                <w:sz w:val="20"/>
              </w:rPr>
              <w:t xml:space="preserve">
Мальчик со шпагой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r>
              <w:br/>
            </w:r>
            <w:r>
              <w:rPr>
                <w:rFonts w:ascii="Times New Roman"/>
                <w:b w:val="false"/>
                <w:i w:val="false"/>
                <w:color w:val="000000"/>
                <w:sz w:val="20"/>
              </w:rPr>
              <w:t xml:space="preserve">
Белый Бим Черное ухо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зарубежной литературы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Г.Х. Андерсен </w:t>
            </w:r>
            <w:r>
              <w:br/>
            </w:r>
            <w:r>
              <w:rPr>
                <w:rFonts w:ascii="Times New Roman"/>
                <w:b w:val="false"/>
                <w:i w:val="false"/>
                <w:color w:val="000000"/>
                <w:sz w:val="20"/>
              </w:rPr>
              <w:t xml:space="preserve">
Дикие лебеди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r>
              <w:br/>
            </w:r>
            <w:r>
              <w:rPr>
                <w:rFonts w:ascii="Times New Roman"/>
                <w:b w:val="false"/>
                <w:i w:val="false"/>
                <w:color w:val="000000"/>
                <w:sz w:val="20"/>
              </w:rPr>
              <w:t xml:space="preserve">
Щелкунчик, или Мышиный король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Уайльд </w:t>
            </w:r>
            <w:r>
              <w:br/>
            </w:r>
            <w:r>
              <w:rPr>
                <w:rFonts w:ascii="Times New Roman"/>
                <w:b w:val="false"/>
                <w:i w:val="false"/>
                <w:color w:val="000000"/>
                <w:sz w:val="20"/>
              </w:rPr>
              <w:t xml:space="preserve">
Счастливый принц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Д.Ролинг</w:t>
            </w:r>
            <w:r>
              <w:br/>
            </w:r>
            <w:r>
              <w:rPr>
                <w:rFonts w:ascii="Times New Roman"/>
                <w:b w:val="false"/>
                <w:i w:val="false"/>
                <w:color w:val="000000"/>
                <w:sz w:val="20"/>
              </w:rPr>
              <w:t xml:space="preserve">
Гарри Поттер (по выбору)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r>
              <w:br/>
            </w: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r>
              <w:br/>
            </w:r>
            <w:r>
              <w:rPr>
                <w:rFonts w:ascii="Times New Roman"/>
                <w:b w:val="false"/>
                <w:i w:val="false"/>
                <w:color w:val="000000"/>
                <w:sz w:val="20"/>
              </w:rPr>
              <w:t xml:space="preserve">
Приключения Тома Сойера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r>
              <w:br/>
            </w:r>
            <w:r>
              <w:rPr>
                <w:rFonts w:ascii="Times New Roman"/>
                <w:b w:val="false"/>
                <w:i w:val="false"/>
                <w:color w:val="000000"/>
                <w:sz w:val="20"/>
              </w:rPr>
              <w:t xml:space="preserve">
Три мушкетера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У.Шекспир</w:t>
            </w:r>
            <w:r>
              <w:br/>
            </w:r>
            <w:r>
              <w:rPr>
                <w:rFonts w:ascii="Times New Roman"/>
                <w:b w:val="false"/>
                <w:i w:val="false"/>
                <w:color w:val="000000"/>
                <w:sz w:val="20"/>
              </w:rPr>
              <w:t xml:space="preserve">
Ромео и Джульетта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А.КонанДойль</w:t>
            </w:r>
            <w:r>
              <w:br/>
            </w:r>
            <w:r>
              <w:rPr>
                <w:rFonts w:ascii="Times New Roman"/>
                <w:b w:val="false"/>
                <w:i w:val="false"/>
                <w:color w:val="000000"/>
                <w:sz w:val="20"/>
              </w:rPr>
              <w:t xml:space="preserve">
Приключения Шерлока Холмса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 (retold by Virginia Evans, Jenny Dooley)</w:t>
            </w:r>
            <w:r>
              <w:br/>
            </w:r>
            <w:r>
              <w:rPr>
                <w:rFonts w:ascii="Times New Roman"/>
                <w:b w:val="false"/>
                <w:i w:val="false"/>
                <w:color w:val="000000"/>
                <w:sz w:val="20"/>
              </w:rPr>
              <w:t xml:space="preserve">
Alice’s Adventures in Wonderland"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xml:space="preserve">
Beauty and Beast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xml:space="preserve">
Journey to the Centre of the Earth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 (retold by Elizabeth Gray)</w:t>
            </w:r>
            <w:r>
              <w:br/>
            </w:r>
            <w:r>
              <w:rPr>
                <w:rFonts w:ascii="Times New Roman"/>
                <w:b w:val="false"/>
                <w:i w:val="false"/>
                <w:color w:val="000000"/>
                <w:sz w:val="20"/>
              </w:rPr>
              <w:t xml:space="preserve">
Robinson Crusoe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 (retold by Elizabeth Gray)</w:t>
            </w:r>
            <w:r>
              <w:br/>
            </w:r>
            <w:r>
              <w:rPr>
                <w:rFonts w:ascii="Times New Roman"/>
                <w:b w:val="false"/>
                <w:i w:val="false"/>
                <w:color w:val="000000"/>
                <w:sz w:val="20"/>
              </w:rPr>
              <w:t xml:space="preserve">
The Last of the Mohicans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xml:space="preserve">
20,000 Leagues under the Sea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 (retold by Elizabeth Gray)</w:t>
            </w:r>
            <w:r>
              <w:br/>
            </w:r>
            <w:r>
              <w:rPr>
                <w:rFonts w:ascii="Times New Roman"/>
                <w:b w:val="false"/>
                <w:i w:val="false"/>
                <w:color w:val="000000"/>
                <w:sz w:val="20"/>
              </w:rPr>
              <w:t xml:space="preserve">
Frankenstein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w:t>
            </w:r>
            <w:r>
              <w:br/>
            </w:r>
            <w:r>
              <w:rPr>
                <w:rFonts w:ascii="Times New Roman"/>
                <w:b w:val="false"/>
                <w:i w:val="false"/>
                <w:color w:val="000000"/>
                <w:sz w:val="20"/>
              </w:rPr>
              <w:t xml:space="preserve">
Oliver Twist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 (retold by Virginia Evans, Jenny Dooley)</w:t>
            </w:r>
            <w:r>
              <w:br/>
            </w:r>
            <w:r>
              <w:rPr>
                <w:rFonts w:ascii="Times New Roman"/>
                <w:b w:val="false"/>
                <w:i w:val="false"/>
                <w:color w:val="000000"/>
                <w:sz w:val="20"/>
              </w:rPr>
              <w:t>
Treasure Island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СРЕДНЕЕ ОБРАЗОВАНИЕ</w:t>
            </w:r>
            <w:r>
              <w:br/>
            </w:r>
            <w:r>
              <w:rPr>
                <w:rFonts w:ascii="Times New Roman"/>
                <w:b w:val="false"/>
                <w:i w:val="false"/>
                <w:color w:val="000000"/>
                <w:sz w:val="20"/>
              </w:rPr>
              <w:t>
Произведения на казахском языке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Мәшһүр Жүсіпов </w:t>
            </w:r>
            <w:r>
              <w:br/>
            </w:r>
            <w:r>
              <w:rPr>
                <w:rFonts w:ascii="Times New Roman"/>
                <w:b w:val="false"/>
                <w:i w:val="false"/>
                <w:color w:val="000000"/>
                <w:sz w:val="20"/>
              </w:rPr>
              <w:t xml:space="preserve">
Көркем сөздің құдіреті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Құл-Мұхаммед </w:t>
            </w:r>
            <w:r>
              <w:br/>
            </w:r>
            <w:r>
              <w:rPr>
                <w:rFonts w:ascii="Times New Roman"/>
                <w:b w:val="false"/>
                <w:i w:val="false"/>
                <w:color w:val="000000"/>
                <w:sz w:val="20"/>
              </w:rPr>
              <w:t xml:space="preserve">
Мөңке би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Васильченко </w:t>
            </w:r>
            <w:r>
              <w:br/>
            </w:r>
            <w:r>
              <w:rPr>
                <w:rFonts w:ascii="Times New Roman"/>
                <w:b w:val="false"/>
                <w:i w:val="false"/>
                <w:color w:val="000000"/>
                <w:sz w:val="20"/>
              </w:rPr>
              <w:t xml:space="preserve">
Әмір Темір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Марғұлан </w:t>
            </w:r>
            <w:r>
              <w:br/>
            </w:r>
            <w:r>
              <w:rPr>
                <w:rFonts w:ascii="Times New Roman"/>
                <w:b w:val="false"/>
                <w:i w:val="false"/>
                <w:color w:val="000000"/>
                <w:sz w:val="20"/>
              </w:rPr>
              <w:t>
Шоқан және Манас</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Құнанбаев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Байтұрсынұлы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Сәтбаева </w:t>
            </w:r>
            <w:r>
              <w:br/>
            </w:r>
            <w:r>
              <w:rPr>
                <w:rFonts w:ascii="Times New Roman"/>
                <w:b w:val="false"/>
                <w:i w:val="false"/>
                <w:color w:val="000000"/>
                <w:sz w:val="20"/>
              </w:rPr>
              <w:t xml:space="preserve">
Шәкәрім Құдайбердиев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Жұмабаев </w:t>
            </w:r>
            <w:r>
              <w:br/>
            </w:r>
            <w:r>
              <w:rPr>
                <w:rFonts w:ascii="Times New Roman"/>
                <w:b w:val="false"/>
                <w:i w:val="false"/>
                <w:color w:val="000000"/>
                <w:sz w:val="20"/>
              </w:rPr>
              <w:t xml:space="preserve">
Шолпанның күнәсі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r>
              <w:br/>
            </w:r>
            <w:r>
              <w:rPr>
                <w:rFonts w:ascii="Times New Roman"/>
                <w:b w:val="false"/>
                <w:i w:val="false"/>
                <w:color w:val="000000"/>
                <w:sz w:val="20"/>
              </w:rPr>
              <w:t xml:space="preserve">
Тар жол, тайғақ кешу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r>
              <w:br/>
            </w:r>
            <w:r>
              <w:rPr>
                <w:rFonts w:ascii="Times New Roman"/>
                <w:b w:val="false"/>
                <w:i w:val="false"/>
                <w:color w:val="000000"/>
                <w:sz w:val="20"/>
              </w:rPr>
              <w:t xml:space="preserve">
Абай жолы романы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Мұқанов </w:t>
            </w:r>
            <w:r>
              <w:br/>
            </w:r>
            <w:r>
              <w:rPr>
                <w:rFonts w:ascii="Times New Roman"/>
                <w:b w:val="false"/>
                <w:i w:val="false"/>
                <w:color w:val="000000"/>
                <w:sz w:val="20"/>
              </w:rPr>
              <w:t>
Өмір мектебі</w:t>
            </w:r>
            <w:r>
              <w:br/>
            </w:r>
            <w:r>
              <w:rPr>
                <w:rFonts w:ascii="Times New Roman"/>
                <w:b w:val="false"/>
                <w:i w:val="false"/>
                <w:color w:val="000000"/>
                <w:sz w:val="20"/>
              </w:rPr>
              <w:t xml:space="preserve">
Мөлдір махаббат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Жұбанов </w:t>
            </w:r>
            <w:r>
              <w:br/>
            </w:r>
            <w:r>
              <w:rPr>
                <w:rFonts w:ascii="Times New Roman"/>
                <w:b w:val="false"/>
                <w:i w:val="false"/>
                <w:color w:val="000000"/>
                <w:sz w:val="20"/>
              </w:rPr>
              <w:t xml:space="preserve">
Замана бұлбұлдары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Мүсірепов </w:t>
            </w:r>
            <w:r>
              <w:br/>
            </w:r>
            <w:r>
              <w:rPr>
                <w:rFonts w:ascii="Times New Roman"/>
                <w:b w:val="false"/>
                <w:i w:val="false"/>
                <w:color w:val="000000"/>
                <w:sz w:val="20"/>
              </w:rPr>
              <w:t xml:space="preserve">
Қазақ солдаты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r>
              <w:br/>
            </w:r>
            <w:r>
              <w:rPr>
                <w:rFonts w:ascii="Times New Roman"/>
                <w:b w:val="false"/>
                <w:i w:val="false"/>
                <w:color w:val="000000"/>
                <w:sz w:val="20"/>
              </w:rPr>
              <w:t xml:space="preserve">
Жау тылында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Нұрпейісов </w:t>
            </w:r>
            <w:r>
              <w:br/>
            </w:r>
            <w:r>
              <w:rPr>
                <w:rFonts w:ascii="Times New Roman"/>
                <w:b w:val="false"/>
                <w:i w:val="false"/>
                <w:color w:val="000000"/>
                <w:sz w:val="20"/>
              </w:rPr>
              <w:t xml:space="preserve">
Қан мен тер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Мұстафин </w:t>
            </w:r>
            <w:r>
              <w:br/>
            </w:r>
            <w:r>
              <w:rPr>
                <w:rFonts w:ascii="Times New Roman"/>
                <w:b w:val="false"/>
                <w:i w:val="false"/>
                <w:color w:val="000000"/>
                <w:sz w:val="20"/>
              </w:rPr>
              <w:t xml:space="preserve">
Қарағанды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r>
              <w:br/>
            </w:r>
            <w:r>
              <w:rPr>
                <w:rFonts w:ascii="Times New Roman"/>
                <w:b w:val="false"/>
                <w:i w:val="false"/>
                <w:color w:val="000000"/>
                <w:sz w:val="20"/>
              </w:rPr>
              <w:t xml:space="preserve">
Тазының өлімі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r>
              <w:br/>
            </w:r>
            <w:r>
              <w:rPr>
                <w:rFonts w:ascii="Times New Roman"/>
                <w:b w:val="false"/>
                <w:i w:val="false"/>
                <w:color w:val="000000"/>
                <w:sz w:val="20"/>
              </w:rPr>
              <w:t>
Жылымық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Есенберлин </w:t>
            </w:r>
            <w:r>
              <w:br/>
            </w:r>
            <w:r>
              <w:rPr>
                <w:rFonts w:ascii="Times New Roman"/>
                <w:b w:val="false"/>
                <w:i w:val="false"/>
                <w:color w:val="000000"/>
                <w:sz w:val="20"/>
              </w:rPr>
              <w:t>
Қаһар</w:t>
            </w:r>
            <w:r>
              <w:br/>
            </w:r>
            <w:r>
              <w:rPr>
                <w:rFonts w:ascii="Times New Roman"/>
                <w:b w:val="false"/>
                <w:i w:val="false"/>
                <w:color w:val="000000"/>
                <w:sz w:val="20"/>
              </w:rPr>
              <w:t xml:space="preserve">
Алтын Орда </w:t>
            </w:r>
            <w:r>
              <w:br/>
            </w:r>
            <w:r>
              <w:rPr>
                <w:rFonts w:ascii="Times New Roman"/>
                <w:b w:val="false"/>
                <w:i w:val="false"/>
                <w:color w:val="000000"/>
                <w:sz w:val="20"/>
              </w:rPr>
              <w:t xml:space="preserve">
Көшпенділер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Мұқанова </w:t>
            </w:r>
            <w:r>
              <w:br/>
            </w:r>
            <w:r>
              <w:rPr>
                <w:rFonts w:ascii="Times New Roman"/>
                <w:b w:val="false"/>
                <w:i w:val="false"/>
                <w:color w:val="000000"/>
                <w:sz w:val="20"/>
              </w:rPr>
              <w:t>
Мәңгілік бала бейнесі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Исабеков </w:t>
            </w:r>
            <w:r>
              <w:br/>
            </w:r>
            <w:r>
              <w:rPr>
                <w:rFonts w:ascii="Times New Roman"/>
                <w:b w:val="false"/>
                <w:i w:val="false"/>
                <w:color w:val="000000"/>
                <w:sz w:val="20"/>
              </w:rPr>
              <w:t xml:space="preserve">
Біз соғысты көрген жоқпыз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r>
              <w:br/>
            </w:r>
            <w:r>
              <w:rPr>
                <w:rFonts w:ascii="Times New Roman"/>
                <w:b w:val="false"/>
                <w:i w:val="false"/>
                <w:color w:val="000000"/>
                <w:sz w:val="20"/>
              </w:rPr>
              <w:t xml:space="preserve">
Аласапыран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Нұршайықов </w:t>
            </w:r>
            <w:r>
              <w:br/>
            </w:r>
            <w:r>
              <w:rPr>
                <w:rFonts w:ascii="Times New Roman"/>
                <w:b w:val="false"/>
                <w:i w:val="false"/>
                <w:color w:val="000000"/>
                <w:sz w:val="20"/>
              </w:rPr>
              <w:t xml:space="preserve">
Ақиқат пен аңыз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Ыбраев </w:t>
            </w:r>
            <w:r>
              <w:br/>
            </w:r>
            <w:r>
              <w:rPr>
                <w:rFonts w:ascii="Times New Roman"/>
                <w:b w:val="false"/>
                <w:i w:val="false"/>
                <w:color w:val="000000"/>
                <w:sz w:val="20"/>
              </w:rPr>
              <w:t xml:space="preserve">
Кентавр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Жұмағұлов </w:t>
            </w:r>
            <w:r>
              <w:br/>
            </w:r>
            <w:r>
              <w:rPr>
                <w:rFonts w:ascii="Times New Roman"/>
                <w:b w:val="false"/>
                <w:i w:val="false"/>
                <w:color w:val="000000"/>
                <w:sz w:val="20"/>
              </w:rPr>
              <w:t xml:space="preserve">
Қыран қазасы қияда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r>
              <w:br/>
            </w:r>
            <w:r>
              <w:rPr>
                <w:rFonts w:ascii="Times New Roman"/>
                <w:b w:val="false"/>
                <w:i w:val="false"/>
                <w:color w:val="000000"/>
                <w:sz w:val="20"/>
              </w:rPr>
              <w:t xml:space="preserve">
Махамбеттің жебесі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Тоқаев </w:t>
            </w:r>
            <w:r>
              <w:br/>
            </w:r>
            <w:r>
              <w:rPr>
                <w:rFonts w:ascii="Times New Roman"/>
                <w:b w:val="false"/>
                <w:i w:val="false"/>
                <w:color w:val="000000"/>
                <w:sz w:val="20"/>
              </w:rPr>
              <w:t>
Таудағы жаңғырық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r>
              <w:br/>
            </w:r>
            <w:r>
              <w:rPr>
                <w:rFonts w:ascii="Times New Roman"/>
                <w:b w:val="false"/>
                <w:i w:val="false"/>
                <w:color w:val="000000"/>
                <w:sz w:val="20"/>
              </w:rPr>
              <w:t xml:space="preserve">
Махамбеттің жебесі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Сматаев </w:t>
            </w:r>
            <w:r>
              <w:br/>
            </w:r>
            <w:r>
              <w:rPr>
                <w:rFonts w:ascii="Times New Roman"/>
                <w:b w:val="false"/>
                <w:i w:val="false"/>
                <w:color w:val="000000"/>
                <w:sz w:val="20"/>
              </w:rPr>
              <w:t>
Елім-ай</w:t>
            </w:r>
            <w:r>
              <w:br/>
            </w:r>
            <w:r>
              <w:rPr>
                <w:rFonts w:ascii="Times New Roman"/>
                <w:b w:val="false"/>
                <w:i w:val="false"/>
                <w:color w:val="000000"/>
                <w:sz w:val="20"/>
              </w:rPr>
              <w:t xml:space="preserve">
Жаушы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А. Ғалиева </w:t>
            </w:r>
            <w:r>
              <w:br/>
            </w:r>
            <w:r>
              <w:rPr>
                <w:rFonts w:ascii="Times New Roman"/>
                <w:b w:val="false"/>
                <w:i w:val="false"/>
                <w:color w:val="000000"/>
                <w:sz w:val="20"/>
              </w:rPr>
              <w:t xml:space="preserve">
Мөде қаған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r>
              <w:br/>
            </w:r>
            <w:r>
              <w:rPr>
                <w:rFonts w:ascii="Times New Roman"/>
                <w:b w:val="false"/>
                <w:i w:val="false"/>
                <w:color w:val="000000"/>
                <w:sz w:val="20"/>
              </w:rPr>
              <w:t xml:space="preserve">
Қилы заман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r>
              <w:br/>
            </w:r>
            <w:r>
              <w:rPr>
                <w:rFonts w:ascii="Times New Roman"/>
                <w:b w:val="false"/>
                <w:i w:val="false"/>
                <w:color w:val="000000"/>
                <w:sz w:val="20"/>
              </w:rPr>
              <w:t xml:space="preserve">
Күйші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r>
              <w:br/>
            </w:r>
            <w:r>
              <w:rPr>
                <w:rFonts w:ascii="Times New Roman"/>
                <w:b w:val="false"/>
                <w:i w:val="false"/>
                <w:color w:val="000000"/>
                <w:sz w:val="20"/>
              </w:rPr>
              <w:t xml:space="preserve">
Соңғы көш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r>
              <w:br/>
            </w:r>
            <w:r>
              <w:rPr>
                <w:rFonts w:ascii="Times New Roman"/>
                <w:b w:val="false"/>
                <w:i w:val="false"/>
                <w:color w:val="000000"/>
                <w:sz w:val="20"/>
              </w:rPr>
              <w:t xml:space="preserve">
Желтоқсан жаңғырығы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Мақатаев </w:t>
            </w:r>
            <w:r>
              <w:br/>
            </w:r>
            <w:r>
              <w:rPr>
                <w:rFonts w:ascii="Times New Roman"/>
                <w:b w:val="false"/>
                <w:i w:val="false"/>
                <w:color w:val="000000"/>
                <w:sz w:val="20"/>
              </w:rPr>
              <w:t xml:space="preserve">
Аманат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Оңғарсынова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r>
              <w:br/>
            </w:r>
            <w:r>
              <w:rPr>
                <w:rFonts w:ascii="Times New Roman"/>
                <w:b w:val="false"/>
                <w:i w:val="false"/>
                <w:color w:val="000000"/>
                <w:sz w:val="20"/>
              </w:rPr>
              <w:t xml:space="preserve">
Менің Қазақстаным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Әубәкіров </w:t>
            </w:r>
            <w:r>
              <w:br/>
            </w:r>
            <w:r>
              <w:rPr>
                <w:rFonts w:ascii="Times New Roman"/>
                <w:b w:val="false"/>
                <w:i w:val="false"/>
                <w:color w:val="000000"/>
                <w:sz w:val="20"/>
              </w:rPr>
              <w:t xml:space="preserve">
Шығармалар жинағы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Ә.Шәріпов</w:t>
            </w:r>
            <w:r>
              <w:br/>
            </w:r>
            <w:r>
              <w:rPr>
                <w:rFonts w:ascii="Times New Roman"/>
                <w:b w:val="false"/>
                <w:i w:val="false"/>
                <w:color w:val="000000"/>
                <w:sz w:val="20"/>
              </w:rPr>
              <w:t xml:space="preserve">
"Партизан қызы"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Шашкин </w:t>
            </w:r>
            <w:r>
              <w:br/>
            </w:r>
            <w:r>
              <w:rPr>
                <w:rFonts w:ascii="Times New Roman"/>
                <w:b w:val="false"/>
                <w:i w:val="false"/>
                <w:color w:val="000000"/>
                <w:sz w:val="20"/>
              </w:rPr>
              <w:t xml:space="preserve">
Доктор Дарханов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Мұхамеджанов</w:t>
            </w:r>
            <w:r>
              <w:br/>
            </w:r>
            <w:r>
              <w:rPr>
                <w:rFonts w:ascii="Times New Roman"/>
                <w:b w:val="false"/>
                <w:i w:val="false"/>
                <w:color w:val="000000"/>
                <w:sz w:val="20"/>
              </w:rPr>
              <w:t xml:space="preserve">
Бөлтірік бөрік астында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Сүлейменов </w:t>
            </w:r>
            <w:r>
              <w:br/>
            </w:r>
            <w:r>
              <w:rPr>
                <w:rFonts w:ascii="Times New Roman"/>
                <w:b w:val="false"/>
                <w:i w:val="false"/>
                <w:color w:val="000000"/>
                <w:sz w:val="20"/>
              </w:rPr>
              <w:t>
Адасқақ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Жұмаділов </w:t>
            </w:r>
            <w:r>
              <w:br/>
            </w:r>
            <w:r>
              <w:rPr>
                <w:rFonts w:ascii="Times New Roman"/>
                <w:b w:val="false"/>
                <w:i w:val="false"/>
                <w:color w:val="000000"/>
                <w:sz w:val="20"/>
              </w:rPr>
              <w:t>
Соңғы көш</w:t>
            </w:r>
            <w:r>
              <w:br/>
            </w:r>
            <w:r>
              <w:rPr>
                <w:rFonts w:ascii="Times New Roman"/>
                <w:b w:val="false"/>
                <w:i w:val="false"/>
                <w:color w:val="000000"/>
                <w:sz w:val="20"/>
              </w:rPr>
              <w:t xml:space="preserve">
Дарабоз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r>
              <w:br/>
            </w:r>
            <w:r>
              <w:rPr>
                <w:rFonts w:ascii="Times New Roman"/>
                <w:b w:val="false"/>
                <w:i w:val="false"/>
                <w:color w:val="000000"/>
                <w:sz w:val="20"/>
              </w:rPr>
              <w:t xml:space="preserve">
Шыңырау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r>
              <w:br/>
            </w:r>
            <w:r>
              <w:rPr>
                <w:rFonts w:ascii="Times New Roman"/>
                <w:b w:val="false"/>
                <w:i w:val="false"/>
                <w:color w:val="000000"/>
                <w:sz w:val="20"/>
              </w:rPr>
              <w:t xml:space="preserve">
Атау кере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Елубаев </w:t>
            </w:r>
            <w:r>
              <w:br/>
            </w:r>
            <w:r>
              <w:rPr>
                <w:rFonts w:ascii="Times New Roman"/>
                <w:b w:val="false"/>
                <w:i w:val="false"/>
                <w:color w:val="000000"/>
                <w:sz w:val="20"/>
              </w:rPr>
              <w:t xml:space="preserve">
Ақ боз үй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Досжанов </w:t>
            </w:r>
            <w:r>
              <w:br/>
            </w:r>
            <w:r>
              <w:rPr>
                <w:rFonts w:ascii="Times New Roman"/>
                <w:b w:val="false"/>
                <w:i w:val="false"/>
                <w:color w:val="000000"/>
                <w:sz w:val="20"/>
              </w:rPr>
              <w:t xml:space="preserve">
Алыптың азабы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Тоқтаров </w:t>
            </w:r>
            <w:r>
              <w:br/>
            </w:r>
            <w:r>
              <w:rPr>
                <w:rFonts w:ascii="Times New Roman"/>
                <w:b w:val="false"/>
                <w:i w:val="false"/>
                <w:color w:val="000000"/>
                <w:sz w:val="20"/>
              </w:rPr>
              <w:t xml:space="preserve">
Абайдың жұмбағы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r>
              <w:br/>
            </w:r>
            <w:r>
              <w:rPr>
                <w:rFonts w:ascii="Times New Roman"/>
                <w:b w:val="false"/>
                <w:i w:val="false"/>
                <w:color w:val="000000"/>
                <w:sz w:val="20"/>
              </w:rPr>
              <w:t xml:space="preserve">
Өркениеттің адасуы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Асылбек </w:t>
            </w:r>
            <w:r>
              <w:br/>
            </w:r>
            <w:r>
              <w:rPr>
                <w:rFonts w:ascii="Times New Roman"/>
                <w:b w:val="false"/>
                <w:i w:val="false"/>
                <w:color w:val="000000"/>
                <w:sz w:val="20"/>
              </w:rPr>
              <w:t>
Қуандық пен Жуантық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r>
              <w:br/>
            </w:r>
            <w:r>
              <w:rPr>
                <w:rFonts w:ascii="Times New Roman"/>
                <w:b w:val="false"/>
                <w:i w:val="false"/>
                <w:color w:val="000000"/>
                <w:sz w:val="20"/>
              </w:rPr>
              <w:t xml:space="preserve">
Жетінші құрлыққа саяхат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Айтматов </w:t>
            </w:r>
            <w:r>
              <w:br/>
            </w:r>
            <w:r>
              <w:rPr>
                <w:rFonts w:ascii="Times New Roman"/>
                <w:b w:val="false"/>
                <w:i w:val="false"/>
                <w:color w:val="000000"/>
                <w:sz w:val="20"/>
              </w:rPr>
              <w:t>
Жанпида романы (үзінді)</w:t>
            </w:r>
            <w:r>
              <w:br/>
            </w:r>
            <w:r>
              <w:rPr>
                <w:rFonts w:ascii="Times New Roman"/>
                <w:b w:val="false"/>
                <w:i w:val="false"/>
                <w:color w:val="000000"/>
                <w:sz w:val="20"/>
              </w:rPr>
              <w:t>
Қош бол, Гүлсары</w:t>
            </w:r>
            <w:r>
              <w:br/>
            </w:r>
            <w:r>
              <w:rPr>
                <w:rFonts w:ascii="Times New Roman"/>
                <w:b w:val="false"/>
                <w:i w:val="false"/>
                <w:color w:val="000000"/>
                <w:sz w:val="20"/>
              </w:rPr>
              <w:t>
Боранды бекет</w:t>
            </w:r>
            <w:r>
              <w:br/>
            </w:r>
            <w:r>
              <w:rPr>
                <w:rFonts w:ascii="Times New Roman"/>
                <w:b w:val="false"/>
                <w:i w:val="false"/>
                <w:color w:val="000000"/>
                <w:sz w:val="20"/>
              </w:rPr>
              <w:t>
Жәмилә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әдебиетінен Кәлилә мен Димнә (Панчатантра)</w:t>
            </w:r>
            <w:r>
              <w:br/>
            </w:r>
            <w:r>
              <w:rPr>
                <w:rFonts w:ascii="Times New Roman"/>
                <w:b w:val="false"/>
                <w:i w:val="false"/>
                <w:color w:val="000000"/>
                <w:sz w:val="20"/>
              </w:rPr>
              <w:t xml:space="preserve">
Аударған Сейділ Талжанов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r>
              <w:br/>
            </w:r>
            <w:r>
              <w:rPr>
                <w:rFonts w:ascii="Times New Roman"/>
                <w:b w:val="false"/>
                <w:i w:val="false"/>
                <w:color w:val="000000"/>
                <w:sz w:val="20"/>
              </w:rPr>
              <w:t xml:space="preserve">
Алабұға ауланған күн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r>
              <w:br/>
            </w:r>
            <w:r>
              <w:rPr>
                <w:rFonts w:ascii="Times New Roman"/>
                <w:b w:val="false"/>
                <w:i w:val="false"/>
                <w:color w:val="000000"/>
                <w:sz w:val="20"/>
              </w:rPr>
              <w:t xml:space="preserve">
Қоңырқаз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на русском языке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Пушкин </w:t>
            </w:r>
            <w:r>
              <w:br/>
            </w:r>
            <w:r>
              <w:rPr>
                <w:rFonts w:ascii="Times New Roman"/>
                <w:b w:val="false"/>
                <w:i w:val="false"/>
                <w:color w:val="000000"/>
                <w:sz w:val="20"/>
              </w:rPr>
              <w:t xml:space="preserve">
Станционный смотритель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r>
              <w:br/>
            </w:r>
            <w:r>
              <w:rPr>
                <w:rFonts w:ascii="Times New Roman"/>
                <w:b w:val="false"/>
                <w:i w:val="false"/>
                <w:color w:val="000000"/>
                <w:sz w:val="20"/>
              </w:rPr>
              <w:t xml:space="preserve">
Рудин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Толстой </w:t>
            </w:r>
            <w:r>
              <w:br/>
            </w:r>
            <w:r>
              <w:rPr>
                <w:rFonts w:ascii="Times New Roman"/>
                <w:b w:val="false"/>
                <w:i w:val="false"/>
                <w:color w:val="000000"/>
                <w:sz w:val="20"/>
              </w:rPr>
              <w:t xml:space="preserve">
Севастополь в декабре месяце (из цикла Севастопольские рассказы)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r>
              <w:br/>
            </w:r>
            <w:r>
              <w:rPr>
                <w:rFonts w:ascii="Times New Roman"/>
                <w:b w:val="false"/>
                <w:i w:val="false"/>
                <w:color w:val="000000"/>
                <w:sz w:val="20"/>
              </w:rPr>
              <w:t>
Попрыгунья</w:t>
            </w:r>
            <w:r>
              <w:br/>
            </w:r>
            <w:r>
              <w:rPr>
                <w:rFonts w:ascii="Times New Roman"/>
                <w:b w:val="false"/>
                <w:i w:val="false"/>
                <w:color w:val="000000"/>
                <w:sz w:val="20"/>
              </w:rPr>
              <w:t>
Учитель словесности</w:t>
            </w:r>
            <w:r>
              <w:br/>
            </w:r>
            <w:r>
              <w:rPr>
                <w:rFonts w:ascii="Times New Roman"/>
                <w:b w:val="false"/>
                <w:i w:val="false"/>
                <w:color w:val="000000"/>
                <w:sz w:val="20"/>
              </w:rPr>
              <w:t xml:space="preserve">
Дом с мезонином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r>
              <w:br/>
            </w:r>
            <w:r>
              <w:rPr>
                <w:rFonts w:ascii="Times New Roman"/>
                <w:b w:val="false"/>
                <w:i w:val="false"/>
                <w:color w:val="000000"/>
                <w:sz w:val="20"/>
              </w:rPr>
              <w:t xml:space="preserve">
Аэлита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r>
              <w:br/>
            </w:r>
            <w:r>
              <w:rPr>
                <w:rFonts w:ascii="Times New Roman"/>
                <w:b w:val="false"/>
                <w:i w:val="false"/>
                <w:color w:val="000000"/>
                <w:sz w:val="20"/>
              </w:rPr>
              <w:t>
Олеся</w:t>
            </w:r>
            <w:r>
              <w:br/>
            </w:r>
            <w:r>
              <w:rPr>
                <w:rFonts w:ascii="Times New Roman"/>
                <w:b w:val="false"/>
                <w:i w:val="false"/>
                <w:color w:val="000000"/>
                <w:sz w:val="20"/>
              </w:rPr>
              <w:t xml:space="preserve">
Гранатовый браслет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r>
              <w:br/>
            </w:r>
            <w:r>
              <w:rPr>
                <w:rFonts w:ascii="Times New Roman"/>
                <w:b w:val="false"/>
                <w:i w:val="false"/>
                <w:color w:val="000000"/>
                <w:sz w:val="20"/>
              </w:rPr>
              <w:t xml:space="preserve">
Господин из Сан-Франциско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r>
              <w:br/>
            </w:r>
            <w:r>
              <w:rPr>
                <w:rFonts w:ascii="Times New Roman"/>
                <w:b w:val="false"/>
                <w:i w:val="false"/>
                <w:color w:val="000000"/>
                <w:sz w:val="20"/>
              </w:rPr>
              <w:t xml:space="preserve">
Мастер и Маргарита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r>
              <w:br/>
            </w:r>
            <w:r>
              <w:rPr>
                <w:rFonts w:ascii="Times New Roman"/>
                <w:b w:val="false"/>
                <w:i w:val="false"/>
                <w:color w:val="000000"/>
                <w:sz w:val="20"/>
              </w:rPr>
              <w:t xml:space="preserve">
Волоколамское шоссе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r>
              <w:br/>
            </w:r>
            <w:r>
              <w:rPr>
                <w:rFonts w:ascii="Times New Roman"/>
                <w:b w:val="false"/>
                <w:i w:val="false"/>
                <w:color w:val="000000"/>
                <w:sz w:val="20"/>
              </w:rPr>
              <w:t xml:space="preserve">
Доктор Живаго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Домбровский</w:t>
            </w:r>
            <w:r>
              <w:br/>
            </w:r>
            <w:r>
              <w:rPr>
                <w:rFonts w:ascii="Times New Roman"/>
                <w:b w:val="false"/>
                <w:i w:val="false"/>
                <w:color w:val="000000"/>
                <w:sz w:val="20"/>
              </w:rPr>
              <w:t xml:space="preserve">
Хранитель древностей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Бондарев </w:t>
            </w:r>
            <w:r>
              <w:br/>
            </w: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Вознесенский</w:t>
            </w:r>
            <w:r>
              <w:br/>
            </w:r>
            <w:r>
              <w:rPr>
                <w:rFonts w:ascii="Times New Roman"/>
                <w:b w:val="false"/>
                <w:i w:val="false"/>
                <w:color w:val="000000"/>
                <w:sz w:val="20"/>
              </w:rPr>
              <w:t>
Параболическая баллада</w:t>
            </w:r>
            <w:r>
              <w:br/>
            </w:r>
            <w:r>
              <w:rPr>
                <w:rFonts w:ascii="Times New Roman"/>
                <w:b w:val="false"/>
                <w:i w:val="false"/>
                <w:color w:val="000000"/>
                <w:sz w:val="20"/>
              </w:rPr>
              <w:t xml:space="preserve">
Первый лед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Окуджава</w:t>
            </w:r>
            <w:r>
              <w:br/>
            </w:r>
            <w:r>
              <w:rPr>
                <w:rFonts w:ascii="Times New Roman"/>
                <w:b w:val="false"/>
                <w:i w:val="false"/>
                <w:color w:val="000000"/>
                <w:sz w:val="20"/>
              </w:rPr>
              <w:t>
Я пишу исторический роман</w:t>
            </w:r>
            <w:r>
              <w:br/>
            </w:r>
            <w:r>
              <w:rPr>
                <w:rFonts w:ascii="Times New Roman"/>
                <w:b w:val="false"/>
                <w:i w:val="false"/>
                <w:color w:val="000000"/>
                <w:sz w:val="20"/>
              </w:rPr>
              <w:t xml:space="preserve">
Союз друзей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r>
              <w:br/>
            </w:r>
            <w:r>
              <w:rPr>
                <w:rFonts w:ascii="Times New Roman"/>
                <w:b w:val="false"/>
                <w:i w:val="false"/>
                <w:color w:val="000000"/>
                <w:sz w:val="20"/>
              </w:rPr>
              <w:t>
Песня о друге</w:t>
            </w:r>
            <w:r>
              <w:br/>
            </w:r>
            <w:r>
              <w:rPr>
                <w:rFonts w:ascii="Times New Roman"/>
                <w:b w:val="false"/>
                <w:i w:val="false"/>
                <w:color w:val="000000"/>
                <w:sz w:val="20"/>
              </w:rPr>
              <w:t>
Я не люблю</w:t>
            </w:r>
            <w:r>
              <w:br/>
            </w:r>
            <w:r>
              <w:rPr>
                <w:rFonts w:ascii="Times New Roman"/>
                <w:b w:val="false"/>
                <w:i w:val="false"/>
                <w:color w:val="000000"/>
                <w:sz w:val="20"/>
              </w:rPr>
              <w:t xml:space="preserve">
Песня о земле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Бродский</w:t>
            </w:r>
            <w:r>
              <w:br/>
            </w:r>
            <w:r>
              <w:rPr>
                <w:rFonts w:ascii="Times New Roman"/>
                <w:b w:val="false"/>
                <w:i w:val="false"/>
                <w:color w:val="000000"/>
                <w:sz w:val="20"/>
              </w:rPr>
              <w:t>
Отрывок</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r>
              <w:br/>
            </w:r>
            <w:r>
              <w:rPr>
                <w:rFonts w:ascii="Times New Roman"/>
                <w:b w:val="false"/>
                <w:i w:val="false"/>
                <w:color w:val="000000"/>
                <w:sz w:val="20"/>
              </w:rPr>
              <w:t xml:space="preserve">
Красный гонец и черный гонец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 Айтматов </w:t>
            </w:r>
            <w:r>
              <w:br/>
            </w:r>
            <w:r>
              <w:rPr>
                <w:rFonts w:ascii="Times New Roman"/>
                <w:b w:val="false"/>
                <w:i w:val="false"/>
                <w:color w:val="000000"/>
                <w:sz w:val="20"/>
              </w:rPr>
              <w:t>
И дольше века длится день</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r>
              <w:br/>
            </w:r>
            <w:r>
              <w:rPr>
                <w:rFonts w:ascii="Times New Roman"/>
                <w:b w:val="false"/>
                <w:i w:val="false"/>
                <w:color w:val="000000"/>
                <w:sz w:val="20"/>
              </w:rPr>
              <w:t>
Чингиз-хан</w:t>
            </w:r>
            <w:r>
              <w:br/>
            </w:r>
            <w:r>
              <w:rPr>
                <w:rFonts w:ascii="Times New Roman"/>
                <w:b w:val="false"/>
                <w:i w:val="false"/>
                <w:color w:val="000000"/>
                <w:sz w:val="20"/>
              </w:rPr>
              <w:t xml:space="preserve">
Батый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Ильф, Е. Петров</w:t>
            </w:r>
            <w:r>
              <w:br/>
            </w:r>
            <w:r>
              <w:rPr>
                <w:rFonts w:ascii="Times New Roman"/>
                <w:b w:val="false"/>
                <w:i w:val="false"/>
                <w:color w:val="000000"/>
                <w:sz w:val="20"/>
              </w:rPr>
              <w:t>
Двенадцать стульев</w:t>
            </w:r>
            <w:r>
              <w:br/>
            </w:r>
            <w:r>
              <w:rPr>
                <w:rFonts w:ascii="Times New Roman"/>
                <w:b w:val="false"/>
                <w:i w:val="false"/>
                <w:color w:val="000000"/>
                <w:sz w:val="20"/>
              </w:rPr>
              <w:t xml:space="preserve">
Золотой теленок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r>
              <w:br/>
            </w:r>
            <w:r>
              <w:rPr>
                <w:rFonts w:ascii="Times New Roman"/>
                <w:b w:val="false"/>
                <w:i w:val="false"/>
                <w:color w:val="000000"/>
                <w:sz w:val="20"/>
              </w:rPr>
              <w:t xml:space="preserve">
Одинокая юрта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r>
              <w:br/>
            </w:r>
            <w:r>
              <w:rPr>
                <w:rFonts w:ascii="Times New Roman"/>
                <w:b w:val="false"/>
                <w:i w:val="false"/>
                <w:color w:val="000000"/>
                <w:sz w:val="20"/>
              </w:rPr>
              <w:t xml:space="preserve">
Саки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Произведения зарубежной литературы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 де Мопассан </w:t>
            </w:r>
            <w:r>
              <w:br/>
            </w:r>
            <w:r>
              <w:rPr>
                <w:rFonts w:ascii="Times New Roman"/>
                <w:b w:val="false"/>
                <w:i w:val="false"/>
                <w:color w:val="000000"/>
                <w:sz w:val="20"/>
              </w:rPr>
              <w:t xml:space="preserve">
Ожерелье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r>
              <w:br/>
            </w:r>
            <w:r>
              <w:rPr>
                <w:rFonts w:ascii="Times New Roman"/>
                <w:b w:val="false"/>
                <w:i w:val="false"/>
                <w:color w:val="000000"/>
                <w:sz w:val="20"/>
              </w:rPr>
              <w:t xml:space="preserve">
Всадник без головы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Шоу </w:t>
            </w:r>
            <w:r>
              <w:br/>
            </w:r>
            <w:r>
              <w:rPr>
                <w:rFonts w:ascii="Times New Roman"/>
                <w:b w:val="false"/>
                <w:i w:val="false"/>
                <w:color w:val="000000"/>
                <w:sz w:val="20"/>
              </w:rPr>
              <w:t>
Дом, где разбиваются сердца</w:t>
            </w:r>
            <w:r>
              <w:br/>
            </w:r>
            <w:r>
              <w:rPr>
                <w:rFonts w:ascii="Times New Roman"/>
                <w:b w:val="false"/>
                <w:i w:val="false"/>
                <w:color w:val="000000"/>
                <w:sz w:val="20"/>
              </w:rPr>
              <w:t xml:space="preserve">
Пигмалион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r>
              <w:br/>
            </w:r>
            <w:r>
              <w:rPr>
                <w:rFonts w:ascii="Times New Roman"/>
                <w:b w:val="false"/>
                <w:i w:val="false"/>
                <w:color w:val="000000"/>
                <w:sz w:val="20"/>
              </w:rPr>
              <w:t xml:space="preserve">
Гордость и предубеждение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Уильямс </w:t>
            </w:r>
            <w:r>
              <w:br/>
            </w:r>
            <w:r>
              <w:rPr>
                <w:rFonts w:ascii="Times New Roman"/>
                <w:b w:val="false"/>
                <w:i w:val="false"/>
                <w:color w:val="000000"/>
                <w:sz w:val="20"/>
              </w:rPr>
              <w:t xml:space="preserve">
Стеклянный зверинец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Прощай, оружие</w:t>
            </w:r>
            <w:r>
              <w:br/>
            </w:r>
            <w:r>
              <w:rPr>
                <w:rFonts w:ascii="Times New Roman"/>
                <w:b w:val="false"/>
                <w:i w:val="false"/>
                <w:color w:val="000000"/>
                <w:sz w:val="20"/>
              </w:rPr>
              <w:t xml:space="preserve">
Праздник, который всегда с тобой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r>
              <w:br/>
            </w:r>
            <w:r>
              <w:rPr>
                <w:rFonts w:ascii="Times New Roman"/>
                <w:b w:val="false"/>
                <w:i w:val="false"/>
                <w:color w:val="000000"/>
                <w:sz w:val="20"/>
              </w:rPr>
              <w:t xml:space="preserve">
Я Робот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r>
              <w:br/>
            </w:r>
            <w:r>
              <w:rPr>
                <w:rFonts w:ascii="Times New Roman"/>
                <w:b w:val="false"/>
                <w:i w:val="false"/>
                <w:color w:val="000000"/>
                <w:sz w:val="20"/>
              </w:rPr>
              <w:t xml:space="preserve">
Три товарища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w:t>
            </w:r>
            <w:r>
              <w:br/>
            </w:r>
            <w:r>
              <w:rPr>
                <w:rFonts w:ascii="Times New Roman"/>
                <w:b w:val="false"/>
                <w:i w:val="false"/>
                <w:color w:val="000000"/>
                <w:sz w:val="20"/>
              </w:rPr>
              <w:t>
Сердца трех</w:t>
            </w:r>
            <w:r>
              <w:br/>
            </w:r>
            <w:r>
              <w:rPr>
                <w:rFonts w:ascii="Times New Roman"/>
                <w:b w:val="false"/>
                <w:i w:val="false"/>
                <w:color w:val="000000"/>
                <w:sz w:val="20"/>
              </w:rPr>
              <w:t xml:space="preserve">
Любовь к жизни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xml:space="preserve">
Старик и море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 (retold by Elizabeth Gray)</w:t>
            </w:r>
            <w:r>
              <w:br/>
            </w:r>
            <w:r>
              <w:rPr>
                <w:rFonts w:ascii="Times New Roman"/>
                <w:b w:val="false"/>
                <w:i w:val="false"/>
                <w:color w:val="000000"/>
                <w:sz w:val="20"/>
              </w:rPr>
              <w:t xml:space="preserve">
The Portrait of Dorian Gray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Virginia Evans)</w:t>
            </w:r>
            <w:r>
              <w:br/>
            </w:r>
            <w:r>
              <w:rPr>
                <w:rFonts w:ascii="Times New Roman"/>
                <w:b w:val="false"/>
                <w:i w:val="false"/>
                <w:color w:val="000000"/>
                <w:sz w:val="20"/>
              </w:rPr>
              <w:t xml:space="preserve">
David Copperfield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Charlotte Bronte (retold by Jenny Dooley ) </w:t>
            </w:r>
            <w:r>
              <w:br/>
            </w:r>
            <w:r>
              <w:rPr>
                <w:rFonts w:ascii="Times New Roman"/>
                <w:b w:val="false"/>
                <w:i w:val="false"/>
                <w:color w:val="000000"/>
                <w:sz w:val="20"/>
              </w:rPr>
              <w:t xml:space="preserve">
Jane Eyre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Austen </w:t>
            </w:r>
            <w:r>
              <w:br/>
            </w:r>
            <w:r>
              <w:rPr>
                <w:rFonts w:ascii="Times New Roman"/>
                <w:b w:val="false"/>
                <w:i w:val="false"/>
                <w:color w:val="000000"/>
                <w:sz w:val="20"/>
              </w:rPr>
              <w:t xml:space="preserve">
Pride and Prejudice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w:t>
            </w:r>
            <w:r>
              <w:br/>
            </w:r>
            <w:r>
              <w:rPr>
                <w:rFonts w:ascii="Times New Roman"/>
                <w:b w:val="false"/>
                <w:i w:val="false"/>
                <w:color w:val="000000"/>
                <w:sz w:val="20"/>
              </w:rPr>
              <w:t xml:space="preserve">
A Tale of Two Cities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 (retold by Elizabeth Gray and Ian Robertson)</w:t>
            </w:r>
            <w:r>
              <w:br/>
            </w:r>
            <w:r>
              <w:rPr>
                <w:rFonts w:ascii="Times New Roman"/>
                <w:b w:val="false"/>
                <w:i w:val="false"/>
                <w:color w:val="000000"/>
                <w:sz w:val="20"/>
              </w:rPr>
              <w:t xml:space="preserve">
The Man in the Iron Mask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школ с русским языком обучения</w:t>
            </w:r>
            <w:r>
              <w:br/>
            </w:r>
            <w:r>
              <w:rPr>
                <w:rFonts w:ascii="Times New Roman"/>
                <w:b w:val="false"/>
                <w:i w:val="false"/>
                <w:color w:val="000000"/>
                <w:sz w:val="20"/>
              </w:rPr>
              <w:t>
ДОШКОЛЬНОЕ ВОСПИТАНИЕ И ОБУЧЕНИЕ</w:t>
            </w:r>
            <w:r>
              <w:br/>
            </w:r>
            <w:r>
              <w:rPr>
                <w:rFonts w:ascii="Times New Roman"/>
                <w:b w:val="false"/>
                <w:i w:val="false"/>
                <w:color w:val="000000"/>
                <w:sz w:val="20"/>
              </w:rPr>
              <w:t>
Устное народное творчество:</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Казахские, русские пословицы, поговорки и загадки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Русские народные сказки: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петух и лиса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Глупый волк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страха глаза велики</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 и медведь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журавль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Хаврошечка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Снегурочка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Лисичка-сестричка и серый волк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заяц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Мужик и медведь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щучьему велению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Сказки народов мира:</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поросенка (английская народная сказка)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сестры (татарская народная сказка)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силой, а умом (белорусская народная сказка)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Кукушка (ненецкая народная сказка)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солнышка в гостях (словацкая народная сказка)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Поспешишь – людей насмешишь (польская народная сказка)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Рассказы писателей Казахстана, России и других стран СНГ</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r>
              <w:br/>
            </w:r>
            <w:r>
              <w:rPr>
                <w:rFonts w:ascii="Times New Roman"/>
                <w:b w:val="false"/>
                <w:i w:val="false"/>
                <w:color w:val="000000"/>
                <w:sz w:val="20"/>
              </w:rPr>
              <w:t>
Чувство жалости сильнее боли</w:t>
            </w:r>
            <w:r>
              <w:br/>
            </w:r>
            <w:r>
              <w:rPr>
                <w:rFonts w:ascii="Times New Roman"/>
                <w:b w:val="false"/>
                <w:i w:val="false"/>
                <w:color w:val="000000"/>
                <w:sz w:val="20"/>
              </w:rPr>
              <w:t>
Паук, муравей и ласточка</w:t>
            </w:r>
            <w:r>
              <w:br/>
            </w:r>
            <w:r>
              <w:rPr>
                <w:rFonts w:ascii="Times New Roman"/>
                <w:b w:val="false"/>
                <w:i w:val="false"/>
                <w:color w:val="000000"/>
                <w:sz w:val="20"/>
              </w:rPr>
              <w:t xml:space="preserve">
Клочок ваты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Отебай Турманжанов</w:t>
            </w:r>
            <w:r>
              <w:br/>
            </w:r>
            <w:r>
              <w:rPr>
                <w:rFonts w:ascii="Times New Roman"/>
                <w:b w:val="false"/>
                <w:i w:val="false"/>
                <w:color w:val="000000"/>
                <w:sz w:val="20"/>
              </w:rPr>
              <w:t xml:space="preserve">
Белый верблюжонок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r>
              <w:br/>
            </w:r>
            <w:r>
              <w:rPr>
                <w:rFonts w:ascii="Times New Roman"/>
                <w:b w:val="false"/>
                <w:i w:val="false"/>
                <w:color w:val="000000"/>
                <w:sz w:val="20"/>
              </w:rPr>
              <w:t xml:space="preserve">
Птичка </w:t>
            </w:r>
            <w:r>
              <w:br/>
            </w:r>
            <w:r>
              <w:rPr>
                <w:rFonts w:ascii="Times New Roman"/>
                <w:b w:val="false"/>
                <w:i w:val="false"/>
                <w:color w:val="000000"/>
                <w:sz w:val="20"/>
              </w:rPr>
              <w:t>
Два товарища</w:t>
            </w:r>
            <w:r>
              <w:br/>
            </w:r>
            <w:r>
              <w:rPr>
                <w:rFonts w:ascii="Times New Roman"/>
                <w:b w:val="false"/>
                <w:i w:val="false"/>
                <w:color w:val="000000"/>
                <w:sz w:val="20"/>
              </w:rPr>
              <w:t>
Лев и мышь</w:t>
            </w:r>
            <w:r>
              <w:br/>
            </w:r>
            <w:r>
              <w:rPr>
                <w:rFonts w:ascii="Times New Roman"/>
                <w:b w:val="false"/>
                <w:i w:val="false"/>
                <w:color w:val="000000"/>
                <w:sz w:val="20"/>
              </w:rPr>
              <w:t xml:space="preserve">
Отец и сыновья </w:t>
            </w:r>
            <w:r>
              <w:br/>
            </w:r>
            <w:r>
              <w:rPr>
                <w:rFonts w:ascii="Times New Roman"/>
                <w:b w:val="false"/>
                <w:i w:val="false"/>
                <w:color w:val="000000"/>
                <w:sz w:val="20"/>
              </w:rPr>
              <w:t xml:space="preserve">
Лгун </w:t>
            </w:r>
            <w:r>
              <w:br/>
            </w:r>
            <w:r>
              <w:rPr>
                <w:rFonts w:ascii="Times New Roman"/>
                <w:b w:val="false"/>
                <w:i w:val="false"/>
                <w:color w:val="000000"/>
                <w:sz w:val="20"/>
              </w:rPr>
              <w:t xml:space="preserve">
Ученый сын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r>
              <w:br/>
            </w:r>
            <w:r>
              <w:rPr>
                <w:rFonts w:ascii="Times New Roman"/>
                <w:b w:val="false"/>
                <w:i w:val="false"/>
                <w:color w:val="000000"/>
                <w:sz w:val="20"/>
              </w:rPr>
              <w:t>
Камень</w:t>
            </w:r>
            <w:r>
              <w:br/>
            </w:r>
            <w:r>
              <w:rPr>
                <w:rFonts w:ascii="Times New Roman"/>
                <w:b w:val="false"/>
                <w:i w:val="false"/>
                <w:color w:val="000000"/>
                <w:sz w:val="20"/>
              </w:rPr>
              <w:t>
Ручей</w:t>
            </w:r>
            <w:r>
              <w:br/>
            </w:r>
            <w:r>
              <w:rPr>
                <w:rFonts w:ascii="Times New Roman"/>
                <w:b w:val="false"/>
                <w:i w:val="false"/>
                <w:color w:val="000000"/>
                <w:sz w:val="20"/>
              </w:rPr>
              <w:t>
Сосулька и Солнце</w:t>
            </w:r>
            <w:r>
              <w:br/>
            </w:r>
            <w:r>
              <w:rPr>
                <w:rFonts w:ascii="Times New Roman"/>
                <w:b w:val="false"/>
                <w:i w:val="false"/>
                <w:color w:val="000000"/>
                <w:sz w:val="20"/>
              </w:rPr>
              <w:t xml:space="preserve">
Солнечная капля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r>
              <w:br/>
            </w:r>
            <w:r>
              <w:rPr>
                <w:rFonts w:ascii="Times New Roman"/>
                <w:b w:val="false"/>
                <w:i w:val="false"/>
                <w:color w:val="000000"/>
                <w:sz w:val="20"/>
              </w:rPr>
              <w:t xml:space="preserve">
Волчишко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r>
              <w:br/>
            </w:r>
            <w:r>
              <w:rPr>
                <w:rFonts w:ascii="Times New Roman"/>
                <w:b w:val="false"/>
                <w:i w:val="false"/>
                <w:color w:val="000000"/>
                <w:sz w:val="20"/>
              </w:rPr>
              <w:t xml:space="preserve">
Хвосты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r>
              <w:br/>
            </w:r>
            <w:r>
              <w:rPr>
                <w:rFonts w:ascii="Times New Roman"/>
                <w:b w:val="false"/>
                <w:i w:val="false"/>
                <w:color w:val="000000"/>
                <w:sz w:val="20"/>
              </w:rPr>
              <w:t xml:space="preserve">
На нашем дворе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 Ушинский </w:t>
            </w:r>
            <w:r>
              <w:br/>
            </w:r>
            <w:r>
              <w:rPr>
                <w:rFonts w:ascii="Times New Roman"/>
                <w:b w:val="false"/>
                <w:i w:val="false"/>
                <w:color w:val="000000"/>
                <w:sz w:val="20"/>
              </w:rPr>
              <w:t xml:space="preserve">
Лекарство </w:t>
            </w:r>
            <w:r>
              <w:br/>
            </w:r>
            <w:r>
              <w:rPr>
                <w:rFonts w:ascii="Times New Roman"/>
                <w:b w:val="false"/>
                <w:i w:val="false"/>
                <w:color w:val="000000"/>
                <w:sz w:val="20"/>
              </w:rPr>
              <w:t>
Сила не право, Васька</w:t>
            </w:r>
            <w:r>
              <w:br/>
            </w:r>
            <w:r>
              <w:rPr>
                <w:rFonts w:ascii="Times New Roman"/>
                <w:b w:val="false"/>
                <w:i w:val="false"/>
                <w:color w:val="000000"/>
                <w:sz w:val="20"/>
              </w:rPr>
              <w:t xml:space="preserve">
Не ладно скроен, да крепко спит </w:t>
            </w:r>
            <w:r>
              <w:br/>
            </w:r>
            <w:r>
              <w:rPr>
                <w:rFonts w:ascii="Times New Roman"/>
                <w:b w:val="false"/>
                <w:i w:val="false"/>
                <w:color w:val="000000"/>
                <w:sz w:val="20"/>
              </w:rPr>
              <w:t xml:space="preserve">
Вместе тесно, а врозь скучно </w:t>
            </w:r>
            <w:r>
              <w:br/>
            </w:r>
            <w:r>
              <w:rPr>
                <w:rFonts w:ascii="Times New Roman"/>
                <w:b w:val="false"/>
                <w:i w:val="false"/>
                <w:color w:val="000000"/>
                <w:sz w:val="20"/>
              </w:rPr>
              <w:t xml:space="preserve">
Кукушечка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Валентина Осеева </w:t>
            </w:r>
            <w:r>
              <w:br/>
            </w:r>
            <w:r>
              <w:rPr>
                <w:rFonts w:ascii="Times New Roman"/>
                <w:b w:val="false"/>
                <w:i w:val="false"/>
                <w:color w:val="000000"/>
                <w:sz w:val="20"/>
              </w:rPr>
              <w:t xml:space="preserve">
Плохо </w:t>
            </w:r>
            <w:r>
              <w:br/>
            </w:r>
            <w:r>
              <w:rPr>
                <w:rFonts w:ascii="Times New Roman"/>
                <w:b w:val="false"/>
                <w:i w:val="false"/>
                <w:color w:val="000000"/>
                <w:sz w:val="20"/>
              </w:rPr>
              <w:t>
Хорошее</w:t>
            </w:r>
            <w:r>
              <w:br/>
            </w:r>
            <w:r>
              <w:rPr>
                <w:rFonts w:ascii="Times New Roman"/>
                <w:b w:val="false"/>
                <w:i w:val="false"/>
                <w:color w:val="000000"/>
                <w:sz w:val="20"/>
              </w:rPr>
              <w:t xml:space="preserve">
Лекарство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Пермяк</w:t>
            </w:r>
            <w:r>
              <w:br/>
            </w:r>
            <w:r>
              <w:rPr>
                <w:rFonts w:ascii="Times New Roman"/>
                <w:b w:val="false"/>
                <w:i w:val="false"/>
                <w:color w:val="000000"/>
                <w:sz w:val="20"/>
              </w:rPr>
              <w:t xml:space="preserve">
Для чего руки нужны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Виталий Бианки </w:t>
            </w:r>
            <w:r>
              <w:br/>
            </w:r>
            <w:r>
              <w:rPr>
                <w:rFonts w:ascii="Times New Roman"/>
                <w:b w:val="false"/>
                <w:i w:val="false"/>
                <w:color w:val="000000"/>
                <w:sz w:val="20"/>
              </w:rPr>
              <w:t xml:space="preserve">
Лис и мышонок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Музафар Алимбаев </w:t>
            </w:r>
            <w:r>
              <w:br/>
            </w:r>
            <w:r>
              <w:rPr>
                <w:rFonts w:ascii="Times New Roman"/>
                <w:b w:val="false"/>
                <w:i w:val="false"/>
                <w:color w:val="000000"/>
                <w:sz w:val="20"/>
              </w:rPr>
              <w:t xml:space="preserve">
Приметы осени </w:t>
            </w:r>
            <w:r>
              <w:br/>
            </w:r>
            <w:r>
              <w:rPr>
                <w:rFonts w:ascii="Times New Roman"/>
                <w:b w:val="false"/>
                <w:i w:val="false"/>
                <w:color w:val="000000"/>
                <w:sz w:val="20"/>
              </w:rPr>
              <w:t xml:space="preserve">
Не знает ли щенок об этом? </w:t>
            </w:r>
            <w:r>
              <w:br/>
            </w:r>
            <w:r>
              <w:rPr>
                <w:rFonts w:ascii="Times New Roman"/>
                <w:b w:val="false"/>
                <w:i w:val="false"/>
                <w:color w:val="000000"/>
                <w:sz w:val="20"/>
              </w:rPr>
              <w:t xml:space="preserve">
Ослик пляшет </w:t>
            </w:r>
            <w:r>
              <w:br/>
            </w:r>
            <w:r>
              <w:rPr>
                <w:rFonts w:ascii="Times New Roman"/>
                <w:b w:val="false"/>
                <w:i w:val="false"/>
                <w:color w:val="000000"/>
                <w:sz w:val="20"/>
              </w:rPr>
              <w:t>
Рисунки на асфальте</w:t>
            </w:r>
            <w:r>
              <w:br/>
            </w:r>
            <w:r>
              <w:rPr>
                <w:rFonts w:ascii="Times New Roman"/>
                <w:b w:val="false"/>
                <w:i w:val="false"/>
                <w:color w:val="000000"/>
                <w:sz w:val="20"/>
              </w:rPr>
              <w:t>
Мои игрушки</w:t>
            </w:r>
            <w:r>
              <w:br/>
            </w:r>
            <w:r>
              <w:rPr>
                <w:rFonts w:ascii="Times New Roman"/>
                <w:b w:val="false"/>
                <w:i w:val="false"/>
                <w:color w:val="000000"/>
                <w:sz w:val="20"/>
              </w:rPr>
              <w:t xml:space="preserve">
Привычка кота </w:t>
            </w:r>
            <w:r>
              <w:br/>
            </w:r>
            <w:r>
              <w:rPr>
                <w:rFonts w:ascii="Times New Roman"/>
                <w:b w:val="false"/>
                <w:i w:val="false"/>
                <w:color w:val="000000"/>
                <w:sz w:val="20"/>
              </w:rPr>
              <w:t xml:space="preserve">
Уроки вежливости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Кабдыкарим Ыдырысов</w:t>
            </w:r>
            <w:r>
              <w:br/>
            </w:r>
            <w:r>
              <w:rPr>
                <w:rFonts w:ascii="Times New Roman"/>
                <w:b w:val="false"/>
                <w:i w:val="false"/>
                <w:color w:val="000000"/>
                <w:sz w:val="20"/>
              </w:rPr>
              <w:t xml:space="preserve">
Мой край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 Кайранов</w:t>
            </w:r>
            <w:r>
              <w:br/>
            </w:r>
            <w:r>
              <w:rPr>
                <w:rFonts w:ascii="Times New Roman"/>
                <w:b w:val="false"/>
                <w:i w:val="false"/>
                <w:color w:val="000000"/>
                <w:sz w:val="20"/>
              </w:rPr>
              <w:t xml:space="preserve">
Бабушка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Самуил Маршак</w:t>
            </w:r>
            <w:r>
              <w:br/>
            </w:r>
            <w:r>
              <w:rPr>
                <w:rFonts w:ascii="Times New Roman"/>
                <w:b w:val="false"/>
                <w:i w:val="false"/>
                <w:color w:val="000000"/>
                <w:sz w:val="20"/>
              </w:rPr>
              <w:t xml:space="preserve">
Песня о елке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Суриков</w:t>
            </w:r>
            <w:r>
              <w:br/>
            </w:r>
            <w:r>
              <w:rPr>
                <w:rFonts w:ascii="Times New Roman"/>
                <w:b w:val="false"/>
                <w:i w:val="false"/>
                <w:color w:val="000000"/>
                <w:sz w:val="20"/>
              </w:rPr>
              <w:t xml:space="preserve">
Первый снег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Трутнева</w:t>
            </w:r>
            <w:r>
              <w:br/>
            </w:r>
            <w:r>
              <w:rPr>
                <w:rFonts w:ascii="Times New Roman"/>
                <w:b w:val="false"/>
                <w:i w:val="false"/>
                <w:color w:val="000000"/>
                <w:sz w:val="20"/>
              </w:rPr>
              <w:t>
С Новым годом!</w:t>
            </w:r>
            <w:r>
              <w:br/>
            </w:r>
            <w:r>
              <w:rPr>
                <w:rFonts w:ascii="Times New Roman"/>
                <w:b w:val="false"/>
                <w:i w:val="false"/>
                <w:color w:val="000000"/>
                <w:sz w:val="20"/>
              </w:rPr>
              <w:t xml:space="preserve">
Мамин день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Высотская</w:t>
            </w:r>
            <w:r>
              <w:br/>
            </w:r>
            <w:r>
              <w:rPr>
                <w:rFonts w:ascii="Times New Roman"/>
                <w:b w:val="false"/>
                <w:i w:val="false"/>
                <w:color w:val="000000"/>
                <w:sz w:val="20"/>
              </w:rPr>
              <w:t xml:space="preserve">
Разговор с весной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Сергей Есенин </w:t>
            </w:r>
            <w:r>
              <w:br/>
            </w:r>
            <w:r>
              <w:rPr>
                <w:rFonts w:ascii="Times New Roman"/>
                <w:b w:val="false"/>
                <w:i w:val="false"/>
                <w:color w:val="000000"/>
                <w:sz w:val="20"/>
              </w:rPr>
              <w:t>
Черемуха</w:t>
            </w:r>
            <w:r>
              <w:br/>
            </w:r>
            <w:r>
              <w:rPr>
                <w:rFonts w:ascii="Times New Roman"/>
                <w:b w:val="false"/>
                <w:i w:val="false"/>
                <w:color w:val="000000"/>
                <w:sz w:val="20"/>
              </w:rPr>
              <w:t xml:space="preserve">
Береза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Гамзатов</w:t>
            </w:r>
            <w:r>
              <w:br/>
            </w:r>
            <w:r>
              <w:rPr>
                <w:rFonts w:ascii="Times New Roman"/>
                <w:b w:val="false"/>
                <w:i w:val="false"/>
                <w:color w:val="000000"/>
                <w:sz w:val="20"/>
              </w:rPr>
              <w:t xml:space="preserve">
Мой дедушка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Корней Чуковский </w:t>
            </w:r>
            <w:r>
              <w:br/>
            </w:r>
            <w:r>
              <w:rPr>
                <w:rFonts w:ascii="Times New Roman"/>
                <w:b w:val="false"/>
                <w:i w:val="false"/>
                <w:color w:val="000000"/>
                <w:sz w:val="20"/>
              </w:rPr>
              <w:t xml:space="preserve">
Айболит и воробей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НАЧАЛЬНОЕ ОБРАЗОВАНИЕ</w:t>
            </w:r>
            <w:r>
              <w:br/>
            </w:r>
            <w:r>
              <w:rPr>
                <w:rFonts w:ascii="Times New Roman"/>
                <w:b w:val="false"/>
                <w:i w:val="false"/>
                <w:color w:val="000000"/>
                <w:sz w:val="20"/>
              </w:rPr>
              <w:t>
Произведения на русском языке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Майтанов</w:t>
            </w:r>
            <w:r>
              <w:br/>
            </w:r>
            <w:r>
              <w:rPr>
                <w:rFonts w:ascii="Times New Roman"/>
                <w:b w:val="false"/>
                <w:i w:val="false"/>
                <w:color w:val="000000"/>
                <w:sz w:val="20"/>
              </w:rPr>
              <w:t xml:space="preserve">
Абай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Кул-Мухаммед</w:t>
            </w:r>
            <w:r>
              <w:br/>
            </w:r>
            <w:r>
              <w:rPr>
                <w:rFonts w:ascii="Times New Roman"/>
                <w:b w:val="false"/>
                <w:i w:val="false"/>
                <w:color w:val="000000"/>
                <w:sz w:val="20"/>
              </w:rPr>
              <w:t xml:space="preserve">
Аль-Фараби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С. Утениязов </w:t>
            </w:r>
            <w:r>
              <w:br/>
            </w:r>
            <w:r>
              <w:rPr>
                <w:rFonts w:ascii="Times New Roman"/>
                <w:b w:val="false"/>
                <w:i w:val="false"/>
                <w:color w:val="000000"/>
                <w:sz w:val="20"/>
              </w:rPr>
              <w:t xml:space="preserve">
Шокан Уалиханов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Касымбаев</w:t>
            </w:r>
            <w:r>
              <w:br/>
            </w:r>
            <w:r>
              <w:rPr>
                <w:rFonts w:ascii="Times New Roman"/>
                <w:b w:val="false"/>
                <w:i w:val="false"/>
                <w:color w:val="000000"/>
                <w:sz w:val="20"/>
              </w:rPr>
              <w:t xml:space="preserve">
Абылай хан </w:t>
            </w:r>
            <w:r>
              <w:br/>
            </w:r>
            <w:r>
              <w:rPr>
                <w:rFonts w:ascii="Times New Roman"/>
                <w:b w:val="false"/>
                <w:i w:val="false"/>
                <w:color w:val="000000"/>
                <w:sz w:val="20"/>
              </w:rPr>
              <w:t xml:space="preserve">
Кенесары Касымов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xml:space="preserve">
Керей мен Жанибек </w:t>
            </w:r>
            <w:r>
              <w:br/>
            </w:r>
            <w:r>
              <w:rPr>
                <w:rFonts w:ascii="Times New Roman"/>
                <w:b w:val="false"/>
                <w:i w:val="false"/>
                <w:color w:val="000000"/>
                <w:sz w:val="20"/>
              </w:rPr>
              <w:t xml:space="preserve">
Томирис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Комеков, К. Саки</w:t>
            </w:r>
            <w:r>
              <w:br/>
            </w:r>
            <w:r>
              <w:rPr>
                <w:rFonts w:ascii="Times New Roman"/>
                <w:b w:val="false"/>
                <w:i w:val="false"/>
                <w:color w:val="000000"/>
                <w:sz w:val="20"/>
              </w:rPr>
              <w:t xml:space="preserve">
Бейбарыс султан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Б. Карибаев </w:t>
            </w:r>
            <w:r>
              <w:br/>
            </w:r>
            <w:r>
              <w:rPr>
                <w:rFonts w:ascii="Times New Roman"/>
                <w:b w:val="false"/>
                <w:i w:val="false"/>
                <w:color w:val="000000"/>
                <w:sz w:val="20"/>
              </w:rPr>
              <w:t xml:space="preserve">
Мухаммед Хайдар Дулат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Б. Комеков </w:t>
            </w:r>
            <w:r>
              <w:br/>
            </w:r>
            <w:r>
              <w:rPr>
                <w:rFonts w:ascii="Times New Roman"/>
                <w:b w:val="false"/>
                <w:i w:val="false"/>
                <w:color w:val="000000"/>
                <w:sz w:val="20"/>
              </w:rPr>
              <w:t xml:space="preserve">
Чингис хан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Кумисбайулы </w:t>
            </w:r>
            <w:r>
              <w:br/>
            </w:r>
            <w:r>
              <w:rPr>
                <w:rFonts w:ascii="Times New Roman"/>
                <w:b w:val="false"/>
                <w:i w:val="false"/>
                <w:color w:val="000000"/>
                <w:sz w:val="20"/>
              </w:rPr>
              <w:t xml:space="preserve">
Канжыгалы Богенбай </w:t>
            </w:r>
            <w:r>
              <w:br/>
            </w:r>
            <w:r>
              <w:rPr>
                <w:rFonts w:ascii="Times New Roman"/>
                <w:b w:val="false"/>
                <w:i w:val="false"/>
                <w:color w:val="000000"/>
                <w:sz w:val="20"/>
              </w:rPr>
              <w:t xml:space="preserve">
Шакшакулы Жанибек </w:t>
            </w:r>
            <w:r>
              <w:br/>
            </w:r>
            <w:r>
              <w:rPr>
                <w:rFonts w:ascii="Times New Roman"/>
                <w:b w:val="false"/>
                <w:i w:val="false"/>
                <w:color w:val="000000"/>
                <w:sz w:val="20"/>
              </w:rPr>
              <w:t>
Райымбек батыр</w:t>
            </w:r>
            <w:r>
              <w:br/>
            </w:r>
            <w:r>
              <w:rPr>
                <w:rFonts w:ascii="Times New Roman"/>
                <w:b w:val="false"/>
                <w:i w:val="false"/>
                <w:color w:val="000000"/>
                <w:sz w:val="20"/>
              </w:rPr>
              <w:t xml:space="preserve">
Каракерей Кабанбай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Сокпакбаев</w:t>
            </w:r>
            <w:r>
              <w:br/>
            </w:r>
            <w:r>
              <w:rPr>
                <w:rFonts w:ascii="Times New Roman"/>
                <w:b w:val="false"/>
                <w:i w:val="false"/>
                <w:color w:val="000000"/>
                <w:sz w:val="20"/>
              </w:rPr>
              <w:t xml:space="preserve">
Компас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Токмакова </w:t>
            </w:r>
            <w:r>
              <w:br/>
            </w:r>
            <w:r>
              <w:rPr>
                <w:rFonts w:ascii="Times New Roman"/>
                <w:b w:val="false"/>
                <w:i w:val="false"/>
                <w:color w:val="000000"/>
                <w:sz w:val="20"/>
              </w:rPr>
              <w:t xml:space="preserve">
Весна </w:t>
            </w:r>
            <w:r>
              <w:br/>
            </w:r>
            <w:r>
              <w:rPr>
                <w:rFonts w:ascii="Times New Roman"/>
                <w:b w:val="false"/>
                <w:i w:val="false"/>
                <w:color w:val="000000"/>
                <w:sz w:val="20"/>
              </w:rPr>
              <w:t xml:space="preserve">
Осенние листья </w:t>
            </w:r>
            <w:r>
              <w:br/>
            </w:r>
            <w:r>
              <w:rPr>
                <w:rFonts w:ascii="Times New Roman"/>
                <w:b w:val="false"/>
                <w:i w:val="false"/>
                <w:color w:val="000000"/>
                <w:sz w:val="20"/>
              </w:rPr>
              <w:t xml:space="preserve">
Десять птичек – стайка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К.Ушинский </w:t>
            </w:r>
            <w:r>
              <w:br/>
            </w:r>
            <w:r>
              <w:rPr>
                <w:rFonts w:ascii="Times New Roman"/>
                <w:b w:val="false"/>
                <w:i w:val="false"/>
                <w:color w:val="000000"/>
                <w:sz w:val="20"/>
              </w:rPr>
              <w:t>
Четыре желания</w:t>
            </w:r>
            <w:r>
              <w:br/>
            </w:r>
            <w:r>
              <w:rPr>
                <w:rFonts w:ascii="Times New Roman"/>
                <w:b w:val="false"/>
                <w:i w:val="false"/>
                <w:color w:val="000000"/>
                <w:sz w:val="20"/>
              </w:rPr>
              <w:t xml:space="preserve">
Дети в роще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Тимошенко </w:t>
            </w:r>
            <w:r>
              <w:br/>
            </w:r>
            <w:r>
              <w:rPr>
                <w:rFonts w:ascii="Times New Roman"/>
                <w:b w:val="false"/>
                <w:i w:val="false"/>
                <w:color w:val="000000"/>
                <w:sz w:val="20"/>
              </w:rPr>
              <w:t>
Кто сделал скворечник?</w:t>
            </w:r>
            <w:r>
              <w:br/>
            </w:r>
            <w:r>
              <w:rPr>
                <w:rFonts w:ascii="Times New Roman"/>
                <w:b w:val="false"/>
                <w:i w:val="false"/>
                <w:color w:val="000000"/>
                <w:sz w:val="20"/>
              </w:rPr>
              <w:t>
Гнездышко</w:t>
            </w:r>
            <w:r>
              <w:br/>
            </w:r>
            <w:r>
              <w:rPr>
                <w:rFonts w:ascii="Times New Roman"/>
                <w:b w:val="false"/>
                <w:i w:val="false"/>
                <w:color w:val="000000"/>
                <w:sz w:val="20"/>
              </w:rPr>
              <w:t xml:space="preserve">
Грач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Плещеев</w:t>
            </w:r>
            <w:r>
              <w:br/>
            </w:r>
            <w:r>
              <w:rPr>
                <w:rFonts w:ascii="Times New Roman"/>
                <w:b w:val="false"/>
                <w:i w:val="false"/>
                <w:color w:val="000000"/>
                <w:sz w:val="20"/>
              </w:rPr>
              <w:t xml:space="preserve">
Миновало лето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Е.Елубаев </w:t>
            </w:r>
            <w:r>
              <w:br/>
            </w:r>
            <w:r>
              <w:rPr>
                <w:rFonts w:ascii="Times New Roman"/>
                <w:b w:val="false"/>
                <w:i w:val="false"/>
                <w:color w:val="000000"/>
                <w:sz w:val="20"/>
              </w:rPr>
              <w:t>
Милосердие</w:t>
            </w:r>
            <w:r>
              <w:br/>
            </w:r>
            <w:r>
              <w:rPr>
                <w:rFonts w:ascii="Times New Roman"/>
                <w:b w:val="false"/>
                <w:i w:val="false"/>
                <w:color w:val="000000"/>
                <w:sz w:val="20"/>
              </w:rPr>
              <w:t xml:space="preserve">
Если любишь маму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Сералиев </w:t>
            </w:r>
            <w:r>
              <w:br/>
            </w:r>
            <w:r>
              <w:rPr>
                <w:rFonts w:ascii="Times New Roman"/>
                <w:b w:val="false"/>
                <w:i w:val="false"/>
                <w:color w:val="000000"/>
                <w:sz w:val="20"/>
              </w:rPr>
              <w:t>
Пуговицы</w:t>
            </w:r>
            <w:r>
              <w:br/>
            </w:r>
            <w:r>
              <w:rPr>
                <w:rFonts w:ascii="Times New Roman"/>
                <w:b w:val="false"/>
                <w:i w:val="false"/>
                <w:color w:val="000000"/>
                <w:sz w:val="20"/>
              </w:rPr>
              <w:t xml:space="preserve">
Ласточка </w:t>
            </w:r>
            <w:r>
              <w:br/>
            </w:r>
            <w:r>
              <w:rPr>
                <w:rFonts w:ascii="Times New Roman"/>
                <w:b w:val="false"/>
                <w:i w:val="false"/>
                <w:color w:val="000000"/>
                <w:sz w:val="20"/>
              </w:rPr>
              <w:t xml:space="preserve">
Победа Бейсена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w:t>
            </w:r>
            <w:r>
              <w:br/>
            </w:r>
            <w:r>
              <w:rPr>
                <w:rFonts w:ascii="Times New Roman"/>
                <w:b w:val="false"/>
                <w:i w:val="false"/>
                <w:color w:val="000000"/>
                <w:sz w:val="20"/>
              </w:rPr>
              <w:t xml:space="preserve">
Чистыйродник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r>
              <w:br/>
            </w:r>
            <w:r>
              <w:rPr>
                <w:rFonts w:ascii="Times New Roman"/>
                <w:b w:val="false"/>
                <w:i w:val="false"/>
                <w:color w:val="000000"/>
                <w:sz w:val="20"/>
              </w:rPr>
              <w:t xml:space="preserve">
Весна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r>
              <w:br/>
            </w:r>
            <w:r>
              <w:rPr>
                <w:rFonts w:ascii="Times New Roman"/>
                <w:b w:val="false"/>
                <w:i w:val="false"/>
                <w:color w:val="000000"/>
                <w:sz w:val="20"/>
              </w:rPr>
              <w:t xml:space="preserve">
Озеро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Скребицкий </w:t>
            </w:r>
            <w:r>
              <w:br/>
            </w:r>
            <w:r>
              <w:rPr>
                <w:rFonts w:ascii="Times New Roman"/>
                <w:b w:val="false"/>
                <w:i w:val="false"/>
                <w:color w:val="000000"/>
                <w:sz w:val="20"/>
              </w:rPr>
              <w:t xml:space="preserve">
Лесное эхо </w:t>
            </w:r>
            <w:r>
              <w:br/>
            </w:r>
            <w:r>
              <w:rPr>
                <w:rFonts w:ascii="Times New Roman"/>
                <w:b w:val="false"/>
                <w:i w:val="false"/>
                <w:color w:val="000000"/>
                <w:sz w:val="20"/>
              </w:rPr>
              <w:t>
Митины друзья</w:t>
            </w:r>
            <w:r>
              <w:br/>
            </w:r>
            <w:r>
              <w:rPr>
                <w:rFonts w:ascii="Times New Roman"/>
                <w:b w:val="false"/>
                <w:i w:val="false"/>
                <w:color w:val="000000"/>
                <w:sz w:val="20"/>
              </w:rPr>
              <w:t xml:space="preserve">
Носатик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Круглова </w:t>
            </w:r>
            <w:r>
              <w:br/>
            </w:r>
            <w:r>
              <w:rPr>
                <w:rFonts w:ascii="Times New Roman"/>
                <w:b w:val="false"/>
                <w:i w:val="false"/>
                <w:color w:val="000000"/>
                <w:sz w:val="20"/>
              </w:rPr>
              <w:t xml:space="preserve">
Мамин подарок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Джумагильдинова </w:t>
            </w:r>
            <w:r>
              <w:br/>
            </w:r>
            <w:r>
              <w:rPr>
                <w:rFonts w:ascii="Times New Roman"/>
                <w:b w:val="false"/>
                <w:i w:val="false"/>
                <w:color w:val="000000"/>
                <w:sz w:val="20"/>
              </w:rPr>
              <w:t xml:space="preserve">
История сайгочонка </w:t>
            </w:r>
            <w:r>
              <w:br/>
            </w:r>
            <w:r>
              <w:rPr>
                <w:rFonts w:ascii="Times New Roman"/>
                <w:b w:val="false"/>
                <w:i w:val="false"/>
                <w:color w:val="000000"/>
                <w:sz w:val="20"/>
              </w:rPr>
              <w:t xml:space="preserve">
Как я стал героем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Токмаганбетов </w:t>
            </w:r>
            <w:r>
              <w:br/>
            </w:r>
            <w:r>
              <w:rPr>
                <w:rFonts w:ascii="Times New Roman"/>
                <w:b w:val="false"/>
                <w:i w:val="false"/>
                <w:color w:val="000000"/>
                <w:sz w:val="20"/>
              </w:rPr>
              <w:t>
Ворона и соловей</w:t>
            </w:r>
            <w:r>
              <w:br/>
            </w:r>
            <w:r>
              <w:rPr>
                <w:rFonts w:ascii="Times New Roman"/>
                <w:b w:val="false"/>
                <w:i w:val="false"/>
                <w:color w:val="000000"/>
                <w:sz w:val="20"/>
              </w:rPr>
              <w:t xml:space="preserve">
Басня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Алексин</w:t>
            </w:r>
            <w:r>
              <w:br/>
            </w:r>
            <w:r>
              <w:rPr>
                <w:rFonts w:ascii="Times New Roman"/>
                <w:b w:val="false"/>
                <w:i w:val="false"/>
                <w:color w:val="000000"/>
                <w:sz w:val="20"/>
              </w:rPr>
              <w:t xml:space="preserve">
Веселые повести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Керрол Льюис</w:t>
            </w:r>
            <w:r>
              <w:br/>
            </w:r>
            <w:r>
              <w:rPr>
                <w:rFonts w:ascii="Times New Roman"/>
                <w:b w:val="false"/>
                <w:i w:val="false"/>
                <w:color w:val="000000"/>
                <w:sz w:val="20"/>
              </w:rPr>
              <w:t>
Алиса в Зазеркалье</w:t>
            </w:r>
            <w:r>
              <w:br/>
            </w:r>
            <w:r>
              <w:rPr>
                <w:rFonts w:ascii="Times New Roman"/>
                <w:b w:val="false"/>
                <w:i w:val="false"/>
                <w:color w:val="000000"/>
                <w:sz w:val="20"/>
              </w:rPr>
              <w:t xml:space="preserve">
Алиса в стране чудес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Катаев</w:t>
            </w:r>
            <w:r>
              <w:br/>
            </w:r>
            <w:r>
              <w:rPr>
                <w:rFonts w:ascii="Times New Roman"/>
                <w:b w:val="false"/>
                <w:i w:val="false"/>
                <w:color w:val="000000"/>
                <w:sz w:val="20"/>
              </w:rPr>
              <w:t>
Цветик-семицветик</w:t>
            </w:r>
            <w:r>
              <w:br/>
            </w:r>
            <w:r>
              <w:rPr>
                <w:rFonts w:ascii="Times New Roman"/>
                <w:b w:val="false"/>
                <w:i w:val="false"/>
                <w:color w:val="000000"/>
                <w:sz w:val="20"/>
              </w:rPr>
              <w:t xml:space="preserve">
Сказка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народные сказки. </w:t>
            </w:r>
            <w:r>
              <w:br/>
            </w:r>
            <w:r>
              <w:rPr>
                <w:rFonts w:ascii="Times New Roman"/>
                <w:b w:val="false"/>
                <w:i w:val="false"/>
                <w:color w:val="000000"/>
                <w:sz w:val="20"/>
              </w:rPr>
              <w:t xml:space="preserve">
Добрый и злой </w:t>
            </w:r>
            <w:r>
              <w:br/>
            </w:r>
            <w:r>
              <w:rPr>
                <w:rFonts w:ascii="Times New Roman"/>
                <w:b w:val="false"/>
                <w:i w:val="false"/>
                <w:color w:val="000000"/>
                <w:sz w:val="20"/>
              </w:rPr>
              <w:t xml:space="preserve">
Похождения Ходжи Насреддина </w:t>
            </w:r>
            <w:r>
              <w:br/>
            </w:r>
            <w:r>
              <w:rPr>
                <w:rFonts w:ascii="Times New Roman"/>
                <w:b w:val="false"/>
                <w:i w:val="false"/>
                <w:color w:val="000000"/>
                <w:sz w:val="20"/>
              </w:rPr>
              <w:t>
Рождение Алдара Косе</w:t>
            </w:r>
            <w:r>
              <w:br/>
            </w:r>
            <w:r>
              <w:rPr>
                <w:rFonts w:ascii="Times New Roman"/>
                <w:b w:val="false"/>
                <w:i w:val="false"/>
                <w:color w:val="000000"/>
                <w:sz w:val="20"/>
              </w:rPr>
              <w:t>
Алдар Косе и хвастливый бай</w:t>
            </w:r>
            <w:r>
              <w:br/>
            </w:r>
            <w:r>
              <w:rPr>
                <w:rFonts w:ascii="Times New Roman"/>
                <w:b w:val="false"/>
                <w:i w:val="false"/>
                <w:color w:val="000000"/>
                <w:sz w:val="20"/>
              </w:rPr>
              <w:t xml:space="preserve">
Алдар Косе и бай Жартыбай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w:t>
            </w:r>
            <w:r>
              <w:br/>
            </w:r>
            <w:r>
              <w:rPr>
                <w:rFonts w:ascii="Times New Roman"/>
                <w:b w:val="false"/>
                <w:i w:val="false"/>
                <w:color w:val="000000"/>
                <w:sz w:val="20"/>
              </w:rPr>
              <w:t xml:space="preserve">
Акжан-батыр </w:t>
            </w:r>
            <w:r>
              <w:br/>
            </w:r>
            <w:r>
              <w:rPr>
                <w:rFonts w:ascii="Times New Roman"/>
                <w:b w:val="false"/>
                <w:i w:val="false"/>
                <w:color w:val="000000"/>
                <w:sz w:val="20"/>
              </w:rPr>
              <w:t>
Жарты-Тостик</w:t>
            </w:r>
            <w:r>
              <w:br/>
            </w:r>
            <w:r>
              <w:rPr>
                <w:rFonts w:ascii="Times New Roman"/>
                <w:b w:val="false"/>
                <w:i w:val="false"/>
                <w:color w:val="000000"/>
                <w:sz w:val="20"/>
              </w:rPr>
              <w:t xml:space="preserve">
Кендебай на коне </w:t>
            </w:r>
            <w:r>
              <w:br/>
            </w:r>
            <w:r>
              <w:rPr>
                <w:rFonts w:ascii="Times New Roman"/>
                <w:b w:val="false"/>
                <w:i w:val="false"/>
                <w:color w:val="000000"/>
                <w:sz w:val="20"/>
              </w:rPr>
              <w:t>
Керкула</w:t>
            </w:r>
            <w:r>
              <w:br/>
            </w:r>
            <w:r>
              <w:rPr>
                <w:rFonts w:ascii="Times New Roman"/>
                <w:b w:val="false"/>
                <w:i w:val="false"/>
                <w:color w:val="000000"/>
                <w:sz w:val="20"/>
              </w:rPr>
              <w:t xml:space="preserve">
Койшы-батыр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r>
              <w:br/>
            </w:r>
            <w:r>
              <w:rPr>
                <w:rFonts w:ascii="Times New Roman"/>
                <w:b w:val="false"/>
                <w:i w:val="false"/>
                <w:color w:val="000000"/>
                <w:sz w:val="20"/>
              </w:rPr>
              <w:t xml:space="preserve">
По мотивам народной сказки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r>
              <w:br/>
            </w:r>
            <w:r>
              <w:rPr>
                <w:rFonts w:ascii="Times New Roman"/>
                <w:b w:val="false"/>
                <w:i w:val="false"/>
                <w:color w:val="000000"/>
                <w:sz w:val="20"/>
              </w:rPr>
              <w:t>
Принцесса на горошине</w:t>
            </w:r>
            <w:r>
              <w:br/>
            </w:r>
            <w:r>
              <w:rPr>
                <w:rFonts w:ascii="Times New Roman"/>
                <w:b w:val="false"/>
                <w:i w:val="false"/>
                <w:color w:val="000000"/>
                <w:sz w:val="20"/>
              </w:rPr>
              <w:t xml:space="preserve">
Русалочка </w:t>
            </w:r>
            <w:r>
              <w:br/>
            </w:r>
            <w:r>
              <w:rPr>
                <w:rFonts w:ascii="Times New Roman"/>
                <w:b w:val="false"/>
                <w:i w:val="false"/>
                <w:color w:val="000000"/>
                <w:sz w:val="20"/>
              </w:rPr>
              <w:t>
Дюймовочка</w:t>
            </w:r>
            <w:r>
              <w:br/>
            </w:r>
            <w:r>
              <w:rPr>
                <w:rFonts w:ascii="Times New Roman"/>
                <w:b w:val="false"/>
                <w:i w:val="false"/>
                <w:color w:val="000000"/>
                <w:sz w:val="20"/>
              </w:rPr>
              <w:t xml:space="preserve">
Огниво. Сказки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Круглова</w:t>
            </w:r>
            <w:r>
              <w:br/>
            </w:r>
            <w:r>
              <w:rPr>
                <w:rFonts w:ascii="Times New Roman"/>
                <w:b w:val="false"/>
                <w:i w:val="false"/>
                <w:color w:val="000000"/>
                <w:sz w:val="20"/>
              </w:rPr>
              <w:t>
Почемучкины сказки</w:t>
            </w:r>
            <w:r>
              <w:br/>
            </w:r>
            <w:r>
              <w:rPr>
                <w:rFonts w:ascii="Times New Roman"/>
                <w:b w:val="false"/>
                <w:i w:val="false"/>
                <w:color w:val="000000"/>
                <w:sz w:val="20"/>
              </w:rPr>
              <w:t xml:space="preserve">
Шесть сказок для любимых глазок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Файзуллаев, Е. Круглова</w:t>
            </w:r>
            <w:r>
              <w:br/>
            </w:r>
            <w:r>
              <w:rPr>
                <w:rFonts w:ascii="Times New Roman"/>
                <w:b w:val="false"/>
                <w:i w:val="false"/>
                <w:color w:val="000000"/>
                <w:sz w:val="20"/>
              </w:rPr>
              <w:t xml:space="preserve">
Сказки-обучалки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Сутеев</w:t>
            </w:r>
            <w:r>
              <w:br/>
            </w:r>
            <w:r>
              <w:rPr>
                <w:rFonts w:ascii="Times New Roman"/>
                <w:b w:val="false"/>
                <w:i w:val="false"/>
                <w:color w:val="000000"/>
                <w:sz w:val="20"/>
              </w:rPr>
              <w:t xml:space="preserve">
Сказки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(сборник казахских народных сказок)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Бабушкины сказки (сборник казахских народных сказок)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Волшебные сказки (сборник казахских народных сказок)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животных (сборник казахских народных сказок)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Жить поживать - добра наживать (сборник казахских народных сказок)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Батыры-богатыри (сборник казахских народных сказок)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1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казахском языке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r>
              <w:br/>
            </w:r>
            <w:r>
              <w:rPr>
                <w:rFonts w:ascii="Times New Roman"/>
                <w:b w:val="false"/>
                <w:i w:val="false"/>
                <w:color w:val="000000"/>
                <w:sz w:val="20"/>
              </w:rPr>
              <w:t xml:space="preserve">
Менің атым Қожа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ертегілері </w:t>
            </w:r>
            <w:r>
              <w:br/>
            </w:r>
            <w:r>
              <w:rPr>
                <w:rFonts w:ascii="Times New Roman"/>
                <w:b w:val="false"/>
                <w:i w:val="false"/>
                <w:color w:val="000000"/>
                <w:sz w:val="20"/>
              </w:rPr>
              <w:t xml:space="preserve">
Қадырдың бақыты </w:t>
            </w:r>
            <w:r>
              <w:br/>
            </w:r>
            <w:r>
              <w:rPr>
                <w:rFonts w:ascii="Times New Roman"/>
                <w:b w:val="false"/>
                <w:i w:val="false"/>
                <w:color w:val="000000"/>
                <w:sz w:val="20"/>
              </w:rPr>
              <w:t>
Аламан мен Жоламан</w:t>
            </w:r>
            <w:r>
              <w:br/>
            </w:r>
            <w:r>
              <w:rPr>
                <w:rFonts w:ascii="Times New Roman"/>
                <w:b w:val="false"/>
                <w:i w:val="false"/>
                <w:color w:val="000000"/>
                <w:sz w:val="20"/>
              </w:rPr>
              <w:t>
Жақсылық мен жамандық</w:t>
            </w:r>
            <w:r>
              <w:br/>
            </w:r>
            <w:r>
              <w:rPr>
                <w:rFonts w:ascii="Times New Roman"/>
                <w:b w:val="false"/>
                <w:i w:val="false"/>
                <w:color w:val="000000"/>
                <w:sz w:val="20"/>
              </w:rPr>
              <w:t xml:space="preserve">
Шал мен дәу </w:t>
            </w:r>
            <w:r>
              <w:br/>
            </w:r>
            <w:r>
              <w:rPr>
                <w:rFonts w:ascii="Times New Roman"/>
                <w:b w:val="false"/>
                <w:i w:val="false"/>
                <w:color w:val="000000"/>
                <w:sz w:val="20"/>
              </w:rPr>
              <w:t>
Арсалаң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r>
              <w:br/>
            </w:r>
            <w:r>
              <w:rPr>
                <w:rFonts w:ascii="Times New Roman"/>
                <w:b w:val="false"/>
                <w:i w:val="false"/>
                <w:color w:val="000000"/>
                <w:sz w:val="20"/>
              </w:rPr>
              <w:t xml:space="preserve">
Халық ертегісінің ізімен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ертегісі</w:t>
            </w:r>
            <w:r>
              <w:br/>
            </w:r>
            <w:r>
              <w:rPr>
                <w:rFonts w:ascii="Times New Roman"/>
                <w:b w:val="false"/>
                <w:i w:val="false"/>
                <w:color w:val="000000"/>
                <w:sz w:val="20"/>
              </w:rPr>
              <w:t>
Қасқыр мен жеті лақ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Гримм ертегілері (ертегілер жинағы)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Андерсен ертегілері (ертегілер жинағы)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ертегілер жинағы (ертегілер жинағы)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косе хикаялары (жинақ)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английском языке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Фелиция Брукс ВиккиVicky tne Vet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народная сказка Thecoodman and the badmen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Chris Bates)</w:t>
            </w:r>
            <w:r>
              <w:br/>
            </w:r>
            <w:r>
              <w:rPr>
                <w:rFonts w:ascii="Times New Roman"/>
                <w:b w:val="false"/>
                <w:i w:val="false"/>
                <w:color w:val="000000"/>
                <w:sz w:val="20"/>
              </w:rPr>
              <w:t xml:space="preserve">
Snow White and 7 Dwarfs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Grimm(retold by Jenny Dooley and Vanessa Page)</w:t>
            </w:r>
            <w:r>
              <w:br/>
            </w:r>
            <w:r>
              <w:rPr>
                <w:rFonts w:ascii="Times New Roman"/>
                <w:b w:val="false"/>
                <w:i w:val="false"/>
                <w:color w:val="000000"/>
                <w:sz w:val="20"/>
              </w:rPr>
              <w:t xml:space="preserve">
Sleeping Beauty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 Christian Andersen (retold by Jenny Dooley and Antony Kerr)</w:t>
            </w:r>
            <w:r>
              <w:br/>
            </w:r>
            <w:r>
              <w:rPr>
                <w:rFonts w:ascii="Times New Roman"/>
                <w:b w:val="false"/>
                <w:i w:val="false"/>
                <w:color w:val="000000"/>
                <w:sz w:val="20"/>
              </w:rPr>
              <w:t xml:space="preserve">
The Little Mermaid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r>
              <w:br/>
            </w:r>
            <w:r>
              <w:rPr>
                <w:rFonts w:ascii="Times New Roman"/>
                <w:b w:val="false"/>
                <w:i w:val="false"/>
                <w:color w:val="000000"/>
                <w:sz w:val="20"/>
              </w:rPr>
              <w:t>
Произведения на казахском языке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Жиренше шешен мен Қарашаш сұлу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жыры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Айман-Шолпан жыры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Алдардың шық бермес Шығайбайға қонақ болуы</w:t>
            </w:r>
            <w:r>
              <w:br/>
            </w:r>
            <w:r>
              <w:rPr>
                <w:rFonts w:ascii="Times New Roman"/>
                <w:b w:val="false"/>
                <w:i w:val="false"/>
                <w:color w:val="000000"/>
                <w:sz w:val="20"/>
              </w:rPr>
              <w:t xml:space="preserve">
Түйе, арыстан, қасқыр және түлкі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Дүниеде не өлмейді </w:t>
            </w:r>
            <w:r>
              <w:br/>
            </w:r>
            <w:r>
              <w:rPr>
                <w:rFonts w:ascii="Times New Roman"/>
                <w:b w:val="false"/>
                <w:i w:val="false"/>
                <w:color w:val="000000"/>
                <w:sz w:val="20"/>
              </w:rPr>
              <w:t xml:space="preserve">
Шешендік сөздер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r>
              <w:br/>
            </w:r>
            <w:r>
              <w:rPr>
                <w:rFonts w:ascii="Times New Roman"/>
                <w:b w:val="false"/>
                <w:i w:val="false"/>
                <w:color w:val="000000"/>
                <w:sz w:val="20"/>
              </w:rPr>
              <w:t xml:space="preserve">
Тіршілікте құрыштай бол төзімді өлеңі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w:t>
            </w:r>
            <w:r>
              <w:br/>
            </w:r>
            <w:r>
              <w:rPr>
                <w:rFonts w:ascii="Times New Roman"/>
                <w:b w:val="false"/>
                <w:i w:val="false"/>
                <w:color w:val="000000"/>
                <w:sz w:val="20"/>
              </w:rPr>
              <w:t xml:space="preserve">
Таза мінсіз асыл тас </w:t>
            </w:r>
            <w:r>
              <w:br/>
            </w:r>
            <w:r>
              <w:rPr>
                <w:rFonts w:ascii="Times New Roman"/>
                <w:b w:val="false"/>
                <w:i w:val="false"/>
                <w:color w:val="000000"/>
                <w:sz w:val="20"/>
              </w:rPr>
              <w:t xml:space="preserve">
Әділдіктің белгісі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w:t>
            </w:r>
            <w:r>
              <w:br/>
            </w:r>
            <w:r>
              <w:rPr>
                <w:rFonts w:ascii="Times New Roman"/>
                <w:b w:val="false"/>
                <w:i w:val="false"/>
                <w:color w:val="000000"/>
                <w:sz w:val="20"/>
              </w:rPr>
              <w:t xml:space="preserve">
Аягөз, қайда барасың?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Өтемісұлы</w:t>
            </w:r>
            <w:r>
              <w:br/>
            </w:r>
            <w:r>
              <w:rPr>
                <w:rFonts w:ascii="Times New Roman"/>
                <w:b w:val="false"/>
                <w:i w:val="false"/>
                <w:color w:val="000000"/>
                <w:sz w:val="20"/>
              </w:rPr>
              <w:t xml:space="preserve">
Мен едім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r>
              <w:br/>
            </w:r>
            <w:r>
              <w:rPr>
                <w:rFonts w:ascii="Times New Roman"/>
                <w:b w:val="false"/>
                <w:i w:val="false"/>
                <w:color w:val="000000"/>
                <w:sz w:val="20"/>
              </w:rPr>
              <w:t xml:space="preserve">
Балаларға арналған әңгімелер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r>
              <w:br/>
            </w:r>
            <w:r>
              <w:rPr>
                <w:rFonts w:ascii="Times New Roman"/>
                <w:b w:val="false"/>
                <w:i w:val="false"/>
                <w:color w:val="000000"/>
                <w:sz w:val="20"/>
              </w:rPr>
              <w:t xml:space="preserve">
Өлеңдер жинағы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w:t>
            </w:r>
            <w:r>
              <w:br/>
            </w:r>
            <w:r>
              <w:rPr>
                <w:rFonts w:ascii="Times New Roman"/>
                <w:b w:val="false"/>
                <w:i w:val="false"/>
                <w:color w:val="000000"/>
                <w:sz w:val="20"/>
              </w:rPr>
              <w:t xml:space="preserve">
Бұлбұл мен есек </w:t>
            </w:r>
            <w:r>
              <w:br/>
            </w:r>
            <w:r>
              <w:rPr>
                <w:rFonts w:ascii="Times New Roman"/>
                <w:b w:val="false"/>
                <w:i w:val="false"/>
                <w:color w:val="000000"/>
                <w:sz w:val="20"/>
              </w:rPr>
              <w:t xml:space="preserve">
Балаларды оқуға шақыру өлеңі </w:t>
            </w:r>
            <w:r>
              <w:br/>
            </w:r>
            <w:r>
              <w:rPr>
                <w:rFonts w:ascii="Times New Roman"/>
                <w:b w:val="false"/>
                <w:i w:val="false"/>
                <w:color w:val="000000"/>
                <w:sz w:val="20"/>
              </w:rPr>
              <w:t xml:space="preserve">
Қасқыр мен қозы </w:t>
            </w:r>
            <w:r>
              <w:br/>
            </w:r>
            <w:r>
              <w:rPr>
                <w:rFonts w:ascii="Times New Roman"/>
                <w:b w:val="false"/>
                <w:i w:val="false"/>
                <w:color w:val="000000"/>
                <w:sz w:val="20"/>
              </w:rPr>
              <w:t xml:space="preserve">
Қасқыр мен тырна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r>
              <w:br/>
            </w:r>
            <w:r>
              <w:rPr>
                <w:rFonts w:ascii="Times New Roman"/>
                <w:b w:val="false"/>
                <w:i w:val="false"/>
                <w:color w:val="000000"/>
                <w:sz w:val="20"/>
              </w:rPr>
              <w:t xml:space="preserve">
Қымыз </w:t>
            </w:r>
            <w:r>
              <w:br/>
            </w:r>
            <w:r>
              <w:rPr>
                <w:rFonts w:ascii="Times New Roman"/>
                <w:b w:val="false"/>
                <w:i w:val="false"/>
                <w:color w:val="000000"/>
                <w:sz w:val="20"/>
              </w:rPr>
              <w:t xml:space="preserve">
Туған еліме өлеңдері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Құдайбердиев</w:t>
            </w:r>
            <w:r>
              <w:br/>
            </w:r>
            <w:r>
              <w:rPr>
                <w:rFonts w:ascii="Times New Roman"/>
                <w:b w:val="false"/>
                <w:i w:val="false"/>
                <w:color w:val="000000"/>
                <w:sz w:val="20"/>
              </w:rPr>
              <w:t xml:space="preserve">
Өмір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r>
              <w:br/>
            </w:r>
            <w:r>
              <w:rPr>
                <w:rFonts w:ascii="Times New Roman"/>
                <w:b w:val="false"/>
                <w:i w:val="false"/>
                <w:color w:val="000000"/>
                <w:sz w:val="20"/>
              </w:rPr>
              <w:t xml:space="preserve">
Қазақ тілі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r>
              <w:br/>
            </w:r>
            <w:r>
              <w:rPr>
                <w:rFonts w:ascii="Times New Roman"/>
                <w:b w:val="false"/>
                <w:i w:val="false"/>
                <w:color w:val="000000"/>
                <w:sz w:val="20"/>
              </w:rPr>
              <w:t xml:space="preserve">
Өлеңдер жинағы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r>
              <w:br/>
            </w:r>
            <w:r>
              <w:rPr>
                <w:rFonts w:ascii="Times New Roman"/>
                <w:b w:val="false"/>
                <w:i w:val="false"/>
                <w:color w:val="000000"/>
                <w:sz w:val="20"/>
              </w:rPr>
              <w:t xml:space="preserve">
Абайдың суретіне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r>
              <w:br/>
            </w:r>
            <w:r>
              <w:rPr>
                <w:rFonts w:ascii="Times New Roman"/>
                <w:b w:val="false"/>
                <w:i w:val="false"/>
                <w:color w:val="000000"/>
                <w:sz w:val="20"/>
              </w:rPr>
              <w:t xml:space="preserve">
Туған жер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r>
              <w:br/>
            </w:r>
            <w:r>
              <w:rPr>
                <w:rFonts w:ascii="Times New Roman"/>
                <w:b w:val="false"/>
                <w:i w:val="false"/>
                <w:color w:val="000000"/>
                <w:sz w:val="20"/>
              </w:rPr>
              <w:t xml:space="preserve">
Жетім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r>
              <w:br/>
            </w:r>
            <w:r>
              <w:rPr>
                <w:rFonts w:ascii="Times New Roman"/>
                <w:b w:val="false"/>
                <w:i w:val="false"/>
                <w:color w:val="000000"/>
                <w:sz w:val="20"/>
              </w:rPr>
              <w:t>
Жаңа достар (Қазақ солдаты романынан үзінді)</w:t>
            </w:r>
            <w:r>
              <w:br/>
            </w:r>
            <w:r>
              <w:rPr>
                <w:rFonts w:ascii="Times New Roman"/>
                <w:b w:val="false"/>
                <w:i w:val="false"/>
                <w:color w:val="000000"/>
                <w:sz w:val="20"/>
              </w:rPr>
              <w:t>
Талпақ танау</w:t>
            </w:r>
            <w:r>
              <w:br/>
            </w:r>
            <w:r>
              <w:rPr>
                <w:rFonts w:ascii="Times New Roman"/>
                <w:b w:val="false"/>
                <w:i w:val="false"/>
                <w:color w:val="000000"/>
                <w:sz w:val="20"/>
              </w:rPr>
              <w:t xml:space="preserve">
Ананың анасы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Қайырбеков </w:t>
            </w:r>
            <w:r>
              <w:br/>
            </w:r>
            <w:r>
              <w:rPr>
                <w:rFonts w:ascii="Times New Roman"/>
                <w:b w:val="false"/>
                <w:i w:val="false"/>
                <w:color w:val="000000"/>
                <w:sz w:val="20"/>
              </w:rPr>
              <w:t>
Ауылым-алтын бесігім</w:t>
            </w:r>
            <w:r>
              <w:br/>
            </w:r>
            <w:r>
              <w:rPr>
                <w:rFonts w:ascii="Times New Roman"/>
                <w:b w:val="false"/>
                <w:i w:val="false"/>
                <w:color w:val="000000"/>
                <w:sz w:val="20"/>
              </w:rPr>
              <w:t xml:space="preserve">
Домбыра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Бөкей</w:t>
            </w:r>
            <w:r>
              <w:br/>
            </w:r>
            <w:r>
              <w:rPr>
                <w:rFonts w:ascii="Times New Roman"/>
                <w:b w:val="false"/>
                <w:i w:val="false"/>
                <w:color w:val="000000"/>
                <w:sz w:val="20"/>
              </w:rPr>
              <w:t xml:space="preserve">
Алтай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r>
              <w:br/>
            </w:r>
            <w:r>
              <w:rPr>
                <w:rFonts w:ascii="Times New Roman"/>
                <w:b w:val="false"/>
                <w:i w:val="false"/>
                <w:color w:val="000000"/>
                <w:sz w:val="20"/>
              </w:rPr>
              <w:t xml:space="preserve">
Қызыл кітап </w:t>
            </w:r>
            <w:r>
              <w:br/>
            </w:r>
            <w:r>
              <w:rPr>
                <w:rFonts w:ascii="Times New Roman"/>
                <w:b w:val="false"/>
                <w:i w:val="false"/>
                <w:color w:val="000000"/>
                <w:sz w:val="20"/>
              </w:rPr>
              <w:t xml:space="preserve">
Мектеп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r>
              <w:br/>
            </w:r>
            <w:r>
              <w:rPr>
                <w:rFonts w:ascii="Times New Roman"/>
                <w:b w:val="false"/>
                <w:i w:val="false"/>
                <w:color w:val="000000"/>
                <w:sz w:val="20"/>
              </w:rPr>
              <w:t xml:space="preserve">
Қазақ жері </w:t>
            </w:r>
            <w:r>
              <w:br/>
            </w:r>
            <w:r>
              <w:rPr>
                <w:rFonts w:ascii="Times New Roman"/>
                <w:b w:val="false"/>
                <w:i w:val="false"/>
                <w:color w:val="000000"/>
                <w:sz w:val="20"/>
              </w:rPr>
              <w:t xml:space="preserve">
Саржайлауым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Сырбай Мәуленов</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Жаңбыр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r>
              <w:br/>
            </w:r>
            <w:r>
              <w:rPr>
                <w:rFonts w:ascii="Times New Roman"/>
                <w:b w:val="false"/>
                <w:i w:val="false"/>
                <w:color w:val="000000"/>
                <w:sz w:val="20"/>
              </w:rPr>
              <w:t>
Қара өлең</w:t>
            </w:r>
            <w:r>
              <w:br/>
            </w:r>
            <w:r>
              <w:rPr>
                <w:rFonts w:ascii="Times New Roman"/>
                <w:b w:val="false"/>
                <w:i w:val="false"/>
                <w:color w:val="000000"/>
                <w:sz w:val="20"/>
              </w:rPr>
              <w:t>
Саржайлауым</w:t>
            </w:r>
            <w:r>
              <w:br/>
            </w:r>
            <w:r>
              <w:rPr>
                <w:rFonts w:ascii="Times New Roman"/>
                <w:b w:val="false"/>
                <w:i w:val="false"/>
                <w:color w:val="000000"/>
                <w:sz w:val="20"/>
              </w:rPr>
              <w:t xml:space="preserve">
Мен сендерді іздеймін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Шаханов</w:t>
            </w:r>
            <w:r>
              <w:br/>
            </w:r>
            <w:r>
              <w:rPr>
                <w:rFonts w:ascii="Times New Roman"/>
                <w:b w:val="false"/>
                <w:i w:val="false"/>
                <w:color w:val="000000"/>
                <w:sz w:val="20"/>
              </w:rPr>
              <w:t xml:space="preserve">
Төрт ана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r>
              <w:br/>
            </w:r>
            <w:r>
              <w:rPr>
                <w:rFonts w:ascii="Times New Roman"/>
                <w:b w:val="false"/>
                <w:i w:val="false"/>
                <w:color w:val="000000"/>
                <w:sz w:val="20"/>
              </w:rPr>
              <w:t xml:space="preserve">
Қазақтың дәстүрлері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Оразалин</w:t>
            </w:r>
            <w:r>
              <w:br/>
            </w:r>
            <w:r>
              <w:rPr>
                <w:rFonts w:ascii="Times New Roman"/>
                <w:b w:val="false"/>
                <w:i w:val="false"/>
                <w:color w:val="000000"/>
                <w:sz w:val="20"/>
              </w:rPr>
              <w:t xml:space="preserve">
Шығармалар жинағы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r>
              <w:br/>
            </w:r>
            <w:r>
              <w:rPr>
                <w:rFonts w:ascii="Times New Roman"/>
                <w:b w:val="false"/>
                <w:i w:val="false"/>
                <w:color w:val="000000"/>
                <w:sz w:val="20"/>
              </w:rPr>
              <w:t xml:space="preserve">
Қазақтың ой-тәлімдік антологиясы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Қажыбаева </w:t>
            </w:r>
            <w:r>
              <w:br/>
            </w:r>
            <w:r>
              <w:rPr>
                <w:rFonts w:ascii="Times New Roman"/>
                <w:b w:val="false"/>
                <w:i w:val="false"/>
                <w:color w:val="000000"/>
                <w:sz w:val="20"/>
              </w:rPr>
              <w:t xml:space="preserve">
Қазақ балалар поэмасының антологиясы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өлеңдер</w:t>
            </w:r>
            <w:r>
              <w:br/>
            </w:r>
            <w:r>
              <w:rPr>
                <w:rFonts w:ascii="Times New Roman"/>
                <w:b w:val="false"/>
                <w:i w:val="false"/>
                <w:color w:val="000000"/>
                <w:sz w:val="20"/>
              </w:rPr>
              <w:t xml:space="preserve">
Бес жетім </w:t>
            </w:r>
            <w:r>
              <w:br/>
            </w:r>
            <w:r>
              <w:rPr>
                <w:rFonts w:ascii="Times New Roman"/>
                <w:b w:val="false"/>
                <w:i w:val="false"/>
                <w:color w:val="000000"/>
                <w:sz w:val="20"/>
              </w:rPr>
              <w:t xml:space="preserve">
Жеті құт </w:t>
            </w:r>
            <w:r>
              <w:br/>
            </w:r>
            <w:r>
              <w:rPr>
                <w:rFonts w:ascii="Times New Roman"/>
                <w:b w:val="false"/>
                <w:i w:val="false"/>
                <w:color w:val="000000"/>
                <w:sz w:val="20"/>
              </w:rPr>
              <w:t xml:space="preserve">
Он жақсы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Аитов</w:t>
            </w:r>
            <w:r>
              <w:br/>
            </w:r>
            <w:r>
              <w:rPr>
                <w:rFonts w:ascii="Times New Roman"/>
                <w:b w:val="false"/>
                <w:i w:val="false"/>
                <w:color w:val="000000"/>
                <w:sz w:val="20"/>
              </w:rPr>
              <w:t xml:space="preserve">
Қабанбай батыр поэмасы (үзінді)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аңыздары. Түпнұсқадан аударған Шарафат Жылқыбаева</w:t>
            </w:r>
            <w:r>
              <w:br/>
            </w:r>
            <w:r>
              <w:rPr>
                <w:rFonts w:ascii="Times New Roman"/>
                <w:b w:val="false"/>
                <w:i w:val="false"/>
                <w:color w:val="000000"/>
                <w:sz w:val="20"/>
              </w:rPr>
              <w:t xml:space="preserve">
Күншығыс аңыздары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r>
              <w:br/>
            </w:r>
            <w:r>
              <w:rPr>
                <w:rFonts w:ascii="Times New Roman"/>
                <w:b w:val="false"/>
                <w:i w:val="false"/>
                <w:color w:val="000000"/>
                <w:sz w:val="20"/>
              </w:rPr>
              <w:t xml:space="preserve">
Жолбарыс тонды жиһанкез жыры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Қазыбеков</w:t>
            </w:r>
            <w:r>
              <w:br/>
            </w:r>
            <w:r>
              <w:rPr>
                <w:rFonts w:ascii="Times New Roman"/>
                <w:b w:val="false"/>
                <w:i w:val="false"/>
                <w:color w:val="000000"/>
                <w:sz w:val="20"/>
              </w:rPr>
              <w:t xml:space="preserve">
Дала өрнектері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Оспанов</w:t>
            </w:r>
            <w:r>
              <w:br/>
            </w:r>
            <w:r>
              <w:rPr>
                <w:rFonts w:ascii="Times New Roman"/>
                <w:b w:val="false"/>
                <w:i w:val="false"/>
                <w:color w:val="000000"/>
                <w:sz w:val="20"/>
              </w:rPr>
              <w:t xml:space="preserve">
Су перісі </w:t>
            </w:r>
            <w:r>
              <w:br/>
            </w:r>
            <w:r>
              <w:rPr>
                <w:rFonts w:ascii="Times New Roman"/>
                <w:b w:val="false"/>
                <w:i w:val="false"/>
                <w:color w:val="000000"/>
                <w:sz w:val="20"/>
              </w:rPr>
              <w:t xml:space="preserve">
Тәтті шие </w:t>
            </w:r>
            <w:r>
              <w:br/>
            </w:r>
            <w:r>
              <w:rPr>
                <w:rFonts w:ascii="Times New Roman"/>
                <w:b w:val="false"/>
                <w:i w:val="false"/>
                <w:color w:val="000000"/>
                <w:sz w:val="20"/>
              </w:rPr>
              <w:t xml:space="preserve">
Құстар әні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русском языке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Шаймерденова</w:t>
            </w:r>
            <w:r>
              <w:br/>
            </w:r>
            <w:r>
              <w:rPr>
                <w:rFonts w:ascii="Times New Roman"/>
                <w:b w:val="false"/>
                <w:i w:val="false"/>
                <w:color w:val="000000"/>
                <w:sz w:val="20"/>
              </w:rPr>
              <w:t>
Принцесса цветов</w:t>
            </w:r>
            <w:r>
              <w:br/>
            </w:r>
            <w:r>
              <w:rPr>
                <w:rFonts w:ascii="Times New Roman"/>
                <w:b w:val="false"/>
                <w:i w:val="false"/>
                <w:color w:val="000000"/>
                <w:sz w:val="20"/>
              </w:rPr>
              <w:t xml:space="preserve">
Махаббат и Асылжан (Сказка о прекрасных птицах–Фламинго) </w:t>
            </w:r>
            <w:r>
              <w:br/>
            </w:r>
            <w:r>
              <w:rPr>
                <w:rFonts w:ascii="Times New Roman"/>
                <w:b w:val="false"/>
                <w:i w:val="false"/>
                <w:color w:val="000000"/>
                <w:sz w:val="20"/>
              </w:rPr>
              <w:t xml:space="preserve">
Delfi: сказки о Счастье и Любви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Зейферт</w:t>
            </w:r>
            <w:r>
              <w:br/>
            </w:r>
            <w:r>
              <w:rPr>
                <w:rFonts w:ascii="Times New Roman"/>
                <w:b w:val="false"/>
                <w:i w:val="false"/>
                <w:color w:val="000000"/>
                <w:sz w:val="20"/>
              </w:rPr>
              <w:t xml:space="preserve">
Волшебное Подземное Царство Караганда </w:t>
            </w:r>
            <w:r>
              <w:br/>
            </w:r>
            <w:r>
              <w:rPr>
                <w:rFonts w:ascii="Times New Roman"/>
                <w:b w:val="false"/>
                <w:i w:val="false"/>
                <w:color w:val="000000"/>
                <w:sz w:val="20"/>
              </w:rPr>
              <w:t>
или Приключения Куата Мусатая</w:t>
            </w:r>
            <w:r>
              <w:br/>
            </w:r>
            <w:r>
              <w:rPr>
                <w:rFonts w:ascii="Times New Roman"/>
                <w:b w:val="false"/>
                <w:i w:val="false"/>
                <w:color w:val="000000"/>
                <w:sz w:val="20"/>
              </w:rPr>
              <w:t xml:space="preserve">
Сказочная повесть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Крылов</w:t>
            </w:r>
            <w:r>
              <w:br/>
            </w:r>
            <w:r>
              <w:rPr>
                <w:rFonts w:ascii="Times New Roman"/>
                <w:b w:val="false"/>
                <w:i w:val="false"/>
                <w:color w:val="000000"/>
                <w:sz w:val="20"/>
              </w:rPr>
              <w:t xml:space="preserve">
Басни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w:t>
            </w:r>
            <w:r>
              <w:br/>
            </w:r>
            <w:r>
              <w:rPr>
                <w:rFonts w:ascii="Times New Roman"/>
                <w:b w:val="false"/>
                <w:i w:val="false"/>
                <w:color w:val="000000"/>
                <w:sz w:val="20"/>
              </w:rPr>
              <w:t>
Сказки</w:t>
            </w:r>
            <w:r>
              <w:br/>
            </w:r>
            <w:r>
              <w:rPr>
                <w:rFonts w:ascii="Times New Roman"/>
                <w:b w:val="false"/>
                <w:i w:val="false"/>
                <w:color w:val="000000"/>
                <w:sz w:val="20"/>
              </w:rPr>
              <w:t xml:space="preserve">
Руслан и Людмила </w:t>
            </w:r>
            <w:r>
              <w:br/>
            </w:r>
            <w:r>
              <w:rPr>
                <w:rFonts w:ascii="Times New Roman"/>
                <w:b w:val="false"/>
                <w:i w:val="false"/>
                <w:color w:val="000000"/>
                <w:sz w:val="20"/>
              </w:rPr>
              <w:t>
Кавказский пленник</w:t>
            </w:r>
            <w:r>
              <w:br/>
            </w:r>
            <w:r>
              <w:rPr>
                <w:rFonts w:ascii="Times New Roman"/>
                <w:b w:val="false"/>
                <w:i w:val="false"/>
                <w:color w:val="000000"/>
                <w:sz w:val="20"/>
              </w:rPr>
              <w:t xml:space="preserve">
Моцарт и Сальери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Лермонтов</w:t>
            </w:r>
            <w:r>
              <w:br/>
            </w:r>
            <w:r>
              <w:rPr>
                <w:rFonts w:ascii="Times New Roman"/>
                <w:b w:val="false"/>
                <w:i w:val="false"/>
                <w:color w:val="000000"/>
                <w:sz w:val="20"/>
              </w:rPr>
              <w:t xml:space="preserve">
Кавказский пленник </w:t>
            </w:r>
            <w:r>
              <w:br/>
            </w:r>
            <w:r>
              <w:rPr>
                <w:rFonts w:ascii="Times New Roman"/>
                <w:b w:val="false"/>
                <w:i w:val="false"/>
                <w:color w:val="000000"/>
                <w:sz w:val="20"/>
              </w:rPr>
              <w:t xml:space="preserve">
Беглец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Погорельский </w:t>
            </w:r>
            <w:r>
              <w:br/>
            </w:r>
            <w:r>
              <w:rPr>
                <w:rFonts w:ascii="Times New Roman"/>
                <w:b w:val="false"/>
                <w:i w:val="false"/>
                <w:color w:val="000000"/>
                <w:sz w:val="20"/>
              </w:rPr>
              <w:t xml:space="preserve">
Черная курица, или Подземные жители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r>
              <w:br/>
            </w:r>
            <w:r>
              <w:rPr>
                <w:rFonts w:ascii="Times New Roman"/>
                <w:b w:val="false"/>
                <w:i w:val="false"/>
                <w:color w:val="000000"/>
                <w:sz w:val="20"/>
              </w:rPr>
              <w:t xml:space="preserve">
Рассказы для детей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r>
              <w:br/>
            </w:r>
            <w:r>
              <w:rPr>
                <w:rFonts w:ascii="Times New Roman"/>
                <w:b w:val="false"/>
                <w:i w:val="false"/>
                <w:color w:val="000000"/>
                <w:sz w:val="20"/>
              </w:rPr>
              <w:t xml:space="preserve">
Свидание </w:t>
            </w:r>
            <w:r>
              <w:br/>
            </w:r>
            <w:r>
              <w:rPr>
                <w:rFonts w:ascii="Times New Roman"/>
                <w:b w:val="false"/>
                <w:i w:val="false"/>
                <w:color w:val="000000"/>
                <w:sz w:val="20"/>
              </w:rPr>
              <w:t xml:space="preserve">
Ася </w:t>
            </w:r>
            <w:r>
              <w:br/>
            </w:r>
            <w:r>
              <w:rPr>
                <w:rFonts w:ascii="Times New Roman"/>
                <w:b w:val="false"/>
                <w:i w:val="false"/>
                <w:color w:val="000000"/>
                <w:sz w:val="20"/>
              </w:rPr>
              <w:t xml:space="preserve">
Дворянское гнездо </w:t>
            </w:r>
            <w:r>
              <w:br/>
            </w:r>
            <w:r>
              <w:rPr>
                <w:rFonts w:ascii="Times New Roman"/>
                <w:b w:val="false"/>
                <w:i w:val="false"/>
                <w:color w:val="000000"/>
                <w:sz w:val="20"/>
              </w:rPr>
              <w:t xml:space="preserve">
Первая любовь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r>
              <w:br/>
            </w:r>
            <w:r>
              <w:rPr>
                <w:rFonts w:ascii="Times New Roman"/>
                <w:b w:val="false"/>
                <w:i w:val="false"/>
                <w:color w:val="000000"/>
                <w:sz w:val="20"/>
              </w:rPr>
              <w:t xml:space="preserve">
Стихотворения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r>
              <w:br/>
            </w:r>
            <w:r>
              <w:rPr>
                <w:rFonts w:ascii="Times New Roman"/>
                <w:b w:val="false"/>
                <w:i w:val="false"/>
                <w:color w:val="000000"/>
                <w:sz w:val="20"/>
              </w:rPr>
              <w:t xml:space="preserve">
Малахитовая шкатулка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Короленко</w:t>
            </w:r>
            <w:r>
              <w:br/>
            </w:r>
            <w:r>
              <w:rPr>
                <w:rFonts w:ascii="Times New Roman"/>
                <w:b w:val="false"/>
                <w:i w:val="false"/>
                <w:color w:val="000000"/>
                <w:sz w:val="20"/>
              </w:rPr>
              <w:t>
Сон Макара</w:t>
            </w:r>
            <w:r>
              <w:br/>
            </w:r>
            <w:r>
              <w:rPr>
                <w:rFonts w:ascii="Times New Roman"/>
                <w:b w:val="false"/>
                <w:i w:val="false"/>
                <w:color w:val="000000"/>
                <w:sz w:val="20"/>
              </w:rPr>
              <w:t xml:space="preserve">
Без языка </w:t>
            </w:r>
            <w:r>
              <w:br/>
            </w:r>
            <w:r>
              <w:rPr>
                <w:rFonts w:ascii="Times New Roman"/>
                <w:b w:val="false"/>
                <w:i w:val="false"/>
                <w:color w:val="000000"/>
                <w:sz w:val="20"/>
              </w:rPr>
              <w:t xml:space="preserve">
Парадокс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r>
              <w:br/>
            </w:r>
            <w:r>
              <w:rPr>
                <w:rFonts w:ascii="Times New Roman"/>
                <w:b w:val="false"/>
                <w:i w:val="false"/>
                <w:color w:val="000000"/>
                <w:sz w:val="20"/>
              </w:rPr>
              <w:t xml:space="preserve">
Сказка о жабе и розе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r>
              <w:br/>
            </w:r>
            <w:r>
              <w:rPr>
                <w:rFonts w:ascii="Times New Roman"/>
                <w:b w:val="false"/>
                <w:i w:val="false"/>
                <w:color w:val="000000"/>
                <w:sz w:val="20"/>
              </w:rPr>
              <w:t xml:space="preserve">
Два капитана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r>
              <w:br/>
            </w:r>
            <w:r>
              <w:rPr>
                <w:rFonts w:ascii="Times New Roman"/>
                <w:b w:val="false"/>
                <w:i w:val="false"/>
                <w:color w:val="000000"/>
                <w:sz w:val="20"/>
              </w:rPr>
              <w:t xml:space="preserve">
Времена года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w:t>
            </w:r>
            <w:r>
              <w:br/>
            </w:r>
            <w:r>
              <w:rPr>
                <w:rFonts w:ascii="Times New Roman"/>
                <w:b w:val="false"/>
                <w:i w:val="false"/>
                <w:color w:val="000000"/>
                <w:sz w:val="20"/>
              </w:rPr>
              <w:t xml:space="preserve">
Золотая роза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r>
              <w:br/>
            </w:r>
            <w:r>
              <w:rPr>
                <w:rFonts w:ascii="Times New Roman"/>
                <w:b w:val="false"/>
                <w:i w:val="false"/>
                <w:color w:val="000000"/>
                <w:sz w:val="20"/>
              </w:rPr>
              <w:t xml:space="preserve">
Денискины рассказы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w:t>
            </w:r>
            <w:r>
              <w:br/>
            </w:r>
            <w:r>
              <w:rPr>
                <w:rFonts w:ascii="Times New Roman"/>
                <w:b w:val="false"/>
                <w:i w:val="false"/>
                <w:color w:val="000000"/>
                <w:sz w:val="20"/>
              </w:rPr>
              <w:t xml:space="preserve">
Заповедник сказок </w:t>
            </w:r>
            <w:r>
              <w:br/>
            </w:r>
            <w:r>
              <w:rPr>
                <w:rFonts w:ascii="Times New Roman"/>
                <w:b w:val="false"/>
                <w:i w:val="false"/>
                <w:color w:val="000000"/>
                <w:sz w:val="20"/>
              </w:rPr>
              <w:t xml:space="preserve">
Девочка с Земли </w:t>
            </w:r>
            <w:r>
              <w:br/>
            </w:r>
            <w:r>
              <w:rPr>
                <w:rFonts w:ascii="Times New Roman"/>
                <w:b w:val="false"/>
                <w:i w:val="false"/>
                <w:color w:val="000000"/>
                <w:sz w:val="20"/>
              </w:rPr>
              <w:t xml:space="preserve">
Путешествия Алисы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r>
              <w:br/>
            </w:r>
            <w:r>
              <w:rPr>
                <w:rFonts w:ascii="Times New Roman"/>
                <w:b w:val="false"/>
                <w:i w:val="false"/>
                <w:color w:val="000000"/>
                <w:sz w:val="20"/>
              </w:rPr>
              <w:t xml:space="preserve">
Ночевала тучка золотая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Петрушевская</w:t>
            </w:r>
            <w:r>
              <w:br/>
            </w:r>
            <w:r>
              <w:rPr>
                <w:rFonts w:ascii="Times New Roman"/>
                <w:b w:val="false"/>
                <w:i w:val="false"/>
                <w:color w:val="000000"/>
                <w:sz w:val="20"/>
              </w:rPr>
              <w:t xml:space="preserve">
Пьесы-сказки для детей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Заболоцкий </w:t>
            </w:r>
            <w:r>
              <w:br/>
            </w:r>
            <w:r>
              <w:rPr>
                <w:rFonts w:ascii="Times New Roman"/>
                <w:b w:val="false"/>
                <w:i w:val="false"/>
                <w:color w:val="000000"/>
                <w:sz w:val="20"/>
              </w:rPr>
              <w:t xml:space="preserve">
Некрасивая девочка </w:t>
            </w:r>
            <w:r>
              <w:br/>
            </w:r>
            <w:r>
              <w:rPr>
                <w:rFonts w:ascii="Times New Roman"/>
                <w:b w:val="false"/>
                <w:i w:val="false"/>
                <w:color w:val="000000"/>
                <w:sz w:val="20"/>
              </w:rPr>
              <w:t xml:space="preserve">
Не позволяй душе лениться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r>
              <w:br/>
            </w:r>
            <w:r>
              <w:rPr>
                <w:rFonts w:ascii="Times New Roman"/>
                <w:b w:val="false"/>
                <w:i w:val="false"/>
                <w:color w:val="000000"/>
                <w:sz w:val="20"/>
              </w:rPr>
              <w:t xml:space="preserve">
Емшан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Грин</w:t>
            </w:r>
            <w:r>
              <w:br/>
            </w:r>
            <w:r>
              <w:rPr>
                <w:rFonts w:ascii="Times New Roman"/>
                <w:b w:val="false"/>
                <w:i w:val="false"/>
                <w:color w:val="000000"/>
                <w:sz w:val="20"/>
              </w:rPr>
              <w:t xml:space="preserve">
Алые паруса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r>
              <w:br/>
            </w:r>
            <w:r>
              <w:rPr>
                <w:rFonts w:ascii="Times New Roman"/>
                <w:b w:val="false"/>
                <w:i w:val="false"/>
                <w:color w:val="000000"/>
                <w:sz w:val="20"/>
              </w:rPr>
              <w:t xml:space="preserve">
Мальчик со шпагой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Железников</w:t>
            </w:r>
            <w:r>
              <w:br/>
            </w:r>
            <w:r>
              <w:rPr>
                <w:rFonts w:ascii="Times New Roman"/>
                <w:b w:val="false"/>
                <w:i w:val="false"/>
                <w:color w:val="000000"/>
                <w:sz w:val="20"/>
              </w:rPr>
              <w:t>
Чучело</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w:t>
            </w:r>
            <w:r>
              <w:br/>
            </w:r>
            <w:r>
              <w:rPr>
                <w:rFonts w:ascii="Times New Roman"/>
                <w:b w:val="false"/>
                <w:i w:val="false"/>
                <w:color w:val="000000"/>
                <w:sz w:val="20"/>
              </w:rPr>
              <w:t xml:space="preserve">
Человек-амфибия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r>
              <w:br/>
            </w:r>
            <w:r>
              <w:rPr>
                <w:rFonts w:ascii="Times New Roman"/>
                <w:b w:val="false"/>
                <w:i w:val="false"/>
                <w:color w:val="000000"/>
                <w:sz w:val="20"/>
              </w:rPr>
              <w:t xml:space="preserve">
Белый Бим Черное ухо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Фрайерман</w:t>
            </w:r>
            <w:r>
              <w:br/>
            </w:r>
            <w:r>
              <w:rPr>
                <w:rFonts w:ascii="Times New Roman"/>
                <w:b w:val="false"/>
                <w:i w:val="false"/>
                <w:color w:val="000000"/>
                <w:sz w:val="20"/>
              </w:rPr>
              <w:t xml:space="preserve">
Дикая собака Динго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r>
              <w:br/>
            </w:r>
            <w:r>
              <w:rPr>
                <w:rFonts w:ascii="Times New Roman"/>
                <w:b w:val="false"/>
                <w:i w:val="false"/>
                <w:color w:val="000000"/>
                <w:sz w:val="20"/>
              </w:rPr>
              <w:t>
Чингиз-хан</w:t>
            </w:r>
            <w:r>
              <w:br/>
            </w:r>
            <w:r>
              <w:rPr>
                <w:rFonts w:ascii="Times New Roman"/>
                <w:b w:val="false"/>
                <w:i w:val="false"/>
                <w:color w:val="000000"/>
                <w:sz w:val="20"/>
              </w:rPr>
              <w:t xml:space="preserve">
Батый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Закруткин</w:t>
            </w:r>
            <w:r>
              <w:br/>
            </w:r>
            <w:r>
              <w:rPr>
                <w:rFonts w:ascii="Times New Roman"/>
                <w:b w:val="false"/>
                <w:i w:val="false"/>
                <w:color w:val="000000"/>
                <w:sz w:val="20"/>
              </w:rPr>
              <w:t xml:space="preserve">
Матерь человеческая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Бельгер</w:t>
            </w:r>
            <w:r>
              <w:br/>
            </w:r>
            <w:r>
              <w:rPr>
                <w:rFonts w:ascii="Times New Roman"/>
                <w:b w:val="false"/>
                <w:i w:val="false"/>
                <w:color w:val="000000"/>
                <w:sz w:val="20"/>
              </w:rPr>
              <w:t xml:space="preserve">
Перед далью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xml:space="preserve">
Первый учитель </w:t>
            </w:r>
            <w:r>
              <w:br/>
            </w:r>
            <w:r>
              <w:rPr>
                <w:rFonts w:ascii="Times New Roman"/>
                <w:b w:val="false"/>
                <w:i w:val="false"/>
                <w:color w:val="000000"/>
                <w:sz w:val="20"/>
              </w:rPr>
              <w:t xml:space="preserve">
Тополек мой в красной косынке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зарубежной литературы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r>
              <w:br/>
            </w:r>
            <w:r>
              <w:rPr>
                <w:rFonts w:ascii="Times New Roman"/>
                <w:b w:val="false"/>
                <w:i w:val="false"/>
                <w:color w:val="000000"/>
                <w:sz w:val="20"/>
              </w:rPr>
              <w:t xml:space="preserve">
Дикие лебеди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r>
              <w:br/>
            </w:r>
            <w:r>
              <w:rPr>
                <w:rFonts w:ascii="Times New Roman"/>
                <w:b w:val="false"/>
                <w:i w:val="false"/>
                <w:color w:val="000000"/>
                <w:sz w:val="20"/>
              </w:rPr>
              <w:t xml:space="preserve">
Щелкунчик, или Мышиный король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Уайльд</w:t>
            </w:r>
            <w:r>
              <w:br/>
            </w:r>
            <w:r>
              <w:rPr>
                <w:rFonts w:ascii="Times New Roman"/>
                <w:b w:val="false"/>
                <w:i w:val="false"/>
                <w:color w:val="000000"/>
                <w:sz w:val="20"/>
              </w:rPr>
              <w:t xml:space="preserve">
Счастливый принц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А. Милн</w:t>
            </w:r>
            <w:r>
              <w:br/>
            </w:r>
            <w:r>
              <w:rPr>
                <w:rFonts w:ascii="Times New Roman"/>
                <w:b w:val="false"/>
                <w:i w:val="false"/>
                <w:color w:val="000000"/>
                <w:sz w:val="20"/>
              </w:rPr>
              <w:t xml:space="preserve">
Винни Пух и все-все-все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Лондон</w:t>
            </w:r>
            <w:r>
              <w:br/>
            </w:r>
            <w:r>
              <w:rPr>
                <w:rFonts w:ascii="Times New Roman"/>
                <w:b w:val="false"/>
                <w:i w:val="false"/>
                <w:color w:val="000000"/>
                <w:sz w:val="20"/>
              </w:rPr>
              <w:t>
Сердца трех</w:t>
            </w:r>
            <w:r>
              <w:br/>
            </w:r>
            <w:r>
              <w:rPr>
                <w:rFonts w:ascii="Times New Roman"/>
                <w:b w:val="false"/>
                <w:i w:val="false"/>
                <w:color w:val="000000"/>
                <w:sz w:val="20"/>
              </w:rPr>
              <w:t xml:space="preserve">
Любовь к жизни </w:t>
            </w:r>
            <w:r>
              <w:br/>
            </w:r>
            <w:r>
              <w:rPr>
                <w:rFonts w:ascii="Times New Roman"/>
                <w:b w:val="false"/>
                <w:i w:val="false"/>
                <w:color w:val="000000"/>
                <w:sz w:val="20"/>
              </w:rPr>
              <w:t xml:space="preserve">
Белое безмолвие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r>
              <w:br/>
            </w:r>
            <w:r>
              <w:rPr>
                <w:rFonts w:ascii="Times New Roman"/>
                <w:b w:val="false"/>
                <w:i w:val="false"/>
                <w:color w:val="000000"/>
                <w:sz w:val="20"/>
              </w:rPr>
              <w:t xml:space="preserve">
Гарри Поттер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r>
              <w:br/>
            </w: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xml:space="preserve">
Старик и море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r>
              <w:br/>
            </w:r>
            <w:r>
              <w:rPr>
                <w:rFonts w:ascii="Times New Roman"/>
                <w:b w:val="false"/>
                <w:i w:val="false"/>
                <w:color w:val="000000"/>
                <w:sz w:val="20"/>
              </w:rPr>
              <w:t xml:space="preserve">
Приключения Тома Сойера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r>
              <w:br/>
            </w:r>
            <w:r>
              <w:rPr>
                <w:rFonts w:ascii="Times New Roman"/>
                <w:b w:val="false"/>
                <w:i w:val="false"/>
                <w:color w:val="000000"/>
                <w:sz w:val="20"/>
              </w:rPr>
              <w:t xml:space="preserve">
Ромео и Джульетта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r>
              <w:br/>
            </w:r>
            <w:r>
              <w:rPr>
                <w:rFonts w:ascii="Times New Roman"/>
                <w:b w:val="false"/>
                <w:i w:val="false"/>
                <w:color w:val="000000"/>
                <w:sz w:val="20"/>
              </w:rPr>
              <w:t xml:space="preserve">
Три мушкетера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Скотт</w:t>
            </w:r>
            <w:r>
              <w:br/>
            </w:r>
            <w:r>
              <w:rPr>
                <w:rFonts w:ascii="Times New Roman"/>
                <w:b w:val="false"/>
                <w:i w:val="false"/>
                <w:color w:val="000000"/>
                <w:sz w:val="20"/>
              </w:rPr>
              <w:t xml:space="preserve">
Айвенго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Уэллс</w:t>
            </w:r>
            <w:r>
              <w:br/>
            </w:r>
            <w:r>
              <w:rPr>
                <w:rFonts w:ascii="Times New Roman"/>
                <w:b w:val="false"/>
                <w:i w:val="false"/>
                <w:color w:val="000000"/>
                <w:sz w:val="20"/>
              </w:rPr>
              <w:t xml:space="preserve">
Машина времени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А.КонанДойль</w:t>
            </w:r>
            <w:r>
              <w:br/>
            </w:r>
            <w:r>
              <w:rPr>
                <w:rFonts w:ascii="Times New Roman"/>
                <w:b w:val="false"/>
                <w:i w:val="false"/>
                <w:color w:val="000000"/>
                <w:sz w:val="20"/>
              </w:rPr>
              <w:t xml:space="preserve">
Приключения Шерлока Холмса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 (retold by Virginia Evans, Jenny Dooley)</w:t>
            </w:r>
            <w:r>
              <w:br/>
            </w:r>
            <w:r>
              <w:rPr>
                <w:rFonts w:ascii="Times New Roman"/>
                <w:b w:val="false"/>
                <w:i w:val="false"/>
                <w:color w:val="000000"/>
                <w:sz w:val="20"/>
              </w:rPr>
              <w:t xml:space="preserve">
Alice’s Adventures in Wonderland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xml:space="preserve">
Beauty and Beast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xml:space="preserve">
Journey to the Centre of the Earth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 (retold by Elizabeth Gray)</w:t>
            </w:r>
            <w:r>
              <w:br/>
            </w:r>
            <w:r>
              <w:rPr>
                <w:rFonts w:ascii="Times New Roman"/>
                <w:b w:val="false"/>
                <w:i w:val="false"/>
                <w:color w:val="000000"/>
                <w:sz w:val="20"/>
              </w:rPr>
              <w:t xml:space="preserve">
Robinson Crusoe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 (retold by Elizabeth Gray)</w:t>
            </w:r>
            <w:r>
              <w:br/>
            </w:r>
            <w:r>
              <w:rPr>
                <w:rFonts w:ascii="Times New Roman"/>
                <w:b w:val="false"/>
                <w:i w:val="false"/>
                <w:color w:val="000000"/>
                <w:sz w:val="20"/>
              </w:rPr>
              <w:t xml:space="preserve">
The Last of the Mohicans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 (retold by Elizabeth Gray)</w:t>
            </w:r>
            <w:r>
              <w:br/>
            </w:r>
            <w:r>
              <w:rPr>
                <w:rFonts w:ascii="Times New Roman"/>
                <w:b w:val="false"/>
                <w:i w:val="false"/>
                <w:color w:val="000000"/>
                <w:sz w:val="20"/>
              </w:rPr>
              <w:t xml:space="preserve">
20,000 Leagues under the Sea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 (retold by Elizabeth Gray)</w:t>
            </w:r>
            <w:r>
              <w:br/>
            </w:r>
            <w:r>
              <w:rPr>
                <w:rFonts w:ascii="Times New Roman"/>
                <w:b w:val="false"/>
                <w:i w:val="false"/>
                <w:color w:val="000000"/>
                <w:sz w:val="20"/>
              </w:rPr>
              <w:t xml:space="preserve">
Frankenstein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w:t>
            </w:r>
            <w:r>
              <w:br/>
            </w:r>
            <w:r>
              <w:rPr>
                <w:rFonts w:ascii="Times New Roman"/>
                <w:b w:val="false"/>
                <w:i w:val="false"/>
                <w:color w:val="000000"/>
                <w:sz w:val="20"/>
              </w:rPr>
              <w:t xml:space="preserve">
Oliver Twist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 (retold by Virginia Evans, Jenny Dooley )</w:t>
            </w:r>
            <w:r>
              <w:br/>
            </w:r>
            <w:r>
              <w:rPr>
                <w:rFonts w:ascii="Times New Roman"/>
                <w:b w:val="false"/>
                <w:i w:val="false"/>
                <w:color w:val="000000"/>
                <w:sz w:val="20"/>
              </w:rPr>
              <w:t xml:space="preserve">
Treasure Island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казахском языке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w:t>
            </w:r>
            <w:r>
              <w:br/>
            </w:r>
            <w:r>
              <w:rPr>
                <w:rFonts w:ascii="Times New Roman"/>
                <w:b w:val="false"/>
                <w:i w:val="false"/>
                <w:color w:val="000000"/>
                <w:sz w:val="20"/>
              </w:rPr>
              <w:t xml:space="preserve">
Ақ сиса </w:t>
            </w:r>
            <w:r>
              <w:br/>
            </w:r>
            <w:r>
              <w:rPr>
                <w:rFonts w:ascii="Times New Roman"/>
                <w:b w:val="false"/>
                <w:i w:val="false"/>
                <w:color w:val="000000"/>
                <w:sz w:val="20"/>
              </w:rPr>
              <w:t xml:space="preserve">
Сұрша қыз өлеңдері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r>
              <w:br/>
            </w:r>
            <w:r>
              <w:rPr>
                <w:rFonts w:ascii="Times New Roman"/>
                <w:b w:val="false"/>
                <w:i w:val="false"/>
                <w:color w:val="000000"/>
                <w:sz w:val="20"/>
              </w:rPr>
              <w:t xml:space="preserve">
Ғалия </w:t>
            </w:r>
            <w:r>
              <w:br/>
            </w:r>
            <w:r>
              <w:rPr>
                <w:rFonts w:ascii="Times New Roman"/>
                <w:b w:val="false"/>
                <w:i w:val="false"/>
                <w:color w:val="000000"/>
                <w:sz w:val="20"/>
              </w:rPr>
              <w:t>
Қынжыл</w:t>
            </w:r>
            <w:r>
              <w:br/>
            </w:r>
            <w:r>
              <w:rPr>
                <w:rFonts w:ascii="Times New Roman"/>
                <w:b w:val="false"/>
                <w:i w:val="false"/>
                <w:color w:val="000000"/>
                <w:sz w:val="20"/>
              </w:rPr>
              <w:t xml:space="preserve">
Кенже қоңыр әндері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Аронұлы</w:t>
            </w:r>
            <w:r>
              <w:br/>
            </w:r>
            <w:r>
              <w:rPr>
                <w:rFonts w:ascii="Times New Roman"/>
                <w:b w:val="false"/>
                <w:i w:val="false"/>
                <w:color w:val="000000"/>
                <w:sz w:val="20"/>
              </w:rPr>
              <w:t xml:space="preserve">
Бала Жамбылға батасы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w:t>
            </w:r>
            <w:r>
              <w:br/>
            </w:r>
            <w:r>
              <w:rPr>
                <w:rFonts w:ascii="Times New Roman"/>
                <w:b w:val="false"/>
                <w:i w:val="false"/>
                <w:color w:val="000000"/>
                <w:sz w:val="20"/>
              </w:rPr>
              <w:t xml:space="preserve">
Шоқан және Манас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Құнанбайұлы</w:t>
            </w:r>
            <w:r>
              <w:br/>
            </w:r>
            <w:r>
              <w:rPr>
                <w:rFonts w:ascii="Times New Roman"/>
                <w:b w:val="false"/>
                <w:i w:val="false"/>
                <w:color w:val="000000"/>
                <w:sz w:val="20"/>
              </w:rPr>
              <w:t xml:space="preserve">
Шығармалар жинағы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Сәтбаева</w:t>
            </w:r>
            <w:r>
              <w:br/>
            </w:r>
            <w:r>
              <w:rPr>
                <w:rFonts w:ascii="Times New Roman"/>
                <w:b w:val="false"/>
                <w:i w:val="false"/>
                <w:color w:val="000000"/>
                <w:sz w:val="20"/>
              </w:rPr>
              <w:t xml:space="preserve">
Шәкәрім Құдайбердиев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r>
              <w:br/>
            </w:r>
            <w:r>
              <w:rPr>
                <w:rFonts w:ascii="Times New Roman"/>
                <w:b w:val="false"/>
                <w:i w:val="false"/>
                <w:color w:val="000000"/>
                <w:sz w:val="20"/>
              </w:rPr>
              <w:t xml:space="preserve">
Ақан сері романы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r>
              <w:br/>
            </w:r>
            <w:r>
              <w:rPr>
                <w:rFonts w:ascii="Times New Roman"/>
                <w:b w:val="false"/>
                <w:i w:val="false"/>
                <w:color w:val="000000"/>
                <w:sz w:val="20"/>
              </w:rPr>
              <w:t xml:space="preserve">
Мағжанның ақындығы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Жұмабаев </w:t>
            </w:r>
            <w:r>
              <w:br/>
            </w:r>
            <w:r>
              <w:rPr>
                <w:rFonts w:ascii="Times New Roman"/>
                <w:b w:val="false"/>
                <w:i w:val="false"/>
                <w:color w:val="000000"/>
                <w:sz w:val="20"/>
              </w:rPr>
              <w:t xml:space="preserve">
Шолпанның күнәсі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r>
              <w:br/>
            </w:r>
            <w:r>
              <w:rPr>
                <w:rFonts w:ascii="Times New Roman"/>
                <w:b w:val="false"/>
                <w:i w:val="false"/>
                <w:color w:val="000000"/>
                <w:sz w:val="20"/>
              </w:rPr>
              <w:t xml:space="preserve">
Тар жол, тайғақ кешу өмірбаяндық романы (үзінді)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r>
              <w:br/>
            </w:r>
            <w:r>
              <w:rPr>
                <w:rFonts w:ascii="Times New Roman"/>
                <w:b w:val="false"/>
                <w:i w:val="false"/>
                <w:color w:val="000000"/>
                <w:sz w:val="20"/>
              </w:rPr>
              <w:t xml:space="preserve">
Шұға пьесасы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r>
              <w:br/>
            </w:r>
            <w:r>
              <w:rPr>
                <w:rFonts w:ascii="Times New Roman"/>
                <w:b w:val="false"/>
                <w:i w:val="false"/>
                <w:color w:val="000000"/>
                <w:sz w:val="20"/>
              </w:rPr>
              <w:t xml:space="preserve">
Күйші поэмасы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r>
              <w:br/>
            </w:r>
            <w:r>
              <w:rPr>
                <w:rFonts w:ascii="Times New Roman"/>
                <w:b w:val="false"/>
                <w:i w:val="false"/>
                <w:color w:val="000000"/>
                <w:sz w:val="20"/>
              </w:rPr>
              <w:t xml:space="preserve">
Ана аманаты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r>
              <w:br/>
            </w:r>
            <w:r>
              <w:rPr>
                <w:rFonts w:ascii="Times New Roman"/>
                <w:b w:val="false"/>
                <w:i w:val="false"/>
                <w:color w:val="000000"/>
                <w:sz w:val="20"/>
              </w:rPr>
              <w:t xml:space="preserve">
Өмір мектебі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r>
              <w:br/>
            </w:r>
            <w:r>
              <w:rPr>
                <w:rFonts w:ascii="Times New Roman"/>
                <w:b w:val="false"/>
                <w:i w:val="false"/>
                <w:color w:val="000000"/>
                <w:sz w:val="20"/>
              </w:rPr>
              <w:t>
Қазақ солдаты</w:t>
            </w:r>
            <w:r>
              <w:br/>
            </w:r>
            <w:r>
              <w:rPr>
                <w:rFonts w:ascii="Times New Roman"/>
                <w:b w:val="false"/>
                <w:i w:val="false"/>
                <w:color w:val="000000"/>
                <w:sz w:val="20"/>
              </w:rPr>
              <w:t xml:space="preserve">
Ұлпан романдарынан (үзінді)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r>
              <w:br/>
            </w:r>
            <w:r>
              <w:rPr>
                <w:rFonts w:ascii="Times New Roman"/>
                <w:b w:val="false"/>
                <w:i w:val="false"/>
                <w:color w:val="000000"/>
                <w:sz w:val="20"/>
              </w:rPr>
              <w:t>
Дариға, сол қыз</w:t>
            </w:r>
            <w:r>
              <w:br/>
            </w:r>
            <w:r>
              <w:rPr>
                <w:rFonts w:ascii="Times New Roman"/>
                <w:b w:val="false"/>
                <w:i w:val="false"/>
                <w:color w:val="000000"/>
                <w:sz w:val="20"/>
              </w:rPr>
              <w:t xml:space="preserve">
Ақын өлімі туралы аңыз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Әлімбаев</w:t>
            </w:r>
            <w:r>
              <w:br/>
            </w:r>
            <w:r>
              <w:rPr>
                <w:rFonts w:ascii="Times New Roman"/>
                <w:b w:val="false"/>
                <w:i w:val="false"/>
                <w:color w:val="000000"/>
                <w:sz w:val="20"/>
              </w:rPr>
              <w:t xml:space="preserve">
Менің Қазақстаным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Қалиұлы</w:t>
            </w:r>
            <w:r>
              <w:br/>
            </w:r>
            <w:r>
              <w:rPr>
                <w:rFonts w:ascii="Times New Roman"/>
                <w:b w:val="false"/>
                <w:i w:val="false"/>
                <w:color w:val="000000"/>
                <w:sz w:val="20"/>
              </w:rPr>
              <w:t xml:space="preserve">
Солдат хаты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Мұхамеджанов </w:t>
            </w:r>
            <w:r>
              <w:br/>
            </w:r>
            <w:r>
              <w:rPr>
                <w:rFonts w:ascii="Times New Roman"/>
                <w:b w:val="false"/>
                <w:i w:val="false"/>
                <w:color w:val="000000"/>
                <w:sz w:val="20"/>
              </w:rPr>
              <w:t xml:space="preserve">
Бөлтірік бөрік астында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r>
              <w:br/>
            </w:r>
            <w:r>
              <w:rPr>
                <w:rFonts w:ascii="Times New Roman"/>
                <w:b w:val="false"/>
                <w:i w:val="false"/>
                <w:color w:val="000000"/>
                <w:sz w:val="20"/>
              </w:rPr>
              <w:t xml:space="preserve">
Мен қазақ әйеліне қайран қалам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r>
              <w:br/>
            </w:r>
            <w:r>
              <w:rPr>
                <w:rFonts w:ascii="Times New Roman"/>
                <w:b w:val="false"/>
                <w:i w:val="false"/>
                <w:color w:val="000000"/>
                <w:sz w:val="20"/>
              </w:rPr>
              <w:t xml:space="preserve">
Аруана бауыр дүние...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r>
              <w:br/>
            </w:r>
            <w:r>
              <w:rPr>
                <w:rFonts w:ascii="Times New Roman"/>
                <w:b w:val="false"/>
                <w:i w:val="false"/>
                <w:color w:val="000000"/>
                <w:sz w:val="20"/>
              </w:rPr>
              <w:t xml:space="preserve">
Қаздар қайтып барады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Ахметова</w:t>
            </w:r>
            <w:r>
              <w:br/>
            </w:r>
            <w:r>
              <w:rPr>
                <w:rFonts w:ascii="Times New Roman"/>
                <w:b w:val="false"/>
                <w:i w:val="false"/>
                <w:color w:val="000000"/>
                <w:sz w:val="20"/>
              </w:rPr>
              <w:t xml:space="preserve">
Қазақтың қайсар рухы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Өтетілеуов </w:t>
            </w:r>
            <w:r>
              <w:br/>
            </w:r>
            <w:r>
              <w:rPr>
                <w:rFonts w:ascii="Times New Roman"/>
                <w:b w:val="false"/>
                <w:i w:val="false"/>
                <w:color w:val="000000"/>
                <w:sz w:val="20"/>
              </w:rPr>
              <w:t xml:space="preserve">
Бәрінен қымбатты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w:t>
            </w:r>
            <w:r>
              <w:br/>
            </w:r>
            <w:r>
              <w:rPr>
                <w:rFonts w:ascii="Times New Roman"/>
                <w:b w:val="false"/>
                <w:i w:val="false"/>
                <w:color w:val="000000"/>
                <w:sz w:val="20"/>
              </w:rPr>
              <w:t xml:space="preserve">
Доктор Дарханов романы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Сүлейменов</w:t>
            </w:r>
            <w:r>
              <w:br/>
            </w:r>
            <w:r>
              <w:rPr>
                <w:rFonts w:ascii="Times New Roman"/>
                <w:b w:val="false"/>
                <w:i w:val="false"/>
                <w:color w:val="000000"/>
                <w:sz w:val="20"/>
              </w:rPr>
              <w:t xml:space="preserve">
Адамға табын жер, енді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Асылбек</w:t>
            </w:r>
            <w:r>
              <w:br/>
            </w:r>
            <w:r>
              <w:rPr>
                <w:rFonts w:ascii="Times New Roman"/>
                <w:b w:val="false"/>
                <w:i w:val="false"/>
                <w:color w:val="000000"/>
                <w:sz w:val="20"/>
              </w:rPr>
              <w:t>
Тілін ұмытқан тауық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r>
              <w:br/>
            </w:r>
            <w:r>
              <w:rPr>
                <w:rFonts w:ascii="Times New Roman"/>
                <w:b w:val="false"/>
                <w:i w:val="false"/>
                <w:color w:val="000000"/>
                <w:sz w:val="20"/>
              </w:rPr>
              <w:t xml:space="preserve">
Қызыл алма </w:t>
            </w:r>
            <w:r>
              <w:br/>
            </w:r>
            <w:r>
              <w:rPr>
                <w:rFonts w:ascii="Times New Roman"/>
                <w:b w:val="false"/>
                <w:i w:val="false"/>
                <w:color w:val="000000"/>
                <w:sz w:val="20"/>
              </w:rPr>
              <w:t xml:space="preserve">
Жәмилә (үзінді)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Тоқаев</w:t>
            </w:r>
            <w:r>
              <w:br/>
            </w:r>
            <w:r>
              <w:rPr>
                <w:rFonts w:ascii="Times New Roman"/>
                <w:b w:val="false"/>
                <w:i w:val="false"/>
                <w:color w:val="000000"/>
                <w:sz w:val="20"/>
              </w:rPr>
              <w:t>
Таудағы жаңғырық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Ғамзатов</w:t>
            </w:r>
            <w:r>
              <w:br/>
            </w:r>
            <w:r>
              <w:rPr>
                <w:rFonts w:ascii="Times New Roman"/>
                <w:b w:val="false"/>
                <w:i w:val="false"/>
                <w:color w:val="000000"/>
                <w:sz w:val="20"/>
              </w:rPr>
              <w:t>
Тілім менің </w:t>
            </w:r>
            <w:r>
              <w:br/>
            </w:r>
            <w:r>
              <w:rPr>
                <w:rFonts w:ascii="Times New Roman"/>
                <w:b w:val="false"/>
                <w:i w:val="false"/>
                <w:color w:val="000000"/>
                <w:sz w:val="20"/>
              </w:rPr>
              <w:t xml:space="preserve">
Тырналар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r>
              <w:br/>
            </w:r>
            <w:r>
              <w:rPr>
                <w:rFonts w:ascii="Times New Roman"/>
                <w:b w:val="false"/>
                <w:i w:val="false"/>
                <w:color w:val="000000"/>
                <w:sz w:val="20"/>
              </w:rPr>
              <w:t xml:space="preserve">
Қайырлы жаз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на русском языке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r>
              <w:br/>
            </w:r>
            <w:r>
              <w:rPr>
                <w:rFonts w:ascii="Times New Roman"/>
                <w:b w:val="false"/>
                <w:i w:val="false"/>
                <w:color w:val="000000"/>
                <w:sz w:val="20"/>
              </w:rPr>
              <w:t xml:space="preserve">
Анна Каренина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Достоевский</w:t>
            </w:r>
            <w:r>
              <w:br/>
            </w:r>
            <w:r>
              <w:rPr>
                <w:rFonts w:ascii="Times New Roman"/>
                <w:b w:val="false"/>
                <w:i w:val="false"/>
                <w:color w:val="000000"/>
                <w:sz w:val="20"/>
              </w:rPr>
              <w:t xml:space="preserve">
Идиот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r>
              <w:br/>
            </w:r>
            <w:r>
              <w:rPr>
                <w:rFonts w:ascii="Times New Roman"/>
                <w:b w:val="false"/>
                <w:i w:val="false"/>
                <w:color w:val="000000"/>
                <w:sz w:val="20"/>
              </w:rPr>
              <w:t xml:space="preserve">
Попрыгунья </w:t>
            </w:r>
            <w:r>
              <w:br/>
            </w:r>
            <w:r>
              <w:rPr>
                <w:rFonts w:ascii="Times New Roman"/>
                <w:b w:val="false"/>
                <w:i w:val="false"/>
                <w:color w:val="000000"/>
                <w:sz w:val="20"/>
              </w:rPr>
              <w:t>
Учитель словесности</w:t>
            </w:r>
            <w:r>
              <w:br/>
            </w:r>
            <w:r>
              <w:rPr>
                <w:rFonts w:ascii="Times New Roman"/>
                <w:b w:val="false"/>
                <w:i w:val="false"/>
                <w:color w:val="000000"/>
                <w:sz w:val="20"/>
              </w:rPr>
              <w:t xml:space="preserve">
Дом с мезонином </w:t>
            </w:r>
            <w:r>
              <w:br/>
            </w:r>
            <w:r>
              <w:rPr>
                <w:rFonts w:ascii="Times New Roman"/>
                <w:b w:val="false"/>
                <w:i w:val="false"/>
                <w:color w:val="000000"/>
                <w:sz w:val="20"/>
              </w:rPr>
              <w:t xml:space="preserve">
Душечка </w:t>
            </w:r>
            <w:r>
              <w:br/>
            </w:r>
            <w:r>
              <w:rPr>
                <w:rFonts w:ascii="Times New Roman"/>
                <w:b w:val="false"/>
                <w:i w:val="false"/>
                <w:color w:val="000000"/>
                <w:sz w:val="20"/>
              </w:rPr>
              <w:t xml:space="preserve">
Три сестры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r>
              <w:br/>
            </w:r>
            <w:r>
              <w:rPr>
                <w:rFonts w:ascii="Times New Roman"/>
                <w:b w:val="false"/>
                <w:i w:val="false"/>
                <w:color w:val="000000"/>
                <w:sz w:val="20"/>
              </w:rPr>
              <w:t xml:space="preserve">
Олеся </w:t>
            </w:r>
            <w:r>
              <w:br/>
            </w:r>
            <w:r>
              <w:rPr>
                <w:rFonts w:ascii="Times New Roman"/>
                <w:b w:val="false"/>
                <w:i w:val="false"/>
                <w:color w:val="000000"/>
                <w:sz w:val="20"/>
              </w:rPr>
              <w:t xml:space="preserve">
Гранатовый браслет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r>
              <w:br/>
            </w:r>
            <w:r>
              <w:rPr>
                <w:rFonts w:ascii="Times New Roman"/>
                <w:b w:val="false"/>
                <w:i w:val="false"/>
                <w:color w:val="000000"/>
                <w:sz w:val="20"/>
              </w:rPr>
              <w:t xml:space="preserve">
Темные аллеи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w:t>
            </w:r>
            <w:r>
              <w:br/>
            </w:r>
            <w:r>
              <w:rPr>
                <w:rFonts w:ascii="Times New Roman"/>
                <w:b w:val="false"/>
                <w:i w:val="false"/>
                <w:color w:val="000000"/>
                <w:sz w:val="20"/>
              </w:rPr>
              <w:t xml:space="preserve">
Фома Гордеев </w:t>
            </w:r>
            <w:r>
              <w:br/>
            </w:r>
            <w:r>
              <w:rPr>
                <w:rFonts w:ascii="Times New Roman"/>
                <w:b w:val="false"/>
                <w:i w:val="false"/>
                <w:color w:val="000000"/>
                <w:sz w:val="20"/>
              </w:rPr>
              <w:t xml:space="preserve">
Сказки об Италии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w:t>
            </w:r>
            <w:r>
              <w:br/>
            </w:r>
            <w:r>
              <w:rPr>
                <w:rFonts w:ascii="Times New Roman"/>
                <w:b w:val="false"/>
                <w:i w:val="false"/>
                <w:color w:val="000000"/>
                <w:sz w:val="20"/>
              </w:rPr>
              <w:t xml:space="preserve">
Про это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Ахматова</w:t>
            </w:r>
            <w:r>
              <w:br/>
            </w:r>
            <w:r>
              <w:rPr>
                <w:rFonts w:ascii="Times New Roman"/>
                <w:b w:val="false"/>
                <w:i w:val="false"/>
                <w:color w:val="000000"/>
                <w:sz w:val="20"/>
              </w:rPr>
              <w:t xml:space="preserve">
Лирика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Цветаева</w:t>
            </w:r>
            <w:r>
              <w:br/>
            </w:r>
            <w:r>
              <w:rPr>
                <w:rFonts w:ascii="Times New Roman"/>
                <w:b w:val="false"/>
                <w:i w:val="false"/>
                <w:color w:val="000000"/>
                <w:sz w:val="20"/>
              </w:rPr>
              <w:t xml:space="preserve">
Лирика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r>
              <w:br/>
            </w:r>
            <w:r>
              <w:rPr>
                <w:rFonts w:ascii="Times New Roman"/>
                <w:b w:val="false"/>
                <w:i w:val="false"/>
                <w:color w:val="000000"/>
                <w:sz w:val="20"/>
              </w:rPr>
              <w:t xml:space="preserve">
Охранная грамота </w:t>
            </w:r>
            <w:r>
              <w:br/>
            </w:r>
            <w:r>
              <w:rPr>
                <w:rFonts w:ascii="Times New Roman"/>
                <w:b w:val="false"/>
                <w:i w:val="false"/>
                <w:color w:val="000000"/>
                <w:sz w:val="20"/>
              </w:rPr>
              <w:t xml:space="preserve">
Люди и положения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Замятин</w:t>
            </w:r>
            <w:r>
              <w:br/>
            </w:r>
            <w:r>
              <w:rPr>
                <w:rFonts w:ascii="Times New Roman"/>
                <w:b w:val="false"/>
                <w:i w:val="false"/>
                <w:color w:val="000000"/>
                <w:sz w:val="20"/>
              </w:rPr>
              <w:t xml:space="preserve">
Островитяне </w:t>
            </w:r>
            <w:r>
              <w:br/>
            </w:r>
            <w:r>
              <w:rPr>
                <w:rFonts w:ascii="Times New Roman"/>
                <w:b w:val="false"/>
                <w:i w:val="false"/>
                <w:color w:val="000000"/>
                <w:sz w:val="20"/>
              </w:rPr>
              <w:t xml:space="preserve">
Мамай </w:t>
            </w:r>
            <w:r>
              <w:br/>
            </w:r>
            <w:r>
              <w:rPr>
                <w:rFonts w:ascii="Times New Roman"/>
                <w:b w:val="false"/>
                <w:i w:val="false"/>
                <w:color w:val="000000"/>
                <w:sz w:val="20"/>
              </w:rPr>
              <w:t xml:space="preserve">
Пещера </w:t>
            </w:r>
            <w:r>
              <w:br/>
            </w:r>
            <w:r>
              <w:rPr>
                <w:rFonts w:ascii="Times New Roman"/>
                <w:b w:val="false"/>
                <w:i w:val="false"/>
                <w:color w:val="000000"/>
                <w:sz w:val="20"/>
              </w:rPr>
              <w:t xml:space="preserve">
Наводнение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М.Булгаков</w:t>
            </w:r>
            <w:r>
              <w:br/>
            </w:r>
            <w:r>
              <w:rPr>
                <w:rFonts w:ascii="Times New Roman"/>
                <w:b w:val="false"/>
                <w:i w:val="false"/>
                <w:color w:val="000000"/>
                <w:sz w:val="20"/>
              </w:rPr>
              <w:t xml:space="preserve">
Белая гвардия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r>
              <w:br/>
            </w:r>
            <w:r>
              <w:rPr>
                <w:rFonts w:ascii="Times New Roman"/>
                <w:b w:val="false"/>
                <w:i w:val="false"/>
                <w:color w:val="000000"/>
                <w:sz w:val="20"/>
              </w:rPr>
              <w:t>
Поэма Черный человек</w:t>
            </w:r>
            <w:r>
              <w:br/>
            </w:r>
            <w:r>
              <w:rPr>
                <w:rFonts w:ascii="Times New Roman"/>
                <w:b w:val="false"/>
                <w:i w:val="false"/>
                <w:color w:val="000000"/>
                <w:sz w:val="20"/>
              </w:rPr>
              <w:t xml:space="preserve">
стихотворный цикл Персидские мотивы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r>
              <w:br/>
            </w:r>
            <w:r>
              <w:rPr>
                <w:rFonts w:ascii="Times New Roman"/>
                <w:b w:val="false"/>
                <w:i w:val="false"/>
                <w:color w:val="000000"/>
                <w:sz w:val="20"/>
              </w:rPr>
              <w:t>
День Петра</w:t>
            </w:r>
            <w:r>
              <w:br/>
            </w:r>
            <w:r>
              <w:rPr>
                <w:rFonts w:ascii="Times New Roman"/>
                <w:b w:val="false"/>
                <w:i w:val="false"/>
                <w:color w:val="000000"/>
                <w:sz w:val="20"/>
              </w:rPr>
              <w:t>
Наваждение</w:t>
            </w:r>
            <w:r>
              <w:br/>
            </w:r>
            <w:r>
              <w:rPr>
                <w:rFonts w:ascii="Times New Roman"/>
                <w:b w:val="false"/>
                <w:i w:val="false"/>
                <w:color w:val="000000"/>
                <w:sz w:val="20"/>
              </w:rPr>
              <w:t xml:space="preserve">
Аэлита </w:t>
            </w:r>
            <w:r>
              <w:br/>
            </w:r>
            <w:r>
              <w:rPr>
                <w:rFonts w:ascii="Times New Roman"/>
                <w:b w:val="false"/>
                <w:i w:val="false"/>
                <w:color w:val="000000"/>
                <w:sz w:val="20"/>
              </w:rPr>
              <w:t xml:space="preserve">
Гиперболоид инженера Гарина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Мандельштам</w:t>
            </w:r>
            <w:r>
              <w:br/>
            </w:r>
            <w:r>
              <w:rPr>
                <w:rFonts w:ascii="Times New Roman"/>
                <w:b w:val="false"/>
                <w:i w:val="false"/>
                <w:color w:val="000000"/>
                <w:sz w:val="20"/>
              </w:rPr>
              <w:t xml:space="preserve">
Четвертая проза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r>
              <w:br/>
            </w:r>
            <w:r>
              <w:rPr>
                <w:rFonts w:ascii="Times New Roman"/>
                <w:b w:val="false"/>
                <w:i w:val="false"/>
                <w:color w:val="000000"/>
                <w:sz w:val="20"/>
              </w:rPr>
              <w:t>
Сентиментальные повести (Коза, Аполлон и Тамара)</w:t>
            </w:r>
            <w:r>
              <w:br/>
            </w:r>
            <w:r>
              <w:rPr>
                <w:rFonts w:ascii="Times New Roman"/>
                <w:b w:val="false"/>
                <w:i w:val="false"/>
                <w:color w:val="000000"/>
                <w:sz w:val="20"/>
              </w:rPr>
              <w:t xml:space="preserve">
Перед восходом солнца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Шолохов</w:t>
            </w:r>
            <w:r>
              <w:br/>
            </w:r>
            <w:r>
              <w:rPr>
                <w:rFonts w:ascii="Times New Roman"/>
                <w:b w:val="false"/>
                <w:i w:val="false"/>
                <w:color w:val="000000"/>
                <w:sz w:val="20"/>
              </w:rPr>
              <w:t xml:space="preserve">
Они сражались за родину (главы)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Твардовский</w:t>
            </w:r>
            <w:r>
              <w:br/>
            </w:r>
            <w:r>
              <w:rPr>
                <w:rFonts w:ascii="Times New Roman"/>
                <w:b w:val="false"/>
                <w:i w:val="false"/>
                <w:color w:val="000000"/>
                <w:sz w:val="20"/>
              </w:rPr>
              <w:t xml:space="preserve">
Теркин на том свете </w:t>
            </w:r>
            <w:r>
              <w:br/>
            </w:r>
            <w:r>
              <w:rPr>
                <w:rFonts w:ascii="Times New Roman"/>
                <w:b w:val="false"/>
                <w:i w:val="false"/>
                <w:color w:val="000000"/>
                <w:sz w:val="20"/>
              </w:rPr>
              <w:t xml:space="preserve">
По праву памяти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r>
              <w:br/>
            </w:r>
            <w:r>
              <w:rPr>
                <w:rFonts w:ascii="Times New Roman"/>
                <w:b w:val="false"/>
                <w:i w:val="false"/>
                <w:color w:val="000000"/>
                <w:sz w:val="20"/>
              </w:rPr>
              <w:t xml:space="preserve">
Волоколамское шоссе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Бондарев</w:t>
            </w:r>
            <w:r>
              <w:br/>
            </w: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Быков</w:t>
            </w:r>
            <w:r>
              <w:br/>
            </w:r>
            <w:r>
              <w:rPr>
                <w:rFonts w:ascii="Times New Roman"/>
                <w:b w:val="false"/>
                <w:i w:val="false"/>
                <w:color w:val="000000"/>
                <w:sz w:val="20"/>
              </w:rPr>
              <w:t xml:space="preserve">
Сотников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Распутин</w:t>
            </w:r>
            <w:r>
              <w:br/>
            </w:r>
            <w:r>
              <w:rPr>
                <w:rFonts w:ascii="Times New Roman"/>
                <w:b w:val="false"/>
                <w:i w:val="false"/>
                <w:color w:val="000000"/>
                <w:sz w:val="20"/>
              </w:rPr>
              <w:t xml:space="preserve">
Последний срок </w:t>
            </w:r>
            <w:r>
              <w:br/>
            </w:r>
            <w:r>
              <w:rPr>
                <w:rFonts w:ascii="Times New Roman"/>
                <w:b w:val="false"/>
                <w:i w:val="false"/>
                <w:color w:val="000000"/>
                <w:sz w:val="20"/>
              </w:rPr>
              <w:t xml:space="preserve">
Живи и помни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Некрасов</w:t>
            </w:r>
            <w:r>
              <w:br/>
            </w:r>
            <w:r>
              <w:rPr>
                <w:rFonts w:ascii="Times New Roman"/>
                <w:b w:val="false"/>
                <w:i w:val="false"/>
                <w:color w:val="000000"/>
                <w:sz w:val="20"/>
              </w:rPr>
              <w:t xml:space="preserve">
В окопах Сталинграда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Гроссман</w:t>
            </w:r>
            <w:r>
              <w:br/>
            </w:r>
            <w:r>
              <w:rPr>
                <w:rFonts w:ascii="Times New Roman"/>
                <w:b w:val="false"/>
                <w:i w:val="false"/>
                <w:color w:val="000000"/>
                <w:sz w:val="20"/>
              </w:rPr>
              <w:t xml:space="preserve">
Жизнь и судьба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Рыбаков</w:t>
            </w:r>
            <w:r>
              <w:br/>
            </w:r>
            <w:r>
              <w:rPr>
                <w:rFonts w:ascii="Times New Roman"/>
                <w:b w:val="false"/>
                <w:i w:val="false"/>
                <w:color w:val="000000"/>
                <w:sz w:val="20"/>
              </w:rPr>
              <w:t xml:space="preserve">
Дети Арбата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Дудинцев</w:t>
            </w:r>
            <w:r>
              <w:br/>
            </w:r>
            <w:r>
              <w:rPr>
                <w:rFonts w:ascii="Times New Roman"/>
                <w:b w:val="false"/>
                <w:i w:val="false"/>
                <w:color w:val="000000"/>
                <w:sz w:val="20"/>
              </w:rPr>
              <w:t xml:space="preserve">
Белые одежды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Ильф, Е. Петров</w:t>
            </w:r>
            <w:r>
              <w:br/>
            </w:r>
            <w:r>
              <w:rPr>
                <w:rFonts w:ascii="Times New Roman"/>
                <w:b w:val="false"/>
                <w:i w:val="false"/>
                <w:color w:val="000000"/>
                <w:sz w:val="20"/>
              </w:rPr>
              <w:t xml:space="preserve">
Двенадцать стульев </w:t>
            </w:r>
            <w:r>
              <w:br/>
            </w:r>
            <w:r>
              <w:rPr>
                <w:rFonts w:ascii="Times New Roman"/>
                <w:b w:val="false"/>
                <w:i w:val="false"/>
                <w:color w:val="000000"/>
                <w:sz w:val="20"/>
              </w:rPr>
              <w:t xml:space="preserve">
Золотой теленок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Довлатов</w:t>
            </w:r>
            <w:r>
              <w:br/>
            </w:r>
            <w:r>
              <w:rPr>
                <w:rFonts w:ascii="Times New Roman"/>
                <w:b w:val="false"/>
                <w:i w:val="false"/>
                <w:color w:val="000000"/>
                <w:sz w:val="20"/>
              </w:rPr>
              <w:t xml:space="preserve">
Чемодан </w:t>
            </w:r>
            <w:r>
              <w:br/>
            </w:r>
            <w:r>
              <w:rPr>
                <w:rFonts w:ascii="Times New Roman"/>
                <w:b w:val="false"/>
                <w:i w:val="false"/>
                <w:color w:val="000000"/>
                <w:sz w:val="20"/>
              </w:rPr>
              <w:t xml:space="preserve">
Заповедник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Искандер</w:t>
            </w:r>
            <w:r>
              <w:br/>
            </w:r>
            <w:r>
              <w:rPr>
                <w:rFonts w:ascii="Times New Roman"/>
                <w:b w:val="false"/>
                <w:i w:val="false"/>
                <w:color w:val="000000"/>
                <w:sz w:val="20"/>
              </w:rPr>
              <w:t xml:space="preserve">
Сандро из Чегема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r>
              <w:br/>
            </w:r>
            <w:r>
              <w:rPr>
                <w:rFonts w:ascii="Times New Roman"/>
                <w:b w:val="false"/>
                <w:i w:val="false"/>
                <w:color w:val="000000"/>
                <w:sz w:val="20"/>
              </w:rPr>
              <w:t xml:space="preserve">
И дольше века длится день </w:t>
            </w:r>
            <w:r>
              <w:br/>
            </w:r>
            <w:r>
              <w:rPr>
                <w:rFonts w:ascii="Times New Roman"/>
                <w:b w:val="false"/>
                <w:i w:val="false"/>
                <w:color w:val="000000"/>
                <w:sz w:val="20"/>
              </w:rPr>
              <w:t xml:space="preserve">
Плаха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r>
              <w:br/>
            </w:r>
            <w:r>
              <w:rPr>
                <w:rFonts w:ascii="Times New Roman"/>
                <w:b w:val="false"/>
                <w:i w:val="false"/>
                <w:color w:val="000000"/>
                <w:sz w:val="20"/>
              </w:rPr>
              <w:t>
Земля, поклонись Человеку!</w:t>
            </w:r>
            <w:r>
              <w:br/>
            </w:r>
            <w:r>
              <w:rPr>
                <w:rFonts w:ascii="Times New Roman"/>
                <w:b w:val="false"/>
                <w:i w:val="false"/>
                <w:color w:val="000000"/>
                <w:sz w:val="20"/>
              </w:rPr>
              <w:t xml:space="preserve">
Аз и 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Ким</w:t>
            </w:r>
            <w:r>
              <w:br/>
            </w:r>
            <w:r>
              <w:rPr>
                <w:rFonts w:ascii="Times New Roman"/>
                <w:b w:val="false"/>
                <w:i w:val="false"/>
                <w:color w:val="000000"/>
                <w:sz w:val="20"/>
              </w:rPr>
              <w:t xml:space="preserve">
Белка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Солженицын</w:t>
            </w:r>
            <w:r>
              <w:br/>
            </w:r>
            <w:r>
              <w:rPr>
                <w:rFonts w:ascii="Times New Roman"/>
                <w:b w:val="false"/>
                <w:i w:val="false"/>
                <w:color w:val="000000"/>
                <w:sz w:val="20"/>
              </w:rPr>
              <w:t xml:space="preserve">
Бодался теленок с дубом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r>
              <w:br/>
            </w:r>
            <w:r>
              <w:rPr>
                <w:rFonts w:ascii="Times New Roman"/>
                <w:b w:val="false"/>
                <w:i w:val="false"/>
                <w:color w:val="000000"/>
                <w:sz w:val="20"/>
              </w:rPr>
              <w:t xml:space="preserve">
Баллада о времени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Толстая</w:t>
            </w:r>
            <w:r>
              <w:br/>
            </w:r>
            <w:r>
              <w:rPr>
                <w:rFonts w:ascii="Times New Roman"/>
                <w:b w:val="false"/>
                <w:i w:val="false"/>
                <w:color w:val="000000"/>
                <w:sz w:val="20"/>
              </w:rPr>
              <w:t xml:space="preserve">
Кысь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Пикуль</w:t>
            </w:r>
            <w:r>
              <w:br/>
            </w:r>
            <w:r>
              <w:rPr>
                <w:rFonts w:ascii="Times New Roman"/>
                <w:b w:val="false"/>
                <w:i w:val="false"/>
                <w:color w:val="000000"/>
                <w:sz w:val="20"/>
              </w:rPr>
              <w:t xml:space="preserve">
Миниатюры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А. Стругацкие</w:t>
            </w:r>
            <w:r>
              <w:br/>
            </w:r>
            <w:r>
              <w:rPr>
                <w:rFonts w:ascii="Times New Roman"/>
                <w:b w:val="false"/>
                <w:i w:val="false"/>
                <w:color w:val="000000"/>
                <w:sz w:val="20"/>
              </w:rPr>
              <w:t xml:space="preserve">
Трудно быть богом </w:t>
            </w:r>
            <w:r>
              <w:br/>
            </w:r>
            <w:r>
              <w:rPr>
                <w:rFonts w:ascii="Times New Roman"/>
                <w:b w:val="false"/>
                <w:i w:val="false"/>
                <w:color w:val="000000"/>
                <w:sz w:val="20"/>
              </w:rPr>
              <w:t>
Сталкер</w:t>
            </w:r>
            <w:r>
              <w:br/>
            </w:r>
            <w:r>
              <w:rPr>
                <w:rFonts w:ascii="Times New Roman"/>
                <w:b w:val="false"/>
                <w:i w:val="false"/>
                <w:color w:val="000000"/>
                <w:sz w:val="20"/>
              </w:rPr>
              <w:t xml:space="preserve">
Остров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Пелевин</w:t>
            </w:r>
            <w:r>
              <w:br/>
            </w:r>
            <w:r>
              <w:rPr>
                <w:rFonts w:ascii="Times New Roman"/>
                <w:b w:val="false"/>
                <w:i w:val="false"/>
                <w:color w:val="000000"/>
                <w:sz w:val="20"/>
              </w:rPr>
              <w:t xml:space="preserve">
Generation “П”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Акунин</w:t>
            </w:r>
            <w:r>
              <w:br/>
            </w:r>
            <w:r>
              <w:rPr>
                <w:rFonts w:ascii="Times New Roman"/>
                <w:b w:val="false"/>
                <w:i w:val="false"/>
                <w:color w:val="000000"/>
                <w:sz w:val="20"/>
              </w:rPr>
              <w:t>
Азазель</w:t>
            </w:r>
            <w:r>
              <w:br/>
            </w:r>
            <w:r>
              <w:rPr>
                <w:rFonts w:ascii="Times New Roman"/>
                <w:b w:val="false"/>
                <w:i w:val="false"/>
                <w:color w:val="000000"/>
                <w:sz w:val="20"/>
              </w:rPr>
              <w:t xml:space="preserve">
Турецкий гамбит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r>
              <w:br/>
            </w:r>
            <w:r>
              <w:rPr>
                <w:rFonts w:ascii="Times New Roman"/>
                <w:b w:val="false"/>
                <w:i w:val="false"/>
                <w:color w:val="000000"/>
                <w:sz w:val="20"/>
              </w:rPr>
              <w:t xml:space="preserve">
Одинокая юрта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r>
              <w:br/>
            </w:r>
            <w:r>
              <w:rPr>
                <w:rFonts w:ascii="Times New Roman"/>
                <w:b w:val="false"/>
                <w:i w:val="false"/>
                <w:color w:val="000000"/>
                <w:sz w:val="20"/>
              </w:rPr>
              <w:t xml:space="preserve">
Саки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А.Алимжанов</w:t>
            </w:r>
            <w:r>
              <w:br/>
            </w:r>
            <w:r>
              <w:rPr>
                <w:rFonts w:ascii="Times New Roman"/>
                <w:b w:val="false"/>
                <w:i w:val="false"/>
                <w:color w:val="000000"/>
                <w:sz w:val="20"/>
              </w:rPr>
              <w:t xml:space="preserve">
Стрела Махамбета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зарубежной литературы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Стендаль</w:t>
            </w:r>
            <w:r>
              <w:br/>
            </w:r>
            <w:r>
              <w:rPr>
                <w:rFonts w:ascii="Times New Roman"/>
                <w:b w:val="false"/>
                <w:i w:val="false"/>
                <w:color w:val="000000"/>
                <w:sz w:val="20"/>
              </w:rPr>
              <w:t xml:space="preserve">
Красное и черное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Гюго </w:t>
            </w:r>
            <w:r>
              <w:br/>
            </w:r>
            <w:r>
              <w:rPr>
                <w:rFonts w:ascii="Times New Roman"/>
                <w:b w:val="false"/>
                <w:i w:val="false"/>
                <w:color w:val="000000"/>
                <w:sz w:val="20"/>
              </w:rPr>
              <w:t xml:space="preserve">
Собор Парижской Богоматери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Бальзак</w:t>
            </w:r>
            <w:r>
              <w:br/>
            </w:r>
            <w:r>
              <w:rPr>
                <w:rFonts w:ascii="Times New Roman"/>
                <w:b w:val="false"/>
                <w:i w:val="false"/>
                <w:color w:val="000000"/>
                <w:sz w:val="20"/>
              </w:rPr>
              <w:t xml:space="preserve">
Евгения Гранде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де Мопассан</w:t>
            </w:r>
            <w:r>
              <w:br/>
            </w:r>
            <w:r>
              <w:rPr>
                <w:rFonts w:ascii="Times New Roman"/>
                <w:b w:val="false"/>
                <w:i w:val="false"/>
                <w:color w:val="000000"/>
                <w:sz w:val="20"/>
              </w:rPr>
              <w:t xml:space="preserve">
Ожерелье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r>
              <w:br/>
            </w:r>
            <w:r>
              <w:rPr>
                <w:rFonts w:ascii="Times New Roman"/>
                <w:b w:val="false"/>
                <w:i w:val="false"/>
                <w:color w:val="000000"/>
                <w:sz w:val="20"/>
              </w:rPr>
              <w:t xml:space="preserve">
Всадник без головы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Диккенс</w:t>
            </w:r>
            <w:r>
              <w:br/>
            </w:r>
            <w:r>
              <w:rPr>
                <w:rFonts w:ascii="Times New Roman"/>
                <w:b w:val="false"/>
                <w:i w:val="false"/>
                <w:color w:val="000000"/>
                <w:sz w:val="20"/>
              </w:rPr>
              <w:t xml:space="preserve">
Дэвид Копперфильд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Метерлинк</w:t>
            </w:r>
            <w:r>
              <w:br/>
            </w:r>
            <w:r>
              <w:rPr>
                <w:rFonts w:ascii="Times New Roman"/>
                <w:b w:val="false"/>
                <w:i w:val="false"/>
                <w:color w:val="000000"/>
                <w:sz w:val="20"/>
              </w:rPr>
              <w:t xml:space="preserve">
Синяя птица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Гашек</w:t>
            </w:r>
            <w:r>
              <w:br/>
            </w:r>
            <w:r>
              <w:rPr>
                <w:rFonts w:ascii="Times New Roman"/>
                <w:b w:val="false"/>
                <w:i w:val="false"/>
                <w:color w:val="000000"/>
                <w:sz w:val="20"/>
              </w:rPr>
              <w:t xml:space="preserve">
Похождения бравого солдата Швейка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Цвейг</w:t>
            </w:r>
            <w:r>
              <w:br/>
            </w:r>
            <w:r>
              <w:rPr>
                <w:rFonts w:ascii="Times New Roman"/>
                <w:b w:val="false"/>
                <w:i w:val="false"/>
                <w:color w:val="000000"/>
                <w:sz w:val="20"/>
              </w:rPr>
              <w:t xml:space="preserve">
Шахматная новелла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Шоу</w:t>
            </w:r>
            <w:r>
              <w:br/>
            </w:r>
            <w:r>
              <w:rPr>
                <w:rFonts w:ascii="Times New Roman"/>
                <w:b w:val="false"/>
                <w:i w:val="false"/>
                <w:color w:val="000000"/>
                <w:sz w:val="20"/>
              </w:rPr>
              <w:t xml:space="preserve">
Дом, где разбиваются сердца </w:t>
            </w:r>
            <w:r>
              <w:br/>
            </w:r>
            <w:r>
              <w:rPr>
                <w:rFonts w:ascii="Times New Roman"/>
                <w:b w:val="false"/>
                <w:i w:val="false"/>
                <w:color w:val="000000"/>
                <w:sz w:val="20"/>
              </w:rPr>
              <w:t xml:space="preserve">
Пигмалион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r>
              <w:br/>
            </w:r>
            <w:r>
              <w:rPr>
                <w:rFonts w:ascii="Times New Roman"/>
                <w:b w:val="false"/>
                <w:i w:val="false"/>
                <w:color w:val="000000"/>
                <w:sz w:val="20"/>
              </w:rPr>
              <w:t xml:space="preserve">
Гордость и предубеждение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Драйзер </w:t>
            </w:r>
            <w:r>
              <w:br/>
            </w:r>
            <w:r>
              <w:rPr>
                <w:rFonts w:ascii="Times New Roman"/>
                <w:b w:val="false"/>
                <w:i w:val="false"/>
                <w:color w:val="000000"/>
                <w:sz w:val="20"/>
              </w:rPr>
              <w:t xml:space="preserve">
Американская трагедия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Гессе</w:t>
            </w:r>
            <w:r>
              <w:br/>
            </w:r>
            <w:r>
              <w:rPr>
                <w:rFonts w:ascii="Times New Roman"/>
                <w:b w:val="false"/>
                <w:i w:val="false"/>
                <w:color w:val="000000"/>
                <w:sz w:val="20"/>
              </w:rPr>
              <w:t xml:space="preserve">
Степной волк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r>
              <w:br/>
            </w:r>
            <w:r>
              <w:rPr>
                <w:rFonts w:ascii="Times New Roman"/>
                <w:b w:val="false"/>
                <w:i w:val="false"/>
                <w:color w:val="000000"/>
                <w:sz w:val="20"/>
              </w:rPr>
              <w:t xml:space="preserve">
Прощай, оружие </w:t>
            </w:r>
            <w:r>
              <w:br/>
            </w:r>
            <w:r>
              <w:rPr>
                <w:rFonts w:ascii="Times New Roman"/>
                <w:b w:val="false"/>
                <w:i w:val="false"/>
                <w:color w:val="000000"/>
                <w:sz w:val="20"/>
              </w:rPr>
              <w:t xml:space="preserve">
Праздник, который всегда с тобой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Маркес</w:t>
            </w:r>
            <w:r>
              <w:br/>
            </w:r>
            <w:r>
              <w:rPr>
                <w:rFonts w:ascii="Times New Roman"/>
                <w:b w:val="false"/>
                <w:i w:val="false"/>
                <w:color w:val="000000"/>
                <w:sz w:val="20"/>
              </w:rPr>
              <w:t xml:space="preserve">
Сто лет одиночества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Шоу</w:t>
            </w:r>
            <w:r>
              <w:br/>
            </w:r>
            <w:r>
              <w:rPr>
                <w:rFonts w:ascii="Times New Roman"/>
                <w:b w:val="false"/>
                <w:i w:val="false"/>
                <w:color w:val="000000"/>
                <w:sz w:val="20"/>
              </w:rPr>
              <w:t xml:space="preserve">
Богач, бедняк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r>
              <w:br/>
            </w:r>
            <w:r>
              <w:rPr>
                <w:rFonts w:ascii="Times New Roman"/>
                <w:b w:val="false"/>
                <w:i w:val="false"/>
                <w:color w:val="000000"/>
                <w:sz w:val="20"/>
              </w:rPr>
              <w:t xml:space="preserve">
Двухсотлетний человек </w:t>
            </w:r>
            <w:r>
              <w:br/>
            </w:r>
            <w:r>
              <w:rPr>
                <w:rFonts w:ascii="Times New Roman"/>
                <w:b w:val="false"/>
                <w:i w:val="false"/>
                <w:color w:val="000000"/>
                <w:sz w:val="20"/>
              </w:rPr>
              <w:t xml:space="preserve">
Я. Робот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Брэдбери</w:t>
            </w:r>
            <w:r>
              <w:br/>
            </w:r>
            <w:r>
              <w:rPr>
                <w:rFonts w:ascii="Times New Roman"/>
                <w:b w:val="false"/>
                <w:i w:val="false"/>
                <w:color w:val="000000"/>
                <w:sz w:val="20"/>
              </w:rPr>
              <w:t xml:space="preserve">
Вино из одуванчиков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Селинджер</w:t>
            </w:r>
            <w:r>
              <w:br/>
            </w:r>
            <w:r>
              <w:rPr>
                <w:rFonts w:ascii="Times New Roman"/>
                <w:b w:val="false"/>
                <w:i w:val="false"/>
                <w:color w:val="000000"/>
                <w:sz w:val="20"/>
              </w:rPr>
              <w:t xml:space="preserve">
Над пропастью во ржи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r>
              <w:br/>
            </w:r>
            <w:r>
              <w:rPr>
                <w:rFonts w:ascii="Times New Roman"/>
                <w:b w:val="false"/>
                <w:i w:val="false"/>
                <w:color w:val="000000"/>
                <w:sz w:val="20"/>
              </w:rPr>
              <w:t xml:space="preserve">
Три товарища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 (retold by Elizabeth Gray)</w:t>
            </w:r>
            <w:r>
              <w:br/>
            </w:r>
            <w:r>
              <w:rPr>
                <w:rFonts w:ascii="Times New Roman"/>
                <w:b w:val="false"/>
                <w:i w:val="false"/>
                <w:color w:val="000000"/>
                <w:sz w:val="20"/>
              </w:rPr>
              <w:t xml:space="preserve">
The Portrait of Dorian Gray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Virginia Evans)</w:t>
            </w:r>
            <w:r>
              <w:br/>
            </w:r>
            <w:r>
              <w:rPr>
                <w:rFonts w:ascii="Times New Roman"/>
                <w:b w:val="false"/>
                <w:i w:val="false"/>
                <w:color w:val="000000"/>
                <w:sz w:val="20"/>
              </w:rPr>
              <w:t xml:space="preserve">
David Copperfield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 (retold by Jenny Dooley )</w:t>
            </w:r>
            <w:r>
              <w:br/>
            </w:r>
            <w:r>
              <w:rPr>
                <w:rFonts w:ascii="Times New Roman"/>
                <w:b w:val="false"/>
                <w:i w:val="false"/>
                <w:color w:val="000000"/>
                <w:sz w:val="20"/>
              </w:rPr>
              <w:t xml:space="preserve">
Jane Eyre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Austen </w:t>
            </w:r>
            <w:r>
              <w:br/>
            </w:r>
            <w:r>
              <w:rPr>
                <w:rFonts w:ascii="Times New Roman"/>
                <w:b w:val="false"/>
                <w:i w:val="false"/>
                <w:color w:val="000000"/>
                <w:sz w:val="20"/>
              </w:rPr>
              <w:t xml:space="preserve">
Pride and Prejudice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 (retold by Jenny Dooley )</w:t>
            </w:r>
            <w:r>
              <w:br/>
            </w:r>
            <w:r>
              <w:rPr>
                <w:rFonts w:ascii="Times New Roman"/>
                <w:b w:val="false"/>
                <w:i w:val="false"/>
                <w:color w:val="000000"/>
                <w:sz w:val="20"/>
              </w:rPr>
              <w:t xml:space="preserve">
A Tale of Two Cities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Alexandre Dumas (retold by Elizabeth Gray and Ian Robertson </w:t>
            </w:r>
            <w:r>
              <w:br/>
            </w:r>
            <w:r>
              <w:rPr>
                <w:rFonts w:ascii="Times New Roman"/>
                <w:b w:val="false"/>
                <w:i w:val="false"/>
                <w:color w:val="000000"/>
                <w:sz w:val="20"/>
              </w:rPr>
              <w:t xml:space="preserve">
The Man in the Iron Mask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сентября 2013 г. № 400</w:t>
            </w:r>
          </w:p>
        </w:tc>
      </w:tr>
    </w:tbl>
    <w:bookmarkStart w:name="z43" w:id="1196"/>
    <w:p>
      <w:pPr>
        <w:spacing w:after="0"/>
        <w:ind w:left="0"/>
        <w:jc w:val="left"/>
      </w:pPr>
      <w:r>
        <w:rPr>
          <w:rFonts w:ascii="Times New Roman"/>
          <w:b/>
          <w:i w:val="false"/>
          <w:color w:val="000000"/>
        </w:rPr>
        <w:t xml:space="preserve"> Перечень</w:t>
      </w:r>
      <w:r>
        <w:br/>
      </w:r>
      <w:r>
        <w:rPr>
          <w:rFonts w:ascii="Times New Roman"/>
          <w:b/>
          <w:i w:val="false"/>
          <w:color w:val="000000"/>
        </w:rPr>
        <w:t>учебно-методических пособий и литературы для учителей</w:t>
      </w:r>
    </w:p>
    <w:bookmarkEnd w:id="1196"/>
    <w:p>
      <w:pPr>
        <w:spacing w:after="0"/>
        <w:ind w:left="0"/>
        <w:jc w:val="both"/>
      </w:pPr>
      <w:r>
        <w:rPr>
          <w:rFonts w:ascii="Times New Roman"/>
          <w:b w:val="false"/>
          <w:i w:val="false"/>
          <w:color w:val="ff0000"/>
          <w:sz w:val="28"/>
        </w:rPr>
        <w:t xml:space="preserve">
      Сноска. Приложение 8 в редакции приказа и.о. Министра образования и науки РК от 08.01.2016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образования и науки РК от 06.05.2016 </w:t>
      </w:r>
      <w:r>
        <w:rPr>
          <w:rFonts w:ascii="Times New Roman"/>
          <w:b w:val="false"/>
          <w:i w:val="false"/>
          <w:color w:val="ff0000"/>
          <w:sz w:val="28"/>
        </w:rPr>
        <w:t>№ 309</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образования и науки РК от 04.04.2017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03.05.2018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24.07.2018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Казахский язык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5105"/>
        <w:gridCol w:w="1513"/>
        <w:gridCol w:w="1684"/>
        <w:gridCol w:w="2840"/>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мектеп жасындағы балалардың психологиялық даму ерекшеліктері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Tutor Kz</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психологиясын дамытуға арналған тренингтер. Әдістемелік құрал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Танибергенова, </w:t>
            </w:r>
            <w:r>
              <w:br/>
            </w:r>
            <w:r>
              <w:rPr>
                <w:rFonts w:ascii="Times New Roman"/>
                <w:b w:val="false"/>
                <w:i w:val="false"/>
                <w:color w:val="000000"/>
                <w:sz w:val="20"/>
              </w:rPr>
              <w:t>
К. Базарбаева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тілін дамыту, байланыстырып сөйлеуін, тілдің лексикалық -грамматикалық жүйесін қалыптастыруға арналған дидактикалық ойындар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Нұрбекова,</w:t>
            </w:r>
            <w:r>
              <w:br/>
            </w:r>
            <w:r>
              <w:rPr>
                <w:rFonts w:ascii="Times New Roman"/>
                <w:b w:val="false"/>
                <w:i w:val="false"/>
                <w:color w:val="000000"/>
                <w:sz w:val="20"/>
              </w:rPr>
              <w:t xml:space="preserve">
 Г. Сағымбаева, </w:t>
            </w:r>
            <w:r>
              <w:br/>
            </w:r>
            <w:r>
              <w:rPr>
                <w:rFonts w:ascii="Times New Roman"/>
                <w:b w:val="false"/>
                <w:i w:val="false"/>
                <w:color w:val="000000"/>
                <w:sz w:val="20"/>
              </w:rPr>
              <w:t xml:space="preserve">
 Д. Саурбаева, </w:t>
            </w:r>
            <w:r>
              <w:br/>
            </w:r>
            <w:r>
              <w:rPr>
                <w:rFonts w:ascii="Times New Roman"/>
                <w:b w:val="false"/>
                <w:i w:val="false"/>
                <w:color w:val="000000"/>
                <w:sz w:val="20"/>
              </w:rPr>
              <w:t>
Г. Сарманова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Дәуір-кітап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Подготовка к ЕНТ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Т. Кумусбекова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психологінің жұмыс кітабы. 1, 2-бөлім Бастауыш мектеп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ата-аналармен жұмыс дәптері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педагогтармен жұмыс дәптері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Диктанттар мен мазмұндамалар жинағы. </w:t>
            </w:r>
            <w:r>
              <w:br/>
            </w:r>
            <w:r>
              <w:rPr>
                <w:rFonts w:ascii="Times New Roman"/>
                <w:b w:val="false"/>
                <w:i w:val="false"/>
                <w:color w:val="000000"/>
                <w:sz w:val="20"/>
              </w:rPr>
              <w:t xml:space="preserve">
 5-сынып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Г. Байғазиева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r>
              <w:br/>
            </w:r>
            <w:r>
              <w:rPr>
                <w:rFonts w:ascii="Times New Roman"/>
                <w:b w:val="false"/>
                <w:i w:val="false"/>
                <w:color w:val="000000"/>
                <w:sz w:val="20"/>
              </w:rPr>
              <w:t xml:space="preserve">
 5-сынып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АшимбетоваР., </w:t>
            </w:r>
            <w:r>
              <w:br/>
            </w:r>
            <w:r>
              <w:rPr>
                <w:rFonts w:ascii="Times New Roman"/>
                <w:b w:val="false"/>
                <w:i w:val="false"/>
                <w:color w:val="000000"/>
                <w:sz w:val="20"/>
              </w:rPr>
              <w:t>
СахимзадинаМ.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 5-сынып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 Р., </w:t>
            </w:r>
            <w:r>
              <w:br/>
            </w:r>
            <w:r>
              <w:rPr>
                <w:rFonts w:ascii="Times New Roman"/>
                <w:b w:val="false"/>
                <w:i w:val="false"/>
                <w:color w:val="000000"/>
                <w:sz w:val="20"/>
              </w:rPr>
              <w:t>
Сахимзадина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w:t>
            </w:r>
            <w:r>
              <w:br/>
            </w:r>
            <w:r>
              <w:rPr>
                <w:rFonts w:ascii="Times New Roman"/>
                <w:b w:val="false"/>
                <w:i w:val="false"/>
                <w:color w:val="000000"/>
                <w:sz w:val="20"/>
              </w:rPr>
              <w:t>
1, 2-жұмыс кітабы.</w:t>
            </w:r>
            <w:r>
              <w:br/>
            </w:r>
            <w:r>
              <w:rPr>
                <w:rFonts w:ascii="Times New Roman"/>
                <w:b w:val="false"/>
                <w:i w:val="false"/>
                <w:color w:val="000000"/>
                <w:sz w:val="20"/>
              </w:rPr>
              <w:t>
5-8-сыныптар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І, ІІ жартыжылдық мұғалімнің жұмыс дәптері. 6-сынып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Тердікбай</w:t>
            </w:r>
            <w:r>
              <w:br/>
            </w:r>
            <w:r>
              <w:rPr>
                <w:rFonts w:ascii="Times New Roman"/>
                <w:b w:val="false"/>
                <w:i w:val="false"/>
                <w:color w:val="000000"/>
                <w:sz w:val="20"/>
              </w:rPr>
              <w:t>
Қ. Утегенова</w:t>
            </w:r>
            <w:r>
              <w:br/>
            </w:r>
            <w:r>
              <w:rPr>
                <w:rFonts w:ascii="Times New Roman"/>
                <w:b w:val="false"/>
                <w:i w:val="false"/>
                <w:color w:val="000000"/>
                <w:sz w:val="20"/>
              </w:rPr>
              <w:t>
Б. Лесбекқызы</w:t>
            </w:r>
            <w:r>
              <w:br/>
            </w:r>
            <w:r>
              <w:rPr>
                <w:rFonts w:ascii="Times New Roman"/>
                <w:b w:val="false"/>
                <w:i w:val="false"/>
                <w:color w:val="000000"/>
                <w:sz w:val="20"/>
              </w:rPr>
              <w:t>
Д. Матин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Мұғалімнің жұмыс дәптері. 10-сынып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Бекишев, </w:t>
            </w:r>
            <w:r>
              <w:br/>
            </w:r>
            <w:r>
              <w:rPr>
                <w:rFonts w:ascii="Times New Roman"/>
                <w:b w:val="false"/>
                <w:i w:val="false"/>
                <w:color w:val="000000"/>
                <w:sz w:val="20"/>
              </w:rPr>
              <w:t>
С. Өтепов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психологінің жұмыс кітабы. </w:t>
            </w:r>
            <w:r>
              <w:br/>
            </w:r>
            <w:r>
              <w:rPr>
                <w:rFonts w:ascii="Times New Roman"/>
                <w:b w:val="false"/>
                <w:i w:val="false"/>
                <w:color w:val="000000"/>
                <w:sz w:val="20"/>
              </w:rPr>
              <w:t>
9-11-сыныптар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білім берудегі техникалар мен технологиялар.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Қ.Қараев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диктантына арналған мәтіндер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Ж.Нұрсейітова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Мұғалімнің жұмыс дәптері + СD.</w:t>
            </w:r>
            <w:r>
              <w:br/>
            </w:r>
            <w:r>
              <w:rPr>
                <w:rFonts w:ascii="Times New Roman"/>
                <w:b w:val="false"/>
                <w:i w:val="false"/>
                <w:color w:val="000000"/>
                <w:sz w:val="20"/>
              </w:rPr>
              <w:t xml:space="preserve">
 2 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Б.Шаушекова,</w:t>
            </w:r>
            <w:r>
              <w:br/>
            </w:r>
            <w:r>
              <w:rPr>
                <w:rFonts w:ascii="Times New Roman"/>
                <w:b w:val="false"/>
                <w:i w:val="false"/>
                <w:color w:val="000000"/>
                <w:sz w:val="20"/>
              </w:rPr>
              <w:t>
А.Бейсенбаева,</w:t>
            </w:r>
            <w:r>
              <w:br/>
            </w:r>
            <w:r>
              <w:rPr>
                <w:rFonts w:ascii="Times New Roman"/>
                <w:b w:val="false"/>
                <w:i w:val="false"/>
                <w:color w:val="000000"/>
                <w:sz w:val="20"/>
              </w:rPr>
              <w:t xml:space="preserve">
 Г.Бапанова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І ІІ, жартыжылдық. Мұғалімге арналған көмекші құрал+ СD.</w:t>
            </w:r>
            <w:r>
              <w:br/>
            </w:r>
            <w:r>
              <w:rPr>
                <w:rFonts w:ascii="Times New Roman"/>
                <w:b w:val="false"/>
                <w:i w:val="false"/>
                <w:color w:val="000000"/>
                <w:sz w:val="20"/>
              </w:rPr>
              <w:t>
5-сынып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Т. Ганиев</w:t>
            </w:r>
            <w:r>
              <w:br/>
            </w:r>
            <w:r>
              <w:rPr>
                <w:rFonts w:ascii="Times New Roman"/>
                <w:b w:val="false"/>
                <w:i w:val="false"/>
                <w:color w:val="000000"/>
                <w:sz w:val="20"/>
              </w:rPr>
              <w:t>
Р. Сапарбаева</w:t>
            </w:r>
            <w:r>
              <w:br/>
            </w:r>
            <w:r>
              <w:rPr>
                <w:rFonts w:ascii="Times New Roman"/>
                <w:b w:val="false"/>
                <w:i w:val="false"/>
                <w:color w:val="000000"/>
                <w:sz w:val="20"/>
              </w:rPr>
              <w:t>
Ж. Бекенова</w:t>
            </w:r>
            <w:r>
              <w:br/>
            </w:r>
            <w:r>
              <w:rPr>
                <w:rFonts w:ascii="Times New Roman"/>
                <w:b w:val="false"/>
                <w:i w:val="false"/>
                <w:color w:val="000000"/>
                <w:sz w:val="20"/>
              </w:rPr>
              <w:t>
Ш. Әбдікәрімова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Мұғалімге арналған көмекші құрал + СD.</w:t>
            </w:r>
            <w:r>
              <w:br/>
            </w:r>
            <w:r>
              <w:rPr>
                <w:rFonts w:ascii="Times New Roman"/>
                <w:b w:val="false"/>
                <w:i w:val="false"/>
                <w:color w:val="000000"/>
                <w:sz w:val="20"/>
              </w:rPr>
              <w:t>
10-сынып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І, ІІ жартыжылдық Мұғалімге арналған көмекші құрал +СD.</w:t>
            </w:r>
            <w:r>
              <w:br/>
            </w:r>
            <w:r>
              <w:rPr>
                <w:rFonts w:ascii="Times New Roman"/>
                <w:b w:val="false"/>
                <w:i w:val="false"/>
                <w:color w:val="000000"/>
                <w:sz w:val="20"/>
              </w:rPr>
              <w:t>
11-сынып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қозғалысының педагогикасы: тәрбие жұмысының теориясы мен практикасы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Тесленко, </w:t>
            </w:r>
            <w:r>
              <w:br/>
            </w:r>
            <w:r>
              <w:rPr>
                <w:rFonts w:ascii="Times New Roman"/>
                <w:b w:val="false"/>
                <w:i w:val="false"/>
                <w:color w:val="000000"/>
                <w:sz w:val="20"/>
              </w:rPr>
              <w:t>
Е. Дмитриенко</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Ювенологиялық зерттеу орталығы</w:t>
            </w:r>
            <w:r>
              <w:br/>
            </w:r>
            <w:r>
              <w:rPr>
                <w:rFonts w:ascii="Times New Roman"/>
                <w:b w:val="false"/>
                <w:i w:val="false"/>
                <w:color w:val="000000"/>
                <w:sz w:val="20"/>
              </w:rPr>
              <w:t>
Көкшетау</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 шетел тілдерін оқыту әдістемесі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Әбдіғали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мектеп курсының математикадан жазбаша емтихан өткізуге арналған тапсырмалар жинағы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Данилюк, В. Грибиниченко, </w:t>
            </w:r>
            <w:r>
              <w:br/>
            </w:r>
            <w:r>
              <w:rPr>
                <w:rFonts w:ascii="Times New Roman"/>
                <w:b w:val="false"/>
                <w:i w:val="false"/>
                <w:color w:val="000000"/>
                <w:sz w:val="20"/>
              </w:rPr>
              <w:t xml:space="preserve">
 Е. Лукьянова, Б. Хамзина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орта мектеп курсы бойынша математика пәнінен жазбаша емтихан өткізуге арналған тапсырмалар жинағы (ҚГБ)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Бүлдіршіндермен қызықты әңгімелер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Гринцевич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оқу жылдамдығын тексеруге арналған мәтіндер жинағы. 1-4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Аргумбаева, </w:t>
            </w:r>
            <w:r>
              <w:br/>
            </w:r>
            <w:r>
              <w:rPr>
                <w:rFonts w:ascii="Times New Roman"/>
                <w:b w:val="false"/>
                <w:i w:val="false"/>
                <w:color w:val="000000"/>
                <w:sz w:val="20"/>
              </w:rPr>
              <w:t xml:space="preserve">
 Ш. Утильбекова.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шыныктыру. Жалпы білім беретін мектептің 1-4 сыныптар мұғалімдеріне арналған әдістемелік құрал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Маковецкая,</w:t>
            </w:r>
            <w:r>
              <w:br/>
            </w:r>
            <w:r>
              <w:rPr>
                <w:rFonts w:ascii="Times New Roman"/>
                <w:b w:val="false"/>
                <w:i w:val="false"/>
                <w:color w:val="000000"/>
                <w:sz w:val="20"/>
              </w:rPr>
              <w:t xml:space="preserve">
 Т. Васильченко, </w:t>
            </w:r>
            <w:r>
              <w:br/>
            </w:r>
            <w:r>
              <w:rPr>
                <w:rFonts w:ascii="Times New Roman"/>
                <w:b w:val="false"/>
                <w:i w:val="false"/>
                <w:color w:val="000000"/>
                <w:sz w:val="20"/>
              </w:rPr>
              <w:t xml:space="preserve">
 О. Меркель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7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Ш.Нұрманбетова, </w:t>
            </w:r>
            <w:r>
              <w:br/>
            </w:r>
            <w:r>
              <w:rPr>
                <w:rFonts w:ascii="Times New Roman"/>
                <w:b w:val="false"/>
                <w:i w:val="false"/>
                <w:color w:val="000000"/>
                <w:sz w:val="20"/>
              </w:rPr>
              <w:t>
З. Искакова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8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Ш.Нұрманбетова, </w:t>
            </w:r>
            <w:r>
              <w:br/>
            </w:r>
            <w:r>
              <w:rPr>
                <w:rFonts w:ascii="Times New Roman"/>
                <w:b w:val="false"/>
                <w:i w:val="false"/>
                <w:color w:val="000000"/>
                <w:sz w:val="20"/>
              </w:rPr>
              <w:t>
З. Искакова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ондық сандары. Математикадан қатқыл қағаздағы плакаттар жиынтығы. </w:t>
            </w:r>
            <w:r>
              <w:br/>
            </w:r>
            <w:r>
              <w:rPr>
                <w:rFonts w:ascii="Times New Roman"/>
                <w:b w:val="false"/>
                <w:i w:val="false"/>
                <w:color w:val="000000"/>
                <w:sz w:val="20"/>
              </w:rPr>
              <w:t>
(20 плакат)/ Числа первого десятка. Набор плакатов по математике на картоне (20 плакатов)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поэмасы.</w:t>
            </w:r>
            <w:r>
              <w:br/>
            </w:r>
            <w:r>
              <w:rPr>
                <w:rFonts w:ascii="Times New Roman"/>
                <w:b w:val="false"/>
                <w:i w:val="false"/>
                <w:color w:val="000000"/>
                <w:sz w:val="20"/>
              </w:rPr>
              <w:t xml:space="preserve">
 5 -сынып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Қ.Шаңғытбаев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Әдістемелік құрал. 1,2 бөлім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Жахин,</w:t>
            </w:r>
            <w:r>
              <w:br/>
            </w:r>
            <w:r>
              <w:rPr>
                <w:rFonts w:ascii="Times New Roman"/>
                <w:b w:val="false"/>
                <w:i w:val="false"/>
                <w:color w:val="000000"/>
                <w:sz w:val="20"/>
              </w:rPr>
              <w:t>
Е. Юркова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 жинағы. Оқу жылдамдығын тексеруге арналған. 5-7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Мажимова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w:t>
            </w:r>
            <w:r>
              <w:br/>
            </w:r>
            <w:r>
              <w:rPr>
                <w:rFonts w:ascii="Times New Roman"/>
                <w:b w:val="false"/>
                <w:i w:val="false"/>
                <w:color w:val="000000"/>
                <w:sz w:val="20"/>
              </w:rPr>
              <w:t>
Оқу-әдістемелік құрал. 8-9 сыныптар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 +CD</w:t>
            </w:r>
            <w:r>
              <w:br/>
            </w:r>
            <w:r>
              <w:rPr>
                <w:rFonts w:ascii="Times New Roman"/>
                <w:b w:val="false"/>
                <w:i w:val="false"/>
                <w:color w:val="000000"/>
                <w:sz w:val="20"/>
              </w:rPr>
              <w:t>
7 сынып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"Оқушыларға рухани-адамгершілік тәрбие берудің теориясы және әдістемесі". </w:t>
            </w:r>
            <w:r>
              <w:br/>
            </w:r>
            <w:r>
              <w:rPr>
                <w:rFonts w:ascii="Times New Roman"/>
                <w:b w:val="false"/>
                <w:i w:val="false"/>
                <w:color w:val="000000"/>
                <w:sz w:val="20"/>
              </w:rPr>
              <w:t>
Сынып жетекшісіне арналған әдістемелік нұсқаулық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 басындағы әдебиет және алаш ұстанымы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Русский язык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4715"/>
        <w:gridCol w:w="2085"/>
        <w:gridCol w:w="1900"/>
        <w:gridCol w:w="1962"/>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Издательство</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1-9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Практические материалы для проведения уроков в начальной школе. </w:t>
            </w:r>
            <w:r>
              <w:br/>
            </w:r>
            <w:r>
              <w:rPr>
                <w:rFonts w:ascii="Times New Roman"/>
                <w:b w:val="false"/>
                <w:i w:val="false"/>
                <w:color w:val="000000"/>
                <w:sz w:val="20"/>
              </w:rPr>
              <w:t xml:space="preserve">
1-4 класс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дидактических игр для учащихся начальных классов. 1-4 класс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Засухина В.,</w:t>
            </w:r>
            <w:r>
              <w:br/>
            </w:r>
            <w:r>
              <w:rPr>
                <w:rFonts w:ascii="Times New Roman"/>
                <w:b w:val="false"/>
                <w:i w:val="false"/>
                <w:color w:val="000000"/>
                <w:sz w:val="20"/>
              </w:rPr>
              <w:t>
Сараева Л.,</w:t>
            </w:r>
            <w:r>
              <w:br/>
            </w:r>
            <w:r>
              <w:rPr>
                <w:rFonts w:ascii="Times New Roman"/>
                <w:b w:val="false"/>
                <w:i w:val="false"/>
                <w:color w:val="000000"/>
                <w:sz w:val="20"/>
              </w:rPr>
              <w:t>
Титоренко Э.</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детского движения: теория и практика воспитательной работы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Тесленко А., Дмитриенко 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ювенологических исследований</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курсынан практикалық тапсырмалар. Делопроизводство на государственном языке. Практические задания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Жахина Б., Құрманова А., Қайырбекова И.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заданий для проведения письменного экзамена за курс основной средней школы в классах с углубленным изучением математики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Егоркина 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Занимательные беседы с дошколенком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Гринцевич Г.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5-7 классах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Мажимова Б.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начальных классах. 1-4 классы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Полушкина Л.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 8 класс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Закирова,Н. </w:t>
            </w:r>
            <w:r>
              <w:br/>
            </w:r>
            <w:r>
              <w:rPr>
                <w:rFonts w:ascii="Times New Roman"/>
                <w:b w:val="false"/>
                <w:i w:val="false"/>
                <w:color w:val="000000"/>
                <w:sz w:val="20"/>
              </w:rPr>
              <w:t>
Аширов 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стратегий и техник активного преподавания и учения (на казахском и русском языках)</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Кусаинов Г.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Часть 1,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Жахин К.</w:t>
            </w:r>
            <w:r>
              <w:br/>
            </w:r>
            <w:r>
              <w:rPr>
                <w:rFonts w:ascii="Times New Roman"/>
                <w:b w:val="false"/>
                <w:i w:val="false"/>
                <w:color w:val="000000"/>
                <w:sz w:val="20"/>
              </w:rPr>
              <w:t>
Юркова 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Строки 1-27 исключены приказом Министра образования и науки РК от 03.05.2018 </w:t>
            </w:r>
            <w:r>
              <w:rPr>
                <w:rFonts w:ascii="Times New Roman"/>
                <w:b w:val="false"/>
                <w:i w:val="false"/>
                <w:color w:val="ff0000"/>
                <w:sz w:val="20"/>
              </w:rPr>
              <w:t>№ 192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научно-исследовательской работы в школе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Утилова А., Сатынская 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Активные формы и приемы организации устного счета на уроках математики в 5 классе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Иринякова 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функциональной грамотности на уроках математики 5-6, 9-11 классов. Методическое пособие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Матюшкина Е., </w:t>
            </w:r>
            <w:r>
              <w:br/>
            </w:r>
            <w:r>
              <w:rPr>
                <w:rFonts w:ascii="Times New Roman"/>
                <w:b w:val="false"/>
                <w:i w:val="false"/>
                <w:color w:val="000000"/>
                <w:sz w:val="20"/>
              </w:rPr>
              <w:t>
Коновалова 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Развите логического мышления школьников через решение текстовых задач 9-11 классов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Грицук Л., </w:t>
            </w:r>
            <w:r>
              <w:br/>
            </w:r>
            <w:r>
              <w:rPr>
                <w:rFonts w:ascii="Times New Roman"/>
                <w:b w:val="false"/>
                <w:i w:val="false"/>
                <w:color w:val="000000"/>
                <w:sz w:val="20"/>
              </w:rPr>
              <w:t>
Иринякова 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 с решениями. 8-11 классы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редакцией</w:t>
            </w:r>
            <w:r>
              <w:br/>
            </w:r>
            <w:r>
              <w:rPr>
                <w:rFonts w:ascii="Times New Roman"/>
                <w:b w:val="false"/>
                <w:i w:val="false"/>
                <w:color w:val="000000"/>
                <w:sz w:val="20"/>
              </w:rPr>
              <w:t>
Сканави 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Мир и образование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идеи "Мәңгілік Ел" в практическом взаимодействии школы и семьи (Книга классных руководителей)</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Евдокимова С., Цветкова 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Гласир</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для учителей 1-4 классов общеобразовательной школы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Маковецкая Г.,</w:t>
            </w:r>
            <w:r>
              <w:br/>
            </w:r>
            <w:r>
              <w:rPr>
                <w:rFonts w:ascii="Times New Roman"/>
                <w:b w:val="false"/>
                <w:i w:val="false"/>
                <w:color w:val="000000"/>
                <w:sz w:val="20"/>
              </w:rPr>
              <w:t xml:space="preserve">
Васильченко Т., </w:t>
            </w:r>
            <w:r>
              <w:br/>
            </w:r>
            <w:r>
              <w:rPr>
                <w:rFonts w:ascii="Times New Roman"/>
                <w:b w:val="false"/>
                <w:i w:val="false"/>
                <w:color w:val="000000"/>
                <w:sz w:val="20"/>
              </w:rPr>
              <w:t>
Меркель 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практики в школе". Пособие для врачей и медицинских сестер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Моренко М.</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bookmarkStart w:name="z47" w:id="1197"/>
    <w:p>
      <w:pPr>
        <w:spacing w:after="0"/>
        <w:ind w:left="0"/>
        <w:jc w:val="left"/>
      </w:pPr>
      <w:r>
        <w:rPr>
          <w:rFonts w:ascii="Times New Roman"/>
          <w:b/>
          <w:i w:val="false"/>
          <w:color w:val="000000"/>
        </w:rPr>
        <w:t xml:space="preserve"> Перечень</w:t>
      </w:r>
      <w:r>
        <w:br/>
      </w:r>
      <w:r>
        <w:rPr>
          <w:rFonts w:ascii="Times New Roman"/>
          <w:b/>
          <w:i w:val="false"/>
          <w:color w:val="000000"/>
        </w:rPr>
        <w:t>учебников и учебно-методических комплексов, разрешенных к</w:t>
      </w:r>
      <w:r>
        <w:br/>
      </w:r>
      <w:r>
        <w:rPr>
          <w:rFonts w:ascii="Times New Roman"/>
          <w:b/>
          <w:i w:val="false"/>
          <w:color w:val="000000"/>
        </w:rPr>
        <w:t>использованию в организациях образования</w:t>
      </w:r>
    </w:p>
    <w:bookmarkEnd w:id="1197"/>
    <w:p>
      <w:pPr>
        <w:spacing w:after="0"/>
        <w:ind w:left="0"/>
        <w:jc w:val="both"/>
      </w:pPr>
      <w:r>
        <w:rPr>
          <w:rFonts w:ascii="Times New Roman"/>
          <w:b w:val="false"/>
          <w:i w:val="false"/>
          <w:color w:val="ff0000"/>
          <w:sz w:val="28"/>
        </w:rPr>
        <w:t xml:space="preserve">
      Сноска. Приложение 9 исключено в соответствии с пунктом 1 приказа Министра образования и науки РК от 10.12.2014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bookmarkStart w:name="z49" w:id="1198"/>
    <w:p>
      <w:pPr>
        <w:spacing w:after="0"/>
        <w:ind w:left="0"/>
        <w:jc w:val="left"/>
      </w:pPr>
      <w:r>
        <w:rPr>
          <w:rFonts w:ascii="Times New Roman"/>
          <w:b/>
          <w:i w:val="false"/>
          <w:color w:val="000000"/>
        </w:rPr>
        <w:t xml:space="preserve"> Перечень</w:t>
      </w:r>
      <w:r>
        <w:br/>
      </w:r>
      <w:r>
        <w:rPr>
          <w:rFonts w:ascii="Times New Roman"/>
          <w:b/>
          <w:i w:val="false"/>
          <w:color w:val="000000"/>
        </w:rPr>
        <w:t>учебной литературы, разрешенной к использованию в организациях</w:t>
      </w:r>
      <w:r>
        <w:br/>
      </w:r>
      <w:r>
        <w:rPr>
          <w:rFonts w:ascii="Times New Roman"/>
          <w:b/>
          <w:i w:val="false"/>
          <w:color w:val="000000"/>
        </w:rPr>
        <w:t>дошкольного воспитания и обучения</w:t>
      </w:r>
    </w:p>
    <w:bookmarkEnd w:id="1198"/>
    <w:p>
      <w:pPr>
        <w:spacing w:after="0"/>
        <w:ind w:left="0"/>
        <w:jc w:val="both"/>
      </w:pPr>
      <w:r>
        <w:rPr>
          <w:rFonts w:ascii="Times New Roman"/>
          <w:b w:val="false"/>
          <w:i w:val="false"/>
          <w:color w:val="ff0000"/>
          <w:sz w:val="28"/>
        </w:rPr>
        <w:t xml:space="preserve">
      Сноска. Приложение 10 исключено в соответствии с пунктом 1 приказа Министра образования и науки РК от 10.12.2014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bookmarkStart w:name="z51" w:id="1199"/>
    <w:p>
      <w:pPr>
        <w:spacing w:after="0"/>
        <w:ind w:left="0"/>
        <w:jc w:val="left"/>
      </w:pPr>
      <w:r>
        <w:rPr>
          <w:rFonts w:ascii="Times New Roman"/>
          <w:b/>
          <w:i w:val="false"/>
          <w:color w:val="000000"/>
        </w:rPr>
        <w:t xml:space="preserve"> Перечень</w:t>
      </w:r>
      <w:r>
        <w:br/>
      </w:r>
      <w:r>
        <w:rPr>
          <w:rFonts w:ascii="Times New Roman"/>
          <w:b/>
          <w:i w:val="false"/>
          <w:color w:val="000000"/>
        </w:rPr>
        <w:t>учебной литературы, разрешенной к использованию</w:t>
      </w:r>
      <w:r>
        <w:br/>
      </w:r>
      <w:r>
        <w:rPr>
          <w:rFonts w:ascii="Times New Roman"/>
          <w:b/>
          <w:i w:val="false"/>
          <w:color w:val="000000"/>
        </w:rPr>
        <w:t>в специальных (коррекционных) школах</w:t>
      </w:r>
    </w:p>
    <w:bookmarkEnd w:id="1199"/>
    <w:p>
      <w:pPr>
        <w:spacing w:after="0"/>
        <w:ind w:left="0"/>
        <w:jc w:val="both"/>
      </w:pPr>
      <w:r>
        <w:rPr>
          <w:rFonts w:ascii="Times New Roman"/>
          <w:b w:val="false"/>
          <w:i w:val="false"/>
          <w:color w:val="ff0000"/>
          <w:sz w:val="28"/>
        </w:rPr>
        <w:t xml:space="preserve">
      Сноска. Приложение 11 исключено в соответствии с пунктом 1 приказа Министра образования и науки РК от 10.12.2014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12</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bookmarkStart w:name="z53" w:id="1200"/>
    <w:p>
      <w:pPr>
        <w:spacing w:after="0"/>
        <w:ind w:left="0"/>
        <w:jc w:val="left"/>
      </w:pPr>
      <w:r>
        <w:rPr>
          <w:rFonts w:ascii="Times New Roman"/>
          <w:b/>
          <w:i w:val="false"/>
          <w:color w:val="000000"/>
        </w:rPr>
        <w:t xml:space="preserve">  Перечень</w:t>
      </w:r>
      <w:r>
        <w:br/>
      </w:r>
      <w:r>
        <w:rPr>
          <w:rFonts w:ascii="Times New Roman"/>
          <w:b/>
          <w:i w:val="false"/>
          <w:color w:val="000000"/>
        </w:rPr>
        <w:t>учебной литературы для учителей, разрешенной к</w:t>
      </w:r>
      <w:r>
        <w:br/>
      </w:r>
      <w:r>
        <w:rPr>
          <w:rFonts w:ascii="Times New Roman"/>
          <w:b/>
          <w:i w:val="false"/>
          <w:color w:val="000000"/>
        </w:rPr>
        <w:t>использованию в организациях образования</w:t>
      </w:r>
    </w:p>
    <w:bookmarkEnd w:id="1200"/>
    <w:p>
      <w:pPr>
        <w:spacing w:after="0"/>
        <w:ind w:left="0"/>
        <w:jc w:val="both"/>
      </w:pPr>
      <w:r>
        <w:rPr>
          <w:rFonts w:ascii="Times New Roman"/>
          <w:b w:val="false"/>
          <w:i w:val="false"/>
          <w:color w:val="ff0000"/>
          <w:sz w:val="28"/>
        </w:rPr>
        <w:t xml:space="preserve">
      Сноска. Приложение 12 исключено в соответствии с пунктом 1 приказа Министра образования и науки РК от 10.12.2014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13</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bookmarkStart w:name="z55" w:id="1201"/>
    <w:p>
      <w:pPr>
        <w:spacing w:after="0"/>
        <w:ind w:left="0"/>
        <w:jc w:val="left"/>
      </w:pPr>
      <w:r>
        <w:rPr>
          <w:rFonts w:ascii="Times New Roman"/>
          <w:b/>
          <w:i w:val="false"/>
          <w:color w:val="000000"/>
        </w:rPr>
        <w:t xml:space="preserve">  Перечень</w:t>
      </w:r>
      <w:r>
        <w:br/>
      </w:r>
      <w:r>
        <w:rPr>
          <w:rFonts w:ascii="Times New Roman"/>
          <w:b/>
          <w:i w:val="false"/>
          <w:color w:val="000000"/>
        </w:rPr>
        <w:t>пособий и дополнительной литературы, разрешенных к</w:t>
      </w:r>
      <w:r>
        <w:br/>
      </w:r>
      <w:r>
        <w:rPr>
          <w:rFonts w:ascii="Times New Roman"/>
          <w:b/>
          <w:i w:val="false"/>
          <w:color w:val="000000"/>
        </w:rPr>
        <w:t>использованию в организациях образования</w:t>
      </w:r>
    </w:p>
    <w:bookmarkEnd w:id="1201"/>
    <w:p>
      <w:pPr>
        <w:spacing w:after="0"/>
        <w:ind w:left="0"/>
        <w:jc w:val="both"/>
      </w:pPr>
      <w:r>
        <w:rPr>
          <w:rFonts w:ascii="Times New Roman"/>
          <w:b w:val="false"/>
          <w:i w:val="false"/>
          <w:color w:val="ff0000"/>
          <w:sz w:val="28"/>
        </w:rPr>
        <w:t xml:space="preserve">
      Сноска. Приложение 13 исключено в соответствии с пунктом 1 приказа Министра образования и науки РК от 10.12.2014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14</w:t>
            </w:r>
            <w:r>
              <w:br/>
            </w:r>
            <w:r>
              <w:rPr>
                <w:rFonts w:ascii="Times New Roman"/>
                <w:b w:val="false"/>
                <w:i w:val="false"/>
                <w:color w:val="000000"/>
                <w:sz w:val="20"/>
              </w:rPr>
              <w:t>к приказу и.о.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bookmarkStart w:name="z57" w:id="1202"/>
    <w:p>
      <w:pPr>
        <w:spacing w:after="0"/>
        <w:ind w:left="0"/>
        <w:jc w:val="left"/>
      </w:pPr>
      <w:r>
        <w:rPr>
          <w:rFonts w:ascii="Times New Roman"/>
          <w:b/>
          <w:i w:val="false"/>
          <w:color w:val="000000"/>
        </w:rPr>
        <w:t xml:space="preserve">  Перечень</w:t>
      </w:r>
      <w:r>
        <w:br/>
      </w:r>
      <w:r>
        <w:rPr>
          <w:rFonts w:ascii="Times New Roman"/>
          <w:b/>
          <w:i w:val="false"/>
          <w:color w:val="000000"/>
        </w:rPr>
        <w:t>учебной литературы на электронных носителях,</w:t>
      </w:r>
      <w:r>
        <w:br/>
      </w:r>
      <w:r>
        <w:rPr>
          <w:rFonts w:ascii="Times New Roman"/>
          <w:b/>
          <w:i w:val="false"/>
          <w:color w:val="000000"/>
        </w:rPr>
        <w:t>разрешенных к использованию в организациях образования</w:t>
      </w:r>
    </w:p>
    <w:bookmarkEnd w:id="1202"/>
    <w:p>
      <w:pPr>
        <w:spacing w:after="0"/>
        <w:ind w:left="0"/>
        <w:jc w:val="both"/>
      </w:pPr>
      <w:r>
        <w:rPr>
          <w:rFonts w:ascii="Times New Roman"/>
          <w:b w:val="false"/>
          <w:i w:val="false"/>
          <w:color w:val="ff0000"/>
          <w:sz w:val="28"/>
        </w:rPr>
        <w:t xml:space="preserve">
      Сноска. Приложение 14 исключено в соответствии с пунктом 1 приказа Министра образования и науки РК от 10.12.2014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15</w:t>
            </w:r>
            <w:r>
              <w:br/>
            </w:r>
            <w:r>
              <w:rPr>
                <w:rFonts w:ascii="Times New Roman"/>
                <w:b w:val="false"/>
                <w:i w:val="false"/>
                <w:color w:val="000000"/>
                <w:sz w:val="20"/>
              </w:rPr>
              <w:t>к приказу и.о.</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2013 года № 400</w:t>
            </w:r>
          </w:p>
        </w:tc>
      </w:tr>
    </w:tbl>
    <w:p>
      <w:pPr>
        <w:spacing w:after="0"/>
        <w:ind w:left="0"/>
        <w:jc w:val="both"/>
      </w:pPr>
      <w:r>
        <w:rPr>
          <w:rFonts w:ascii="Times New Roman"/>
          <w:b w:val="false"/>
          <w:i w:val="false"/>
          <w:color w:val="ff0000"/>
          <w:sz w:val="28"/>
        </w:rPr>
        <w:t xml:space="preserve">
      Сноска. Приложение 15 исключено в соответствии с пунктом 1 приказа Министра образования и науки РК от 10.12.2014 </w:t>
      </w:r>
      <w:r>
        <w:rPr>
          <w:rFonts w:ascii="Times New Roman"/>
          <w:b w:val="false"/>
          <w:i w:val="false"/>
          <w:color w:val="ff0000"/>
          <w:sz w:val="28"/>
        </w:rPr>
        <w:t>№ 515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