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64e21" w14:textId="4664e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нормативные правовые акты по вопросам бухгалтерского учета и финансовой отчетности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23 сентября 2013 года № 250. Зарегистрирован в Министерстве юстиции Республики Казахстан 7 ноября 2013 года № 8883.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и в целях совершенствования бухгалтерского учета и финансовой отчетности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Республики Казахстан, в которые вносятся изменения и дополнения по вопросам бухгалтерского учета и финансовой отчетности.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Марченко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Агентства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статистике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А. Смаилов 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октября 2013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сентября 2013 года № 250 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в которые вносятся изменения и дополнения по вопросам</w:t>
      </w:r>
      <w:r>
        <w:br/>
      </w:r>
      <w:r>
        <w:rPr>
          <w:rFonts w:ascii="Times New Roman"/>
          <w:b/>
          <w:i w:val="false"/>
          <w:color w:val="000000"/>
        </w:rPr>
        <w:t>бухгалтерского учета и финансовой отчетности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 июля 2011 года № 68 "Об утверждении Инструкции по ведению бухгалтерского учета отдельными субъектами финансового рынка" (зарегистрированное в Реестре государственной регистрации нормативных правовых актов под № 7121, опубликованное 5 октября 2011 года в газете "Юридическая газета" № 144 (2134)) следующие изменения: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ведению бухгалтерского учета отдельными субъектами финансового рынка, утвержденной указанным постановлением: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При совершении операции РЕПО (при продаже ценных бумаг) на сумму сделки осуществляется следующая бухгалтерская запись: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1030 Денежные средства на текущих счетах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3050 03 Операции "РЕПО" с ценными бумагами.";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"47. При получении ранее переданных ценных бумаг по операции РЕПО на сумму начисленных расходов в виде вознаграждения по сделке РЕПО и сумму закрытия сделки РЕПО (сумма закрытия сделки, установленная на момент заключения данной сделки) осуществляется следующая бухгалтерская запись: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3050 03 Операции "РЕПО" с ценными бумагами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3380 02 Начисленные расходы в виде вознаграждения по операциям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"РЕПО" с ценными бумагами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1030 Денежные средства на текущих счетах.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При совершении операции обратного РЕПО (при покупке ценных бумаг) на сумму сделки осуществляется следующая бухгалтерская запись: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1150 01 Операции "обратное РЕПО" с ценными бумагами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1030 Денежные средства на текущих счетах.";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"50. При передаче ранее полученных ценных бумаг по операции обратного РЕПО на сумму начисленного вознаграждения по сделке обратного РЕПО и сумму закрытия сделки обратного РЕПО (сумма закрытия сделки,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установленная на момент заключения данной сделки) осуществляется следующая бухгалтерская запись: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1030 Денежные средства на текущих счетах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1150 01 Операции "обратное РЕПО" с ценными бумагами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1270 02 Начисленные доходы в виде вознаграждения по операциям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"обратное РЕПО" с ценными бумагами.".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 июля 2011 года № 69 "Об утверждении Инструкции по ведению бухгалтерского учета операций с пенсионными активами, осуществляемых единым накопительным пенсионным фондом и добровольными накопительными пенсионными фондами" (зарегистрированное в Реестре государственной регистрации нормативных правовых актов под № 7118, опубликованное 2 ноября 2011 года в газете "Юридическая газета" № 160 (2150)) следующие изменения и дополнение: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ведению бухгалтерского учета операций с пенсионными активами, осуществляемых единым накопительным пенсионным фондом и добровольными накопительными пенсионными фондами, утвержденной указанным постановлением: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Настоящая Инструкция разработана в соответствии с законами Республики Казахстан от 30 марта 1995 года "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Банке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21 июня 2013 года "</w:t>
      </w:r>
      <w:r>
        <w:rPr>
          <w:rFonts w:ascii="Times New Roman"/>
          <w:b w:val="false"/>
          <w:i w:val="false"/>
          <w:color w:val="000000"/>
          <w:sz w:val="28"/>
        </w:rPr>
        <w:t>О пенсионном обеспечении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28 февраля 2007 года "</w:t>
      </w:r>
      <w:r>
        <w:rPr>
          <w:rFonts w:ascii="Times New Roman"/>
          <w:b w:val="false"/>
          <w:i w:val="false"/>
          <w:color w:val="000000"/>
          <w:sz w:val="28"/>
        </w:rPr>
        <w:t>О бухгалтерском учете и финансовой отчетности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финансовой отчетности "Учет и раскрытие информации об операциях по пенсионным активам", утвержденным постановлением Правления Национального Банка Республики Казахстан от 26 июля 2013 года № 195 "Об утверждении Стандарта финансовой отчетности "Учет и раскрытие информации об операциях по пенсионным активам" (зарегистрированным в Реестре государственной регистрации нормативных правовых актов под № 8765) (далее – Стандарт), международными стандартами финансовой отчетности и детализирует ведение бухгалтерского учета операций с пенсионными активами, осуществляемых единым накопительным пенсионным фондом и добровольными накопительными пенсионными фондами (далее – Фонд).";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"2-1. Для целей настоящей Инструкции справедливая стоимость актива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учета и оценки пенсионных активов, утвержденными постановлением Правления Национального Банка Республики Казахстан от 26 июля 2013 года № 186 "Об утверждении Правил осуществления учета и оценки пенсионных активов" (зарегистрированным в Реестре государственной регистрации нормативных правовых актов под № 8691).";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 случаях, предусмотренных Стандартом, когда цена операции не представляет собой справедливую стоимость актива на основании информации, полученной от управляющего инвестиционным портфелем или Национального Банка Республики Казахстан, осуществляющего доверительное управление, в соответствии с договором об инвестиционном (доверительном) управлении, заключенным между Фондом и управляющим инвестиционным портфелем или Национальным Банком Республики Казахстан, первоначальное признание финансовых активов осуществляется по справедливой стоимости:";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подпункта 5)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в случаях, предусмотренных Стандартом, когда цена операции не представляет собой справедливую стоимость актива на основании информации, полученной от управляющего инвестиционным портфелем или Национального Банка Республики Казахстан, осуществляющего доверительное управление, в соответствии с договором об инвестиционном (доверительном) управлении, заключенным между Фондом и управляющим инвестиционным портфелем или Национальным Банком Республики Казахстан, первоначальное признание финансовых активов осуществляется по справедливой стоимости:";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 случаях, предусмотренных Стандартом, когда цена операции не представляет собой справедливую стоимость актива на основании информации, полученной от управляющего инвестиционным портфелем или Национального Банка Республики Казахстан, осуществляющего доверительное управление, в соответствии с договором об инвестиционном (доверительном) управлении, заключенным между Фондом и управляющим инвестиционным портфелем или Национальным Банком Республики Казахстан, первоначальное признание финансовых активов осуществляется по справедливой стоимости:".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Правления Агентства РК по регулированию и развитию финансового рынка от 30.04.2026 </w:t>
      </w:r>
      <w:r>
        <w:rPr>
          <w:rFonts w:ascii="Times New Roman"/>
          <w:b w:val="false"/>
          <w:i w:val="false"/>
          <w:color w:val="00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Правления Национального Банка РК от 28.01.2016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бухгалтерского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финансовой отчетности,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2013 года № 130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постановлением Правления Национального Банка РК от 28.01.2016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бухгалтерского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финансовой отчетности,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2013 года № 130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постановлением Правления Национального Банка РК от 28.01.2016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бухгалтерского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финансовой отчетности,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2013 года № 130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постановлением Правления Национального Банка РК от 28.01.2016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бухгалтерского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финансовой отчетности,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2013 года № 130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утратило силу постановлением Правления Национального Банка РК от 28.01.2016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бухгалтерского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финансовой отчетности,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2013 года № 130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утратило силу постановлением Правления Национального Банка РК от 28.01.2016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бухгалтерского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финансовой отчетности,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2013 года № 130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утратило силу постановлением Правления Национального Банка РК от 28.01.2016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бухгалтерского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финансовой отчетности,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2013 года № 130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утратило силу постановлением Правления Национального Банка РК от 28.01.2016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бухгалтерского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финансовой отчетности,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2013 года № 130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утратило силу постановлением Правления Национального Банка РК от 28.01.2016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бухгалтерского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финансовой отчетности,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2013 года № 130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утратило силу постановлением Правления Национального Банка РК от 28.01.2016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бухгалтерского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финансовой отчетности,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2013 года № 130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утратило силу постановлением Правления Национального Банка РК от 28.01.2016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бухгалтерского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финансовой отчетности,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2013 года № 130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утратило силу постановлением Правления Национального Банка РК от 28.01.2016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бухгалтерского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финансовой отчетности,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2013 года № 130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утратило силу постановлением Правления Национального Банка РК от 28.01.2016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бухгалтерского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финансовой отчетности,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2013 года № 130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утратило силу постановлением Правления Национального Банка РК от 28.01.2016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бухгалтерского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финансовой отчетности,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2013 года № 130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утратило силу постановлением Правления Национального Банка РК от 28.01.2016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бухгалтерского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финансовой отчетности,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2013 года № 130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утратило силу постановлением Правления Национального Банка РК от 28.01.2016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бухгалтерского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финансовой отчетности,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2013 года № 130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утратило силу постановлением Правления Национального Банка РК от 28.01.2016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бухгалтерского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финансовой отчетности,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2013 года № 130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 утратило силу постановлением Правления Национального Банка РК от 28.01.2016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бухгалтерского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финансовой отчетности,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2013 года № 130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18 утратило силу постановлением Правления Национального Банка РК от 28.01.2016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бухгалтерского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финансовой отчетности,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2013 года № 130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утратило силу постановлением Правления Национального Банка РК от 28.01.2016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бухгалтерского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финансовой отчетности,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2013 года № 130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20 утратило силу постановлением Правления Национального Банка РК от 28.01.2016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