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da4c4" w14:textId="a3da4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Отраслевой рамки квалификаций "Информационно-коммуникационные технологии"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30 сентября 2013 года № 769. Зарегистрирован в Министерстве юстиции Республики Казахстан 4 ноября 2013 года № 8876. Утратил силу приказом Министра по инвестициям и развитию Республики Казахстан от 28 мая 2015 года № 629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28.05.2015 </w:t>
      </w:r>
      <w:r>
        <w:rPr>
          <w:rFonts w:ascii="Times New Roman"/>
          <w:b w:val="false"/>
          <w:i w:val="false"/>
          <w:color w:val="ff0000"/>
          <w:sz w:val="28"/>
        </w:rPr>
        <w:t>№ 629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138-4 Трудового кодекса Республики Казахстан от 15 мая 2007 года,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Отраслевую рамку квалификаций</w:t>
      </w:r>
      <w:r>
        <w:rPr>
          <w:rFonts w:ascii="Times New Roman"/>
          <w:b w:val="false"/>
          <w:i w:val="false"/>
          <w:color w:val="000000"/>
          <w:sz w:val="28"/>
        </w:rPr>
        <w:t xml:space="preserve"> «Информационно-коммуникационные технологии».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государственной политики в сфере информатизации Министерства транспорта и коммуникаций Республики Казахстан (Елеусизова К.Б.)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 установленном законодательством порядке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настоящего приказа в Министерстве юстиции Республики Казахстан, официальное опубликование в средствах массовой информации, в том числе размещение его на интернет-ресурсе Министерства транспорта и коммуникаций Республики Казахстан и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в Юридический департамент Министерства транспорта и коммуникаций Республики Казахстан сведений о государственной регистрации и о направлении на опубликование в средствах массовой информации в течение 5 рабочих дней после государственной регистрации настоящего приказа в Министерстве юстиции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А. Жумагалиев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30 сентября 2013 года № 769</w:t>
      </w:r>
    </w:p>
    <w:bookmarkEnd w:id="1"/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Отраслевая рамка квалификаций</w:t>
      </w:r>
      <w:r>
        <w:br/>
      </w:r>
      <w:r>
        <w:rPr>
          <w:rFonts w:ascii="Times New Roman"/>
          <w:b/>
          <w:i w:val="false"/>
          <w:color w:val="000000"/>
        </w:rPr>
        <w:t>
«Информационно-коммуникационные технологии»</w:t>
      </w:r>
    </w:p>
    <w:bookmarkEnd w:id="2"/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Отраслевая рамка квалификаций «Информационно-коммуникационные технологии» (далее – ОРК) разработана на основе </w:t>
      </w:r>
      <w:r>
        <w:rPr>
          <w:rFonts w:ascii="Times New Roman"/>
          <w:b w:val="false"/>
          <w:i w:val="false"/>
          <w:color w:val="000000"/>
          <w:sz w:val="28"/>
        </w:rPr>
        <w:t>Национальной рамки квалификаций</w:t>
      </w:r>
      <w:r>
        <w:rPr>
          <w:rFonts w:ascii="Times New Roman"/>
          <w:b w:val="false"/>
          <w:i w:val="false"/>
          <w:color w:val="000000"/>
          <w:sz w:val="28"/>
        </w:rPr>
        <w:t>, утвержденной совместным приказом Министра образования и науки Республики Казахстан от 28 сентября 2012 года № 444 и исполняющего обязанности Министра труда и социальной защиты населения Республики Казахстан от 24 сентября 2012 года № 373-п-м «Об утверждении Национальной рамки квалификаций» (далее – НРК), зарегистрированным в Реестре государственной регистрации нормативных правовых актов за № 8022, классифицирует требования к квалификации специалиста по уровням в зависимости от сложности выполняемых работ и характера используемых знаний, умений и компетенций в сфере информационно-коммуникационных технологий (далее – ИКТ).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ОРК позволяет формировать общую стратегию развития рынка труда и системы образования в конкретной отрасли, создавать тарифные системы, обеспечивать прозрачность и управляемость системы оплаты труда.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 целью обеспечения единства всей Национальной системы квалификаций при разработке ОРК был использован функциональный подход, который позволил провести инвентаризацию областей профессиональной деятельности с целью установления квалификационных уровней.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Основными пользователями ОРК являются эксперты, разработчики, члены рабочих групп, занимающихся разработкой профессиональных стандартов отрасли в рамках создания Национальной системы квалификаций Республики Казахстан, а также работодатели, руководители и специалисты предприятий в области профессиональной деятельности «Информационно-коммуникационные технологии».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Цель ОРК – описать уровневые квалификационные компетенции НРК с учетом технологических требований отрасли для последующей разработки профессиональных, сертификационных и образовательных стандартов.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 ОРК описываются требования к функциональному поведению, навыкам и знаниям работников с учетом применяемых и перспективных технологий отрасли.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ОРК разрабатывается на основе </w:t>
      </w:r>
      <w:r>
        <w:rPr>
          <w:rFonts w:ascii="Times New Roman"/>
          <w:b w:val="false"/>
          <w:i w:val="false"/>
          <w:color w:val="000000"/>
          <w:sz w:val="28"/>
        </w:rPr>
        <w:t>НРК</w:t>
      </w:r>
      <w:r>
        <w:rPr>
          <w:rFonts w:ascii="Times New Roman"/>
          <w:b w:val="false"/>
          <w:i w:val="false"/>
          <w:color w:val="000000"/>
          <w:sz w:val="28"/>
        </w:rPr>
        <w:t xml:space="preserve"> с учетом следующих принципов: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конкретизация требований квалификационных уровней НРК к функциям (функциональному поведению), навыкам и знаниям работников с учетом применяемых и будущих технологий отраслей;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отражение приоритетов отрасли и учет бизнес-интересов компаний;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преемственность и непрерывность развития квалификационных уровней от низшего к высшему;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прозрачность описания квалификационных уровней для всех пользователей;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соответствие иерархии квалификационных уровней структуре разделения труда и системы образования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описание квалификационных уровней ОРК через показатели профессиональной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описание видов трудовой деятельности, а не работников, их выполняющих, и качества исполнения ими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ОРК позволяет: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формировать общую стратегию развития рынка труда и системы образования в конкретной отрасли, в том числе, планировать различные траектории образования, ведущие к получению конкретной квалификации, повышению квалификационного уровня, карьерному росту;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формировать большую трудовую мобильность;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описывать с единых позиций требования к квалификации работников и выпускников при разработке профессиональных и образовательных стандартов, программ профессионального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разрабатывать процедуры оценки результатов образования и сертификации квалификаций, формировать систему сертификатов.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Стратегическими целями и задачами отрасли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обеспечение эффективности системы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доступности информационно-коммуникационной инфраструктуры;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создание информационной среды для социально-экономического и культурного развития общества;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развитие отечественного информационного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внедрение архитектурного подхода для повышения эффективности системы государственного управления;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повышение прозрачности и подотчетности деятельности государственных органов для удовлетворения прав и законных интересов граждан, бизнеса и общества в информации;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развитие «электронного правительства» как инструмента информатизации государства;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оптимизация расходов на применение информационных технологий в государственных органах;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повышение уровня общественной безопасности и эффективности работы органов правопорядка и экстренных служб посредством широкого внедрения ИКТ;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доступность информационно-коммуникационной инфраструктуры в домохозяйствах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создание конкурентоспособного отечественного рынка ИКТ через развитие инфокоммуникационной и инновационной инфраструктуры и научно-исследовательской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создание условий для развития человеческого капитала как главного фактора формирования информационного общества в Казахстане;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обеспечение конкурентоспособности образовательной и научной сфер Казахстана за счет внедрения ИКТ;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повышение доступности и качества оказания медицинских услуг населению посредством максимального использования ИКТ;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обеспечение конкурентоспособности отечественного рынка электронной коммерции;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обеспечение условий для создания современных высокотехнологичных производств на предприятиях промышленности, обеспечивающих выпуск конкурентоспособной продукции с высокой добавленной стоимостью;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построение развитой транспортной инфраструктуры для обеспечения доступности, безопасности и качества транспортных услуг посредством внедрения ИКТ;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организация современной, интегрированной и высокоэффективной информационной среды для развития агропромышленного комплекса;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обеспечение гидрометеорологической и экологической безопасности Республики Казахстан, а также стабилизация и улучшение качества окружающей среды за счет внедрения новейших ИКТ;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повышение конкурентоспособности индустрии туризма и привлекательности Казахстана как туристского направления посредством внедрения ИКТ;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повышение конкурентоспособности сферы физической культуры и спорта посредством внедрения ИКТ в учебно-тренировочные процессы в системе подготовки тренерского состава, спортсменов и специалистов;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обеспечение конкурентоспособности отечественного информационного пространства;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23) совершенствование системы координации и ответственности государственных органов по освещению и продвижению деятельности государства.</w:t>
      </w:r>
    </w:p>
    <w:bookmarkEnd w:id="4"/>
    <w:bookmarkStart w:name="z2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Паспорт ОРК</w:t>
      </w:r>
    </w:p>
    <w:bookmarkEnd w:id="5"/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C учетом мирового опыта и принятых подходов ИКТ определяются как отрасль, то есть как совокупность предприятий и организаций, осуществляющих виды экономической деятельности, связанные с проектированием, производством и торговлей средствами программного обеспечения, вычислительной техники, коммуникационного оборудования, бытовой электроники и ее компонентов, а также с системной интеграцией, с предоставлением телекоммуникационных и информационно-технологических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В соответствие с Общим классификатором видов экономической деятельности (далее – ОКЭД), ИКТ делятся на следующие виды экономической деятельности: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компьютерное программирование, консультации и другие сопутствующие услуги, выпуск программного обеспечения, которые определены в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производство компьютеров, электронной и оптической продукции, оптовая торговля информационным и коммуникационным оборудованием, ремонт компьютеров и оборудования связи, которые определены в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ОРК;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связь, которая определена в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ОРК.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выделении областей профессиональной деятельности были использованы нормативные правовые акты Министерства труда и социальной защиты населения Республики Казахстан, а также учтен международный опыт определения отрасли ИКТ.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Вид трудовой деятельности подразделяется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управленческую;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исполнительско-управленческую;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исполнительскую.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ОРК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ОРК.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 квалификаций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«Информационно-коммуникационные технологии»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 Компьютерное программирование, консультации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и другие сопутствующие услуги, выпуск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 программного обеспечения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10975"/>
      </w:tblGrid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62.01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Деятельность в области компьютерного программирования 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62.02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Консультационные услуги в области компьютерных технологий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62.03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по управлению компьютерным оборудованием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62.09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деятельности в области информационных технологий и компьютерных систем (в т.ч. использование программных инструментальных сред и средств для создания систем автоматизированного проектирования (САПР) и систем автоматизированного управления (САУ), создание робототехнических комплексов)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63.11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и переработке данных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63.12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Веб-порталы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58.21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компьютерных игр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58.29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Издание прочего программного обеспечения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95.12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коммуникационного оборудования</w:t>
            </w:r>
          </w:p>
        </w:tc>
      </w:tr>
    </w:tbl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 квалификаций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«Информационно-коммуникационные технологии»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Производство компьютеров, электронной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 оптической продукции, оптовая торговля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информационным и коммуникационным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оборудованием, ремонт компьютеров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 и оборудования связи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25"/>
        <w:gridCol w:w="10975"/>
      </w:tblGrid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26.1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электронных деталей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26.2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компьютеров и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26.3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оборудования связи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26.4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приборов бытовой электроники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26.8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магнитных и оптических средств передачи информации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26.51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 инструментов и приборов для измерения, тестирования и навигации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46.5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Оптовая торговля информационным и коммуникационным оборудованием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95.11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компьютеров и периферийного оборудования</w:t>
            </w:r>
          </w:p>
        </w:tc>
      </w:tr>
      <w:tr>
        <w:trPr>
          <w:trHeight w:val="30" w:hRule="atLeast"/>
        </w:trPr>
        <w:tc>
          <w:tcPr>
            <w:tcW w:w="2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95.12</w:t>
            </w:r>
          </w:p>
        </w:tc>
        <w:tc>
          <w:tcPr>
            <w:tcW w:w="10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коммуникационного оборудования</w:t>
            </w:r>
          </w:p>
        </w:tc>
      </w:tr>
    </w:tbl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 квалификаций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«Информационно-коммуникационные технологии»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Таблица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              Связь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14"/>
        <w:gridCol w:w="10786"/>
      </w:tblGrid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ОКЭД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вида экономической деятельности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61.1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Кабельная телекоммуникационная связь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61.2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Беспроводная телекоммуникационная связь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61.3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спутниковых телекоммуникаций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61.9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телекоммуникационных услуг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64.20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электросвязи (телекоммуникаций)</w:t>
            </w:r>
          </w:p>
        </w:tc>
      </w:tr>
      <w:tr>
        <w:trPr>
          <w:trHeight w:val="30" w:hRule="atLeast"/>
        </w:trPr>
        <w:tc>
          <w:tcPr>
            <w:tcW w:w="2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53.0</w:t>
            </w:r>
          </w:p>
        </w:tc>
        <w:tc>
          <w:tcPr>
            <w:tcW w:w="10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Почтовая и курьерская деятельность</w:t>
            </w:r>
          </w:p>
        </w:tc>
      </w:tr>
    </w:tbl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Отраслевой рамке квалификаций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«Информационно-коммуникационные технологии»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   Отраслевая рамка квалификаций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 «Информационно-коммуникационные технологии»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135"/>
        <w:gridCol w:w="4143"/>
        <w:gridCol w:w="3248"/>
        <w:gridCol w:w="3367"/>
      </w:tblGrid>
      <w:tr>
        <w:trPr>
          <w:trHeight w:val="39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НРК</w:t>
            </w:r>
          </w:p>
        </w:tc>
        <w:tc>
          <w:tcPr>
            <w:tcW w:w="11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Компьютерное программирование, консультации и другие сопутствующие услуги, выпуск программного обеспечения.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личностным и профессиональным компетенциям 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сопровождении и обслуживании инфокоммуникационного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результаты выполнения простых заданий, за свою безопасность и безопасность других, за выполнение требований по защите окружающей среды. Умение работать в команде – активно принимать участие в процессе работы командной работы.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заданий на выполнение элементарных действий в рамках заранее разработанных, выполняемых в текущем моменте алгоритмов, для персонала первого квалификационного уровня.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способ работы на основании инструкций и выполняет несложные практические задания, демонстрирует навыки самоконтроля и самокоррекции действий в простых производственных ситуациях.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заданий персоналу первого уровня и контроль их исполнения. Координация своих действий и персонала первого уровня в рамках выполняемого алгоритма работ. Согласование выполнения подготовленных регулирующих решений с персоналом вышестоящего уровня.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задач, о рефлексии исполнительской деятельности. Сбор первичной информации о состоянии предметов и средств труда и передача этой информации на параллельный или контрольный уровень в соответствии с заданием и/или выполняемым алгоритмам работ.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индивидуальную ответственность за выполнение поставленных задач и ограниченную независимость в структурированной, предсказуемой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Восприимчивость к новому в профессиональной сфере, обучаемость, нацеленность на конечный результат. Развитость способности целенаправленно организовать свою работу индивидуально или в команде.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– самостоятельно найти пути решения работы поставленного поручения; Профессионализм – иметь профессиональный подход для разрешения поставленной задачи. Ответственность за результат выполнения работ, за свою безопасность и безопасность других, за выполнение требований по защите окружающей среды.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базовые навыки программирования и тестирования программного кода, умение применять полученные знания на практике, читать техническую документацию, реализовывать алгоритм для поставленной задачи.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одного из языков программирования на базовом уровне, основных алгоритмов обработки данных. Общие знания жизненного цикла разработки ПО, теории его тестирования. 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общим руководством в окружении, предусматривающая ответственность за результат при реализации закрепленных функций; самостоятельное планирование с учетом поставленной цели и решение возникающих вопросов в структурированной, имеющей некоторую вероятность непредсказуемости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в решении поставленных задач.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широкий набор практических навыков и умений, необходимых для выполнения задач и решения проблем на основе использования простых методов и информации.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оценивать ситуацию в рамках определенных процедур и практик, с целью определения соответствующих мер.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Практические и теоретические знания в области профессиональной деятельности. Знания о подходах, принципах и способах постановки и решения профессиональных задач.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в рамках участка технологического процесса, предполагающая работу над сложными задачами, где анализ ситуации или информации требует глубокой оценки различных факторов, а также руководство сотрудниками с принятием ответственности за результат на конкретном участке в структурированной непредсказуемой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Развитость способности к устной и письменной коммуникации. 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широкий набор навыков креативного мышления, навыков работы внутри проектной команды, умение управлять рабочим процессом, находить решение проблем, используя логический, систематический и последовательный подходы.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обучать и инструктировать людей, вызвать в других людях желание к приобретению новых знаний и опыта.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Глубокие специализированные практические и теоретические знания в рамках определенной области работы </w:t>
            </w:r>
          </w:p>
        </w:tc>
      </w:tr>
      <w:tr>
        <w:trPr>
          <w:trHeight w:val="39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в рамках стратегии деятельности предприятия, предполагающая работу над сложными задачами, где анализ ситуации или информации требует глубокой оценки различных факторов, а также руководство сотрудниками с принятием ответственности за результат на конкретном участке технологического процесса в структурированной непредсказуемой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Развитость способности показать глубокие знания и умения в технической сфере. Проявляет лидерство и отвечает за результативность работы команды, за ее развитие в непредсказуемой среде.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набор навыков управления процессом работы, умение выбирать методы, методики и критерии оценки для получения результатов, распределять и делегировать полномочия, формировать эффективные команды, а также принимать решения по ходу производственного процесса.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документации. 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стратегии деятельности предприятия, предполагающая руководство группой или на уровне подразделения с принятием ответственности за собственную деятельность и результативность работы команды в структурированной непредсказуемой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Развитость способности применять навыки общения в зависимости от конкретной ситуации.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планирования, постановки и распределения задач, оценки трудоемкости, формирования команды, организации коммуникации и согласования точек зрения, принятия решений в профессиональных ситуациях высокой неопределенности.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Использует нужные методы и стили межличностного общения для обеспечения развития, мотивации и работы команды в нужном направлении.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Умеет выбирать методы, методики и критерии оценки для получения результатов.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Знание методологий разработки ПО, принципов и инструментов тестирования ПО, проектного менеджмента, управления оказанием услуг.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документации. </w:t>
            </w:r>
          </w:p>
        </w:tc>
      </w:tr>
      <w:tr>
        <w:trPr>
          <w:trHeight w:val="39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предполагающая проектирование архитектуры приложений, ПО и бизнес-логики, а также руководство деятельностью сотрудников с принятием полной ответственности за стратегическое направление развития продукта, технической архитектуры или технологии на уровне подразделения в неструктурированной непредсказуемой среде.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проектирования/моделирования архитектуры системы, технических интерфейсов, умение формировать обоснования концепций, и презентовать их, проводить экспертизу для решения сложных технических проблем и обеспечивать внедрение наиболее оптимальных по функциональности архитектурных решений.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методологии проектирования ПО, архитектуру программных приложений, современное аппаратное обеспечение, развивающиеся технологии.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стратегии деятельности организации, предполагающая и определение стратегии деятельности подразделения или организации с принятием ответственности за результат на уровне подразделения или организации в неструктурированной непредсказуемой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Развитость способности системно и комплексно осознавать возможные варианты жизнедеятельности конкретного объекта управления, адекватно оценивать время и вероятность возникновения этих вариантов, а также продолжительность их действия.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анализа конкурентоспособности организации, рассматривая тенденции рынка. Умение распознавать изменения в бизнес-среде и определять стратегическое направление развития своего подразделения.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жизненного цикла проектной деятельности, правил разработки программных продуктов, основных бизнес-процессов компании, основ управления персоналом, производство, менеджмент, психология управления, вопросы информационной безопасности.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деятельность, предполагающая определение стратегии управления процессами и деятельностью с принятием решения и ответственности на уровне крупных институциональных структур в условиях непредсказуемой и неструктурированной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Развитость способности к управлению изменениями, работать в ситуациях неопределенности, быстрого принятия сложных решений, а также решений при недостатке данных, демонстрировать постоянное лидерство.</w:t>
            </w:r>
          </w:p>
        </w:tc>
        <w:tc>
          <w:tcPr>
            <w:tcW w:w="3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разработки стратегии деятельности предприятия, перемен и непредсказуемости, умение справляться с долгосрочными и трудоемкими задачами, анализировать разнородную информацию, взвешивать риски, без потери мотивации и без ущерба для качества. Умеет формировать и развивать команды разного уровня.</w:t>
            </w:r>
          </w:p>
        </w:tc>
        <w:tc>
          <w:tcPr>
            <w:tcW w:w="3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Самое глубокое и полное знание области профессиональной деятельности, а также финансов, маркетинга, международных рынков.</w:t>
            </w:r>
          </w:p>
        </w:tc>
      </w:tr>
    </w:tbl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      1 </w:t>
      </w:r>
      <w:r>
        <w:rPr>
          <w:rFonts w:ascii="Times New Roman"/>
          <w:b w:val="false"/>
          <w:i w:val="false"/>
          <w:color w:val="000000"/>
          <w:sz w:val="28"/>
        </w:rPr>
        <w:t>специальности связанные с производственной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vertAlign w:val="superscript"/>
        </w:rPr>
        <w:t>     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специальности связанные с управленческой деятельностью.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134"/>
        <w:gridCol w:w="4148"/>
        <w:gridCol w:w="3246"/>
        <w:gridCol w:w="3365"/>
      </w:tblGrid>
      <w:tr>
        <w:trPr>
          <w:trHeight w:val="39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НРК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Область профессиональной деятельности: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Производство компьютеров, электронной и оптической продукции. Оптовая торговля информационным и коммуникационным оборудованием. Ремонт компьютеров и оборудования связи.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Требования к личностным и профессиональным компетенциям 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Исполнительские действия под непосредственным руководством по реализации простейших функций при подготовке к монтажу и демонтажу несложного оборудования. Выполнение элементарных действий по заранее разработанным работодателем алгоритмам, с сопоставлением своих действий с заранее определенным работодателем критериями, определяющими пространственно-временные, физиологические или функциональные характеристики этих действий.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Слушает, понимает и выполняет типовые несложные практические задания, демонстрирует навыки самонаблюдения и самодисциплины.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Самоконтроль обеспечения безопасности своих действий в соответствии с нормативами и требованиями правил, определяющих общетехническую, пожарную, специальную и экологическую безопасность труда.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Базовые знания о предмете труда, процессе его преобразования и цикле соответствующих исполнительских действий.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первичной информации о состоянии предметов и средств труда и передача этой информации на параллельный или контрольный уровень в соответствии с заданием и/или выполняемым алгоритмам работ.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при производстве, монтаже и демонтаже несложных отдельных узлов технологического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элементарных действий с применением локальных средств (систем) дистанционного автоматизированного управления и/или контроля; Формирование заданий на выполнение элементарных действий в рамках заранее разработанных, выполняемых в текущем моменте алгоритмов, для персонала первого квалификационного уровня.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способ работы на основании инструкций и выполняет несложные практические задания, демонстрирует навыки самоконтроля и самокоррекции действий в простых производственных ситуациях. Выдача заданий персоналу первого уровня и контроль их исполнения. Координация своих действий и персонала первого уровня в рамках выполняемого алгоритма работ. Согласование выполнения подготовленных регулирующих решений с персоналом вышестоящего уровня.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задач, о рефлексии исполнительской деятельности. Сбор первичной информации о состоянии предметов и средств труда и передача этой информации на параллельный или контрольный уровень в соответствии с заданием и/или выполняемым алгоритмам работ.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Исполнительская деятельность по реализации нормы под руководством, предусматривающая самостоятельное планирование, ответственность за монтаж, демонтаж и производство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 по регулирующим воздействиям, обеспечивающим поддержание установленных параметров технологических режимов, условий безопасности и экономичности функционирования систем и установок. Определение адекватности и достаточности этих воздействий, состоянию технологического режима и условиям безопасности.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Самостоятельность – самостоятельно найти пути решения работы поставленного поручения; Профессионализм – иметь профессиональный подход для разрешения поставленной задачи. Ответственность за результат выполнения работ, за свою безопасность и безопасность других, за выполнение требований по защите окружающей среды.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самооценки, самоопределения и самоорганизации. Самостоятельно определяет способ выполнения поставленной нормы, предмет и средства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своих действий и действий персонала первого и второго уровней в рамках выполняемого алгоритма работ. Координация своих действий с параллельно работающими работниками в рамках, определяемых заданием и выполняемым алгоритмом работ.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о технологиях преобразования предмета, планировании и организации труда, самостоятельном выполнении задач в типовых ситуациях профессиональной 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Ведение, установленной для рабочего места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производственных заданий, в рамках ведения технологических режимов, для персонала первого и второго квалификационных уровней.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информации о состоянии технологических режимов и оборудования и передача этой информации на параллельный или контролирующий уровень в соответствии с требованиями организационно-технической документации.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Исполнительско-управленческая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при монтаже, демонтаже и производстве сложного оборудования.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состояний технологических режимов и условий обеспечения безопасности технических систем, закрепленных за рабочим местом, в течение рабочего дня, с целью опережающего принятия решений по возможным регулирующим воздействиям в случаях негативных результатов этого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формирование заданий и контроль деятельности первого, второго и третьего уровней, в течение рабочего дня, по ведению технологических режимов технических систем всех зон обслуживания, закрепленных за рабочим местом.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самоопределения и самонормирования. Конкретизирует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условий, обеспечивающих успешность деятельности персонала первого, второго и третьего уровней, в течение рабочего дня.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Ведение, установленной для рабочего места, технической документации.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рефлексии мышления и деятельности, способах мотивации и стимулирования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технической документации в рамках обслуживаемых технологических процессов.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информации о состоянии технологических режимов и оборудования и передача этой информации на параллельный или контролирующий уровень в соответствии с требованиями организационно-технической документации.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участка технологического процесса и стратегии деятельности предприятия, предполагающая ответственность за производство, монтаж и демонтаж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состояний технологических режимов и условий обеспечения безопасности технических систем, закрепленных за рабочим местом, в течение рабочего дня, с целью опережающего принятия решений по возможным регулирующим воздействиям в случаях негативных результатов этого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формирование заданий и контроль деятельности персонала четвертого уровня, в течение рабочего дня, по реализации мероприятий, планируемых персоналом вышестоящего уровня.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ситуаций, самоанализа, принятия решений и создания условий их реализации, контроля и коррекции деятельности в контексте командной работы, опережающего повышения управленческого и исполнительского профессионализма.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условий, обеспечивающих успешность деятельности персонала четвертого уровня, в течение рабочего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Ведение, установленной для рабочего места,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локальных мероприятий инновационной политики, в рамках заданий, формируемых персоналом вышестоящего уровня.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информации о состоянии технологических режимов и оборудования и передача этой информации на параллельный или контролирующий уровень в соответствии с требованиями организационно-технической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верификация технической документации в рамках обслуживаемых технологических процессов.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стратегии деятельности предприятия, предполагающая согласование работ с другими участками, ответственность за повышение профессионализма работников, производство, монтаж и демонтаж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эффективности и адекватности требованиям и условиям безопасности, действующих в подразделении предприятия технологий и технических решений и регулирование выявленных несоответствий.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аппаратурного оформления технологических процессов, действующих в подразделении предприятия, на техническое соответствие требованиям и условиям безопасности и эффективности, и регулирование выявленных несоответствий.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информационного обеспечения персонала подразделения предприятия, в объеме соответствующем требованиям организации безопасной и эффективной эксплуатации.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исключающих нарушения в соблюдении проектных пределов и условий безопасности при наличии необходимого уровня подготовки персонала и организации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обеспечивающих успешность деятельности персонала пятого уровня в течении рабочего дня.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умение оформлять мысли в устной форме, например, в виде обсуждений на научно-технических советах и совещаниях на уровне экспертов.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научно-исследовательскими и проектными организациями в области разработки программ и проектных документов в соответствии с  внутренними стандартами предприятия, ГОСТами и другими нормативными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выполнения подготовленных регулирующих решений с персоналом вышестоящего уровня.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Валидация и аккредитация технической документации в рамках обслуживаемых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и перспективное месячное планирование деятельности персонала подразделения, разработка и организация исполнения планируемых мероприятий.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деятельность, предполагающая создание стратегии функционирования и развития структур отрасли, организацию условий и ответственность за производство и реализацию отдельных деталей, комплектующих и узлов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штатного заполнения должностей на соответствие квалификации лиц их занимающих, соответствующим требованиям.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 о корректирующих действиях в рамках кадровой политики руководства предприятия.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организационно-распорядительной деятельности в подразделении. Разработка регулирующих решений.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штатной численности подразделения на соответствие обеспечения эффективного управления персоналом и процессами в конкретных организационно-технических условиях деятельности подразделения, на основе проектной, отраслевой, организационной документации и документации заводов изготовителей оборудования.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Демонстрирует навыки проблематизации и самопроблематизации, системного решения задач и проблем с применением инновационных подходов, методы построения концепций и стратегий 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обеспечивающих успешность деятельности персонала шестого уровня в течении рабочего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исключающих нарушения в соблюдении проектных пределов и условий безопасности при наличии необходимого уровня подготовки персонала и организации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Коррекция деятельности подразделения или организации.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и навыки научно обосновывать постановку целей и выбор методов и средств их достижения.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построения концепций, стратегий, функциональных моделей деятельности и взаимодействия, способах постановки и системного решения задач и проблем с применением акмеологических подходов.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и перспективное месячное планирование деятельности персонала подразделения, разработка и организация исполнения планируемых мероприятий.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научно-исследовательскими и проектными организациями в области разработки программ и проектных документов в соответствии внутренними стандартами предприятия, ГОСТами и другими нормативными документами.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деятельность, предполагающая создание стратегии функционирования и развития крупных институциональных структур отрасли государственного масштаба, организацию условий и ответственность за производство, монтаж и демонтаж оборудования.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поставленных целей и путей решения задач, определяющих содержание направленности деятельности, для разработки структуры управления, обеспечивающей достижение оптимальных результатов.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Планирование, организация и контроль исполнения планируемых мероприятий.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эффективности организационно-распорядительной деятельности. Разработка при необходимости регулирующих решений.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эффективности функционирования подчиненных подразделений. Разработка и организация исполнения при необходимости регулирующих решений.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стратегии, управление сложными социальными, производственными, научными процессами. Ответственность за результат в масштабе отрасли, страны, на международном уровне.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Демонстрировать значительные лидерские качества, инновационность и самостоятельность в трудовой деятельности в новых контекстах, требующих решения проблем, связанных множеством взаимосвязанных факторов.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Критически анализировать, оценивать и синтезировать новые и сложные идеи и принимать стратегические решения на основании этих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Демонстрировать опыт операционального взаимодействия со способностью принятия стратегических решений в сложном окружении.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Авторитетно общаться в рамках критического диалога с равными по статусу специалистами.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экологическое и стратегическое мышление, навыки принятия взаимовыгодных решений с использованием логических методов, построения и проигрывания моделей профессиональной деятельности и взаимодействия.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обеспечивающих успешность деятельности персонала седьмого уровня в течении рабочего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исключающих нарушения в соблюдении проектных пределов и условий безопасности при наличии необходимого уровня подготовки персонала и организации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Выдача распоряжений, формирование заданий в области организации деятельности подразделений и контроль их исполнения.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Исследовать, разрабатывать, реализовывать и адаптировать проекты, ведущие к получению новых знаний и новых решений.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Самые продвинутые и специализированные навыки и умения, включая синтез и оценку, требуемые для решения критических проблем в управлении и/или новшестве и позволяющие пересматривать и обновлять существующее знание или профессиональную практику.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Умения генерировать идеи, прогнозировать результаты инновационной деятельности осуществлять широкомасштабные изменения в профессиональной и социальной сфере, руководить сложными производственными и научными процессами.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построении кооперативных систем деятельности и взаимодействия, методологии моделирования и управления макросоциальными и макроэкономическими системами.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научно-исследовательскими и проектными организациями в области разработки программ и проектных документов в соответствии внутренними стандартами предприятия, ГОСТами и другими нормативными документами.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7"/>
        <w:gridCol w:w="1134"/>
        <w:gridCol w:w="4148"/>
        <w:gridCol w:w="3246"/>
        <w:gridCol w:w="3365"/>
      </w:tblGrid>
      <w:tr>
        <w:trPr>
          <w:trHeight w:val="39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НРК</w:t>
            </w:r>
          </w:p>
        </w:tc>
        <w:tc>
          <w:tcPr>
            <w:tcW w:w="113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Уровень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Область профессиональной деятельности: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Связь.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личностным и профессиональным компетенциям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умениям и навыкам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Требования к знаниям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Исполнительские действия под непосредственным руководством по реализации простейших функций при подготовке к монтажу и демонтажу несложного оборудования.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Слушает, понимает и выполняет типовые несложные практические задания, демонстрирует навыки самонаблюдения и самодисциплины.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процессе его преобразования и цикле соответствующих исполнительских действий.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предполагающая ограниченную ответственность и определенную степень самостоятельности в реализации подготовительных и заключительных функций по обеспечению эксплуатационно-технического обслуживания оборудования средств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Выполнение элементарных действий с применением локальных средств (систем) дистанционного автоматизированного управления и/или контроля. Формирование заданий на выполнение элементарных действий в рамках заранее разработанных, выполняемых в текущем моменте алгоритмов, для персонала первого квалификационного уровня.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Выбирает способ работы на основании инструкций и выполняет несложные практические задания, демонстрирует навыки самоконтроля и самокоррекции действий в простых производственных ситуациях. Выдача заданий персоналу первого уровня и контроль их исполнения. Координация своих действий и персонала первого уровня в рамках выполняемого алгоритма работ. Согласование выполнения подготовленных регулирующих решений с персоналом вышестоящего уровня. 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Базовые знания о предмете труда, средствах и способах достижения результата при выполнении простых типовых задач, о рефлексии исполнительской деятельности. Сбор первичной информации о состоянии предметов и средств труда и передача этой информации на параллельный или контрольный уровень в соответствии с заданием и/или выполняемым алгоритмам работ.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планирование, ответственность за выполнение поставленных задач в проведении профилактического осмотра оборудования, выполнении подготовительных и заключительных функций по обеспечению эксплуатационно-технического обслуживания оборудования средств связи, а также по анализу технического задания, изыскательным работам на местности, подготовке проектно-сметной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Принятие решений по регулирующим воздействиям, обеспечивающим поддержание установленных параметров технологических режимов, условий безопасности и экономичности функционирования систем и установок. Определение адекватности и достаточности этих воздействий, состоянию технологического режима и условиям безопасности.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самооценки, самоопределения и самоорганизации. Самостоятельно определяет способ выполнения поставленной нормы, предмет и средства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Координация своих действий и действий персонала первого и второго уровней в рамках выполняемого алгоритма работ. Координация своих действий с параллельно работающими работниками в рамках, определяемых заданием и выполняемым алгоритмом работ.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о технологиях преобразования предмета, планировании и организации труда, самостоятельном выполнении задач в типовых ситуациях профессиональной деятельности.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Ведение, установленной для рабочего места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производственных заданий, в рамках ведения технологических режимов, для персонала первого и второго квалификационных уровней.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информации о состоянии технологических режимов и оборудования и передача этой информации на параллельный или контролирующий уровень в соответствии с требованиями организационно-технической документации.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Исполнительская деятельность по реализации нормы под руководством, предусматривающая самостоятельное определение задач, организацию и контроль реализации нормы подчиненными работниками, ответственность за результат при разработке технологий, способов, методов и средств, обеспечивающих надежную и качественную передачу, прием, обработку и хранение информации, проведении профилактического осмотра оборудования, выполнении подготовительных и заключительных функций по обеспечению эксплуатационно-технического обслуживания оборудования средств связи, а также при разработке бизнес-планов, анализе технического задания, изыскательных работах на местности, подготовке проектно-сметной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состояний технологических режимов и условий обеспечения безопасности технических систем, закрепленных за рабочим местом, в течение рабочего дня, с целью опережающего принятия решений по возможным регулирующим воздействиям в случаях негативных результатов этого анализа.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Планирование, формирование заданий и контроль деятельности первого, второго и третьего уровней, в течение рабочего дня, по ведению технологических режимов технических систем всех зон обслуживания, закрепленных за рабочим местом.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Ответственность за собственное обучение и обучение других.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самоопределения и самонормирования. Конкретизирует полученные задания, ставит задачи подчиненным, оценивает результаты деятельности, определяет недостаточность знаний и навыков, мотивирует повышение профессионализма работников.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условий, обеспечивающих успешность деятельности персонала первого, второго и третьего уровней, в течение рабочего дня.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Ведение, установленной для рабочего места, технической документации.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подходах, принципах и способах постановки и решения профессиональных задач, об этике и психологии отношений, рефлексии мышления и деятельности, способах мотивации и стимулирования труда.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технической документации в рамках обслуживаемых технологических процессов.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информации о состоянии технологических режимов и оборудования и передача этой информации на параллельный или контролирующий уровень в соответствии с требованиями организационно-технической документации.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в рамках участка технологического процесса, предполагающая работу над сложными задачами, где анализ ситуации или информации требует глубокой оценки различных факторов, а также руководство сотрудниками с принятием ответственности за результат на конкретном участке в структурированной непредсказуемой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Развитость способности к устной и письменной коммуникации.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ситуаций, самоанализа, принятия решений и создания условий их реализации, контроля и коррекции деятельности в контексте командной работы, опережающего повышения управленческого и исполнительского профессионализма.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условий, обеспечивающих успешность деятельности персонала четвертого уровня, в течение рабочего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Ведение, установленной для рабочего места,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локальных мероприятий инновационной политики, в рамках заданий, формируемых персоналом вышестоящего уровня.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информации о состоянии технологических режимов и оборудования и передача этой информации на параллельный или контролирующий уровень в соответствии с требованиями организационно-технической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верификация технической документации в рамках обслуживаемых технологических процессов.</w:t>
            </w:r>
          </w:p>
        </w:tc>
      </w:tr>
      <w:tr>
        <w:trPr>
          <w:trHeight w:val="39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 в рамках стратегии деятельности предприятия, предполагающая работу над сложными задачами, где анализ ситуации или информации требует глубокой оценки различных факторов, а также руководство сотрудниками с принятием ответственности за результат на конкретном участке технологического процесса в структурированной непредсказуемой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Развитость способности показать глубокие знания и умения в технической сфере. Проявляет лидерство и отвечает за результативность работы команды, за ее развитие в непредсказуемой среде.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набор навыков управления процессом работы, умение выбирать методы, методики и критерии оценки для получения результатов, распределять и делегировать полномочия, формировать эффективные команды, а также принимать решения по ходу производственного процесса.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стратегии деятельности предприятия, предполагающая согласование работ с другими участками, ответственность за повышение профессионализма работников, за бесперебойную работу сетей (систем связи), разработку технологий, способов, методов и средств, обеспечивающих надежную и качественную передачу, прием, обработку и хранение информации, а также качественное проектирование линейных и станционных сооружений связи.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Анализ эффективности и адекватности требованиям и условиям безопасности, действующих в подразделении предприятия технологий и технических решений и регулирование выявленных несоответствий.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аппаратурного оформления технологических процессов, действующих в подразделении предприятия, на техническое соответствие требованиям и условиям безопасности и эффективности, и регулирование выявленных несоответствий.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проектирования и принятия решений в социальных и профессиональных ситуациях высокой неопределенности, культуру самоуправления, организации коммуникации и согласования точек зрения, оформления и презентации результатов, использования современных программных продуктов и технических средств.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умение оформлять мысли в устной форме, например, в виде обсуждений на научно-технических советах и совещаниях на уровне экспертов.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информационного обеспечения персонала подразделения предприятия, в объеме соответствующем требованиям организации безопасной и эффективной эксплуатации.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условий исключающих нарушения в соблюдении проектных пределов и условий безопасности при наличии необходимого уровня подготовки персонала и организации работ.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обеспечивающих успешность деятельности персонала пятого уровня в течении рабочего дня.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Знания о методологии совместного анализа, проектирования и принятия решений в сложных социальных и профессиональных ситуациях, способах коммуникации и согласования точек зрения, оформления и презентации аналитической и проектной документации.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научно-исследовательскими и проектными организациями в области разработки программ и проектных документов в соответствии внутренними стандартами предприятия, ГОСТами и другими нормативными документами.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Согласование выполнения подготовленных регулирующих решений с персоналом вышестоящего уровня.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Валидация и аккредитация технической документации в рамках обслуживаемых процессов.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 и перспективное месячное планирование деятельности персонала подразделения, разработка и организация исполнения планируемых мероприятий.</w:t>
            </w:r>
          </w:p>
        </w:tc>
      </w:tr>
      <w:tr>
        <w:trPr>
          <w:trHeight w:val="30" w:hRule="atLeast"/>
        </w:trPr>
        <w:tc>
          <w:tcPr>
            <w:tcW w:w="11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Исполнительско-управленческая деятельность, предполагающая работу над сложными задачами, где анализ ситуации или информации требует глубокой оценки различных факторов, а также руководство сотрудниками с принятием ответственности за результат на конкретном участке в структурированной непредсказуемой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Развитость способности к устной и письменной коммуникации.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понимания заказа, анализа ситуаций, самоанализа, принятия решений и создания условий их реализации, контроля и коррекции деятельности в контексте командной работы, опережающего повышения управленческого и исполнительского профессионализма.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условий, обеспечивающих успешность деятельности персонала четвертого уровня, в течение рабочего дня.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Ведение, установленной для рабочего места, 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локальных мероприятий инновационной политики, в рамках заданий, формируемых персоналом вышестоящего уровня.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Знания о методологии системного анализа и проектирования профессиональных ситуаций, способах принятия управленческих решений, о коллективо- и командообразовании.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 информации о состоянии технологических режимов и оборудования и передача этой информации на параллельный или контролирующий уровень в соответствии с требованиями организационно-технической документации.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и верификация технической документации в рамках обслуживаемых технологических процессов.</w:t>
            </w:r>
          </w:p>
        </w:tc>
      </w:tr>
      <w:tr>
        <w:trPr>
          <w:trHeight w:val="39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 в рамках стратегии деятельности организации, предполагающая и определение стратегии деятельности подразделения или организации с принятием ответственности за результат на уровне подразделения или организации в неструктурированной непредсказуемой среде.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Развитость способности системно и комплексно осознавать возможные варианты жизнедеятельности конкретного объекта управления, адекватно оценивать время и вероятность возникновения этих вариантов, а также продолжительность их действия.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анализа конкурентоспособности организации, рассматривая тенденции рынка. Умение распознавать изменения в бизнес среде и определять стратегическое направление развития своего подразделения.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Знание жизненного цикла проектной деятельности, правил разработки программных продуктов, основных бизнес-процессов компании, основ управления персоналом, производство, менеджмент, психология управления, вопросы информационной безопасности.</w:t>
            </w:r>
          </w:p>
        </w:tc>
      </w:tr>
      <w:tr>
        <w:trPr>
          <w:trHeight w:val="390" w:hRule="atLeast"/>
        </w:trPr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2</w:t>
            </w:r>
          </w:p>
        </w:tc>
        <w:tc>
          <w:tcPr>
            <w:tcW w:w="4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Управленческая деятельность, предполагающая определение стратегии управления процессами и деятельностью с принятием решения и ответственности на уровне крупных институциональных структур в условиях непредсказуемой и неструктурированной среды.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Развитость способности к управлению изменениями, работать в ситуациях неопределенности, быстрого принятия сложных решений, а также решений при недостатке данных, демонстрировать постоянное лидерство.</w:t>
            </w:r>
          </w:p>
        </w:tc>
        <w:tc>
          <w:tcPr>
            <w:tcW w:w="3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Демонстрирует навыки разработки стратегии деятельности предприятия, перемен и непредсказуемости, умение справляться с долгосрочными и трудоемкими задачами, анализировать разнородную информацию, взвешивать риски, без потери мотивации и без ущерба для качества. Умеет формировать и развивать команды разного уровня.</w:t>
            </w:r>
          </w:p>
        </w:tc>
        <w:tc>
          <w:tcPr>
            <w:tcW w:w="3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Самое глубокое и полное знание области профессиональной деятельности, а также финансов, маркетинга, международных рынков.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специальности связанные с производственной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специальности связанные с управленческой деятельностью.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