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3f9" w14:textId="186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15 февраля 2013 года № 3-1/66 "О мерах по реализации Постановления Правительства Республики Казахстан от 25 января 2013 года № 35 "Об утверждении Правил субсидирования на поддержку 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октября 2013 года № 3-1/479. Зарегистрирован в Министерстве юстиции Республики Казахстан 1 ноября 2013 года № 8871. Утратил силу приказом Министра сельского хозяйства Республики Казахстан от 6 марта 2014 года № 3-1/133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9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957 «О внесении изменений в постановления Правительства Республики Казахстан от 25 января 2013 года № 35 «Об утверждении Правил субсидирования на поддержку племенного животноводства» и от 25 января 2013 года № 36 «Об утверждении Правил субсидирования в целях повышения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февраля 2013 года № 3-1/66 «О мерах по реализации постановления Правительства Республики Казахстан от 25 января 2013 года № 35 «Об утверждении Правил субсидирования на поддержку племенного животноводства» (зарегистрированный в Реестре государственной регистрации нормативных правовых актов Республики Казахстан от 28 февраля 2013 года под № 8352),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Толибаев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приобретенный племенной и селекционный молодняк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скота; семя племенных быков-производителей; трансплантация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эмбрионов; племенных суточных цыплят мясного и яичного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яйца; племенной молодняк (овцы, лошади, свиньи, верблюды,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маралы (олени) (оставить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(покупатель):___________________________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товаропроизводителя/покупателя)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(крупный рогатый скот/овцы/лошади/свиньи/верблюды/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маралы/олени/суточные цыплята/племенное яйцо/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семя племенных быков-производителей/эмбрионы)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количество, половозрастная группа, возраст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(голов, штук, доз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область, страна происхождения_______________________________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продавец____________________________________________________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купли-продажи/лизинга на приобретенный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и селекционный молодняк/материал;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заявка на выплату субсидий для погашения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лизинга с указанием реквизитов лизингодателя (только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приобретения племенного и селекционного молодняка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одной копии платежных документов, подтверждающих полную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оплату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одной копии акта оприходования племенного молодняка/акта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снятия с карантина/акта об использовании семени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быков-производителей/акта на трансплантацию эмбрионов и акта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приплода;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племенного свидетельства на каждую приобретенную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голову/единицу/партию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ветеринарного сертификата/справки;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скота: копия договора о научном и консалтинговом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сопровождении Республиканской палатой по соответствующей породе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и юридическими лицами, рекомендованными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палатой по соответствующей породе (только при приобретении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из-за рубежа: копия ДНК – паспорта (только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обязательство об использовании приобретенного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маточного поголовья в воспроизводительных целях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лет (для производителей - не менее 2-х случных сезонов).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товаропроизводителя (покупателя):__________________________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 (фамилия, имя и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субсидированию подлежит только успешно приживленные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эмбрионы и плодотворное осеменение, которые подтверждаются актом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приплода.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селекционную и племенную работу, направленную на улучшение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качественного состава маточного поголовья крупного рогатого скота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(покупатель):___________________________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Учетный номер хозяйства (при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Вид: крупного рогатого скота/овцы___________________________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(племенной/ товарный - для крупного рогатого скота и овец;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мясного/молочного направления – для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маточное поголовье, вовлеченное в селекционную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работу: крупного рогатого скота/овец: ____________ голов;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Имеется племенных производителей: 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Приобретено/получено семени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производителей/эмбрионов __________________________ доз/штук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хозяйства, содержащего племенное поголовье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 научном и консалтинговом сопровождении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палатой по соответствующей породе или юридическими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лицами, рекомендованными Республиканской палатой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породе;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искусственного осеменения/трансплантации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эмбрионов: по одной копии договора купли-продажи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материала, платежных документов, акта об использовании семени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быков-производителей/акта на трансплантации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обязательство по использованию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осеменения случного контингента семенем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оцененных по качеству потомства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в ручной случке оцененных по собственной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 (в мясном скотоводстве);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100 % искусственного осеменения случного контингента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племенных быков-производителей, оцененных по качеству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потомства (в молочном скотоводстве);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 крупного рогатого скота, участвующего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породном преобразовании: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информационно-аналитической системы по наличию,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в воспроизводстве и ротации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быка на тридцать голов случного контингента,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быка не более 2-х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Республики Казахстан по кастрации всех беспородных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товарного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овцеводческого хозяйства/завода: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 научном и консалтинговом сопровождении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профильной научной организацией или ученым, специализирующемся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породе овец, разводимой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обязательство по использованию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осеменения маточного поголовья семенем оцененных по собственной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племенных баранов-производителей и/или использовании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ручной случке 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обязательство по предоставлению выборочного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ДНК-анализа для подтверждения происхождения на приплод в соотношении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подтверждающего наличие техники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осеменения или договора с дистрибьютерным центром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искусственного осеменения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хозяйства, участвующего в породном преобразовании овец: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информационно-аналитической системы по наличию,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в воспроизводстве и ротации оцененных по собственной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племенных баранов-производителей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зоотехническими нормативами (не менее одного барана на тридцать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случного контингента, использование барана-производителя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Республики Казахстан по кастрации всех беспородных баранов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 и отчество (при наличии) руководителя,)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района _______________ области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 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содержание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 случки в общественном стаде, сформированном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Владелец быка_______________________________________________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 и отчество (при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лица / наименование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владельца быка_________________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маточное поголовье крупного рогатого скота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общественном стаде, для случки с племенным(-и)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быком(-ами)-производителем(-ями) на начало пастбищного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года: 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племенных быков-производителей мясного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продуктивности: __________________________________________голов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племенного свидетельства на быка-производителя;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ветеринарного сертификата (паспорта)/справки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быка-производителя;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схода жителей населенного пункта по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племенных быков-производителей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сформированном из поголовья личных подсобных хозяйств, заверенное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акимом соответствующего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лица жителей населенного пункта: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____________ 20_____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района 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20_____ год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приобретенной племенной продукции/материале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 __ года по 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797"/>
        <w:gridCol w:w="3110"/>
        <w:gridCol w:w="1216"/>
        <w:gridCol w:w="2207"/>
        <w:gridCol w:w="2464"/>
      </w:tblGrid>
      <w:tr>
        <w:trPr>
          <w:trHeight w:val="111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(покупатель)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продукции/материала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голов, штук, доз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тенге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проведенной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крупного рогатого скота/овец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406"/>
        <w:gridCol w:w="1464"/>
        <w:gridCol w:w="1534"/>
        <w:gridCol w:w="1747"/>
        <w:gridCol w:w="1053"/>
        <w:gridCol w:w="1081"/>
        <w:gridCol w:w="1621"/>
      </w:tblGrid>
      <w:tr>
        <w:trPr>
          <w:trHeight w:val="111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и овец (племенной/ товарный; мясного/молочного направления)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маточного поголовья крупного рогатого скота/ овец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семени племенных производителей/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 дата выписки из информационно-аналитической системы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количестве племенных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мясных пород, используемых для случки в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стаде, сформированном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3491"/>
        <w:gridCol w:w="2606"/>
        <w:gridCol w:w="1723"/>
        <w:gridCol w:w="1408"/>
        <w:gridCol w:w="1757"/>
      </w:tblGrid>
      <w:tr>
        <w:trPr>
          <w:trHeight w:val="111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физического лица/наименование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приобретенной племенной продукции/материале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1097"/>
        <w:gridCol w:w="1718"/>
        <w:gridCol w:w="1622"/>
        <w:gridCol w:w="2655"/>
        <w:gridCol w:w="1471"/>
        <w:gridCol w:w="1183"/>
        <w:gridCol w:w="1124"/>
      </w:tblGrid>
      <w:tr>
        <w:trPr>
          <w:trHeight w:val="111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 (покупатель)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продукции/материала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голов, штук, доз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тенге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проведенной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крупного рогатого скота/овец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2069"/>
        <w:gridCol w:w="1353"/>
        <w:gridCol w:w="1479"/>
        <w:gridCol w:w="1479"/>
        <w:gridCol w:w="889"/>
        <w:gridCol w:w="1115"/>
        <w:gridCol w:w="941"/>
        <w:gridCol w:w="1"/>
        <w:gridCol w:w="930"/>
        <w:gridCol w:w="1002"/>
      </w:tblGrid>
      <w:tr>
        <w:trPr>
          <w:trHeight w:val="11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скота/овец (племенной/товарный; мясного/молочного направления)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скота/ овец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семени племенных производителей/ эмбрионов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ИАС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район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количестве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используемых для случки в общественном стаде, сформированном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3785"/>
        <w:gridCol w:w="2381"/>
        <w:gridCol w:w="1604"/>
        <w:gridCol w:w="1086"/>
        <w:gridCol w:w="1686"/>
        <w:gridCol w:w="1100"/>
      </w:tblGrid>
      <w:tr>
        <w:trPr>
          <w:trHeight w:val="11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физического лица/наименование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район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 по освоению бюджетных средств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по____________ области по состоянию на «____»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625"/>
        <w:gridCol w:w="1760"/>
        <w:gridCol w:w="1489"/>
        <w:gridCol w:w="2031"/>
        <w:gridCol w:w="1896"/>
        <w:gridCol w:w="2031"/>
        <w:gridCol w:w="1762"/>
      </w:tblGrid>
      <w:tr>
        <w:trPr>
          <w:trHeight w:val="17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 материала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(голов, тысяч голов, штук, тысяч штук, тысяч доз)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удешевления единицы, тенге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Просубсидировано на текущую дату, единиц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выплачено субсидий на текущую дату, тысяч тенге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единиц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тысяч тенге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Отчет о выплате субсидий за квартал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по____________области за _______ квартал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760"/>
        <w:gridCol w:w="947"/>
        <w:gridCol w:w="1354"/>
        <w:gridCol w:w="677"/>
        <w:gridCol w:w="1083"/>
        <w:gridCol w:w="1219"/>
        <w:gridCol w:w="1761"/>
        <w:gridCol w:w="1761"/>
        <w:gridCol w:w="2032"/>
      </w:tblGrid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(материала)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Порода/кросс животных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(голов, тысяч штук)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заявки/дата выплаченных субсидий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схода жителей населенного пункта – владельцев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закреплению и использованию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региона,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«_____»_____________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на начало пастбищного сезона текущего года в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 (старше двух лет) _________________________голов.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Планируется организовать вольную случку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 в общественном стаде племенными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быками-производителями мясного направления в текущем пастбищном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сезоне в количестве __________________________________________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Использовать в воспроизводстве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1 быка на 30 голов случного контингента и не более 2 случных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сезона в общественном стаде.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пункта, приняли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мясного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общественном стаде;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510"/>
        <w:gridCol w:w="1890"/>
        <w:gridCol w:w="3479"/>
        <w:gridCol w:w="248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быка-производителя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информационно-аналитической системе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схода граждан 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схода граждан    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Подписной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быков-производителей в общественном стаде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региона, населенного пункта)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648"/>
        <w:gridCol w:w="2786"/>
        <w:gridCol w:w="3401"/>
        <w:gridCol w:w="1496"/>
      </w:tblGrid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отдела____________________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__________области____________________________________________________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(печать,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20_____ год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использованию приобретенного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молодняка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все поголовье сельскохозяйственных животных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нормами и осуществлять все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племенного молодняка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скота: использовать приобретенное племенное маточное поголовье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воспроизводительных целях - не менее двух лет/племенных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- не менее двух случных сезонов;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из-за рубежа использовать племенное поголовье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стада в течение 3-х лет только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мясном скотоводстве использовать искусственное осеменение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случного контингента семенем племенных быков-производителей,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качеству потомства, и/или использовании в ручной случке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быков-производителей;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молочном скотоводстве использовать 100% искусственное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осеменение случного контингента семенем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оцененных по качеству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приобретенных племенных особей женского пола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промышленного скрещивания.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 20__ год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проведении селекционной и племенной работы, направленной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улучшение качественного состава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крупного рогатого скота/овец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все поголовье сельскохозяйственных животных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нормами и осуществлять все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хозяйств с племенным поголовьем мясного направления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искусственное осеменение случного контингента семенем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быков-производителей, оцененных по качеству потомства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в ручной случке оцененных по собственной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хозяйств с племенным поголовьем молочного направления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100% искусственное осеменение случного контингента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племенных быков-производителей, оцененных по качеству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товарного стада крупного рогатого скота, участвующего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воспроизводстве племенных быков-производителей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нормативами не менее 1 быка на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случного контингента, использовать быка-производителя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случных сезонов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кастрировать всех беспородных быков данного товарного стада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недопущения их использования для случки;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племенного овцеводческого хозяйства/завода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искусственное осеменение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баранов-производителей и/или использовании в ручной случке оцененных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собственной продуктивности племенных баранов-производителей;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хозяйства, участвующего в породном преобразовании овец: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воспроизводстве и ротации оцененных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собственной продуктивности и племенных баранов-производителей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нормативами (не менее 1 барана на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случного контингента, использовать барана-производителя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двух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кастрировать всех беспородных баранов в стаде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недопущения их использования для случки.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 20____ год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содержание племенных быков-производителей мясных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пород, используемых для случки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сформированном из 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(от лица жителей населенного пункта):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воспроизводстве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1 быка на 30 голов случного 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кастрировать всех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 в целях недопущения их использования для случки.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лица жителей населенного пункта:__________________________________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использования семени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№ ____от «__»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(покупатель)___________________________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наличии) техника-осеменатора)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товаропроизводителем (покупателем)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приобретено семени быков-производителей ______ доз,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использовано ____ доз на искусственное осеменение на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коров/телок, расход семени на искусственное осеменение 1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____ доз.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 (фамилия, имя, отчество (при наличии)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на рождение приплода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№ _____ от «____»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(покупатель)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техник-осеменатор/специалист по трансплантации эмбрионов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техника-осеменатора/специалиста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трансплантации эмбрионов)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товаропроизводителем (покупателем)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приобретено семени племенных быков-производителей/эмбрионов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доз (штук), из них использовано ____ доз семени (штук эмбрионов)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осеменения (трансплантации эмбрионов)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 (телок), и в результате было получено ______ голов приплода.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Техник-осеменатор/ Специалист по трансплантации эмбрионов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3-1/479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проведение трансплантации эмбриона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№ ___от «__»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трансплантации эмбрионов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Покупателем было приобретено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 _______ штук, из них пересажено _____ штук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трансплантации ______ голов коров/телок.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трансплантации эмбрионов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