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3708" w14:textId="9b4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местными исполнительными органами мониторинга (скрининга) социально-экономического развития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24 сентября 2013 года № 239/ОД. Зарегистрирован в Министерстве юстиции Республики Казахстан 25 октября 2013 года № 8851.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национальной экономики РК от 30.04.2024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30.04.2024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местными исполнительными органами мониторинга (скрининга) социально-экономического развития сельских населенных пунктов.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национальной экономики РК от 30.04.2024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местного самоуправления, сельских и приграничных территорий принять необходимые меры по осуществлению мониторинга и анализа социально-экономического развития сельских населенных пунктов.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местного самоуправления, сельских и приграничных территорий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регионального развития Республики Казахстан;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регионального развития Республики Казахстан Жумангарина С. М.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Б.Сагинтаев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Смаилов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сентября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239/ОД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проведении местными исполнительными органами мониторинга (скрининга) социально-экономического развития сельских населенных пунктов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и.о. Министра национальной экономики РК от 30.04.2024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проведении местными исполнительными органами мониторинга (скрининга) социально-экономического развития сельских населенных пунктов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национальной экономики Республики Казахстан, утвержденного постановлением Правительства Республики Казахстан от 24 сентября 2014 года №1011 "Вопросы Министерства национальной экономики Республики Казахстан".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социально-экономического развития (далее – Мониторинг) осуществляется ежегодно с целью проведения анализа социально-экономического развития сельских населенных пунктов (далее – СНП) и используется в определении сел с потенциалом развития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"Об утверждении критериев для определения сельских населенных пунктов" (зарегистрированного в Реестре государственной регистрации нормативных правовых актов за № 19394) (далее – Критерии).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Местными исполнительными органами (далее – МИО) по согласованию с центральным уполномоченным органом в сфере регионального развития осуществляется мониторинг, социальной и инженерной инфраструктуры СНП и на его основе определяется потенциал их развития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осуществления Мониторинга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Источниками информации для осуществления Мониторинга являются: 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 статистических наблюдений;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МИО;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ведомственных статистических наблюдений.</w:t>
      </w:r>
    </w:p>
    <w:bookmarkEnd w:id="19"/>
    <w:bookmarkStart w:name="z1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и предоставления информации по проведению Мониторинга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Мониторингу формируется на основе форм мониторинга социально-экономического развития СНП (далее – Формы мониторинга)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формам мониторинга (далее – Информация по мониторингу) составляется акимами сел, поселков и сельских округов.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мониторингу формируется на основе общедоступных данных книги похозяйственного учета, органов статистики, заинтересованных МИО в разрезе каждого СНП и предоставляется в акимат района (города областного значения) за подписью акима села, поселка, сельского округа.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района (города областного значения) изучают и анализируют полученную информацию по мониторингу в разрезе каждого СНП, готовят обобщенную аналитическую записку и представляют за подписью акима района (города областного значения) на изучение и согласование заинтересованным областным управлениям, департаментам и организациям.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изучения и согласования с заинтересованными областными управлениями, департаментами и организациями, информация по мониторингу с аналитической запиской представляется на свод в областное управление экономики и бюджетного планирования.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Областное управление экономики и бюджетного планирования изучает, анализирует полученную информацию по мониторингу и на ее основе готовит итоговую аналитическую информацию по развитию сельских территорий области и за подписью акима области или его заместителя представляет в уполномоченный орган в области регионального развития.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регионального развития проводит анализ полученной информации и направляет аналитическую записку центральным и местным исполнительным органам для принятия управленческих решений по развитию сельских территорий.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Аналитическая записка составляется в разрезе форм мониторинга с указанием количественных и качественных показателей, финансовых средств на проведение ремонтно-строительных работ, состояния объектов социальной, инженерной и транспортной инфраструктуры, показателей развития малого и среднего бизнеса, развития приоритетных отраслей экономики региона, а также проблемных вопросов и пути их решения.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 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24" w:id="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субъектах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сельских дворов,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субъектов, единиц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Сервисно-заготовительные центры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производственное товарищество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(частные) предприниматели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субъекты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отраслям,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крупного (базового) предприятия (указать название)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в крупном (базовом) предприятии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всего,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коровы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всего,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всех видов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реализацию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крупного рогатого скота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лошадей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овец и коз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свиней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верблюдов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животноводства (расчет по формуле)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тысяч тенге за тонну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зерна, тонн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масличных,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бахчевых, тонн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урожая, тонн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зерновых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масличных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бахчевых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растениеводства (расчет по формуле)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(расчет по формуле)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перерабатывающих цехов, единиц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сельскохозяйственной техники,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самоходные сельскохозяйственные и дорожно-строительные машины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сферы обслуживания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жилой фонд всего, квадратных метров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жильҰм 1человека,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УдалҰнность, километры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ближайшего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филиалы и отделения железнодорожных, энергетических компаний и другие.</w:t>
      </w:r>
    </w:p>
    <w:bookmarkEnd w:id="38"/>
    <w:p>
      <w:pPr>
        <w:spacing w:after="0"/>
        <w:ind w:left="0"/>
        <w:jc w:val="both"/>
      </w:pPr>
      <w:bookmarkStart w:name="z134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1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субъектах агропромышленного комплекса"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субъектах агропромышленного комплекса (далее - Форма).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округа, села или поселка, СНП в соответствии с КАТО;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численность населения и количество сельских дворов;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8-24 – указывается общее количество хозяйствующих субъектов по типам организационных правовых форм и в разрезе отраслей, находящихся в конкретном СНП;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25-26 – указывается наименование крупного (базового) предприятия и численность работников, которое непосредственно связано с социально-экономическим развитием конкретного СНП;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27-39 – указывается количество поголовья скота в разрезе крупного рогатого скота (в том числе коровы), лошадей, овцы и козы, свиньи, верблюды, а также количество птиц всех видов по данным похозяйственной книги;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40-44 – указывается цена за реализацию поголовья скота (тенге за голову) в разрезе крупного рогатого скота (в том числе коровы), лошадей, овцы и козы, свиньи, верблюды;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– указывается расчет крупного рогатого скота по формуле, общее количество крупного рогатого скота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– указывается расчет лошадей по формуле, общее количество лошадей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расчет овец и коз по формуле, общее количество овец и коз умножается на 3 года (средний срок жизни в рамках сельского хозяйства) и делится на цену реализации одного поголовья скота;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– указывается расчет свиней по формуле, общее количество свиней умножаем на 3 года (средний срок жизни в рамках сельского хозяйства) и делится на цену реализации одного поголовья скота;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– указывается расчет верблюдов по формуле, общее количество верблюдов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50 – указывается всего доходов от отрасли животноводства (сумма доходов от всех видов скота);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51-53 – указывается цена продукции растениеводства (тенге за тонну);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54-56 – указывается количество продукции растениеводства в разрезе объемов зерна, масличных, бахчевых по данным похозяйственной книги;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57 – указывается объем урожая по всем видам продукции растениеводства (зерна, масличных и бахчевых);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58 – указывается расчет зерновых культур по формуле, общий объем зерна умножается на цену реализации зерновых культур;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59 – указывается расчет масличных культур по формуле, общий объем масличных умножается на цену реализации масличных культур;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– указывается расчет бахчевых культур по формуле, общий объем бахчевых умножается на цену реализации бахчевых культур;</w:t>
      </w:r>
    </w:p>
    <w:bookmarkEnd w:id="62"/>
    <w:bookmarkStart w:name="z1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61– указывается всего доходов от отрасли растениеводства (сумма доходов от всех видов культур);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62 – указывается общие доходы от отраслей животноводства и растениеводства (сумма доходов);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63-67 – указывается общее количество перерабатывающих цехов, находящихся в конкретном СНП;</w:t>
      </w:r>
    </w:p>
    <w:bookmarkEnd w:id="65"/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68-70 – указывается количество зарегистрированной сельскохозяйственной техники, находящихся в конкретном СНП;</w:t>
      </w:r>
    </w:p>
    <w:bookmarkEnd w:id="66"/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71-78 – указывается общее количество объектов сферы обслуживания, подразделяющихся на сферу торговли, бытового обслуживания, общественного питания и количество занятых в них людей;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79-80 – указывается общая площадь жилого фонда и обеспеченность жильем 1 человека;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81-85 – указывается удаленность СНП от потенциальных рынков сбыта (от областного центра, райцентра, центра сельского округа, железнодорожной станции, ближайшего города);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86 – указывается примечание по СНП.</w:t>
      </w:r>
    </w:p>
    <w:bookmarkEnd w:id="70"/>
    <w:p>
      <w:pPr>
        <w:spacing w:after="0"/>
        <w:ind w:left="0"/>
        <w:jc w:val="both"/>
      </w:pPr>
      <w:bookmarkStart w:name="z166" w:id="7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69" w:id="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земельных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ирригационных (орошаемых)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2-ЗРИС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поселкового/сельского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территорий,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населенных пунктов,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сельхозназначения,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бонитета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пастбища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кормовых культур (сеянные)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ирригационных (орошаемых) систем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 – всего, 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сельхозназначения,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и спецземфонда, гектар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промышленности, особо охраняемые, лесной и водный фонд, также земли городов), гектар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засоленности почв земель сельскохозяйственного назначения, в процентах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/ не действует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(залежь и так далее)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(залежь и так далее)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бонитета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172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17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земельных ресурсах и ирригационных (орошаемых) системах"</w:t>
      </w:r>
    </w:p>
    <w:bookmarkEnd w:id="76"/>
    <w:bookmarkStart w:name="z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земельных ресурсах и ирригационных (орошаемых) системах (далее - Форма).</w:t>
      </w:r>
    </w:p>
    <w:bookmarkEnd w:id="77"/>
    <w:bookmarkStart w:name="z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78"/>
    <w:bookmarkStart w:name="z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79"/>
    <w:bookmarkStart w:name="z1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80"/>
    <w:bookmarkStart w:name="z1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81"/>
    <w:bookmarkStart w:name="z1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численность населения и общая площадь территорий СНП в гектарах;</w:t>
      </w:r>
    </w:p>
    <w:bookmarkEnd w:id="82"/>
    <w:bookmarkStart w:name="z1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площадь земель СНП;</w:t>
      </w:r>
    </w:p>
    <w:bookmarkEnd w:id="83"/>
    <w:bookmarkStart w:name="z1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– указывается площадь земель сельскохозяйственного назначения, в разрезе пашен, сенокосов, пастбищ и других земель, а также средний балл бонитет пашен и уровень засоленности почв;</w:t>
      </w:r>
    </w:p>
    <w:bookmarkEnd w:id="84"/>
    <w:bookmarkStart w:name="z1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19-24 – указывается площадь земель запаса и спецземфонда в разрезе пашен, сенокосов, пастбищ и других земель;</w:t>
      </w:r>
    </w:p>
    <w:bookmarkEnd w:id="85"/>
    <w:bookmarkStart w:name="z1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указывается площадь прочих земель (земли промышленности, особо охраняемые, лесной и водный фонд, также земли городов);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26-27 – указывается наличие ирригационных (орошаемых) систем и их использование;</w:t>
      </w:r>
    </w:p>
    <w:bookmarkEnd w:id="87"/>
    <w:bookmarkStart w:name="z1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– указывается вся посевная площадь в конкретном СНП;</w:t>
      </w:r>
    </w:p>
    <w:bookmarkEnd w:id="88"/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– указывается примечание по СНП.</w:t>
      </w:r>
    </w:p>
    <w:bookmarkEnd w:id="89"/>
    <w:p>
      <w:pPr>
        <w:spacing w:after="0"/>
        <w:ind w:left="0"/>
        <w:jc w:val="both"/>
      </w:pPr>
      <w:bookmarkStart w:name="z187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90" w:id="9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демографических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показателях и занятости сельского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3-ДПЗСН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(опорный/ спутниковый)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акимата сельского округа, села, поселка (есть)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(+, -)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второго пятилетнего периода за 5 лет до первого пятилетнего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второго первого пятилетнего периода за 5 лет до первого пятилетнего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первого пятилетнего периода за последние 5 лет до отчетного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первого пятилетнего периода за последние 5 лет до отчетного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пятилетний период: динамика за последние 5 лет до отчетного года в процентах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пятилетний период: динамика за 5 лет до первого пятилетнего периода, в процентах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пятилетний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пятилетний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16-29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16-29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отраслям: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численность безработных зарегистрированных в органах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адресной социальной помощи,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bookmarkStart w:name="z196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отдела)</w:t>
      </w:r>
    </w:p>
    <w:bookmarkEnd w:id="98"/>
    <w:bookmarkStart w:name="z1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демографических показателях занятости сельского населения"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демографических показателях и занятости сельского населения (далее - Форма).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наличие акимата с/о. села, поселка и численность населения;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8-12 – указывается численность мужчин по возрастным категориям (до 16, от 16 до 29, от 30 до 62, от 63 и старше);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13-17 – указывается численность женщин по возрастным категориям (до 16, от 16 до 29, от 30 до 57, от 58 и старше);</w:t>
      </w:r>
    </w:p>
    <w:bookmarkEnd w:id="107"/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18-22 – указывается количество родившихся, умерших, прибывших, выбывших и сальдо миграции;</w:t>
      </w:r>
    </w:p>
    <w:bookmarkEnd w:id="108"/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23-26 – указывается численность населения за 10-летний период (за первый пятилетний и за второй пятилетний периоды);</w:t>
      </w:r>
    </w:p>
    <w:bookmarkEnd w:id="109"/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27-28 – указывается миграция населения за первый пятилетний период (динамика за последний 5 лет до отчетного года), второй пятилетний период (динамика за 5 лет до первого пятилетнего периода), расчет темпа прироста производится: Темп прироста = Текущее значение / Базовое значение × 100 % – 100 %;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29-30 – указывается расчет численности населения за первый пятилетний и за второй пятилетний периоды, расчет темпа прироста производится по следующей формуле: Темп прироста = Текущее значение / Базовое значение × 100 % – 100 %;</w:t>
      </w:r>
    </w:p>
    <w:bookmarkEnd w:id="111"/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31-32 – указывается миграция населения за 10 лет в количестве людей и процентах;</w:t>
      </w:r>
    </w:p>
    <w:bookmarkEnd w:id="112"/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33-34 – указывается общее количество экономически активного населения, также из них указывается экономически активное население 16-29 лет;</w:t>
      </w:r>
    </w:p>
    <w:bookmarkEnd w:id="113"/>
    <w:bookmarkStart w:name="z2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35-43 – указывается общее количество занятых (из них наемные работники и самозанятые) в том числе по отраслям;</w:t>
      </w:r>
    </w:p>
    <w:bookmarkEnd w:id="114"/>
    <w:bookmarkStart w:name="z2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44-45 – указывается общее количество безработные (из них количество безработных, зарегистрированных в органах занятости);</w:t>
      </w:r>
    </w:p>
    <w:bookmarkEnd w:id="115"/>
    <w:bookmarkStart w:name="z2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– указывается количество семей;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количество людей, получающих адресную социальную помощь;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48-49 – указывается координаты СНП (широта и долгота).</w:t>
      </w:r>
    </w:p>
    <w:bookmarkEnd w:id="118"/>
    <w:p>
      <w:pPr>
        <w:spacing w:after="0"/>
        <w:ind w:left="0"/>
        <w:jc w:val="both"/>
      </w:pPr>
      <w:bookmarkStart w:name="z218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21" w:id="1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типах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4-ТВД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 / спутниковые/ стратегические)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забора воды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внутрипоселковой водопроводной сети (километр)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действует (километр)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централ. водоснабжением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централизованного водоснабжения (%) (расчет по формуле)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пользуются водоразборной колонкой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заведен в 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чистой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 или напорный резервуар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колонки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системы водоснабжения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чьей собственности находится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обслуживающая объект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децентрализованным водоснабжением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децентрализованного водоснабжения (%) (расчет по формуле)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(река, родник, озеро)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пункта раздачи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комплексного блока модуля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колодцев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водоочистной системой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водоочистной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 (соответствует, не соответствует санитарно-эпидемиологическим требованиям)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групповых водопроводов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привозной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подвоза воды (километр)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225" w:id="124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типах водоснабжения"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типах водоснабжения (далее - Форма).</w:t>
      </w:r>
    </w:p>
    <w:bookmarkEnd w:id="126"/>
    <w:bookmarkStart w:name="z2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28"/>
    <w:bookmarkStart w:name="z2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29"/>
    <w:bookmarkStart w:name="z2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30"/>
    <w:bookmarkStart w:name="z2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 СНП;</w:t>
      </w:r>
    </w:p>
    <w:bookmarkEnd w:id="131"/>
    <w:bookmarkStart w:name="z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источник забора воды (поверхностный, подземный и так далее);</w:t>
      </w:r>
    </w:p>
    <w:bookmarkEnd w:id="132"/>
    <w:bookmarkStart w:name="z2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– указывается протяженность внутрипоселковой водопроводной сети, в том числе действующая водопроводная сеть;</w:t>
      </w:r>
    </w:p>
    <w:bookmarkEnd w:id="133"/>
    <w:bookmarkStart w:name="z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10-13 – указывается количество населения, пользующихся централизованным водоснабжением, в том числе пользующихся водоразборной колонкой, комплексным блок модулем и водопроводом, заведенным в дом. Также указывается уровень обеспеченности СНП централизованными источниками водоснабжения (расчет производится путем деления количества населения, пользующихся централизованным водоснабжением на общее количество населения в СНП и умножения на 100 %);</w:t>
      </w:r>
    </w:p>
    <w:bookmarkEnd w:id="134"/>
    <w:bookmarkStart w:name="z2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– указывается количество резервуаров чистой воды, в том числе действующих;</w:t>
      </w:r>
    </w:p>
    <w:bookmarkEnd w:id="135"/>
    <w:bookmarkStart w:name="z2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– указывается количество водонапорных башен или напорных резервуаров, в том числе действующих;</w:t>
      </w:r>
    </w:p>
    <w:bookmarkEnd w:id="136"/>
    <w:bookmarkStart w:name="z2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18-19 – указывается количество водоразборных колонок, в том числе действующих;</w:t>
      </w:r>
    </w:p>
    <w:bookmarkEnd w:id="137"/>
    <w:bookmarkStart w:name="z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20-22 – указывается год постройки системы водоснабжения, в чьей собственности находится и организация, обслуживающая объект;</w:t>
      </w:r>
    </w:p>
    <w:bookmarkEnd w:id="138"/>
    <w:bookmarkStart w:name="z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23-30 – указывается количество населения, пользующихся децентрализованным водоснабжением, в том числе подземными источниками (из пункта раздачи воды, комплексного блок модуля, скважины, колодцев), поверхностными источниками (реки, озера, родники) с водоочистной системой и без нее. Также указывается доля населения, пользующихся водой из децентрализованных источников водоснабжения СНП (расчет производится по формуле: количество населения пользующихся децентрализованным водоснабжением делится на общее количество населения СНП и умножается на 100 %);</w:t>
      </w:r>
    </w:p>
    <w:bookmarkEnd w:id="139"/>
    <w:bookmarkStart w:name="z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31-32 – указывается количество населения, пользующихся привозной водой и расстояние подвоза воды;</w:t>
      </w:r>
    </w:p>
    <w:bookmarkEnd w:id="140"/>
    <w:bookmarkStart w:name="z2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– указывается качество питьевой воды, соответствующей или не соответствующей нормам санитарно-эпидемиологической службы;</w:t>
      </w:r>
    </w:p>
    <w:bookmarkEnd w:id="141"/>
    <w:bookmarkStart w:name="z2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– указывается наименование группового водопровода.</w:t>
      </w:r>
    </w:p>
    <w:bookmarkEnd w:id="142"/>
    <w:p>
      <w:pPr>
        <w:spacing w:after="0"/>
        <w:ind w:left="0"/>
        <w:jc w:val="both"/>
      </w:pPr>
      <w:bookmarkStart w:name="z244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47" w:id="14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электроснабжении и газификации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5-СВЭЛГЗ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отделений почтовой связи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сотовой связи (Kcell, Activ, Beeline, 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интернета (да/нет)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(да/нет)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к сети Интернет в государственных учреждениях, бюджетных организациях и объектах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электроснабжением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газоснабжением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централизованного электроснабжения (да, 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линии электропередач внутри села, километров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КТП, ТП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сетей газоснабжения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домов, газифицированных природным газом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газифицированных природным газом (централизованным газоснабжением),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сжиженным газом (в баллонах), да/нет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централизованных пунктов обмена баллонов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249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связи, электроснабжении и газификации"</w:t>
      </w:r>
    </w:p>
    <w:bookmarkEnd w:id="147"/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связи, электроснабжении и газификации (далее - Форма).</w:t>
      </w:r>
    </w:p>
    <w:bookmarkEnd w:id="148"/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51"/>
    <w:bookmarkStart w:name="z2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52"/>
    <w:bookmarkStart w:name="z2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населенных пунктов и численность населения СНП;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– указывается количество отделений почтовой связи (стационарная или передвижная);</w:t>
      </w:r>
    </w:p>
    <w:bookmarkEnd w:id="154"/>
    <w:bookmarkStart w:name="z2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наличие сотовой связи (Kcell, Activ, Beeline, другие);</w:t>
      </w:r>
    </w:p>
    <w:bookmarkEnd w:id="155"/>
    <w:bookmarkStart w:name="z2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наличие мобильного интернета;</w:t>
      </w:r>
    </w:p>
    <w:bookmarkEnd w:id="156"/>
    <w:bookmarkStart w:name="z2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наличие широкополосного доступа к сети Интернет (ШПД);</w:t>
      </w:r>
    </w:p>
    <w:bookmarkEnd w:id="157"/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12 - указывается наличие Широкополосного доступа к сети Интернет в государственных учреждениях, бюджетных организациях и объектах образования;</w:t>
      </w:r>
    </w:p>
    <w:bookmarkEnd w:id="158"/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наличие централизованного электроснабжения;</w:t>
      </w:r>
    </w:p>
    <w:bookmarkEnd w:id="159"/>
    <w:bookmarkStart w:name="z2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– указывается протяженность линий электропередач внутри села и их фактический износ;</w:t>
      </w:r>
    </w:p>
    <w:bookmarkEnd w:id="160"/>
    <w:bookmarkStart w:name="z2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– указывается количество комплектных трансформаторных подстанций (КТП, ТП) и их фактический износ;</w:t>
      </w:r>
    </w:p>
    <w:bookmarkEnd w:id="161"/>
    <w:bookmarkStart w:name="z2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указывается год постройки сетей газоснабжения;</w:t>
      </w:r>
    </w:p>
    <w:bookmarkEnd w:id="162"/>
    <w:bookmarkStart w:name="z2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указывается процент домов, газифицированных природным газом;</w:t>
      </w:r>
    </w:p>
    <w:bookmarkEnd w:id="163"/>
    <w:bookmarkStart w:name="z2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указывается охват населения газифицированных природным газом (централизованным газоснабжением);</w:t>
      </w:r>
    </w:p>
    <w:bookmarkEnd w:id="164"/>
    <w:bookmarkStart w:name="z2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наличие сжиженного газа (в баллонах);</w:t>
      </w:r>
    </w:p>
    <w:bookmarkEnd w:id="165"/>
    <w:bookmarkStart w:name="z2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количество централизованных пунктов обмена баллонов.</w:t>
      </w:r>
    </w:p>
    <w:bookmarkEnd w:id="166"/>
    <w:p>
      <w:pPr>
        <w:spacing w:after="0"/>
        <w:ind w:left="0"/>
        <w:jc w:val="both"/>
      </w:pPr>
      <w:bookmarkStart w:name="z270" w:id="16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ШПД – широкополосный доступ;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КТП – комплектная трансформаторная подстанция;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 – трансформаторная подстанция;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73" w:id="1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протяженности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6-ДРГМЗ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 с твердым покрытием (километров)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автомобильной дороги областного и/или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автомобильной дороги, связывающие СНП с райцентром, километры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 внутри поселка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Автобусное сообщение (есть, нет)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дороги (хорошее, удовлетворительное, не удовлетворительное)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твердым покрытием,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состояние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километров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бездорожье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275" w:id="170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протяженности дорог местного значения"</w:t>
      </w:r>
    </w:p>
    <w:bookmarkEnd w:id="171"/>
    <w:bookmarkStart w:name="z2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протяженности дорог местного значения (далее - Форма).</w:t>
      </w:r>
    </w:p>
    <w:bookmarkEnd w:id="172"/>
    <w:bookmarkStart w:name="z2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73"/>
    <w:bookmarkStart w:name="z2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74"/>
    <w:bookmarkStart w:name="z2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75"/>
    <w:bookmarkStart w:name="z2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76"/>
    <w:bookmarkStart w:name="z2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– указывается статус населенного пункта и численность населения;</w:t>
      </w:r>
    </w:p>
    <w:bookmarkEnd w:id="177"/>
    <w:bookmarkStart w:name="z2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протяженность дорог с твердым покрытием (километр);</w:t>
      </w:r>
    </w:p>
    <w:bookmarkEnd w:id="178"/>
    <w:bookmarkStart w:name="z2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расстояние до автомобильной дороги областного и/или республиканского значения;</w:t>
      </w:r>
    </w:p>
    <w:bookmarkEnd w:id="179"/>
    <w:bookmarkStart w:name="z2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9-12 – указывается общая протяженность автомобильной дороги, связывающие СНП с районным центром, в том числе по типам покрытия (твердое, грунтовое, бездорожье);</w:t>
      </w:r>
    </w:p>
    <w:bookmarkEnd w:id="180"/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состояние дороги до райцентра (хорошее, удовлетворительное, не удовлетворительное);</w:t>
      </w:r>
    </w:p>
    <w:bookmarkEnd w:id="181"/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14-18 – указывается общая протяженность дороги внутри СНП, в том числе с твердым покрытием и состоянием дороги (хорошее, удовлетворительное, не удовлетворительное);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– указывается протяженность дорог внутри поселка, требующих ремонта (капитальный, средний);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наличие автобусного сообщения;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примечание по СНП.</w:t>
      </w:r>
    </w:p>
    <w:bookmarkEnd w:id="185"/>
    <w:p>
      <w:pPr>
        <w:spacing w:after="0"/>
        <w:ind w:left="0"/>
        <w:jc w:val="both"/>
      </w:pPr>
      <w:bookmarkStart w:name="z291" w:id="18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94" w:id="18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дорогах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7-ДРОРЗ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дорожного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ремонтно-строительные работы дорожного полотна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работы (строительство, реконструкция, капитальный, средний, текущий ремонт)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296" w:id="189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дорогах областного и районного значения"</w:t>
      </w:r>
    </w:p>
    <w:bookmarkEnd w:id="190"/>
    <w:bookmarkStart w:name="z2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дорогах областного и районного значения (далее - Форма).</w:t>
      </w:r>
    </w:p>
    <w:bookmarkEnd w:id="191"/>
    <w:bookmarkStart w:name="z2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– указывается индекс автодороги областного или районного значения и ее полное наименование;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– указывается общая протяженность автодороги областного или районного значения, в том числе по типам покрытия (асфальтобетонное, черное, гравийно-щебеночное, грунтовое);</w:t>
      </w:r>
    </w:p>
    <w:bookmarkEnd w:id="196"/>
    <w:bookmarkStart w:name="z3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9-14 – указывается протяженность автодороги областного или районного значения по типам состояния (хорошее, удовлетворительное, не удовлетворительное);</w:t>
      </w:r>
    </w:p>
    <w:bookmarkEnd w:id="197"/>
    <w:bookmarkStart w:name="z3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– указываются типы проведенных ремонтно-строительных работ дорожного полотна (строительство, реконструкция, капитальный, средний или текущий ремонт) и протяженность отремонтированных дорог;</w:t>
      </w:r>
    </w:p>
    <w:bookmarkEnd w:id="198"/>
    <w:bookmarkStart w:name="z3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– указывается протяженность автодороги областного или районного значения, требующей капитального и среднего ремонта.</w:t>
      </w:r>
    </w:p>
    <w:bookmarkEnd w:id="199"/>
    <w:p>
      <w:pPr>
        <w:spacing w:after="0"/>
        <w:ind w:left="0"/>
        <w:jc w:val="both"/>
      </w:pPr>
      <w:bookmarkStart w:name="z307" w:id="20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10" w:id="2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объектам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8-ОБР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 (до 6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 (только обучающие в школах и колледжах)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+ Средний возраст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+ Средний + Старший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учреждений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дошкольных учреждений (мест)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дошкольных (мест/тысяч человек)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обеспеченности (расчет по формуле)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 мест в дошколах (мест) (расчет по формуле)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воспитывающихся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(открытия)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воспитывающихся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3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школ-интернатов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пришкольных интернатах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школьных учреждений (мест)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школ (мест/тысяч человек)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обеспеченности школ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3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мест в школах по бенчмаркам (мест) (расчет по формуле)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 мест в школах (мест) (расчет по формуле)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сельского населенного пункта от ближайшей школы (километров)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подвоз (да, 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both"/>
      </w:pPr>
      <w:bookmarkStart w:name="z316" w:id="207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3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образования"</w:t>
      </w:r>
    </w:p>
    <w:bookmarkEnd w:id="208"/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образования (далее - Форма).</w:t>
      </w:r>
    </w:p>
    <w:bookmarkEnd w:id="209"/>
    <w:bookmarkStart w:name="z3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10"/>
    <w:bookmarkStart w:name="z3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11"/>
    <w:bookmarkStart w:name="z3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12"/>
    <w:bookmarkStart w:name="z3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13"/>
    <w:bookmarkStart w:name="z3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населения;</w:t>
      </w:r>
    </w:p>
    <w:bookmarkEnd w:id="214"/>
    <w:bookmarkStart w:name="z3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7-13 – указывается количество детей дошкольного и школьного возраста в разрезе возрастных групп (до 6 лет, от 6 до 10 лет, от 11 до 14 лет, свыше 15 лет), а также указывается количество детей младшего и среднего возрастов (от 6 до 10 лет и от 11 до 14 лет) и количество детей младшего, среднего и старшего возрастов (от 6 до 10 лет, от 11 до 14 лет и свыше 15 лет); </w:t>
      </w:r>
    </w:p>
    <w:bookmarkEnd w:id="215"/>
    <w:bookmarkStart w:name="z3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14-20 – указывается количество дошкольных учреждений, в том числе детские сады и мини-центры с указанием года постройки (открытия), количества мест и воспитывающихся детей;</w:t>
      </w:r>
    </w:p>
    <w:bookmarkEnd w:id="216"/>
    <w:bookmarkStart w:name="z3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вместимость дошкольных учреждений;</w:t>
      </w:r>
    </w:p>
    <w:bookmarkEnd w:id="217"/>
    <w:bookmarkStart w:name="z3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уровень обеспеченности дошкольными учреждениями (мест/тысяч человек);</w:t>
      </w:r>
    </w:p>
    <w:bookmarkEnd w:id="218"/>
    <w:bookmarkStart w:name="z3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указывается группа обеспеченности (если показатель уровень обеспеченности дошкольными учреждениями меньше 15%, то присваивается балл от 1 до 15, если меньше 30 % то от 16 до 30, если меньше 45 % то 31-45, если уровень обеспеченности дошкольными учреждениями свыше 45,% то присваивается балл выше 45;</w:t>
      </w:r>
    </w:p>
    <w:bookmarkEnd w:id="219"/>
    <w:bookmarkStart w:name="z3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указывается дополнительные необходимые места в дошкольных учреждениях;</w:t>
      </w:r>
    </w:p>
    <w:bookmarkEnd w:id="220"/>
    <w:bookmarkStart w:name="z3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25-46 – указывается количество школ, в том числе начальная, основная и средняя школы с указанием года постройки, года последнего капитального ремонта, количества мест и обучающихся детей, типового или приспособленного помещения, обучающихся в 3-4 смены, состояние аварийности;</w:t>
      </w:r>
    </w:p>
    <w:bookmarkEnd w:id="221"/>
    <w:bookmarkStart w:name="z3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47-49 – указывается количество школ-интернатов и количество детей в пришкольных интернатах (проживающих и обучающихся);</w:t>
      </w:r>
    </w:p>
    <w:bookmarkEnd w:id="222"/>
    <w:bookmarkStart w:name="z3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50 – указывается вместимость школьных учреждений;</w:t>
      </w:r>
    </w:p>
    <w:bookmarkEnd w:id="223"/>
    <w:bookmarkStart w:name="z3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51 – указывается уровень обеспечения школ (мест/тысяч человек);</w:t>
      </w:r>
    </w:p>
    <w:bookmarkEnd w:id="224"/>
    <w:bookmarkStart w:name="z3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52 – указывается группа обеспеченности школ;</w:t>
      </w:r>
    </w:p>
    <w:bookmarkEnd w:id="225"/>
    <w:bookmarkStart w:name="z3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53 – указывается необходимые места в школах по бенчмаркам;</w:t>
      </w:r>
    </w:p>
    <w:bookmarkEnd w:id="226"/>
    <w:bookmarkStart w:name="z3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54 – указывается дополнительные необходимые места в школах;</w:t>
      </w:r>
    </w:p>
    <w:bookmarkEnd w:id="227"/>
    <w:bookmarkStart w:name="z3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55 – указывается удаленность СНП от ближайшей школы. Данная графа заполняется в СНП, где не имеются школы;</w:t>
      </w:r>
    </w:p>
    <w:bookmarkEnd w:id="228"/>
    <w:bookmarkStart w:name="z3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56 – указывается наличие подвоза детей.</w:t>
      </w:r>
    </w:p>
    <w:bookmarkEnd w:id="229"/>
    <w:p>
      <w:pPr>
        <w:spacing w:after="0"/>
        <w:ind w:left="0"/>
        <w:jc w:val="both"/>
      </w:pPr>
      <w:bookmarkStart w:name="z339" w:id="23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42" w:id="2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объектам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9-ЗДР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сельского населенного пункта от ближайшего медицинского учреждения (километров)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(специализированные)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 (в том числе участковая)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больницах (койко-место)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3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(семейная)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поликлинике и врачебной амбулатории (посещений)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поликлинике и врачебной амбулатории (посещен)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(в том числе фельдшерский пункт)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фельдшерско-акушерского пункта (посещения)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3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медицинский пункт (посещения)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медицинскими учреждениями (расчет по формуле)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3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посещаемости медицинских учреждений (расчет по формуле)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посещаемости медицинских учреждений (расчет по формуле)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без содержания отдельного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медицинских учреждений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медицинского персонала в соответствии со штатами нормативами, человек (физических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медицинский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врачей в процентах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врачей в процентах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both"/>
      </w:pPr>
      <w:bookmarkStart w:name="z349" w:id="238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3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здравоохранения"</w:t>
      </w:r>
    </w:p>
    <w:bookmarkEnd w:id="239"/>
    <w:bookmarkStart w:name="z3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здравоохранения (далее - Форма).</w:t>
      </w:r>
    </w:p>
    <w:bookmarkEnd w:id="240"/>
    <w:bookmarkStart w:name="z3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41"/>
    <w:bookmarkStart w:name="z3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42"/>
    <w:bookmarkStart w:name="z3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43"/>
    <w:bookmarkStart w:name="z3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44"/>
    <w:bookmarkStart w:name="z3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5-6– указывается статус населенного пункта и численность населения;</w:t>
      </w:r>
    </w:p>
    <w:bookmarkEnd w:id="245"/>
    <w:bookmarkStart w:name="z3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удаленность СНП от ближайшего медицинского учреждения. Данная графа заполняется в СНП, где не имеются медицинские учреждения;</w:t>
      </w:r>
    </w:p>
    <w:bookmarkEnd w:id="246"/>
    <w:bookmarkStart w:name="z3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8-46 – указывается количество медицинских учреждений в разрезе центральной районной больницы, районной больницы (специализированной), сельской больницы (в том числе участковой), поликлиники, врачебной амбулатории (семейной), фельдшерско-акушерского пункта (в том числе фельдшерского пункта), медицинского пункта с указанием года постройки или аренды, года последнего капитального ремонта, типового или приспособленного помещения, состояния аварийности и количество койко-мест в больницах, количество посещений в поликлинике, ВА, ФАП и МП;</w:t>
      </w:r>
    </w:p>
    <w:bookmarkEnd w:id="247"/>
    <w:bookmarkStart w:name="z3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количество аптек;</w:t>
      </w:r>
    </w:p>
    <w:bookmarkEnd w:id="248"/>
    <w:bookmarkStart w:name="z3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– указывается охват медицинскими учреждениями (сумма количество посещений в поликлинике, ВА, ФАП и МП);</w:t>
      </w:r>
    </w:p>
    <w:bookmarkEnd w:id="249"/>
    <w:bookmarkStart w:name="z3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– указывается уровень посещаемости медицинских учреждений (охват медицинскими учреждениями делится на численность населения);</w:t>
      </w:r>
    </w:p>
    <w:bookmarkEnd w:id="250"/>
    <w:bookmarkStart w:name="z3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50 – указывается группа посещаемости медицинских учреждений </w:t>
      </w:r>
    </w:p>
    <w:bookmarkEnd w:id="251"/>
    <w:bookmarkStart w:name="z3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51 – указывается медицинский работник без содержания отдельного помещения; </w:t>
      </w:r>
    </w:p>
    <w:bookmarkEnd w:id="252"/>
    <w:bookmarkStart w:name="z3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52 – указывается общее количество медицинских учреждений;</w:t>
      </w:r>
    </w:p>
    <w:bookmarkEnd w:id="253"/>
    <w:bookmarkStart w:name="z3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53-58 – указывается численность медицинского персонала в соответствии со штатными нормативами, в том числе штатной, физической численности врачей и среднего медицинского персонала.</w:t>
      </w:r>
    </w:p>
    <w:bookmarkEnd w:id="254"/>
    <w:p>
      <w:pPr>
        <w:spacing w:after="0"/>
        <w:ind w:left="0"/>
        <w:jc w:val="both"/>
      </w:pPr>
      <w:bookmarkStart w:name="z366" w:id="25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 – врачебная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ФАП –фельдшерско-акушерский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 - Классификатор административно-территориальных объектов.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69" w:id="2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объектам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10-КСТ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предприятия (клубы и дома культуры)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3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детско-юношеских спортивных школ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(капительный, средний)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спортивные комплексы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(капительный, средний)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3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спортзалы в образовательных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3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базы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3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 туристской инфраструктуры (гостиницы, турбазы, санаторно-оздоровительные объекты),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зона (Топ-10, Топ-50)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дома (одноэтажные бунгало, сельские домики, коттеджи и тому подобное)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дома (трейлерные парки, развлекательные городки, охотничьи и рыболовные угодья и тому подобное)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отдыха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both"/>
      </w:pPr>
      <w:bookmarkStart w:name="z377" w:id="264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3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культуры, спорта и туризма"</w:t>
      </w:r>
    </w:p>
    <w:bookmarkEnd w:id="265"/>
    <w:bookmarkStart w:name="z3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культуры, спорта и туризма (далее - Форма).</w:t>
      </w:r>
    </w:p>
    <w:bookmarkEnd w:id="266"/>
    <w:bookmarkStart w:name="z3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67"/>
    <w:bookmarkStart w:name="z3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68"/>
    <w:bookmarkStart w:name="z3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69"/>
    <w:bookmarkStart w:name="z3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70"/>
    <w:bookmarkStart w:name="z3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населения;</w:t>
      </w:r>
    </w:p>
    <w:bookmarkEnd w:id="271"/>
    <w:bookmarkStart w:name="z3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7-26 – указывается количество объектов культуры, в том числе действующих в разрезе культурно-досуговых предприятий, библиотек, кинотеатров, музеев с указанием года постройки, года последнего капитального ремонта и количество мест в них;</w:t>
      </w:r>
    </w:p>
    <w:bookmarkEnd w:id="272"/>
    <w:bookmarkStart w:name="z3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– указывается общее количество детско-юношеских спортивных школ;</w:t>
      </w:r>
    </w:p>
    <w:bookmarkEnd w:id="273"/>
    <w:bookmarkStart w:name="z3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28-57 – указывается количество спортивных объектов, в том числе действующих в разрезе стадионов, крытых спортивных комплексов, спортивных залов в том числе спортзалы в образовательных школах, плавательных бассейнов, лыжных баз с указанием года постройки, года последнего капитального ремонта и требующих ремонта (капитальный, средний);</w:t>
      </w:r>
    </w:p>
    <w:bookmarkEnd w:id="274"/>
    <w:bookmarkStart w:name="z3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58 – указывается общее число объектов туристской инфраструктуры (гостиницы, турбазы, санаторно-оздоровительные объекты);</w:t>
      </w:r>
    </w:p>
    <w:bookmarkEnd w:id="275"/>
    <w:bookmarkStart w:name="z3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59-64 – указывается количество объектов туристской инфраструктуры, в том числе гостиницы, гостевые дома, охотничьи дома, дома отдыха, санатории и другие;</w:t>
      </w:r>
    </w:p>
    <w:bookmarkEnd w:id="276"/>
    <w:bookmarkStart w:name="z3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65 – указывается количество туристических зон (Топ-10, Топ-50).</w:t>
      </w:r>
    </w:p>
    <w:bookmarkEnd w:id="277"/>
    <w:p>
      <w:pPr>
        <w:spacing w:after="0"/>
        <w:ind w:left="0"/>
        <w:jc w:val="both"/>
      </w:pPr>
      <w:bookmarkStart w:name="z391" w:id="27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94" w:id="27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экологическом благополучии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11-ЭКОЛ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поселкового/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 /стратегические)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фон, микрозиверт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воды, общая минерализация (сухой остаток) в воде (милиграмм/литр)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эколог. бедствия (в соответствии с НПА)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ТБО,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395" w:id="280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39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экологическом благополучии"</w:t>
      </w:r>
    </w:p>
    <w:bookmarkEnd w:id="281"/>
    <w:bookmarkStart w:name="z3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экологическом благополучии (далее - Форма).</w:t>
      </w:r>
    </w:p>
    <w:bookmarkEnd w:id="282"/>
    <w:bookmarkStart w:name="z3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83"/>
    <w:bookmarkStart w:name="z3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84"/>
    <w:bookmarkStart w:name="z4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85"/>
    <w:bookmarkStart w:name="z4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86"/>
    <w:bookmarkStart w:name="z4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– указывается статус населенного пункта и численность населения;</w:t>
      </w:r>
    </w:p>
    <w:bookmarkEnd w:id="287"/>
    <w:bookmarkStart w:name="z4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радиационный фон (мкЗв/ч);</w:t>
      </w:r>
    </w:p>
    <w:bookmarkEnd w:id="288"/>
    <w:bookmarkStart w:name="z4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качество питьевой воды, общая минерализация (сухой остаток) в воде (гр/литр);</w:t>
      </w:r>
    </w:p>
    <w:bookmarkEnd w:id="289"/>
    <w:bookmarkStart w:name="z4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зоны экологических бедствий (в соответствии с НПА);</w:t>
      </w:r>
    </w:p>
    <w:bookmarkEnd w:id="290"/>
    <w:bookmarkStart w:name="z4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общее количество полигонов ТБО (в соответствии с НПА).</w:t>
      </w:r>
    </w:p>
    <w:bookmarkEnd w:id="291"/>
    <w:p>
      <w:pPr>
        <w:spacing w:after="0"/>
        <w:ind w:left="0"/>
        <w:jc w:val="both"/>
      </w:pPr>
      <w:bookmarkStart w:name="z407" w:id="29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мкЗв/ч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гр/литр – 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НПА – нормативными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ТБО – твердые бытовые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