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fa9" w14:textId="729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8 октября 2013 года № 232. Зарегистрирован в Министерстве юстиции Республики Казахстан 21 октября 2013 года № 8835. Утратил силу приказом Министра национальной экономики Республики Казахстан от 27 января 2016 года № 12-нқ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«О персональных данных и их защите»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регистров и публикаций совместно с Юридическим Департаментом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10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Довести настоящий приказ до заинтересованных структурных подразделений для руководства.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Агентства Республики Казахстан по статистике (Ашуев А. 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25 ноября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                               А. Смаилов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2013 года № 232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Перечень персональных данных, необходимый и достаточный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выполнения осуществляемых задач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2"/>
        <w:gridCol w:w="11468"/>
      </w:tblGrid>
      <w:tr>
        <w:trPr>
          <w:trHeight w:val="405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персональных данных, необходимый и достаточный для выполнения осуществляемых задач Агентством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Национальность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Вероисповедание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 рождении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свидетельства о рождении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выдачи свидетельства о рождении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Адресные сведения о месте 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квартиры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контактных телефонов (сотовый, домашний, рабочий)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имуществе (недвижимость – индивидуальный дом, квартира)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социальном статусе (дети-сироты)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инвалидности детей-сирот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имеющие инвалидность I-II группы, в том числе инвалиды с детства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или инвалид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и специальность по образованию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образования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обучения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в браке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до заключения брака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свидетельства о браке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супругах (муж, жена)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</w:tr>
      <w:tr>
        <w:trPr>
          <w:trHeight w:val="30" w:hRule="atLeast"/>
        </w:trPr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судимости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