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e35c" w14:textId="653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17 сентября 2012 года № 611 "Об утверждении форм проверочных листов эксплуатантов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сентября 2013 года № 755. Зарегистрирован в Министерстве юстиции Республики Казахстан 21 октября 2013 года № 8834. Утратил силу приказом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2012 года № 611 «Об утверждении форм проверочных листов эксплуатантов воздушных судов» (зарегистрированный в Реестре государственной регистрации нормативных правовых актов под № 8041, опубликованный в газете «Казахстанская правда» от 21 ноября 2012 г. № 402-403 (27221-27222)),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проверочного листа гражданского воздушного судна иностранного эксплуатанта на перроне,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Министерства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№ 755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ВОЗДУШНОГО СУДНА/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контроля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ИИН, БИН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местонахождение, где проводится проверка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охваченный проверкой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(дата проведения проверки)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7928"/>
        <w:gridCol w:w="2538"/>
        <w:gridCol w:w="2419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элементы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Общая часть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и почтовый адрес эксплуатанта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эксплуатанта (учредительный договор). Наличие изменений и (или) дополнений за прошедшие 12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юридического лица.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сертификата эксплуатанта и (или) свидетельства на выполнение авиационных работ, свидетельства на право выполнения полетов.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эксплуатационных спецификаций.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3-х буквенного кода ИКАО для коммерческого перевозчика.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2-х буквенного кода для коммерческого перевозчика.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3-х цифрового кода для коммерческого перевозчика.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структура, штатное расписание эксплуатанта достаточность для выполнения возложенных функций.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ответственного руководителя эксплуатанта.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назначенных руководителей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 инспекции по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летной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по поддержанию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 наземному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службы по подготовке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 бортпроводников (для эксплуатантов, осуществляющих перевозку пассажиров);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 контроля качества.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права, обязанности и ответственность назначенных руководителей и ответственного руководителя эксплуатанта.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Летная эксплуатация.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полетов, соответствие установленным требованиям и своевременность вносимых изменений.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плана графика подготовки, тренировки и проверки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соответствие к требованиям и внесение изменений к руководству для кабинного экипажа (для коммерческих перевозчиков).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проверка летного состава к полетам.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членов экипажей с допусками на несколько типов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членов кабинного экипажа для работы на 3-х различных типов конфигурации пассажирские салоны.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допуска к полетам летного состава после перерыва в летной работе.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инструкторского состава.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анализа выполненных полетов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плана графика подготовки, тренировки и проверки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назначенных проверяющих по типам и классам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взаимодействия летного экипажа и бортпроводников по типам и классам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авиационного персонала.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тренажерной подготовки экипажей или проведение тренажа в кабине воздушных судов по программам, согласованным с уполномоченным органом в сфере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ли разборы по безопасности полетов структурных подразделений.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эксплуатанта чек-листа (check list) для предполетного брифинга и послеполетного анализа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предполетном брифинге кабинного экипажа сотрудника по обеспечению полетов эксплуатанта и сотрудника по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экипажей, выполняющих авиационные работы в отрыве от базы.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эксплуатантом анализа летной работы, его периодичность и всеобъемлемость.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анализа полетной информации, бортовых и наземных средств регистрации параметров полета и речевого обмена (анализ и процентный охват).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ведения учетной и полетной документации (задание на полет, центровочный график, рабочий план полета, перевозочные документы).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предотвращений авиационных событий.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подготовки и выполнение технологии работ бортпроводниками (инструктаж пассажиров), бортоператорами.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проверок инспекторов по безопасности полетов и оперативный контроль выполнение полетов.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процедуры для сокращенного экипажа по типам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полетного и рабочего времени, планирование отпусков и сроков по графику членов летного и кабинного экипажа.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признанных уполномоченным органом иностранных авиационных учебных центров, где проходит обучение авиационный персонал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поступления информации по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процедуры по взаимодействию эксплуатантов, выполняющих авиационные работы, с внешними организациями и лицами по наземному обслуживанию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управлению безопасностью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подготовки и выполнение технологии работ бортпроводниками (инструктаж пассажиров), бортоператорами.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SMS (Safety management system).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CFIT.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Перевозка опасных грузов.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первоначальной проверке нового эксплуатанта или эксплуатанта, который намеревается начать перевозку опасных грузов проверяется: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инструктивной документации по правилам перевозки опасных грузов по воздуху;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обучение персонала по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допуск персонала к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допуск воздушного судна к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принятие опасных грузов, обработка, хранение,  погрузка, контроль и обезвреживание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оформление документации на перевозку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перевозка опасных грузов с пассажирами на борту;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аварийные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отчетность об авиационных происшествиях или инцидентах, связанных с перевозкой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действия эксплуатанта в отношении необъявленных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процедуры по обеспечению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периодических проверках проверяется: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соблюдение сроков периодической подготовки персонала, связанного с перевозкой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 установленном порядке подготовки персонала, вновь нанимаемого на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необходимой документации, касающейся перевозки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изучение внутренних процедур уведомления эксплуатантов, касающихся изменений и дополнений в нормативные 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внесение изменений и дополнений в руководство по производству полетов, в части перевозки опасных грузов и его утверждение;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инспекцию опасных грузов, включая их упаковку, маркировку, этикетирование и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способность и соответствие руководящего состава и персонала эксплуатанта обеспечить безопасные перевозки опасных грузов по воздуху.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Авиационный персонал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подготовке авиационного персонала.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рабочем времени и времени отдыха экипажей, разработанное эксплуатантом с учетом вида деятельности.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проведение тренажерной подготовки экипажей или процедура проведения тренажа в кабине воздушного судна по программам, согласованным с уполномоченным органом в сфере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самостоятельным полетам (работе) на воздушном судне данного типа.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и повышение квалификации по специальности.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 свидетельства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допуска к полетам летного состава после перерыва в летной работе.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летного состава в учебных заведениях (центрах) гражданской авиации, АУЦ эксплуатанта и переучивание на другие типы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предварительных подготовок экипажей (если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минимума, регулярность выполнения ежеквартальных заходов на посадку в сложных метеоусловиях (если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полетам в сложных метеоусловиях.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полетам с использованием автоматических средств захода на посадку.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готовности к весенне-летней и осенне-зимней навигации (план подготовки, структурное содержание плана, сроки выполнения мероприятий, проведение летно-технической конференции).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программ переподготовки летного состава на воздушные суда других типов.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плановых сроков, объемов и программ тренажерной подготовки летного состава.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 подготовки на комплексных тренажерах или тренаж в кабине экипажа.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эпизодичность тренажерной тренировки экипажей по действиям в особых случаях и аварийному покиданию воздушного судна.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Провозка экипажей по маршрутам (районам работ) на аэродромы, организация провозок экипажей на горные аэродромы.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летной годности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эксплуатанта по регулированию технического обслуживания, соответствие установленным требованиям и своевременность вносимых изменений.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и квалификация руководителя и персонала, осуществляющего регулирование технического обслуживания.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помещения для персонала, осуществляющего регулирование технического обслуживания и их оснащение (телефон, телефакс, компьютер, интернет).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(регламент) технического обслуживания, соответствие установленным требованиям и своевременность вносимых изменений. Программа контроля уровня надежности (если применима).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и фактическое выполнение технического обслуживания в соответствии с утвержденной программы ТО. Взаимодействие и координация эксплуатанта с организацией, выполняющей техническое обслуживание.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Договор(а) на ТО с внешними организациями.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анализ, организация применения и учет директив по летной годности.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анализ, организация применения и учет информации по поддержанию летной годности от держателей сертификата типа (сервисные бюллетени и др.).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и наличие документов по поддержанию летной годности от держателей сертификата типа (MRBR, MPD, MM, SRM, WM и под.).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MEL, организация устранения дефектов в эксплуатации и применение MEL.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предполетного осмотра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технического бортжурнала.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модификаций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ремонтов, включая ремонты, выходящие за пределы допусков указанных в утвержденных документах (SRM).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сохранение учетных данных.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доклада событий.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качества.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эксплуатанта выполнять полеты в условиях: RVSM, RNAV, EDTO, Cat II, III, PBN, RCP (где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полетов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аэронавигационной информацией.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аэронавигационного обслуживания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таможенным и паспортным контролем.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маршрутам и аэродромам (маршрутный справочник).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процедуры по наземному обслуживанию: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противо-обледенительная обработка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техническое обслуживание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обслуживание пассажиров и загрузка грузов.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процедуры по наземному обеспечению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структуры по организации и производству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аэродрома базирования (обеспечение авиационной безопасности и аварийно-спасательное).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Авиационная безопасность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авиационной безопасности эксплуатанта, структура, сфера деятельности.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эксплуатанта программы по авиационной безопасности согласованной с уполномоченным органом.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по авиационной безопасности, прошедших курсы по АБ.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допуска персонала к работам по обеспечению мер авиационной безопасности (обучение, стажировка, оформление свидетельств, допусков и/или сертификатов) наличие согласованной программы подготовки.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службы авиационной безопасности эксплуатанта служебными помещениями (кабинеты, комнаты разборов, отдыха и приема пищи, раздевалки, сушилки спецодежды).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учета, использования и хранения документации, внесения поступающих изменений и дополнений и их доведения до исполнителей. Порядок изучения руководящей, нормативной и информационной документации, по обеспечению АБ персоналом других подразделений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досмотра пассажиров, членов экипажей, обслуживающего персонала, ручной клади, багажа, грузов, почты и бортовых запасов.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пропускному и внутри объектовому режиму.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по урегулированию чрезвычайных ситуаций, связанных с актами незаконного вмешательства в деятельность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принятых мер по авиационной безопасности эксплуатанта, периодичность и учет проводимого контроля.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оценки достаточности и эффективности проводимых мероприятий по обеспечению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выявлению уязвимости объектов (мест) в сфере гражданской авиации, в целях их защиты от возможных актов незаконного вмешательства.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применения чек-листов для летного экипажа, кабинного экипажа и персонала по подготовке воздушного судна к полету.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регулярных внутренних проверок по обеспечению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по обеспечению авиационной безопасности для воздушных судов, работающих за рубежом.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воздушных судов системами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блокирование двери пилотской кабины;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работоспособность системы скрытой 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разреза в ковровом покрытии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оборудование мест для перевозки оружия и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обозначение наименее опасных мест на борту воздушного судна для размещения обнаруженного взрывного устройства.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предполетного досмотра воздушного судна.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Памятки экипажу воздушного судна по действиям в чрезвычайной обстановке.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о порядке проведения досмотра воздушного судна в полете.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групп досмотра обученными специалистами, их квалификация.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процедур досмотра (ручной и выборочный досмотр, отказ от прохождения досмотра, досмотр в частном порядке).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 организации и соблюдению порядка перевозки на борту воздушного судна оружия, боеприпасов и спецсредств, изъятых у пассажиров на время полета.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 летной работы и состояние безопасности полетов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проверок летного состава (летные книжки, задания на тренировку, акты проверки техники пилотирования, практической работы).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анализа полетной информации, бортовых и наземных средств регистрации параметров полета и речевого обмена (анализ и процентный охват).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авиационных событий и профилактика по их предотвращению.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анализов по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подготовленных к работе по расследованию авиационных событий.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проверок инспекторов по безопасности, оперативный контроль выполнения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поступления информации по безопасности полетов (приказов и указаний).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внесения изменений в нормативные и руководящие документы.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доведения и изучения приказов, указаний и информации по безопасности полетов до личного состава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Охрана труда, финансовое и материальное обеспечение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труда.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по охране труда.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форменного и специального обмундирования авиационного персонала установленным требованиям.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за аэронавигационное обслуживание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за аэропортовое обслуживание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по выплате заработной платы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по налогам.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просроченной задолженности по кредитам и займам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эксплуатанта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эксплуатанта при условии устранения их в согласованные с уполномоченным органом сроки или введения ограничения/ограничений;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2: Использованные аббревиатуры (сокращения), их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русском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"/>
        <w:gridCol w:w="360"/>
        <w:gridCol w:w="10920"/>
      </w:tblGrid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судно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при наличии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английском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360"/>
        <w:gridCol w:w="109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ETOPS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range operations by turbine-engined aeroplanes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(Полеты увеличенной дальности самолетов с двумя газотурбинными силовыми установками)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Performance-based navigation (Навигация основанная на характеристиках)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RCP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Required communication performance (Требуемые характеристики связи)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Reduced vertical separation minima (Сокращенный минимум вертикального эшелонирования)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 проверочному листу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воздушного судна /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173"/>
        <w:gridCol w:w="4455"/>
        <w:gridCol w:w="453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по проверочному листу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».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№ 755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ИНОСТРАННОГО ЭКСПЛУАТАНТА НА ПЕРРОНЕ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летного и (или) кабинного (обслуживающего) экипажа ВС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3"/>
        <w:gridCol w:w="3474"/>
        <w:gridCol w:w="317"/>
        <w:gridCol w:w="3750"/>
        <w:gridCol w:w="2586"/>
      </w:tblGrid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инспекции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ВС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пилот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 №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Бортинженер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Регистрац. № ВС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Бортрадист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 на полет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Кабинный экипаж: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Бортоператор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задания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бортпроводник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33"/>
        <w:gridCol w:w="3377"/>
        <w:gridCol w:w="439"/>
        <w:gridCol w:w="3613"/>
        <w:gridCol w:w="29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 (Отправление)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Прилет (Прибытие)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полета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время полета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715"/>
        <w:gridCol w:w="2687"/>
        <w:gridCol w:w="2747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проверочному листу и проверяемые элементы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(+/-)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Документы, подлежащие обязательному ознакомлению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летной годности.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свидетельства, свидетельства и медицинские заключения членов летного экипажа.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эксплуатанта и эксплуатационные спецификации.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 воздушного судна или другой документ, содержащий данные о летно-технических характеристиках.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радиостанции.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журнал, технический журнал.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техническом обслуживании.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наличия топлива и масла.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сертификат по шуму.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Общее состояние воздушного судна, подлежащее осмотру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Течи, топлива, масла двигателя или гидравлической жидкости сверх допустимых уровней.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ниши шасси.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Фюзеляж и пилоны, если применимо.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Крылья и пилоны, если применимо.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Хвостовое оперение.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Документы, подлежащие проверке через определенное количество проверок.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летно-технических характеристиках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перечень действий в обычной, нештатной и аварийной ситуациях.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карты (справочник маршрутов).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перечень процедур обыска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Визуальные сигналы для использования перехватывающими и перехватываемыми воздушными судами.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и инструкции по ее заполнению.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Метеосводки и прогнозы погоды.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план полета.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NOTAM.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подлежащее осмотру не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запаса кислорода для членов экипажа и пассажиров.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карточки для пассажиров и их содержание.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 – кабина летного экипажа и пассажирский салон.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плоты и спасательные жилеты или индивидуальные плавсредства,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Пиротехнические средства аварийной сигнализации,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неотложной медицинской помощи и медицинские аптечки,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 кабины летного экипажа, препятствующая проникновению, если предусмотрено.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освещение аварийных выходов.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бортового оборудования, подлежащие проверке через определенное количество проверок.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Бортовая система предупреждения столкновений (БСПС)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приводной передатчик (ELT).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Самописец полетных данных (FDR) и бортовой речевой самописец (CVR).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предупреждения о близости земли (GPWS) с функцией оценки рельефа местности в направлении полета.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членов экипажа, кабинного (обслуживающего) персонала 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членов экипажа, кабинного (обслуживающего) персонала и воздушного судна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членов экипажа, кабинного (обслуживающего) персонала и воздушного судна при условии устранения в согласованные сроки или введения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членов экипажа, кабинного (обслуживающего) персонала 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проверочному листу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Проверка гражданского воздушного судна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на перроне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(тип ВС, №, серийный №, 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374"/>
        <w:gridCol w:w="4254"/>
        <w:gridCol w:w="453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по проверочному листу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