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507b" w14:textId="4d55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в области здравоохранения, финансируемых из республиканского бюджета,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2013 года № 550. Зарегистрирован в Министерстве юстиции Республики Казахстан 19 октября 2013 года № 8833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послевузовским образованием в области здравоохранения, финансируемых из республиканского бюджета, на 2013-2014 учебный год в научных организациях и организациях образования в области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(Сыздыкова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настоящий приказ до сведения научных организаций и организаций образования в области здравоохранения, предусмотренных в приложении к настоящему приказу, и обеспечить заключение с ними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размещение настоящего приказа на Интернет–ресурсе Министерства здравоохранения Республики Казахстан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научных организаций и организаций образования в области здравоохранения,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 счет средств республиканского бюджета на основании заключенных договоров на подготовку специалистов с послевузовским образованием на 2013-2014 учебный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(Асаинова Д.Е.)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Байжунусова Э.А.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после его первого официального опубликования и распространяется на отношения, возникшие с 1 сентября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2013 года № 550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Размещение 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заказа на подготовку специалистов с послевузовским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образованием в области здравоохранения,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из республиканского бюджета, на 2013-2014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научных организациях и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 области здравоохранения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3810"/>
        <w:gridCol w:w="2229"/>
        <w:gridCol w:w="3769"/>
        <w:gridCol w:w="2356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 (далее – МУА)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им. С.Д. Асфендиярова (далее – КазНМУ)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 университет им. Марата Оспанова (далее – ЗКГМУ)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 анатомия,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 (далее – КГМУ)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 анатомия,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города Семей (далее – СГМУ)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государственный институт усовершенствования врачей (далее – АГИУВ)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 (далее – ЮКГФА)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Казахстанско-Российский медицинский университет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Казахстанско-Турецкий университет (далее – МКТУ)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кардиологии и внутренних болезней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травматологии и ортопедии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ордена «Знак Почета» научно-исследовательский институт глазных болезней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хирургии имени А.Н. Сызганова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онкологии и радиологии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педиатрии и детской хирургии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урологии имени академика Б.У. Джарбусынова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медицинский центр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материнства и детства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 неотложной медицинской помощи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 нейрохирургии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кардиохирургический центр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гигиены труда и профессиональных заболеваний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патология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(профильная)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АГИУВ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ЮКГФА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(профильная)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 общественного здравоохранения (далее – ВШОЗ)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Докторантура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ВШОЗ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