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f9cc" w14:textId="89ef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социальной статистике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27 сентября 2013 года № 227. Зарегистрирован в Министерстве юстиции Республики Казахстан 19 октября 2013 года № 8832. Утратил силу приказом Председателя Комитета по статистике Министерства национальной экономики Республики Казахстан от 14 ноября 2014 года № 48</w:t>
      </w:r>
    </w:p>
    <w:p>
      <w:pPr>
        <w:spacing w:after="0"/>
        <w:ind w:left="0"/>
        <w:jc w:val="both"/>
      </w:pPr>
      <w:r>
        <w:rPr>
          <w:rFonts w:ascii="Times New Roman"/>
          <w:b w:val="false"/>
          <w:i w:val="false"/>
          <w:color w:val="ff0000"/>
          <w:sz w:val="28"/>
        </w:rPr>
        <w:t>      Сноска. Утратил силу приказом Председателя Комитета по статистике Министерства национальной экономики РК от 14.11.2014 </w:t>
      </w:r>
      <w:r>
        <w:rPr>
          <w:rFonts w:ascii="Times New Roman"/>
          <w:b w:val="false"/>
          <w:i w:val="false"/>
          <w:color w:val="ff0000"/>
          <w:sz w:val="28"/>
        </w:rPr>
        <w:t>№ 48</w:t>
      </w:r>
      <w:r>
        <w:rPr>
          <w:rFonts w:ascii="Times New Roman"/>
          <w:b w:val="false"/>
          <w:i w:val="false"/>
          <w:color w:val="ff0000"/>
          <w:sz w:val="28"/>
        </w:rPr>
        <w:t>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послевузовском образовании» (код 1291104, индекс 1-НК,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послевузовском образовании» (код 1291104, индекс 1-НК,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техническом и профессиональном образовании» (код 1301104, индекс 2-НК,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техническом и профессиональном образовании» (код 1301104, индекс 2-НК,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высшего учебного заведения» (код 1311104, индекс 3-НК,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высшего учебного заведения» (код 1311104, индекс 3-НК,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организации по предоставлению социальных услуг с обеспечением проживания» (код 1401104, индекс 3-собес,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организации по предоставлению социальных услуг с обеспечением проживания» (код 1401104, индекс 3-собес,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травматизме, связанном с трудовой деятельностью, и профессиональных заболеваниях» (код 1381104, индекс 7-ТПЗ,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1381104, индекс 7-ТПЗ,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об объеме оказанных услуг в области здравоохранения и предоставления социальных услуг» (код 1361102, индекс Услуги (здрав),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1361102, индекс Услуги (здрав),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организации образования об объеме оказанных услуг» (код 1371102, индекс Услуги образования,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организации образования об объеме оказанных услуг» (код 1371102, индекс Услуги образования,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здравоохранения (социальной службы)» (код 1351104, индекс Соцфин (здрав),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(социальной службы)» (код 1351104, индекс Соцфин (здрав),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 сети, кадрах и деятельности в организациях здравоохранения» (код 7011104, индекс 1-здрав,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сети, кадрах и деятельности в организациях здравоохранения» (код 7011104, индекс 1-здрав,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приказы Агентства Республики Казахстан по статистике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С. Каирбекова</w:t>
      </w:r>
      <w:r>
        <w:br/>
      </w:r>
      <w:r>
        <w:rPr>
          <w:rFonts w:ascii="Times New Roman"/>
          <w:b w:val="false"/>
          <w:i w:val="false"/>
          <w:color w:val="000000"/>
          <w:sz w:val="28"/>
        </w:rPr>
        <w:t>
</w:t>
      </w:r>
      <w:r>
        <w:rPr>
          <w:rFonts w:ascii="Times New Roman"/>
          <w:b w:val="false"/>
          <w:i/>
          <w:color w:val="000000"/>
          <w:sz w:val="28"/>
        </w:rPr>
        <w:t>      9 сентября 2013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Министр труда </w:t>
      </w:r>
      <w:r>
        <w:br/>
      </w:r>
      <w:r>
        <w:rPr>
          <w:rFonts w:ascii="Times New Roman"/>
          <w:b w:val="false"/>
          <w:i w:val="false"/>
          <w:color w:val="000000"/>
          <w:sz w:val="28"/>
        </w:rPr>
        <w:t>
</w:t>
      </w:r>
      <w:r>
        <w:rPr>
          <w:rFonts w:ascii="Times New Roman"/>
          <w:b w:val="false"/>
          <w:i/>
          <w:color w:val="000000"/>
          <w:sz w:val="28"/>
        </w:rPr>
        <w:t>      и социальной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xml:space="preserve">      ________________ Т. Дуйсенова </w:t>
      </w:r>
      <w:r>
        <w:br/>
      </w:r>
      <w:r>
        <w:rPr>
          <w:rFonts w:ascii="Times New Roman"/>
          <w:b w:val="false"/>
          <w:i w:val="false"/>
          <w:color w:val="000000"/>
          <w:sz w:val="28"/>
        </w:rPr>
        <w:t>
</w:t>
      </w:r>
      <w:r>
        <w:rPr>
          <w:rFonts w:ascii="Times New Roman"/>
          <w:b w:val="false"/>
          <w:i/>
          <w:color w:val="000000"/>
          <w:sz w:val="28"/>
        </w:rPr>
        <w:t>      26 сентября 2013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Саринжипов</w:t>
      </w:r>
      <w:r>
        <w:br/>
      </w:r>
      <w:r>
        <w:rPr>
          <w:rFonts w:ascii="Times New Roman"/>
          <w:b w:val="false"/>
          <w:i w:val="false"/>
          <w:color w:val="000000"/>
          <w:sz w:val="28"/>
        </w:rPr>
        <w:t>
</w:t>
      </w:r>
      <w:r>
        <w:rPr>
          <w:rFonts w:ascii="Times New Roman"/>
          <w:b w:val="false"/>
          <w:i/>
          <w:color w:val="000000"/>
          <w:sz w:val="28"/>
        </w:rPr>
        <w:t>      16 сентября 2013 года</w:t>
      </w:r>
    </w:p>
    <w:bookmarkStart w:name="z3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0"/>
        <w:gridCol w:w="1473"/>
        <w:gridCol w:w="1313"/>
        <w:gridCol w:w="3"/>
        <w:gridCol w:w="2390"/>
        <w:gridCol w:w="2445"/>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1291104</w:t>
            </w:r>
            <w:r>
              <w:br/>
            </w:r>
            <w:r>
              <w:rPr>
                <w:rFonts w:ascii="Times New Roman"/>
                <w:b w:val="false"/>
                <w:i w:val="false"/>
                <w:color w:val="000000"/>
                <w:sz w:val="20"/>
              </w:rPr>
              <w:t>
</w:t>
            </w:r>
            <w:r>
              <w:rPr>
                <w:rFonts w:ascii="Times New Roman"/>
                <w:b w:val="false"/>
                <w:i w:val="false"/>
                <w:color w:val="000000"/>
                <w:sz w:val="20"/>
              </w:rPr>
              <w:t>Код статистической формы 1291104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орнынан кейінгі білім беру туралы есеп</w:t>
            </w:r>
            <w:r>
              <w:br/>
            </w:r>
            <w:r>
              <w:rPr>
                <w:rFonts w:ascii="Times New Roman"/>
                <w:b/>
                <w:i w:val="false"/>
                <w:color w:val="000000"/>
                <w:sz w:val="20"/>
              </w:rPr>
              <w:t>
Отчет о послевузовском образовании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1-НК</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 беру саласындағы мамандарды дайындауды жүргізетін жоғары оқу орындары мен ғылыми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2014 жылдың 5 қантары – 2013 жылға, 2014 жылдың 5 қазаны – 2014 жылға.</w:t>
            </w:r>
            <w:r>
              <w:br/>
            </w:r>
            <w:r>
              <w:rPr>
                <w:rFonts w:ascii="Times New Roman"/>
                <w:b w:val="false"/>
                <w:i w:val="false"/>
                <w:color w:val="000000"/>
                <w:sz w:val="20"/>
              </w:rPr>
              <w:t>
</w:t>
            </w:r>
            <w:r>
              <w:rPr>
                <w:rFonts w:ascii="Times New Roman"/>
                <w:b w:val="false"/>
                <w:i w:val="false"/>
                <w:color w:val="000000"/>
                <w:sz w:val="20"/>
              </w:rPr>
              <w:t>Срок представления: 5 января 2014 года – за 2013 год, 5 октября 2014 года – за 2014 год.</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4"/>
              <w:gridCol w:w="334"/>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түрін «V» белгісімен белгілеңіз</w:t>
      </w:r>
      <w:r>
        <w:br/>
      </w:r>
      <w:r>
        <w:rPr>
          <w:rFonts w:ascii="Times New Roman"/>
          <w:b w:val="false"/>
          <w:i w:val="false"/>
          <w:color w:val="000000"/>
          <w:sz w:val="28"/>
        </w:rPr>
        <w:t xml:space="preserve">
Отметьте знаком «V» вид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5691"/>
        <w:gridCol w:w="976"/>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 xml:space="preserve">национальный исследовательский университет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 университеті</w:t>
            </w:r>
            <w:r>
              <w:br/>
            </w:r>
            <w:r>
              <w:rPr>
                <w:rFonts w:ascii="Times New Roman"/>
                <w:b w:val="false"/>
                <w:i w:val="false"/>
                <w:color w:val="000000"/>
                <w:sz w:val="20"/>
              </w:rPr>
              <w:t>
</w:t>
            </w:r>
            <w:r>
              <w:rPr>
                <w:rFonts w:ascii="Times New Roman"/>
                <w:b w:val="false"/>
                <w:i w:val="false"/>
                <w:color w:val="000000"/>
                <w:sz w:val="20"/>
              </w:rPr>
              <w:t>исследовательский университет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университет</w:t>
            </w:r>
            <w:r>
              <w:br/>
            </w:r>
            <w:r>
              <w:rPr>
                <w:rFonts w:ascii="Times New Roman"/>
                <w:b w:val="false"/>
                <w:i w:val="false"/>
                <w:color w:val="000000"/>
                <w:sz w:val="20"/>
              </w:rPr>
              <w:t>
</w:t>
            </w:r>
            <w:r>
              <w:rPr>
                <w:rFonts w:ascii="Times New Roman"/>
                <w:b w:val="false"/>
                <w:i w:val="false"/>
                <w:color w:val="000000"/>
                <w:sz w:val="20"/>
              </w:rPr>
              <w:t>университет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tblGrid>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ұйым</w:t>
            </w:r>
            <w:r>
              <w:br/>
            </w:r>
            <w:r>
              <w:rPr>
                <w:rFonts w:ascii="Times New Roman"/>
                <w:b w:val="false"/>
                <w:i w:val="false"/>
                <w:color w:val="000000"/>
                <w:sz w:val="20"/>
              </w:rPr>
              <w:t>
</w:t>
            </w:r>
            <w:r>
              <w:rPr>
                <w:rFonts w:ascii="Times New Roman"/>
                <w:b w:val="false"/>
                <w:i w:val="false"/>
                <w:color w:val="000000"/>
                <w:sz w:val="20"/>
              </w:rPr>
              <w:t>научная организация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tblGrid>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Магистранттар санының қозғалысы, адам</w:t>
      </w:r>
      <w:r>
        <w:br/>
      </w:r>
      <w:r>
        <w:rPr>
          <w:rFonts w:ascii="Times New Roman"/>
          <w:b w:val="false"/>
          <w:i w:val="false"/>
          <w:color w:val="000000"/>
          <w:sz w:val="28"/>
        </w:rPr>
        <w:t>
</w:t>
      </w:r>
      <w:r>
        <w:rPr>
          <w:rFonts w:ascii="Times New Roman"/>
          <w:b/>
          <w:i w:val="false"/>
          <w:color w:val="000000"/>
          <w:sz w:val="28"/>
        </w:rPr>
        <w:t>Движение численности магистрантов,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882"/>
        <w:gridCol w:w="1653"/>
        <w:gridCol w:w="1905"/>
        <w:gridCol w:w="1905"/>
        <w:gridCol w:w="1772"/>
        <w:gridCol w:w="2157"/>
      </w:tblGrid>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жоғары оқу орындарын бітіргендер санынан қабылданды</w:t>
            </w:r>
            <w:r>
              <w:br/>
            </w:r>
            <w:r>
              <w:rPr>
                <w:rFonts w:ascii="Times New Roman"/>
                <w:b w:val="false"/>
                <w:i w:val="false"/>
                <w:color w:val="000000"/>
                <w:sz w:val="20"/>
              </w:rPr>
              <w:t>
</w:t>
            </w:r>
            <w:r>
              <w:rPr>
                <w:rFonts w:ascii="Times New Roman"/>
                <w:b w:val="false"/>
                <w:i w:val="false"/>
                <w:color w:val="000000"/>
                <w:sz w:val="20"/>
              </w:rPr>
              <w:t>Принято из числа окончивших высшие учебные заведения в отчетном году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қабылдау немесе басқа ұйымдардан ауысу тәртібімен қабылданды</w:t>
            </w:r>
            <w:r>
              <w:br/>
            </w:r>
            <w:r>
              <w:rPr>
                <w:rFonts w:ascii="Times New Roman"/>
                <w:b w:val="false"/>
                <w:i w:val="false"/>
                <w:color w:val="000000"/>
                <w:sz w:val="20"/>
              </w:rPr>
              <w:t>
</w:t>
            </w:r>
            <w:r>
              <w:rPr>
                <w:rFonts w:ascii="Times New Roman"/>
                <w:b w:val="false"/>
                <w:i w:val="false"/>
                <w:color w:val="000000"/>
                <w:sz w:val="20"/>
              </w:rPr>
              <w:t>Зачислено в порядке восстановления или перевода из других организаций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оқуын бітіргенге дейін шығып кеткендер саны</w:t>
            </w:r>
            <w:r>
              <w:br/>
            </w:r>
            <w:r>
              <w:rPr>
                <w:rFonts w:ascii="Times New Roman"/>
                <w:b w:val="false"/>
                <w:i w:val="false"/>
                <w:color w:val="000000"/>
                <w:sz w:val="20"/>
              </w:rPr>
              <w:t>
</w:t>
            </w:r>
            <w:r>
              <w:rPr>
                <w:rFonts w:ascii="Times New Roman"/>
                <w:b w:val="false"/>
                <w:i w:val="false"/>
                <w:color w:val="000000"/>
                <w:sz w:val="20"/>
              </w:rPr>
              <w:t>Численность выбывших до окончания учебы в отчетном году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мерзімінен астам уақыт даярлықтан өткен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 проходивших подготовку свыше установленного срока</w:t>
            </w:r>
          </w:p>
        </w:tc>
      </w:tr>
      <w:tr>
        <w:trPr>
          <w:trHeight w:val="1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 барлығы</w:t>
            </w:r>
            <w:r>
              <w:br/>
            </w:r>
            <w:r>
              <w:rPr>
                <w:rFonts w:ascii="Times New Roman"/>
                <w:b w:val="false"/>
                <w:i w:val="false"/>
                <w:color w:val="000000"/>
                <w:sz w:val="20"/>
              </w:rPr>
              <w:t>
</w:t>
            </w:r>
            <w:r>
              <w:rPr>
                <w:rFonts w:ascii="Times New Roman"/>
                <w:b w:val="false"/>
                <w:i w:val="false"/>
                <w:color w:val="000000"/>
                <w:sz w:val="20"/>
              </w:rPr>
              <w:t>Магистранты, 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бағыты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ғылыми-педагогикалық</w:t>
            </w:r>
            <w:r>
              <w:br/>
            </w:r>
            <w:r>
              <w:rPr>
                <w:rFonts w:ascii="Times New Roman"/>
                <w:b w:val="false"/>
                <w:i w:val="false"/>
                <w:color w:val="000000"/>
                <w:sz w:val="20"/>
              </w:rPr>
              <w:t>
</w:t>
            </w:r>
            <w:r>
              <w:rPr>
                <w:rFonts w:ascii="Times New Roman"/>
                <w:b w:val="false"/>
                <w:i w:val="false"/>
                <w:color w:val="000000"/>
                <w:sz w:val="20"/>
              </w:rPr>
              <w:t>научно-педагогическое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бейіндік</w:t>
            </w:r>
            <w:r>
              <w:br/>
            </w:r>
            <w:r>
              <w:rPr>
                <w:rFonts w:ascii="Times New Roman"/>
                <w:b w:val="false"/>
                <w:i w:val="false"/>
                <w:color w:val="000000"/>
                <w:sz w:val="20"/>
              </w:rPr>
              <w:t>
</w:t>
            </w:r>
            <w:r>
              <w:rPr>
                <w:rFonts w:ascii="Times New Roman"/>
                <w:b w:val="false"/>
                <w:i w:val="false"/>
                <w:color w:val="000000"/>
                <w:sz w:val="20"/>
              </w:rPr>
              <w:t>профильное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Докторанттар санының қозғалысы, адам</w:t>
      </w:r>
      <w:r>
        <w:br/>
      </w:r>
      <w:r>
        <w:rPr>
          <w:rFonts w:ascii="Times New Roman"/>
          <w:b w:val="false"/>
          <w:i w:val="false"/>
          <w:color w:val="000000"/>
          <w:sz w:val="28"/>
        </w:rPr>
        <w:t>
Движение численности докторантов,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3170"/>
        <w:gridCol w:w="1747"/>
        <w:gridCol w:w="1629"/>
        <w:gridCol w:w="1866"/>
        <w:gridCol w:w="1748"/>
        <w:gridCol w:w="2116"/>
      </w:tblGrid>
      <w:tr>
        <w:trPr>
          <w:trHeight w:val="2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басындағы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қабылдау немесе басқа ұйымдардан ауысу тәртібімен қабылданды</w:t>
            </w:r>
            <w:r>
              <w:br/>
            </w:r>
            <w:r>
              <w:rPr>
                <w:rFonts w:ascii="Times New Roman"/>
                <w:b w:val="false"/>
                <w:i w:val="false"/>
                <w:color w:val="000000"/>
                <w:sz w:val="20"/>
              </w:rPr>
              <w:t>
</w:t>
            </w:r>
            <w:r>
              <w:rPr>
                <w:rFonts w:ascii="Times New Roman"/>
                <w:b w:val="false"/>
                <w:i w:val="false"/>
                <w:color w:val="000000"/>
                <w:sz w:val="20"/>
              </w:rPr>
              <w:t>Зачислено в порядке восстановления или перевода из других организаций</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оқуын бітіргенге дейін шығып кеткендер саны</w:t>
            </w:r>
            <w:r>
              <w:br/>
            </w:r>
            <w:r>
              <w:rPr>
                <w:rFonts w:ascii="Times New Roman"/>
                <w:b w:val="false"/>
                <w:i w:val="false"/>
                <w:color w:val="000000"/>
                <w:sz w:val="20"/>
              </w:rPr>
              <w:t>
</w:t>
            </w:r>
            <w:r>
              <w:rPr>
                <w:rFonts w:ascii="Times New Roman"/>
                <w:b w:val="false"/>
                <w:i w:val="false"/>
                <w:color w:val="000000"/>
                <w:sz w:val="20"/>
              </w:rPr>
              <w:t>Численность выбывших до окончания учебы в отчетном году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Даярлықтан белгіленген мерзімінен астам уақыт өткен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 проходивших подготовку свыше установленного срока</w:t>
            </w:r>
          </w:p>
        </w:tc>
      </w:tr>
      <w:tr>
        <w:trPr>
          <w:trHeight w:val="12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 саны, барлығы</w:t>
            </w:r>
            <w:r>
              <w:br/>
            </w:r>
            <w:r>
              <w:rPr>
                <w:rFonts w:ascii="Times New Roman"/>
                <w:b w:val="false"/>
                <w:i w:val="false"/>
                <w:color w:val="000000"/>
                <w:sz w:val="20"/>
              </w:rPr>
              <w:t>
</w:t>
            </w:r>
            <w:r>
              <w:rPr>
                <w:rFonts w:ascii="Times New Roman"/>
                <w:b w:val="false"/>
                <w:i w:val="false"/>
                <w:color w:val="000000"/>
                <w:sz w:val="20"/>
              </w:rPr>
              <w:t>Докторанты, всего</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 бойынша докторлар</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докторлары (PhD)</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4. Магистранттардың жалпы саны, оларды мамандықтар </w:t>
      </w:r>
      <w:r>
        <w:rPr>
          <w:rFonts w:ascii="Times New Roman"/>
          <w:b/>
          <w:i w:val="false"/>
          <w:color w:val="000000"/>
          <w:sz w:val="28"/>
        </w:rPr>
        <w:t>бойынша</w:t>
      </w:r>
      <w:r>
        <w:br/>
      </w:r>
      <w:r>
        <w:rPr>
          <w:rFonts w:ascii="Times New Roman"/>
          <w:b w:val="false"/>
          <w:i w:val="false"/>
          <w:color w:val="000000"/>
          <w:sz w:val="28"/>
        </w:rPr>
        <w:t>
</w:t>
      </w:r>
      <w:r>
        <w:rPr>
          <w:rFonts w:ascii="Times New Roman"/>
          <w:b/>
          <w:i w:val="false"/>
          <w:color w:val="000000"/>
          <w:sz w:val="28"/>
        </w:rPr>
        <w:t>қабылдау және бітіртіп шығару, адам</w:t>
      </w:r>
      <w:r>
        <w:br/>
      </w:r>
      <w:r>
        <w:rPr>
          <w:rFonts w:ascii="Times New Roman"/>
          <w:b w:val="false"/>
          <w:i w:val="false"/>
          <w:color w:val="000000"/>
          <w:sz w:val="28"/>
        </w:rPr>
        <w:t>
Общая численность магистрантов, их прием и выпуск по специальностям,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69"/>
        <w:gridCol w:w="845"/>
        <w:gridCol w:w="1022"/>
        <w:gridCol w:w="1140"/>
        <w:gridCol w:w="970"/>
        <w:gridCol w:w="1127"/>
        <w:gridCol w:w="1154"/>
        <w:gridCol w:w="1023"/>
        <w:gridCol w:w="970"/>
        <w:gridCol w:w="1219"/>
      </w:tblGrid>
      <w:tr>
        <w:trPr>
          <w:trHeight w:val="76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магистранттарды қабылдау</w:t>
            </w:r>
            <w:r>
              <w:br/>
            </w:r>
            <w:r>
              <w:rPr>
                <w:rFonts w:ascii="Times New Roman"/>
                <w:b w:val="false"/>
                <w:i w:val="false"/>
                <w:color w:val="000000"/>
                <w:sz w:val="20"/>
              </w:rPr>
              <w:t>
</w:t>
            </w:r>
            <w:r>
              <w:rPr>
                <w:rFonts w:ascii="Times New Roman"/>
                <w:b w:val="false"/>
                <w:i w:val="false"/>
                <w:color w:val="000000"/>
                <w:sz w:val="20"/>
              </w:rPr>
              <w:t>Прием магистрантов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соңындағы магистранттар саны</w:t>
            </w:r>
            <w:r>
              <w:br/>
            </w:r>
            <w:r>
              <w:rPr>
                <w:rFonts w:ascii="Times New Roman"/>
                <w:b w:val="false"/>
                <w:i w:val="false"/>
                <w:color w:val="000000"/>
                <w:sz w:val="20"/>
              </w:rPr>
              <w:t>
</w:t>
            </w:r>
            <w:r>
              <w:rPr>
                <w:rFonts w:ascii="Times New Roman"/>
                <w:b w:val="false"/>
                <w:i w:val="false"/>
                <w:color w:val="000000"/>
                <w:sz w:val="20"/>
              </w:rPr>
              <w:t xml:space="preserve">Численность магистрантов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 магистранттар, барлығы</w:t>
            </w:r>
            <w:r>
              <w:br/>
            </w:r>
            <w:r>
              <w:rPr>
                <w:rFonts w:ascii="Times New Roman"/>
                <w:b w:val="false"/>
                <w:i w:val="false"/>
                <w:color w:val="000000"/>
                <w:sz w:val="20"/>
              </w:rPr>
              <w:t>
</w:t>
            </w:r>
            <w:r>
              <w:rPr>
                <w:rFonts w:ascii="Times New Roman"/>
                <w:b w:val="false"/>
                <w:i w:val="false"/>
                <w:color w:val="000000"/>
                <w:sz w:val="20"/>
              </w:rPr>
              <w:t>Выпуск магистрантов в отчетном году,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барлығы</w:t>
            </w:r>
            <w:r>
              <w:br/>
            </w:r>
            <w:r>
              <w:rPr>
                <w:rFonts w:ascii="Times New Roman"/>
                <w:b w:val="false"/>
                <w:i w:val="false"/>
                <w:color w:val="000000"/>
                <w:sz w:val="20"/>
              </w:rPr>
              <w:t>
</w:t>
            </w:r>
            <w:r>
              <w:rPr>
                <w:rFonts w:ascii="Times New Roman"/>
                <w:b w:val="false"/>
                <w:i w:val="false"/>
                <w:color w:val="000000"/>
                <w:sz w:val="20"/>
              </w:rPr>
              <w:t>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диссертация қорғаумен</w:t>
            </w:r>
            <w:r>
              <w:br/>
            </w:r>
            <w:r>
              <w:rPr>
                <w:rFonts w:ascii="Times New Roman"/>
                <w:b w:val="false"/>
                <w:i w:val="false"/>
                <w:color w:val="000000"/>
                <w:sz w:val="20"/>
              </w:rPr>
              <w:t>
</w:t>
            </w:r>
            <w:r>
              <w:rPr>
                <w:rFonts w:ascii="Times New Roman"/>
                <w:b w:val="false"/>
                <w:i w:val="false"/>
                <w:color w:val="000000"/>
                <w:sz w:val="20"/>
              </w:rPr>
              <w:t>с защитой диссертации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 xml:space="preserve">из них за счет: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Мұнда және бұдан әрі қосымша мамандықтар және 7-бөлімде - ұлттар болған</w:t>
      </w:r>
      <w:r>
        <w:br/>
      </w:r>
      <w:r>
        <w:rPr>
          <w:rFonts w:ascii="Times New Roman"/>
          <w:b w:val="false"/>
          <w:i w:val="false"/>
          <w:color w:val="000000"/>
          <w:sz w:val="28"/>
        </w:rPr>
        <w:t>
</w:t>
      </w:r>
      <w:r>
        <w:rPr>
          <w:rFonts w:ascii="Times New Roman"/>
          <w:b w:val="false"/>
          <w:i w:val="false"/>
          <w:color w:val="000000"/>
          <w:vertAlign w:val="superscript"/>
        </w:rPr>
        <w:t>жағдайда бос жолдарда жалғастыру</w:t>
      </w:r>
      <w:r>
        <w:br/>
      </w:r>
      <w:r>
        <w:rPr>
          <w:rFonts w:ascii="Times New Roman"/>
          <w:b w:val="false"/>
          <w:i w:val="false"/>
          <w:color w:val="000000"/>
          <w:sz w:val="28"/>
        </w:rPr>
        <w:t>
</w:t>
      </w:r>
      <w:r>
        <w:rPr>
          <w:rFonts w:ascii="Times New Roman"/>
          <w:b w:val="false"/>
          <w:i w:val="false"/>
          <w:color w:val="000000"/>
          <w:vertAlign w:val="superscript"/>
        </w:rPr>
        <w:t>Здесь и далее в пустых строках продолжить при наличии дополнительных специальностей и</w:t>
      </w:r>
      <w:r>
        <w:br/>
      </w:r>
      <w:r>
        <w:rPr>
          <w:rFonts w:ascii="Times New Roman"/>
          <w:b w:val="false"/>
          <w:i w:val="false"/>
          <w:color w:val="000000"/>
          <w:sz w:val="28"/>
        </w:rPr>
        <w:t>
</w:t>
      </w:r>
      <w:r>
        <w:rPr>
          <w:rFonts w:ascii="Times New Roman"/>
          <w:b w:val="false"/>
          <w:i w:val="false"/>
          <w:color w:val="000000"/>
          <w:vertAlign w:val="superscript"/>
        </w:rPr>
        <w:t>национальностей - в разделе 7</w:t>
      </w:r>
    </w:p>
    <w:p>
      <w:pPr>
        <w:spacing w:after="0"/>
        <w:ind w:left="0"/>
        <w:jc w:val="both"/>
      </w:pPr>
      <w:r>
        <w:rPr>
          <w:rFonts w:ascii="Times New Roman"/>
          <w:b/>
          <w:i w:val="false"/>
          <w:color w:val="000000"/>
          <w:sz w:val="28"/>
        </w:rPr>
        <w:t xml:space="preserve">5. Докторанттардың жалпы саны, оларды қабылдау және </w:t>
      </w:r>
      <w:r>
        <w:rPr>
          <w:rFonts w:ascii="Times New Roman"/>
          <w:b/>
          <w:i w:val="false"/>
          <w:color w:val="000000"/>
          <w:sz w:val="28"/>
        </w:rPr>
        <w:t>бітіртіп</w:t>
      </w:r>
      <w:r>
        <w:br/>
      </w:r>
      <w:r>
        <w:rPr>
          <w:rFonts w:ascii="Times New Roman"/>
          <w:b w:val="false"/>
          <w:i w:val="false"/>
          <w:color w:val="000000"/>
          <w:sz w:val="28"/>
        </w:rPr>
        <w:t>
</w:t>
      </w:r>
      <w:r>
        <w:rPr>
          <w:rFonts w:ascii="Times New Roman"/>
          <w:b/>
          <w:i w:val="false"/>
          <w:color w:val="000000"/>
          <w:sz w:val="28"/>
        </w:rPr>
        <w:t>шығару (мамандықтар бойынша), адам</w:t>
      </w:r>
      <w:r>
        <w:br/>
      </w:r>
      <w:r>
        <w:rPr>
          <w:rFonts w:ascii="Times New Roman"/>
          <w:b w:val="false"/>
          <w:i w:val="false"/>
          <w:color w:val="000000"/>
          <w:sz w:val="28"/>
        </w:rPr>
        <w:t>
Общая численность докторантов, их прием и выпуск (по специальностям),</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841"/>
        <w:gridCol w:w="1232"/>
        <w:gridCol w:w="1138"/>
        <w:gridCol w:w="1010"/>
        <w:gridCol w:w="1010"/>
        <w:gridCol w:w="1010"/>
        <w:gridCol w:w="1242"/>
        <w:gridCol w:w="1010"/>
        <w:gridCol w:w="1010"/>
        <w:gridCol w:w="881"/>
      </w:tblGrid>
      <w:tr>
        <w:trPr>
          <w:trHeight w:val="975"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докторанттарды қабылдау</w:t>
            </w:r>
            <w:r>
              <w:br/>
            </w:r>
            <w:r>
              <w:rPr>
                <w:rFonts w:ascii="Times New Roman"/>
                <w:b w:val="false"/>
                <w:i w:val="false"/>
                <w:color w:val="000000"/>
                <w:sz w:val="20"/>
              </w:rPr>
              <w:t>
</w:t>
            </w:r>
            <w:r>
              <w:rPr>
                <w:rFonts w:ascii="Times New Roman"/>
                <w:b w:val="false"/>
                <w:i w:val="false"/>
                <w:color w:val="000000"/>
                <w:sz w:val="20"/>
              </w:rPr>
              <w:t>Прием докторантов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докторанттар саны</w:t>
            </w:r>
            <w:r>
              <w:br/>
            </w:r>
            <w:r>
              <w:rPr>
                <w:rFonts w:ascii="Times New Roman"/>
                <w:b w:val="false"/>
                <w:i w:val="false"/>
                <w:color w:val="000000"/>
                <w:sz w:val="20"/>
              </w:rPr>
              <w:t>
</w:t>
            </w:r>
            <w:r>
              <w:rPr>
                <w:rFonts w:ascii="Times New Roman"/>
                <w:b w:val="false"/>
                <w:i w:val="false"/>
                <w:color w:val="000000"/>
                <w:sz w:val="20"/>
              </w:rPr>
              <w:t xml:space="preserve">Численность докторантов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 докторанттар, барлығы</w:t>
            </w:r>
            <w:r>
              <w:br/>
            </w:r>
            <w:r>
              <w:rPr>
                <w:rFonts w:ascii="Times New Roman"/>
                <w:b w:val="false"/>
                <w:i w:val="false"/>
                <w:color w:val="000000"/>
                <w:sz w:val="20"/>
              </w:rPr>
              <w:t>
</w:t>
            </w:r>
            <w:r>
              <w:rPr>
                <w:rFonts w:ascii="Times New Roman"/>
                <w:b w:val="false"/>
                <w:i w:val="false"/>
                <w:color w:val="000000"/>
                <w:sz w:val="20"/>
              </w:rPr>
              <w:t>Выпуск докторантов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барлығы</w:t>
            </w:r>
            <w:r>
              <w:br/>
            </w:r>
            <w:r>
              <w:rPr>
                <w:rFonts w:ascii="Times New Roman"/>
                <w:b w:val="false"/>
                <w:i w:val="false"/>
                <w:color w:val="000000"/>
                <w:sz w:val="20"/>
              </w:rPr>
              <w:t>
</w:t>
            </w:r>
            <w:r>
              <w:rPr>
                <w:rFonts w:ascii="Times New Roman"/>
                <w:b w:val="false"/>
                <w:i w:val="false"/>
                <w:color w:val="000000"/>
                <w:sz w:val="20"/>
              </w:rPr>
              <w:t>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диссертация қорғаумен</w:t>
            </w:r>
            <w:r>
              <w:br/>
            </w:r>
            <w:r>
              <w:rPr>
                <w:rFonts w:ascii="Times New Roman"/>
                <w:b w:val="false"/>
                <w:i w:val="false"/>
                <w:color w:val="000000"/>
                <w:sz w:val="20"/>
              </w:rPr>
              <w:t>
</w:t>
            </w:r>
            <w:r>
              <w:rPr>
                <w:rFonts w:ascii="Times New Roman"/>
                <w:b w:val="false"/>
                <w:i w:val="false"/>
                <w:color w:val="000000"/>
                <w:sz w:val="20"/>
              </w:rPr>
              <w:t>с защитой диссертации</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1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 саны, барлығы</w:t>
            </w:r>
            <w:r>
              <w:br/>
            </w:r>
            <w:r>
              <w:rPr>
                <w:rFonts w:ascii="Times New Roman"/>
                <w:b w:val="false"/>
                <w:i w:val="false"/>
                <w:color w:val="000000"/>
                <w:sz w:val="20"/>
              </w:rPr>
              <w:t>
</w:t>
            </w:r>
            <w:r>
              <w:rPr>
                <w:rFonts w:ascii="Times New Roman"/>
                <w:b w:val="false"/>
                <w:i w:val="false"/>
                <w:color w:val="000000"/>
                <w:sz w:val="20"/>
              </w:rPr>
              <w:t>Численность докторантов,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 бойынша докторлар</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докторлары (PhD)</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мамандықтар бойынша</w:t>
            </w:r>
            <w:r>
              <w:br/>
            </w:r>
            <w:r>
              <w:rPr>
                <w:rFonts w:ascii="Times New Roman"/>
                <w:b w:val="false"/>
                <w:i w:val="false"/>
                <w:color w:val="000000"/>
                <w:sz w:val="20"/>
              </w:rPr>
              <w:t>
</w:t>
            </w:r>
            <w:r>
              <w:rPr>
                <w:rFonts w:ascii="Times New Roman"/>
                <w:b w:val="false"/>
                <w:i w:val="false"/>
                <w:color w:val="000000"/>
                <w:sz w:val="20"/>
              </w:rPr>
              <w:t>в том числе по специальностям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Магистранттар мен докторанттардың жасы бойынша санын</w:t>
      </w:r>
      <w:r>
        <w:br/>
      </w:r>
      <w:r>
        <w:rPr>
          <w:rFonts w:ascii="Times New Roman"/>
          <w:b w:val="false"/>
          <w:i w:val="false"/>
          <w:color w:val="000000"/>
          <w:sz w:val="28"/>
        </w:rPr>
        <w:t>
</w:t>
      </w:r>
      <w:r>
        <w:rPr>
          <w:rFonts w:ascii="Times New Roman"/>
          <w:b/>
          <w:i w:val="false"/>
          <w:color w:val="000000"/>
          <w:sz w:val="28"/>
        </w:rPr>
        <w:t>көрсетіңіз, адам</w:t>
      </w:r>
      <w:r>
        <w:br/>
      </w:r>
      <w:r>
        <w:rPr>
          <w:rFonts w:ascii="Times New Roman"/>
          <w:b w:val="false"/>
          <w:i w:val="false"/>
          <w:color w:val="000000"/>
          <w:sz w:val="28"/>
        </w:rPr>
        <w:t>
Укажите численность магистрантов и докторантов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6101"/>
        <w:gridCol w:w="3359"/>
        <w:gridCol w:w="2640"/>
      </w:tblGrid>
      <w:tr>
        <w:trPr>
          <w:trHeight w:val="39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 және одан кіші</w:t>
            </w:r>
            <w:r>
              <w:br/>
            </w:r>
            <w:r>
              <w:rPr>
                <w:rFonts w:ascii="Times New Roman"/>
                <w:b w:val="false"/>
                <w:i w:val="false"/>
                <w:color w:val="000000"/>
                <w:sz w:val="20"/>
              </w:rPr>
              <w:t>
</w:t>
            </w:r>
            <w:r>
              <w:rPr>
                <w:rFonts w:ascii="Times New Roman"/>
                <w:b w:val="false"/>
                <w:i w:val="false"/>
                <w:color w:val="000000"/>
                <w:sz w:val="20"/>
              </w:rPr>
              <w:t>лет и менее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жас</w:t>
            </w:r>
            <w:r>
              <w:br/>
            </w:r>
            <w:r>
              <w:rPr>
                <w:rFonts w:ascii="Times New Roman"/>
                <w:b w:val="false"/>
                <w:i w:val="false"/>
                <w:color w:val="000000"/>
                <w:sz w:val="20"/>
              </w:rPr>
              <w:t>
</w:t>
            </w:r>
            <w:r>
              <w:rPr>
                <w:rFonts w:ascii="Times New Roman"/>
                <w:b w:val="false"/>
                <w:i w:val="false"/>
                <w:color w:val="000000"/>
                <w:sz w:val="20"/>
              </w:rPr>
              <w:t xml:space="preserve">год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жас</w:t>
            </w:r>
            <w:r>
              <w:br/>
            </w:r>
            <w:r>
              <w:rPr>
                <w:rFonts w:ascii="Times New Roman"/>
                <w:b w:val="false"/>
                <w:i w:val="false"/>
                <w:color w:val="000000"/>
                <w:sz w:val="20"/>
              </w:rPr>
              <w:t>
</w:t>
            </w:r>
            <w:r>
              <w:rPr>
                <w:rFonts w:ascii="Times New Roman"/>
                <w:b w:val="false"/>
                <w:i w:val="false"/>
                <w:color w:val="000000"/>
                <w:sz w:val="20"/>
              </w:rPr>
              <w:t>года</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жас</w:t>
            </w:r>
            <w:r>
              <w:br/>
            </w:r>
            <w:r>
              <w:rPr>
                <w:rFonts w:ascii="Times New Roman"/>
                <w:b w:val="false"/>
                <w:i w:val="false"/>
                <w:color w:val="000000"/>
                <w:sz w:val="20"/>
              </w:rPr>
              <w:t>
</w:t>
            </w:r>
            <w:r>
              <w:rPr>
                <w:rFonts w:ascii="Times New Roman"/>
                <w:b w:val="false"/>
                <w:i w:val="false"/>
                <w:color w:val="000000"/>
                <w:sz w:val="20"/>
              </w:rPr>
              <w:t>года</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жас</w:t>
            </w:r>
            <w:r>
              <w:br/>
            </w:r>
            <w:r>
              <w:rPr>
                <w:rFonts w:ascii="Times New Roman"/>
                <w:b w:val="false"/>
                <w:i w:val="false"/>
                <w:color w:val="000000"/>
                <w:sz w:val="20"/>
              </w:rPr>
              <w:t>
</w:t>
            </w:r>
            <w:r>
              <w:rPr>
                <w:rFonts w:ascii="Times New Roman"/>
                <w:b w:val="false"/>
                <w:i w:val="false"/>
                <w:color w:val="000000"/>
                <w:sz w:val="20"/>
              </w:rPr>
              <w:t>года</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 xml:space="preserve">лет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лет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жас және одан үлкен </w:t>
            </w:r>
            <w:r>
              <w:br/>
            </w:r>
            <w:r>
              <w:rPr>
                <w:rFonts w:ascii="Times New Roman"/>
                <w:b w:val="false"/>
                <w:i w:val="false"/>
                <w:color w:val="000000"/>
                <w:sz w:val="20"/>
              </w:rPr>
              <w:t>
</w:t>
            </w:r>
            <w:r>
              <w:rPr>
                <w:rFonts w:ascii="Times New Roman"/>
                <w:b w:val="false"/>
                <w:i w:val="false"/>
                <w:color w:val="000000"/>
                <w:sz w:val="20"/>
              </w:rPr>
              <w:t>лет и старше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7. Магистранттар мен докторанттардың санын ұлттар бойынша </w:t>
      </w:r>
      <w:r>
        <w:rPr>
          <w:rFonts w:ascii="Times New Roman"/>
          <w:b/>
          <w:i w:val="false"/>
          <w:color w:val="000000"/>
          <w:sz w:val="28"/>
        </w:rPr>
        <w:t>бөліп</w:t>
      </w:r>
      <w:r>
        <w:br/>
      </w:r>
      <w:r>
        <w:rPr>
          <w:rFonts w:ascii="Times New Roman"/>
          <w:b w:val="false"/>
          <w:i w:val="false"/>
          <w:color w:val="000000"/>
          <w:sz w:val="28"/>
        </w:rPr>
        <w:t>
</w:t>
      </w:r>
      <w:r>
        <w:rPr>
          <w:rFonts w:ascii="Times New Roman"/>
          <w:b/>
          <w:i w:val="false"/>
          <w:color w:val="000000"/>
          <w:sz w:val="28"/>
        </w:rPr>
        <w:t xml:space="preserve">көрсетіңіз, адам </w:t>
      </w:r>
      <w:r>
        <w:br/>
      </w:r>
      <w:r>
        <w:rPr>
          <w:rFonts w:ascii="Times New Roman"/>
          <w:b w:val="false"/>
          <w:i w:val="false"/>
          <w:color w:val="000000"/>
          <w:sz w:val="28"/>
        </w:rPr>
        <w:t>
Укажите численность магистрантов и докторантов в разбивке по</w:t>
      </w:r>
      <w:r>
        <w:br/>
      </w:r>
      <w:r>
        <w:rPr>
          <w:rFonts w:ascii="Times New Roman"/>
          <w:b w:val="false"/>
          <w:i w:val="false"/>
          <w:color w:val="000000"/>
          <w:sz w:val="28"/>
        </w:rPr>
        <w:t>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688"/>
        <w:gridCol w:w="1686"/>
        <w:gridCol w:w="1687"/>
        <w:gridCol w:w="1687"/>
        <w:gridCol w:w="1555"/>
        <w:gridCol w:w="1516"/>
        <w:gridCol w:w="1489"/>
      </w:tblGrid>
      <w:tr>
        <w:trPr>
          <w:trHeight w:val="31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 xml:space="preserve">русские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 xml:space="preserve">уйгуры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ұлттарды көрсетіңіз*</w:t>
            </w:r>
            <w:r>
              <w:br/>
            </w:r>
            <w:r>
              <w:rPr>
                <w:rFonts w:ascii="Times New Roman"/>
                <w:b w:val="false"/>
                <w:i w:val="false"/>
                <w:color w:val="000000"/>
                <w:sz w:val="20"/>
              </w:rPr>
              <w:t>
</w:t>
            </w:r>
            <w:r>
              <w:rPr>
                <w:rFonts w:ascii="Times New Roman"/>
                <w:b w:val="false"/>
                <w:i w:val="false"/>
                <w:color w:val="000000"/>
                <w:sz w:val="20"/>
              </w:rPr>
              <w:t>укажите другие национальности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8. Магистранттар мен докторанттардың келген елдері </w:t>
      </w:r>
      <w:r>
        <w:rPr>
          <w:rFonts w:ascii="Times New Roman"/>
          <w:b/>
          <w:i w:val="false"/>
          <w:color w:val="000000"/>
          <w:sz w:val="28"/>
        </w:rPr>
        <w:t>бойынша</w:t>
      </w:r>
      <w:r>
        <w:br/>
      </w:r>
      <w:r>
        <w:rPr>
          <w:rFonts w:ascii="Times New Roman"/>
          <w:b w:val="false"/>
          <w:i w:val="false"/>
          <w:color w:val="000000"/>
          <w:sz w:val="28"/>
        </w:rPr>
        <w:t>
</w:t>
      </w:r>
      <w:r>
        <w:rPr>
          <w:rFonts w:ascii="Times New Roman"/>
          <w:b/>
          <w:i w:val="false"/>
          <w:color w:val="000000"/>
          <w:sz w:val="28"/>
        </w:rPr>
        <w:t xml:space="preserve">санын көрсетіңіз, адам </w:t>
      </w:r>
      <w:r>
        <w:br/>
      </w:r>
      <w:r>
        <w:rPr>
          <w:rFonts w:ascii="Times New Roman"/>
          <w:b w:val="false"/>
          <w:i w:val="false"/>
          <w:color w:val="000000"/>
          <w:sz w:val="28"/>
        </w:rPr>
        <w:t>
Укажите численность магистрантов и докторантов по странам прибытия,</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04"/>
        <w:gridCol w:w="1658"/>
        <w:gridCol w:w="1433"/>
        <w:gridCol w:w="1433"/>
        <w:gridCol w:w="1433"/>
        <w:gridCol w:w="1433"/>
        <w:gridCol w:w="143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w:t>
            </w:r>
            <w:r>
              <w:br/>
            </w:r>
            <w:r>
              <w:rPr>
                <w:rFonts w:ascii="Times New Roman"/>
                <w:b w:val="false"/>
                <w:i w:val="false"/>
                <w:color w:val="000000"/>
                <w:sz w:val="20"/>
              </w:rPr>
              <w:t>
</w:t>
            </w:r>
            <w:r>
              <w:rPr>
                <w:rFonts w:ascii="Times New Roman"/>
                <w:b w:val="false"/>
                <w:i w:val="false"/>
                <w:color w:val="000000"/>
                <w:sz w:val="20"/>
              </w:rPr>
              <w:t>Выпуск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w:t>
            </w:r>
            <w:r>
              <w:rPr>
                <w:rFonts w:ascii="Times New Roman"/>
                <w:b/>
                <w:i w:val="false"/>
                <w:color w:val="000000"/>
                <w:sz w:val="20"/>
              </w:rPr>
              <w:t xml:space="preserve">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Әзірбайжан </w:t>
            </w:r>
            <w:r>
              <w:br/>
            </w:r>
            <w:r>
              <w:rPr>
                <w:rFonts w:ascii="Times New Roman"/>
                <w:b w:val="false"/>
                <w:i w:val="false"/>
                <w:color w:val="000000"/>
                <w:sz w:val="20"/>
              </w:rPr>
              <w:t>
</w:t>
            </w:r>
            <w:r>
              <w:rPr>
                <w:rFonts w:ascii="Times New Roman"/>
                <w:b w:val="false"/>
                <w:i w:val="false"/>
                <w:color w:val="000000"/>
                <w:sz w:val="20"/>
              </w:rPr>
              <w:t>Азербайджан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Түркіменстан </w:t>
            </w:r>
            <w:r>
              <w:br/>
            </w:r>
            <w:r>
              <w:rPr>
                <w:rFonts w:ascii="Times New Roman"/>
                <w:b w:val="false"/>
                <w:i w:val="false"/>
                <w:color w:val="000000"/>
                <w:sz w:val="20"/>
              </w:rPr>
              <w:t>
</w:t>
            </w:r>
            <w:r>
              <w:rPr>
                <w:rFonts w:ascii="Times New Roman"/>
                <w:b w:val="false"/>
                <w:i w:val="false"/>
                <w:color w:val="000000"/>
                <w:sz w:val="20"/>
              </w:rPr>
              <w:t>Туркменистан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шетелден</w:t>
            </w:r>
            <w:r>
              <w:br/>
            </w:r>
            <w:r>
              <w:rPr>
                <w:rFonts w:ascii="Times New Roman"/>
                <w:b w:val="false"/>
                <w:i w:val="false"/>
                <w:color w:val="000000"/>
                <w:sz w:val="20"/>
              </w:rPr>
              <w:t>
</w:t>
            </w:r>
            <w:r>
              <w:rPr>
                <w:rFonts w:ascii="Times New Roman"/>
                <w:b w:val="false"/>
                <w:i w:val="false"/>
                <w:color w:val="000000"/>
                <w:sz w:val="20"/>
              </w:rPr>
              <w:t>Из дальнего зарубежья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 ТМД - Тәуелсіз Мемлекеттер Достастығы</w:t>
      </w:r>
      <w:r>
        <w:br/>
      </w:r>
      <w:r>
        <w:rPr>
          <w:rFonts w:ascii="Times New Roman"/>
          <w:b w:val="false"/>
          <w:i w:val="false"/>
          <w:color w:val="000000"/>
          <w:sz w:val="28"/>
        </w:rPr>
        <w:t>
</w:t>
      </w:r>
      <w:r>
        <w:rPr>
          <w:rFonts w:ascii="Times New Roman"/>
          <w:b w:val="false"/>
          <w:i w:val="false"/>
          <w:color w:val="000000"/>
          <w:vertAlign w:val="superscript"/>
        </w:rPr>
        <w:t>СНГ - Содружество Независимых Государств</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2"/>
    <w:bookmarkStart w:name="z38"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послевузовском образовании»</w:t>
      </w:r>
      <w:r>
        <w:br/>
      </w:r>
      <w:r>
        <w:rPr>
          <w:rFonts w:ascii="Times New Roman"/>
          <w:b/>
          <w:i w:val="false"/>
          <w:color w:val="000000"/>
        </w:rPr>
        <w:t>
(код 1291104, индекс 1-НК, периодичность годовая)</w:t>
      </w:r>
    </w:p>
    <w:bookmarkEnd w:id="3"/>
    <w:bookmarkStart w:name="z84"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послевузовском образовании» (код 1291104, индекс 1-НК,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послевузовском образовании» (код 1291104, индекс 1-НК,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магистрант - лицо, обучающееся в магистратуре;</w:t>
      </w:r>
      <w:r>
        <w:br/>
      </w:r>
      <w:r>
        <w:rPr>
          <w:rFonts w:ascii="Times New Roman"/>
          <w:b w:val="false"/>
          <w:i w:val="false"/>
          <w:color w:val="000000"/>
          <w:sz w:val="28"/>
        </w:rPr>
        <w:t>
</w:t>
      </w:r>
      <w:r>
        <w:rPr>
          <w:rFonts w:ascii="Times New Roman"/>
          <w:b w:val="false"/>
          <w:i w:val="false"/>
          <w:color w:val="000000"/>
          <w:sz w:val="28"/>
        </w:rPr>
        <w:t xml:space="preserve">
      2) магистратура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академической степени «магистр» по соответствующей специальности; </w:t>
      </w:r>
      <w:r>
        <w:br/>
      </w:r>
      <w:r>
        <w:rPr>
          <w:rFonts w:ascii="Times New Roman"/>
          <w:b w:val="false"/>
          <w:i w:val="false"/>
          <w:color w:val="000000"/>
          <w:sz w:val="28"/>
        </w:rPr>
        <w:t>
</w:t>
      </w:r>
      <w:r>
        <w:rPr>
          <w:rFonts w:ascii="Times New Roman"/>
          <w:b w:val="false"/>
          <w:i w:val="false"/>
          <w:color w:val="000000"/>
          <w:sz w:val="28"/>
        </w:rPr>
        <w:t>
      3) резидентура – форма получения послевузовского углубленного медицинского образования по клиническим специальностям;</w:t>
      </w:r>
      <w:r>
        <w:br/>
      </w:r>
      <w:r>
        <w:rPr>
          <w:rFonts w:ascii="Times New Roman"/>
          <w:b w:val="false"/>
          <w:i w:val="false"/>
          <w:color w:val="000000"/>
          <w:sz w:val="28"/>
        </w:rPr>
        <w:t>
</w:t>
      </w:r>
      <w:r>
        <w:rPr>
          <w:rFonts w:ascii="Times New Roman"/>
          <w:b w:val="false"/>
          <w:i w:val="false"/>
          <w:color w:val="000000"/>
          <w:sz w:val="28"/>
        </w:rPr>
        <w:t>
      4) кандидат наук, доктор наук – ученые степени, присужденные на основании защиты диссертаций соискателями;</w:t>
      </w:r>
      <w:r>
        <w:br/>
      </w:r>
      <w:r>
        <w:rPr>
          <w:rFonts w:ascii="Times New Roman"/>
          <w:b w:val="false"/>
          <w:i w:val="false"/>
          <w:color w:val="000000"/>
          <w:sz w:val="28"/>
        </w:rPr>
        <w:t>
</w:t>
      </w:r>
      <w:r>
        <w:rPr>
          <w:rFonts w:ascii="Times New Roman"/>
          <w:b w:val="false"/>
          <w:i w:val="false"/>
          <w:color w:val="000000"/>
          <w:sz w:val="28"/>
        </w:rPr>
        <w:t>
      5) докторант - лицо, обучающееся в докторантуре;</w:t>
      </w:r>
      <w:r>
        <w:br/>
      </w:r>
      <w:r>
        <w:rPr>
          <w:rFonts w:ascii="Times New Roman"/>
          <w:b w:val="false"/>
          <w:i w:val="false"/>
          <w:color w:val="000000"/>
          <w:sz w:val="28"/>
        </w:rPr>
        <w:t>
</w:t>
      </w:r>
      <w:r>
        <w:rPr>
          <w:rFonts w:ascii="Times New Roman"/>
          <w:b w:val="false"/>
          <w:i w:val="false"/>
          <w:color w:val="000000"/>
          <w:sz w:val="28"/>
        </w:rPr>
        <w:t>
      6) докторантура – профессиональная образовательная учебная программа послевузовского образования, направленная на подготовку научных и педагогических кадров с присуждением ученой степени доктор философии (PhD), доктор по профилю;</w:t>
      </w:r>
      <w:r>
        <w:br/>
      </w:r>
      <w:r>
        <w:rPr>
          <w:rFonts w:ascii="Times New Roman"/>
          <w:b w:val="false"/>
          <w:i w:val="false"/>
          <w:color w:val="000000"/>
          <w:sz w:val="28"/>
        </w:rPr>
        <w:t>
</w:t>
      </w:r>
      <w:r>
        <w:rPr>
          <w:rFonts w:ascii="Times New Roman"/>
          <w:b w:val="false"/>
          <w:i w:val="false"/>
          <w:color w:val="000000"/>
          <w:sz w:val="28"/>
        </w:rPr>
        <w:t>
      7) доктор философии (PhD), доктор по профилю – ученая степень, присуждаемая лицам, освоившим профессиональные образовательные учебные программы докторантуры по соответствующим специальностям и защитившим диссертацию.</w:t>
      </w:r>
      <w:r>
        <w:br/>
      </w:r>
      <w:r>
        <w:rPr>
          <w:rFonts w:ascii="Times New Roman"/>
          <w:b w:val="false"/>
          <w:i w:val="false"/>
          <w:color w:val="000000"/>
          <w:sz w:val="28"/>
        </w:rPr>
        <w:t>
</w:t>
      </w:r>
      <w:r>
        <w:rPr>
          <w:rFonts w:ascii="Times New Roman"/>
          <w:b w:val="false"/>
          <w:i w:val="false"/>
          <w:color w:val="000000"/>
          <w:sz w:val="28"/>
        </w:rPr>
        <w:t>
      3.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высшего учебного заведения или научной организации (приказов о зачислении, переводе, окончании магистратуры, докторантуры, допуске к защите диссертаций, отчислении магистрантов, докторантов и других документов). Данные по специальностям магистратуры и докторантуры заполняются в соответствии с Государственным Классификатором Республики Казахстан «Классификатор специальностей высшего и послевузовского образования Республики Казахстан», утвержденным Приказом Комитета по техническому регулированию и метрологии Министерства индустрии и торговли Республики Казахстан от 20 марта 2009 года № 131-од.</w:t>
      </w:r>
      <w:r>
        <w:br/>
      </w:r>
      <w:r>
        <w:rPr>
          <w:rFonts w:ascii="Times New Roman"/>
          <w:b w:val="false"/>
          <w:i w:val="false"/>
          <w:color w:val="000000"/>
          <w:sz w:val="28"/>
        </w:rPr>
        <w:t>
</w:t>
      </w:r>
      <w:r>
        <w:rPr>
          <w:rFonts w:ascii="Times New Roman"/>
          <w:b w:val="false"/>
          <w:i w:val="false"/>
          <w:color w:val="000000"/>
          <w:sz w:val="28"/>
        </w:rPr>
        <w:t>
      4. В разделе 1 проставляется соответствующая метка в указанных клетках.</w:t>
      </w:r>
      <w:r>
        <w:br/>
      </w:r>
      <w:r>
        <w:rPr>
          <w:rFonts w:ascii="Times New Roman"/>
          <w:b w:val="false"/>
          <w:i w:val="false"/>
          <w:color w:val="000000"/>
          <w:sz w:val="28"/>
        </w:rPr>
        <w:t>
</w:t>
      </w:r>
      <w:r>
        <w:rPr>
          <w:rFonts w:ascii="Times New Roman"/>
          <w:b w:val="false"/>
          <w:i w:val="false"/>
          <w:color w:val="000000"/>
          <w:sz w:val="28"/>
        </w:rPr>
        <w:t>
      5. В разделе 2 приводятся сведения о движении численности магистрантов (данные по резидентуре включаются в разделы по магистратуре):</w:t>
      </w:r>
      <w:r>
        <w:br/>
      </w:r>
      <w:r>
        <w:rPr>
          <w:rFonts w:ascii="Times New Roman"/>
          <w:b w:val="false"/>
          <w:i w:val="false"/>
          <w:color w:val="000000"/>
          <w:sz w:val="28"/>
        </w:rPr>
        <w:t>
      по графе 2 - численность магистрантов, окончивших высшие учебные заведения в отчетном году, включенных в общее число принятых, показанных по строке 1 графы 1 раздела 4 соответственно;</w:t>
      </w:r>
      <w:r>
        <w:br/>
      </w:r>
      <w:r>
        <w:rPr>
          <w:rFonts w:ascii="Times New Roman"/>
          <w:b w:val="false"/>
          <w:i w:val="false"/>
          <w:color w:val="000000"/>
          <w:sz w:val="28"/>
        </w:rPr>
        <w:t>
      в графе 3 - количество лиц, зачисленных в магистратуру в порядке восстановления или перевода из других организаций. Эти магистранты не включаются в численность принятых, показанных в графах 1 и 2 раздела 4 соответственно;</w:t>
      </w:r>
      <w:r>
        <w:br/>
      </w:r>
      <w:r>
        <w:rPr>
          <w:rFonts w:ascii="Times New Roman"/>
          <w:b w:val="false"/>
          <w:i w:val="false"/>
          <w:color w:val="000000"/>
          <w:sz w:val="28"/>
        </w:rPr>
        <w:t>
      в графе 4 - общее число магистрантов, выбывших по разным причинам до окончания магистратуры;</w:t>
      </w:r>
      <w:r>
        <w:br/>
      </w:r>
      <w:r>
        <w:rPr>
          <w:rFonts w:ascii="Times New Roman"/>
          <w:b w:val="false"/>
          <w:i w:val="false"/>
          <w:color w:val="000000"/>
          <w:sz w:val="28"/>
        </w:rPr>
        <w:t>
      в графе 5 - проходивших магистерскую подготовку свыше указанного срока, число этих магистрантов включается в общую численность магистрантов, показанных в разделе 4 соответственно.</w:t>
      </w:r>
      <w:r>
        <w:br/>
      </w:r>
      <w:r>
        <w:rPr>
          <w:rFonts w:ascii="Times New Roman"/>
          <w:b w:val="false"/>
          <w:i w:val="false"/>
          <w:color w:val="000000"/>
          <w:sz w:val="28"/>
        </w:rPr>
        <w:t>
</w:t>
      </w:r>
      <w:r>
        <w:rPr>
          <w:rFonts w:ascii="Times New Roman"/>
          <w:b w:val="false"/>
          <w:i w:val="false"/>
          <w:color w:val="000000"/>
          <w:sz w:val="28"/>
        </w:rPr>
        <w:t xml:space="preserve">
      6. В разделе 3 приводятся сведения о движении численности докторантов: </w:t>
      </w:r>
      <w:r>
        <w:br/>
      </w:r>
      <w:r>
        <w:rPr>
          <w:rFonts w:ascii="Times New Roman"/>
          <w:b w:val="false"/>
          <w:i w:val="false"/>
          <w:color w:val="000000"/>
          <w:sz w:val="28"/>
        </w:rPr>
        <w:t xml:space="preserve">
      по графе 2 - прием докторантов; </w:t>
      </w:r>
      <w:r>
        <w:br/>
      </w:r>
      <w:r>
        <w:rPr>
          <w:rFonts w:ascii="Times New Roman"/>
          <w:b w:val="false"/>
          <w:i w:val="false"/>
          <w:color w:val="000000"/>
          <w:sz w:val="28"/>
        </w:rPr>
        <w:t>
      в графе 3 - количество лиц, зачисленных в докторантуру в порядке восстановления или перевода из других организаций. Эти докторанты не включаются в численность принятых, показанных в графах 1 и 2 раздела 5 соответственно;</w:t>
      </w:r>
      <w:r>
        <w:br/>
      </w:r>
      <w:r>
        <w:rPr>
          <w:rFonts w:ascii="Times New Roman"/>
          <w:b w:val="false"/>
          <w:i w:val="false"/>
          <w:color w:val="000000"/>
          <w:sz w:val="28"/>
        </w:rPr>
        <w:t>
      в графе 4 - общее число докторантов, выбывших по разным причинам до окончания докторантуры;</w:t>
      </w:r>
      <w:r>
        <w:br/>
      </w:r>
      <w:r>
        <w:rPr>
          <w:rFonts w:ascii="Times New Roman"/>
          <w:b w:val="false"/>
          <w:i w:val="false"/>
          <w:color w:val="000000"/>
          <w:sz w:val="28"/>
        </w:rPr>
        <w:t>
      в графе 5 - проходивших докторскую подготовку свыше указанного срока. Число этих докторантов включается в общую численность докторантов, показанных в разделе 5 соответственно.</w:t>
      </w:r>
      <w:r>
        <w:br/>
      </w:r>
      <w:r>
        <w:rPr>
          <w:rFonts w:ascii="Times New Roman"/>
          <w:b w:val="false"/>
          <w:i w:val="false"/>
          <w:color w:val="000000"/>
          <w:sz w:val="28"/>
        </w:rPr>
        <w:t>
</w:t>
      </w:r>
      <w:r>
        <w:rPr>
          <w:rFonts w:ascii="Times New Roman"/>
          <w:b w:val="false"/>
          <w:i w:val="false"/>
          <w:color w:val="000000"/>
          <w:sz w:val="28"/>
        </w:rPr>
        <w:t xml:space="preserve">
      7. В разделе 4 приводятся сведения обо всех магистрантах, их прием и выпуск по специальностям: </w:t>
      </w:r>
      <w:r>
        <w:br/>
      </w:r>
      <w:r>
        <w:rPr>
          <w:rFonts w:ascii="Times New Roman"/>
          <w:b w:val="false"/>
          <w:i w:val="false"/>
          <w:color w:val="000000"/>
          <w:sz w:val="28"/>
        </w:rPr>
        <w:t xml:space="preserve">
      по строке 1 включаются все магистранты, принятые, обучающиеся и окончившие магистратуру данной организации, в разрезе по специальностям. Сведения о них включаются в общие данные об магистрантах по соответствующим показателям; </w:t>
      </w:r>
      <w:r>
        <w:br/>
      </w:r>
      <w:r>
        <w:rPr>
          <w:rFonts w:ascii="Times New Roman"/>
          <w:b w:val="false"/>
          <w:i w:val="false"/>
          <w:color w:val="000000"/>
          <w:sz w:val="28"/>
        </w:rPr>
        <w:t>
      в графах 1, 3, 5 по всем строкам показывается численность магистрантов, принятых в магистратуру, численность обучавшихся в магистратуре и фактически выпущенных из магистратуры в отчетном году;</w:t>
      </w:r>
      <w:r>
        <w:br/>
      </w:r>
      <w:r>
        <w:rPr>
          <w:rFonts w:ascii="Times New Roman"/>
          <w:b w:val="false"/>
          <w:i w:val="false"/>
          <w:color w:val="000000"/>
          <w:sz w:val="28"/>
        </w:rPr>
        <w:t>
      в графах 2, 4, 6, 8 из общей численности магистрантов, показанных в графах 1, 3, 5, 7, приводятся данные об магистрантах-женщинах по соответствующим показателям;</w:t>
      </w:r>
      <w:r>
        <w:br/>
      </w:r>
      <w:r>
        <w:rPr>
          <w:rFonts w:ascii="Times New Roman"/>
          <w:b w:val="false"/>
          <w:i w:val="false"/>
          <w:color w:val="000000"/>
          <w:sz w:val="28"/>
        </w:rPr>
        <w:t xml:space="preserve">
      в графе 7 приводятся данные о числе магистрантов, защитивших магистерские диссертации. </w:t>
      </w:r>
      <w:r>
        <w:br/>
      </w:r>
      <w:r>
        <w:rPr>
          <w:rFonts w:ascii="Times New Roman"/>
          <w:b w:val="false"/>
          <w:i w:val="false"/>
          <w:color w:val="000000"/>
          <w:sz w:val="28"/>
        </w:rPr>
        <w:t>
</w:t>
      </w:r>
      <w:r>
        <w:rPr>
          <w:rFonts w:ascii="Times New Roman"/>
          <w:b w:val="false"/>
          <w:i w:val="false"/>
          <w:color w:val="000000"/>
          <w:sz w:val="28"/>
        </w:rPr>
        <w:t>
      8. В разделе 5 приводятся данные о приеме, численности обучающихся, фактическом выпуске, в том числе с защитой докторской диссертации и число докторантов. Эти данные приводятся как в общей численности - строка 1, так и с разбивкой докторам по профилю - строка 2 и докторам философии (PhD) - строка 3, в том числе в разрезе по специальностям. Данные по специальностям суммируются в пределах каждой отрасли.</w:t>
      </w:r>
      <w:r>
        <w:br/>
      </w:r>
      <w:r>
        <w:rPr>
          <w:rFonts w:ascii="Times New Roman"/>
          <w:b w:val="false"/>
          <w:i w:val="false"/>
          <w:color w:val="000000"/>
          <w:sz w:val="28"/>
        </w:rPr>
        <w:t xml:space="preserve">
      В графах 1, 3, 5 по всем строкам показывается численность докторантов принятых в докторантуру в отчетном году, численность обучавшихся в докторантуре и фактически выпущенных из докторантуры в отчетном году. </w:t>
      </w:r>
      <w:r>
        <w:br/>
      </w:r>
      <w:r>
        <w:rPr>
          <w:rFonts w:ascii="Times New Roman"/>
          <w:b w:val="false"/>
          <w:i w:val="false"/>
          <w:color w:val="000000"/>
          <w:sz w:val="28"/>
        </w:rPr>
        <w:t>
      В графах 2, 4, 6, 8 из общей численности докторантов, показанных в графах 1, 3, 5, 7, приводятся данные о докторантах-женщинах по соответствующим показателям.</w:t>
      </w:r>
      <w:r>
        <w:br/>
      </w:r>
      <w:r>
        <w:rPr>
          <w:rFonts w:ascii="Times New Roman"/>
          <w:b w:val="false"/>
          <w:i w:val="false"/>
          <w:color w:val="000000"/>
          <w:sz w:val="28"/>
        </w:rPr>
        <w:t xml:space="preserve">
      В графе 7 приводятся данные о числе докторантов, защитивших докторские диссертации. </w:t>
      </w:r>
      <w:r>
        <w:br/>
      </w:r>
      <w:r>
        <w:rPr>
          <w:rFonts w:ascii="Times New Roman"/>
          <w:b w:val="false"/>
          <w:i w:val="false"/>
          <w:color w:val="000000"/>
          <w:sz w:val="28"/>
        </w:rPr>
        <w:t>
</w:t>
      </w:r>
      <w:r>
        <w:rPr>
          <w:rFonts w:ascii="Times New Roman"/>
          <w:b w:val="false"/>
          <w:i w:val="false"/>
          <w:color w:val="000000"/>
          <w:sz w:val="28"/>
        </w:rPr>
        <w:t>
      9. В разделе 6 указывается численность магистрантов и докторантов по возрасту. Возраст обучающихся определяется по числу полных лет по состоянию на 1 января.</w:t>
      </w:r>
      <w:r>
        <w:br/>
      </w:r>
      <w:r>
        <w:rPr>
          <w:rFonts w:ascii="Times New Roman"/>
          <w:b w:val="false"/>
          <w:i w:val="false"/>
          <w:color w:val="000000"/>
          <w:sz w:val="28"/>
        </w:rPr>
        <w:t>
</w:t>
      </w:r>
      <w:r>
        <w:rPr>
          <w:rFonts w:ascii="Times New Roman"/>
          <w:b w:val="false"/>
          <w:i w:val="false"/>
          <w:color w:val="000000"/>
          <w:sz w:val="28"/>
        </w:rPr>
        <w:t>
      10. В разделах 7 и 8 указывается численность магистрантов и докторантов по национальностям и странам прибытия соответственно.</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1) Раздел 2. «Движение численности магистрантов»:</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 и 1.2 для каждой графы;</w:t>
      </w:r>
      <w:r>
        <w:br/>
      </w:r>
      <w:r>
        <w:rPr>
          <w:rFonts w:ascii="Times New Roman"/>
          <w:b w:val="false"/>
          <w:i w:val="false"/>
          <w:color w:val="000000"/>
          <w:sz w:val="28"/>
        </w:rPr>
        <w:t>
      2) Раздел 3. Движение численности докторантов:</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 и 1.2 для каждой графы;</w:t>
      </w:r>
      <w:r>
        <w:br/>
      </w:r>
      <w:r>
        <w:rPr>
          <w:rFonts w:ascii="Times New Roman"/>
          <w:b w:val="false"/>
          <w:i w:val="false"/>
          <w:color w:val="000000"/>
          <w:sz w:val="28"/>
        </w:rPr>
        <w:t>
      3) Раздел 4. «Общая численность магистрантов, их прием и выпуск по специальностям»: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3, 4, 5, 6, 7 и так далее для каждой графы;</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 и 2.2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 и 3.2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 и 4.2 для каждой графы;</w:t>
      </w:r>
      <w:r>
        <w:br/>
      </w:r>
      <w:r>
        <w:rPr>
          <w:rFonts w:ascii="Times New Roman"/>
          <w:b w:val="false"/>
          <w:i w:val="false"/>
          <w:color w:val="000000"/>
          <w:sz w:val="28"/>
        </w:rPr>
        <w:t xml:space="preserve">
      строка 5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5.1 и 5.2 для каждой графы;</w:t>
      </w:r>
      <w:r>
        <w:br/>
      </w:r>
      <w:r>
        <w:rPr>
          <w:rFonts w:ascii="Times New Roman"/>
          <w:b w:val="false"/>
          <w:i w:val="false"/>
          <w:color w:val="000000"/>
          <w:sz w:val="28"/>
        </w:rPr>
        <w:t xml:space="preserve">
      строка 6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6.1 и 6.2 для каждой графы;</w:t>
      </w:r>
      <w:r>
        <w:br/>
      </w:r>
      <w:r>
        <w:rPr>
          <w:rFonts w:ascii="Times New Roman"/>
          <w:b w:val="false"/>
          <w:i w:val="false"/>
          <w:color w:val="000000"/>
          <w:sz w:val="28"/>
        </w:rPr>
        <w:t xml:space="preserve">
      строка 7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7.1 и 7.2 для каждой графы;</w:t>
      </w:r>
      <w:r>
        <w:br/>
      </w:r>
      <w:r>
        <w:rPr>
          <w:rFonts w:ascii="Times New Roman"/>
          <w:b w:val="false"/>
          <w:i w:val="false"/>
          <w:color w:val="000000"/>
          <w:sz w:val="28"/>
        </w:rPr>
        <w:t xml:space="preserve">
      строки 2.2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2.2.1 и 2.2.2 для каждой графы;</w:t>
      </w:r>
      <w:r>
        <w:br/>
      </w:r>
      <w:r>
        <w:rPr>
          <w:rFonts w:ascii="Times New Roman"/>
          <w:b w:val="false"/>
          <w:i w:val="false"/>
          <w:color w:val="000000"/>
          <w:sz w:val="28"/>
        </w:rPr>
        <w:t xml:space="preserve">
      строки 3.2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3.2.1 и 3.2.2 для каждой графы;</w:t>
      </w:r>
      <w:r>
        <w:br/>
      </w:r>
      <w:r>
        <w:rPr>
          <w:rFonts w:ascii="Times New Roman"/>
          <w:b w:val="false"/>
          <w:i w:val="false"/>
          <w:color w:val="000000"/>
          <w:sz w:val="28"/>
        </w:rPr>
        <w:t xml:space="preserve">
      строки 4.2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4.2.1 и 4.2.2 для каждой графы;</w:t>
      </w:r>
      <w:r>
        <w:br/>
      </w:r>
      <w:r>
        <w:rPr>
          <w:rFonts w:ascii="Times New Roman"/>
          <w:b w:val="false"/>
          <w:i w:val="false"/>
          <w:color w:val="000000"/>
          <w:sz w:val="28"/>
        </w:rPr>
        <w:t xml:space="preserve">
      строки 5.2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5.2.1 и 5.2.2 для каждой графы;</w:t>
      </w:r>
      <w:r>
        <w:br/>
      </w:r>
      <w:r>
        <w:rPr>
          <w:rFonts w:ascii="Times New Roman"/>
          <w:b w:val="false"/>
          <w:i w:val="false"/>
          <w:color w:val="000000"/>
          <w:sz w:val="28"/>
        </w:rPr>
        <w:t xml:space="preserve">
      строки 6.2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6.2.1 и 6.2.2 для каждой графы;</w:t>
      </w:r>
      <w:r>
        <w:br/>
      </w:r>
      <w:r>
        <w:rPr>
          <w:rFonts w:ascii="Times New Roman"/>
          <w:b w:val="false"/>
          <w:i w:val="false"/>
          <w:color w:val="000000"/>
          <w:sz w:val="28"/>
        </w:rPr>
        <w:t xml:space="preserve">
      строки 7.2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7.2.1 и 7.2.2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w:t>
      </w:r>
      <w:r>
        <w:br/>
      </w: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w:t>
      </w:r>
      <w:r>
        <w:br/>
      </w:r>
      <w:r>
        <w:rPr>
          <w:rFonts w:ascii="Times New Roman"/>
          <w:b w:val="false"/>
          <w:i w:val="false"/>
          <w:color w:val="000000"/>
          <w:sz w:val="28"/>
        </w:rPr>
        <w:t xml:space="preserve">
      графа 7 </w:t>
      </w:r>
      <w:r>
        <w:rPr>
          <w:rFonts w:ascii="Times New Roman"/>
          <w:b w:val="false"/>
          <w:i w:val="false"/>
          <w:color w:val="000000"/>
          <w:sz w:val="28"/>
          <w:u w:val="single"/>
        </w:rPr>
        <w:t>&lt;</w:t>
      </w:r>
      <w:r>
        <w:rPr>
          <w:rFonts w:ascii="Times New Roman"/>
          <w:b w:val="false"/>
          <w:i w:val="false"/>
          <w:color w:val="000000"/>
          <w:sz w:val="28"/>
        </w:rPr>
        <w:t xml:space="preserve"> графы 5;</w:t>
      </w:r>
      <w:r>
        <w:br/>
      </w:r>
      <w:r>
        <w:rPr>
          <w:rFonts w:ascii="Times New Roman"/>
          <w:b w:val="false"/>
          <w:i w:val="false"/>
          <w:color w:val="000000"/>
          <w:sz w:val="28"/>
        </w:rPr>
        <w:t>
      4) Раздел 5. «Общая численность докторантов, их прием и выпуск по специальностям»: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 и 1.2 для каждой графы;</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«в том числе по специальностям»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w:t>
      </w:r>
      <w:r>
        <w:br/>
      </w: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w:t>
      </w:r>
      <w:r>
        <w:br/>
      </w:r>
      <w:r>
        <w:rPr>
          <w:rFonts w:ascii="Times New Roman"/>
          <w:b w:val="false"/>
          <w:i w:val="false"/>
          <w:color w:val="000000"/>
          <w:sz w:val="28"/>
        </w:rPr>
        <w:t xml:space="preserve">
      графа 7 </w:t>
      </w:r>
      <w:r>
        <w:rPr>
          <w:rFonts w:ascii="Times New Roman"/>
          <w:b w:val="false"/>
          <w:i w:val="false"/>
          <w:color w:val="000000"/>
          <w:sz w:val="28"/>
          <w:u w:val="single"/>
        </w:rPr>
        <w:t>&lt;</w:t>
      </w:r>
      <w:r>
        <w:rPr>
          <w:rFonts w:ascii="Times New Roman"/>
          <w:b w:val="false"/>
          <w:i w:val="false"/>
          <w:color w:val="000000"/>
          <w:sz w:val="28"/>
        </w:rPr>
        <w:t xml:space="preserve"> графы 5;</w:t>
      </w:r>
      <w:r>
        <w:br/>
      </w:r>
      <w:r>
        <w:rPr>
          <w:rFonts w:ascii="Times New Roman"/>
          <w:b w:val="false"/>
          <w:i w:val="false"/>
          <w:color w:val="000000"/>
          <w:sz w:val="28"/>
        </w:rPr>
        <w:t>
      5) Раздел 6. «Численность магистрантов и докторантов по возрасту»:</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1.1-1.15 для каждой графы;</w:t>
      </w:r>
      <w:r>
        <w:br/>
      </w:r>
      <w:r>
        <w:rPr>
          <w:rFonts w:ascii="Times New Roman"/>
          <w:b w:val="false"/>
          <w:i w:val="false"/>
          <w:color w:val="000000"/>
          <w:sz w:val="28"/>
        </w:rPr>
        <w:t>
      6) Раздел 7. «Численность магистрантов и докторантов по национальностям»: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1.1-2.7 для каждой графы;</w:t>
      </w:r>
      <w:r>
        <w:br/>
      </w:r>
      <w:r>
        <w:rPr>
          <w:rFonts w:ascii="Times New Roman"/>
          <w:b w:val="false"/>
          <w:i w:val="false"/>
          <w:color w:val="000000"/>
          <w:sz w:val="28"/>
        </w:rPr>
        <w:t>
      7) Раздел 8. «Численность магистрантов и докторантов по странам прибытия»: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3 и 4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3.1-3.11 для каждой графы;</w:t>
      </w:r>
      <w:r>
        <w:br/>
      </w:r>
      <w:r>
        <w:rPr>
          <w:rFonts w:ascii="Times New Roman"/>
          <w:b w:val="false"/>
          <w:i w:val="false"/>
          <w:color w:val="000000"/>
          <w:sz w:val="28"/>
        </w:rPr>
        <w:t>
      8) Контроль между разделами:</w:t>
      </w:r>
      <w:r>
        <w:br/>
      </w:r>
      <w:r>
        <w:rPr>
          <w:rFonts w:ascii="Times New Roman"/>
          <w:b w:val="false"/>
          <w:i w:val="false"/>
          <w:color w:val="000000"/>
          <w:sz w:val="28"/>
        </w:rPr>
        <w:t xml:space="preserve">
      строка 1 графы 2 раздела 2 </w:t>
      </w:r>
      <w:r>
        <w:rPr>
          <w:rFonts w:ascii="Times New Roman"/>
          <w:b w:val="false"/>
          <w:i w:val="false"/>
          <w:color w:val="000000"/>
          <w:sz w:val="28"/>
          <w:u w:val="single"/>
        </w:rPr>
        <w:t>&lt;</w:t>
      </w:r>
      <w:r>
        <w:rPr>
          <w:rFonts w:ascii="Times New Roman"/>
          <w:b w:val="false"/>
          <w:i w:val="false"/>
          <w:color w:val="000000"/>
          <w:sz w:val="28"/>
        </w:rPr>
        <w:t xml:space="preserve"> строка 1 графы 1 раздела 4;</w:t>
      </w:r>
      <w:r>
        <w:br/>
      </w:r>
      <w:r>
        <w:rPr>
          <w:rFonts w:ascii="Times New Roman"/>
          <w:b w:val="false"/>
          <w:i w:val="false"/>
          <w:color w:val="000000"/>
          <w:sz w:val="28"/>
        </w:rPr>
        <w:t xml:space="preserve">
      строка 1 графы 5 раздела 2 </w:t>
      </w:r>
      <w:r>
        <w:rPr>
          <w:rFonts w:ascii="Times New Roman"/>
          <w:b w:val="false"/>
          <w:i w:val="false"/>
          <w:color w:val="000000"/>
          <w:sz w:val="28"/>
          <w:u w:val="single"/>
        </w:rPr>
        <w:t>&lt;</w:t>
      </w:r>
      <w:r>
        <w:rPr>
          <w:rFonts w:ascii="Times New Roman"/>
          <w:b w:val="false"/>
          <w:i w:val="false"/>
          <w:color w:val="000000"/>
          <w:sz w:val="28"/>
        </w:rPr>
        <w:t xml:space="preserve"> строка 1 графы 3 раздела 4;</w:t>
      </w:r>
      <w:r>
        <w:br/>
      </w:r>
      <w:r>
        <w:rPr>
          <w:rFonts w:ascii="Times New Roman"/>
          <w:b w:val="false"/>
          <w:i w:val="false"/>
          <w:color w:val="000000"/>
          <w:sz w:val="28"/>
        </w:rPr>
        <w:t>
      строка 1 графы 1 раздела 2 = строка 1 графы 3 раздела 4 = строка 1 графы 1 раздела 6 = строке 1 графы 3 раздела 7= строка 1 графы 3 раздела 8;</w:t>
      </w:r>
      <w:r>
        <w:br/>
      </w:r>
      <w:r>
        <w:rPr>
          <w:rFonts w:ascii="Times New Roman"/>
          <w:b w:val="false"/>
          <w:i w:val="false"/>
          <w:color w:val="000000"/>
          <w:sz w:val="28"/>
        </w:rPr>
        <w:t>
      строка 1 графы 1 раздела 4 = строка 1 графы 1 раздела 7 = строка 1 графы 1 раздела 8;</w:t>
      </w:r>
      <w:r>
        <w:br/>
      </w:r>
      <w:r>
        <w:rPr>
          <w:rFonts w:ascii="Times New Roman"/>
          <w:b w:val="false"/>
          <w:i w:val="false"/>
          <w:color w:val="000000"/>
          <w:sz w:val="28"/>
        </w:rPr>
        <w:t>
      строка 1 графы 5 раздела 4 = строке 1 графы 5 раздела 7 = строка 1 графы 5 раздела 8;</w:t>
      </w:r>
      <w:r>
        <w:br/>
      </w:r>
      <w:r>
        <w:rPr>
          <w:rFonts w:ascii="Times New Roman"/>
          <w:b w:val="false"/>
          <w:i w:val="false"/>
          <w:color w:val="000000"/>
          <w:sz w:val="28"/>
        </w:rPr>
        <w:t xml:space="preserve">
      строка 1 графы 5 раздела 3 </w:t>
      </w:r>
      <w:r>
        <w:rPr>
          <w:rFonts w:ascii="Times New Roman"/>
          <w:b w:val="false"/>
          <w:i w:val="false"/>
          <w:color w:val="000000"/>
          <w:sz w:val="28"/>
          <w:u w:val="single"/>
        </w:rPr>
        <w:t>&lt;</w:t>
      </w:r>
      <w:r>
        <w:rPr>
          <w:rFonts w:ascii="Times New Roman"/>
          <w:b w:val="false"/>
          <w:i w:val="false"/>
          <w:color w:val="000000"/>
          <w:sz w:val="28"/>
        </w:rPr>
        <w:t xml:space="preserve"> строка 1 графы 3 раздела 5;</w:t>
      </w:r>
      <w:r>
        <w:br/>
      </w:r>
      <w:r>
        <w:rPr>
          <w:rFonts w:ascii="Times New Roman"/>
          <w:b w:val="false"/>
          <w:i w:val="false"/>
          <w:color w:val="000000"/>
          <w:sz w:val="28"/>
        </w:rPr>
        <w:t>
      строка 1 графы 2 раздела 3 = строка 1 графы 1 раздела 5 = строке 1 графы 2 раздела 7 = строка 1 графы 2 раздела 8;</w:t>
      </w:r>
      <w:r>
        <w:br/>
      </w:r>
      <w:r>
        <w:rPr>
          <w:rFonts w:ascii="Times New Roman"/>
          <w:b w:val="false"/>
          <w:i w:val="false"/>
          <w:color w:val="000000"/>
          <w:sz w:val="28"/>
        </w:rPr>
        <w:t>
      строка 1 графы 1 раздела 3 = строке 1 графы 3 раздела 5= строка 1 графы 2 раздела 6= строка 1 графы 4 раздела 7= строка 1 графы 4 раздела 8;</w:t>
      </w:r>
      <w:r>
        <w:br/>
      </w:r>
      <w:r>
        <w:rPr>
          <w:rFonts w:ascii="Times New Roman"/>
          <w:b w:val="false"/>
          <w:i w:val="false"/>
          <w:color w:val="000000"/>
          <w:sz w:val="28"/>
        </w:rPr>
        <w:t>
      строка 1 графы 5 раздела 5 = строке 1 графы 6 раздела 7 = строка 1 графы 6 раздела 8.</w:t>
      </w:r>
    </w:p>
    <w:bookmarkEnd w:id="4"/>
    <w:bookmarkStart w:name="z36"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1"/>
        <w:gridCol w:w="1473"/>
        <w:gridCol w:w="1313"/>
        <w:gridCol w:w="3"/>
        <w:gridCol w:w="2390"/>
        <w:gridCol w:w="2444"/>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1301104</w:t>
            </w:r>
            <w:r>
              <w:br/>
            </w:r>
            <w:r>
              <w:rPr>
                <w:rFonts w:ascii="Times New Roman"/>
                <w:b w:val="false"/>
                <w:i w:val="false"/>
                <w:color w:val="000000"/>
                <w:sz w:val="20"/>
              </w:rPr>
              <w:t>
</w:t>
            </w:r>
            <w:r>
              <w:rPr>
                <w:rFonts w:ascii="Times New Roman"/>
                <w:b w:val="false"/>
                <w:i w:val="false"/>
                <w:color w:val="000000"/>
                <w:sz w:val="20"/>
              </w:rPr>
              <w:t>Код статистической формы 1301104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және кәсіптік білім беру туралы есеп</w:t>
            </w:r>
            <w:r>
              <w:br/>
            </w:r>
            <w:r>
              <w:rPr>
                <w:rFonts w:ascii="Times New Roman"/>
                <w:b/>
                <w:i w:val="false"/>
                <w:color w:val="000000"/>
                <w:sz w:val="20"/>
              </w:rPr>
              <w:t>
Отчет о техническом и профессиональном образовании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2-НК</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подготовку специалистов в области технического и профессионального образования, независимо от форм собственности и ведомственной принадлежности</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кезеңдегі 10 қазан.</w:t>
            </w:r>
            <w:r>
              <w:br/>
            </w:r>
            <w:r>
              <w:rPr>
                <w:rFonts w:ascii="Times New Roman"/>
                <w:b w:val="false"/>
                <w:i w:val="false"/>
                <w:color w:val="000000"/>
                <w:sz w:val="20"/>
              </w:rPr>
              <w:t>
</w:t>
            </w:r>
            <w:r>
              <w:rPr>
                <w:rFonts w:ascii="Times New Roman"/>
                <w:b w:val="false"/>
                <w:i w:val="false"/>
                <w:color w:val="000000"/>
                <w:sz w:val="20"/>
              </w:rPr>
              <w:t>Срок представления – 10 октября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4"/>
              <w:gridCol w:w="335"/>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318"/>
        <w:gridCol w:w="1601"/>
        <w:gridCol w:w="536"/>
        <w:gridCol w:w="4386"/>
        <w:gridCol w:w="1602"/>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түрін «V» белгісімен белгілеңіз</w:t>
            </w:r>
            <w:r>
              <w:br/>
            </w:r>
            <w:r>
              <w:rPr>
                <w:rFonts w:ascii="Times New Roman"/>
                <w:b w:val="false"/>
                <w:i w:val="false"/>
                <w:color w:val="000000"/>
                <w:sz w:val="20"/>
              </w:rPr>
              <w:t xml:space="preserve">
Отметьте знаком «V» вид организации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Оқытудың нысанын «V» белгісімен белгілеңіз</w:t>
            </w:r>
            <w:r>
              <w:br/>
            </w:r>
            <w:r>
              <w:rPr>
                <w:rFonts w:ascii="Times New Roman"/>
                <w:b w:val="false"/>
                <w:i w:val="false"/>
                <w:color w:val="000000"/>
                <w:sz w:val="20"/>
              </w:rPr>
              <w:t xml:space="preserve">
Отметьте знаком «V» форму обучения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техникалық мектеп</w:t>
            </w:r>
            <w:r>
              <w:br/>
            </w:r>
            <w:r>
              <w:rPr>
                <w:rFonts w:ascii="Times New Roman"/>
                <w:b w:val="false"/>
                <w:i w:val="false"/>
                <w:color w:val="000000"/>
                <w:sz w:val="20"/>
              </w:rPr>
              <w:t>
</w:t>
            </w:r>
            <w:r>
              <w:rPr>
                <w:rFonts w:ascii="Times New Roman"/>
                <w:b w:val="false"/>
                <w:i w:val="false"/>
                <w:color w:val="000000"/>
                <w:sz w:val="20"/>
              </w:rPr>
              <w:t>высшая техническая школа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281"/>
        <w:gridCol w:w="1650"/>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Дербестік белгісін «V» белгісімен белгілеңіз</w:t>
            </w:r>
            <w:r>
              <w:br/>
            </w:r>
            <w:r>
              <w:rPr>
                <w:rFonts w:ascii="Times New Roman"/>
                <w:b w:val="false"/>
                <w:i w:val="false"/>
                <w:color w:val="000000"/>
                <w:sz w:val="20"/>
              </w:rPr>
              <w:t>
Отметьте знаком «V» признак самостоятельности</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w:t>
            </w:r>
            <w:r>
              <w:br/>
            </w:r>
            <w:r>
              <w:rPr>
                <w:rFonts w:ascii="Times New Roman"/>
                <w:b w:val="false"/>
                <w:i w:val="false"/>
                <w:color w:val="000000"/>
                <w:sz w:val="20"/>
              </w:rPr>
              <w:t>
</w:t>
            </w:r>
            <w:r>
              <w:rPr>
                <w:rFonts w:ascii="Times New Roman"/>
                <w:b w:val="false"/>
                <w:i w:val="false"/>
                <w:color w:val="000000"/>
                <w:sz w:val="20"/>
              </w:rPr>
              <w:t>самостоятельное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дермес емес</w:t>
            </w:r>
            <w:r>
              <w:br/>
            </w:r>
            <w:r>
              <w:rPr>
                <w:rFonts w:ascii="Times New Roman"/>
                <w:b w:val="false"/>
                <w:i w:val="false"/>
                <w:color w:val="000000"/>
                <w:sz w:val="20"/>
              </w:rPr>
              <w:t>
</w:t>
            </w:r>
            <w:r>
              <w:rPr>
                <w:rFonts w:ascii="Times New Roman"/>
                <w:b w:val="false"/>
                <w:i w:val="false"/>
                <w:color w:val="000000"/>
                <w:sz w:val="20"/>
              </w:rPr>
              <w:t>несамостоятельное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tblGrid>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4. Контингенттің нақты бары және қозғалысы туралы </w:t>
      </w:r>
      <w:r>
        <w:rPr>
          <w:rFonts w:ascii="Times New Roman"/>
          <w:b/>
          <w:i w:val="false"/>
          <w:color w:val="000000"/>
          <w:sz w:val="28"/>
        </w:rPr>
        <w:t>деректерді</w:t>
      </w:r>
      <w:r>
        <w:br/>
      </w:r>
      <w:r>
        <w:rPr>
          <w:rFonts w:ascii="Times New Roman"/>
          <w:b w:val="false"/>
          <w:i w:val="false"/>
          <w:color w:val="000000"/>
          <w:sz w:val="28"/>
        </w:rPr>
        <w:t>
</w:t>
      </w:r>
      <w:r>
        <w:rPr>
          <w:rFonts w:ascii="Times New Roman"/>
          <w:b/>
          <w:i w:val="false"/>
          <w:color w:val="000000"/>
          <w:sz w:val="28"/>
        </w:rPr>
        <w:t>толтырыңыз, адам</w:t>
      </w:r>
      <w:r>
        <w:br/>
      </w: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571"/>
        <w:gridCol w:w="1459"/>
        <w:gridCol w:w="1724"/>
        <w:gridCol w:w="1857"/>
        <w:gridCol w:w="1726"/>
      </w:tblGrid>
      <w:tr>
        <w:trPr>
          <w:trHeight w:val="25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негізінде:</w:t>
            </w:r>
            <w:r>
              <w:br/>
            </w:r>
            <w:r>
              <w:rPr>
                <w:rFonts w:ascii="Times New Roman"/>
                <w:b w:val="false"/>
                <w:i w:val="false"/>
                <w:color w:val="000000"/>
                <w:sz w:val="20"/>
              </w:rPr>
              <w:t>
</w:t>
            </w:r>
            <w:r>
              <w:rPr>
                <w:rFonts w:ascii="Times New Roman"/>
                <w:b w:val="false"/>
                <w:i w:val="false"/>
                <w:color w:val="000000"/>
                <w:sz w:val="20"/>
              </w:rPr>
              <w:t>В том числе на базе: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орта білімнің</w:t>
            </w:r>
            <w:r>
              <w:br/>
            </w:r>
            <w:r>
              <w:rPr>
                <w:rFonts w:ascii="Times New Roman"/>
                <w:b w:val="false"/>
                <w:i w:val="false"/>
                <w:color w:val="000000"/>
                <w:sz w:val="20"/>
              </w:rPr>
              <w:t>
</w:t>
            </w:r>
            <w:r>
              <w:rPr>
                <w:rFonts w:ascii="Times New Roman"/>
                <w:b w:val="false"/>
                <w:i w:val="false"/>
                <w:color w:val="000000"/>
                <w:sz w:val="20"/>
              </w:rPr>
              <w:t>основного среднего образования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 білімнің</w:t>
            </w:r>
            <w:r>
              <w:br/>
            </w:r>
            <w:r>
              <w:rPr>
                <w:rFonts w:ascii="Times New Roman"/>
                <w:b w:val="false"/>
                <w:i w:val="false"/>
                <w:color w:val="000000"/>
                <w:sz w:val="20"/>
              </w:rPr>
              <w:t>
</w:t>
            </w:r>
            <w:r>
              <w:rPr>
                <w:rFonts w:ascii="Times New Roman"/>
                <w:b w:val="false"/>
                <w:i w:val="false"/>
                <w:color w:val="000000"/>
                <w:sz w:val="20"/>
              </w:rPr>
              <w:t>общего среднего образования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w:t>
            </w:r>
            <w:r>
              <w:br/>
            </w:r>
            <w:r>
              <w:rPr>
                <w:rFonts w:ascii="Times New Roman"/>
                <w:b w:val="false"/>
                <w:i w:val="false"/>
                <w:color w:val="000000"/>
                <w:sz w:val="20"/>
              </w:rPr>
              <w:t>
</w:t>
            </w:r>
            <w:r>
              <w:rPr>
                <w:rFonts w:ascii="Times New Roman"/>
                <w:b w:val="false"/>
                <w:i w:val="false"/>
                <w:color w:val="000000"/>
                <w:sz w:val="20"/>
              </w:rPr>
              <w:t>училища</w:t>
            </w:r>
          </w:p>
        </w:tc>
      </w:tr>
      <w:tr>
        <w:trPr>
          <w:trHeight w:val="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жылы басындағы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на начало учебного года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 учебного года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 учебного года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Болжамды бітіріп шығатындар</w:t>
            </w:r>
            <w:r>
              <w:br/>
            </w:r>
            <w:r>
              <w:rPr>
                <w:rFonts w:ascii="Times New Roman"/>
                <w:b w:val="false"/>
                <w:i w:val="false"/>
                <w:color w:val="000000"/>
                <w:sz w:val="20"/>
              </w:rPr>
              <w:t>
</w:t>
            </w:r>
            <w:r>
              <w:rPr>
                <w:rFonts w:ascii="Times New Roman"/>
                <w:b w:val="false"/>
                <w:i w:val="false"/>
                <w:color w:val="000000"/>
                <w:sz w:val="20"/>
              </w:rPr>
              <w:t>Ожидаемый выпуск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Мемлекеттік білім беру тапсырысы бойынша оқитын оқушылар</w:t>
      </w:r>
      <w:r>
        <w:br/>
      </w:r>
      <w:r>
        <w:rPr>
          <w:rFonts w:ascii="Times New Roman"/>
          <w:b w:val="false"/>
          <w:i w:val="false"/>
          <w:color w:val="000000"/>
          <w:sz w:val="28"/>
        </w:rPr>
        <w:t>
</w:t>
      </w:r>
      <w:r>
        <w:rPr>
          <w:rFonts w:ascii="Times New Roman"/>
          <w:b/>
          <w:i w:val="false"/>
          <w:color w:val="000000"/>
          <w:sz w:val="28"/>
        </w:rPr>
        <w:t xml:space="preserve">санын мамандықтар бойынша бөлінісінде көрсетіңіз, </w:t>
      </w:r>
      <w:r>
        <w:rPr>
          <w:rFonts w:ascii="Times New Roman"/>
          <w:b/>
          <w:i w:val="false"/>
          <w:color w:val="000000"/>
          <w:sz w:val="28"/>
        </w:rPr>
        <w:t>адам</w:t>
      </w:r>
      <w:r>
        <w:br/>
      </w:r>
      <w:r>
        <w:rPr>
          <w:rFonts w:ascii="Times New Roman"/>
          <w:b w:val="false"/>
          <w:i w:val="false"/>
          <w:color w:val="000000"/>
          <w:sz w:val="28"/>
        </w:rPr>
        <w:t>
Укажите численность учащихся, обучающихся по государственному</w:t>
      </w:r>
      <w:r>
        <w:br/>
      </w:r>
      <w:r>
        <w:rPr>
          <w:rFonts w:ascii="Times New Roman"/>
          <w:b w:val="false"/>
          <w:i w:val="false"/>
          <w:color w:val="000000"/>
          <w:sz w:val="28"/>
        </w:rPr>
        <w:t>
образовательному заказу, в разбивке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915"/>
        <w:gridCol w:w="1094"/>
        <w:gridCol w:w="958"/>
        <w:gridCol w:w="821"/>
        <w:gridCol w:w="1231"/>
        <w:gridCol w:w="1095"/>
        <w:gridCol w:w="821"/>
        <w:gridCol w:w="1232"/>
        <w:gridCol w:w="958"/>
        <w:gridCol w:w="821"/>
        <w:gridCol w:w="1370"/>
      </w:tblGrid>
      <w:tr>
        <w:trPr>
          <w:trHeight w:val="36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специальности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Оқушыларды қабылдау</w:t>
            </w:r>
            <w:r>
              <w:br/>
            </w:r>
            <w:r>
              <w:rPr>
                <w:rFonts w:ascii="Times New Roman"/>
                <w:b w:val="false"/>
                <w:i w:val="false"/>
                <w:color w:val="000000"/>
                <w:sz w:val="20"/>
              </w:rPr>
              <w:t>
</w:t>
            </w:r>
            <w:r>
              <w:rPr>
                <w:rFonts w:ascii="Times New Roman"/>
                <w:b w:val="false"/>
                <w:i w:val="false"/>
                <w:color w:val="000000"/>
                <w:sz w:val="20"/>
              </w:rPr>
              <w:t>Прием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p>
          <w:p>
            <w:pPr>
              <w:spacing w:after="20"/>
              <w:ind w:left="20"/>
              <w:jc w:val="both"/>
            </w:pPr>
            <w:r>
              <w:rPr>
                <w:rFonts w:ascii="Times New Roman"/>
                <w:b w:val="false"/>
                <w:i w:val="false"/>
                <w:color w:val="000000"/>
                <w:sz w:val="20"/>
              </w:rPr>
              <w:t>женщин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қосымша мамандықтар және 10-бөлімде - ұлттар болған</w:t>
      </w:r>
      <w:r>
        <w:br/>
      </w:r>
      <w:r>
        <w:rPr>
          <w:rFonts w:ascii="Times New Roman"/>
          <w:b w:val="false"/>
          <w:i w:val="false"/>
          <w:color w:val="000000"/>
          <w:sz w:val="28"/>
        </w:rPr>
        <w:t>
</w:t>
      </w:r>
      <w:r>
        <w:rPr>
          <w:rFonts w:ascii="Times New Roman"/>
          <w:b/>
          <w:i w:val="false"/>
          <w:color w:val="000000"/>
          <w:sz w:val="28"/>
        </w:rPr>
        <w:t>жағдайда бос жолдарда жалғастыру</w:t>
      </w:r>
      <w:r>
        <w:br/>
      </w:r>
      <w:r>
        <w:rPr>
          <w:rFonts w:ascii="Times New Roman"/>
          <w:b w:val="false"/>
          <w:i w:val="false"/>
          <w:color w:val="000000"/>
          <w:sz w:val="28"/>
        </w:rPr>
        <w:t>
</w:t>
      </w:r>
      <w:r>
        <w:rPr>
          <w:rFonts w:ascii="Times New Roman"/>
          <w:b w:val="false"/>
          <w:i w:val="false"/>
          <w:color w:val="000000"/>
          <w:sz w:val="28"/>
        </w:rPr>
        <w:t>Здесь и далее в пустых строках продолжить при наличии дополнительных специальностей и</w:t>
      </w:r>
      <w:r>
        <w:br/>
      </w:r>
      <w:r>
        <w:rPr>
          <w:rFonts w:ascii="Times New Roman"/>
          <w:b w:val="false"/>
          <w:i w:val="false"/>
          <w:color w:val="000000"/>
          <w:sz w:val="28"/>
        </w:rPr>
        <w:t>
</w:t>
      </w:r>
      <w:r>
        <w:rPr>
          <w:rFonts w:ascii="Times New Roman"/>
          <w:b w:val="false"/>
          <w:i w:val="false"/>
          <w:color w:val="000000"/>
          <w:sz w:val="28"/>
        </w:rPr>
        <w:t>национальностей – в разделе 10</w:t>
      </w:r>
    </w:p>
    <w:p>
      <w:pPr>
        <w:spacing w:after="0"/>
        <w:ind w:left="0"/>
        <w:jc w:val="both"/>
      </w:pPr>
      <w:r>
        <w:rPr>
          <w:rFonts w:ascii="Times New Roman"/>
          <w:b/>
          <w:i w:val="false"/>
          <w:color w:val="000000"/>
          <w:sz w:val="28"/>
        </w:rPr>
        <w:t xml:space="preserve">6. Ақылы білім беру қызметтері көрсетілетін оқушылар </w:t>
      </w:r>
      <w:r>
        <w:rPr>
          <w:rFonts w:ascii="Times New Roman"/>
          <w:b/>
          <w:i w:val="false"/>
          <w:color w:val="000000"/>
          <w:sz w:val="28"/>
        </w:rPr>
        <w:t>санын</w:t>
      </w:r>
      <w:r>
        <w:br/>
      </w:r>
      <w:r>
        <w:rPr>
          <w:rFonts w:ascii="Times New Roman"/>
          <w:b w:val="false"/>
          <w:i w:val="false"/>
          <w:color w:val="000000"/>
          <w:sz w:val="28"/>
        </w:rPr>
        <w:t>
</w:t>
      </w:r>
      <w:r>
        <w:rPr>
          <w:rFonts w:ascii="Times New Roman"/>
          <w:b/>
          <w:i w:val="false"/>
          <w:color w:val="000000"/>
          <w:sz w:val="28"/>
        </w:rPr>
        <w:t>мамандықтар бойынша бөлінісінде көрсетіңіз, адам</w:t>
      </w:r>
      <w:r>
        <w:br/>
      </w:r>
      <w:r>
        <w:rPr>
          <w:rFonts w:ascii="Times New Roman"/>
          <w:b w:val="false"/>
          <w:i w:val="false"/>
          <w:color w:val="000000"/>
          <w:sz w:val="28"/>
        </w:rPr>
        <w:t>
Укажите численность учащихся, получающих платные образовательные</w:t>
      </w:r>
      <w:r>
        <w:br/>
      </w:r>
      <w:r>
        <w:rPr>
          <w:rFonts w:ascii="Times New Roman"/>
          <w:b w:val="false"/>
          <w:i w:val="false"/>
          <w:color w:val="000000"/>
          <w:sz w:val="28"/>
        </w:rPr>
        <w:t>
услуги, в разбивке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957"/>
        <w:gridCol w:w="978"/>
        <w:gridCol w:w="978"/>
        <w:gridCol w:w="838"/>
        <w:gridCol w:w="1258"/>
        <w:gridCol w:w="978"/>
        <w:gridCol w:w="978"/>
        <w:gridCol w:w="1258"/>
        <w:gridCol w:w="979"/>
        <w:gridCol w:w="979"/>
        <w:gridCol w:w="1260"/>
      </w:tblGrid>
      <w:tr>
        <w:trPr>
          <w:trHeight w:val="36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специальности</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Оқушыларды қабылдау</w:t>
            </w:r>
            <w:r>
              <w:br/>
            </w:r>
            <w:r>
              <w:rPr>
                <w:rFonts w:ascii="Times New Roman"/>
                <w:b w:val="false"/>
                <w:i w:val="false"/>
                <w:color w:val="000000"/>
                <w:sz w:val="20"/>
              </w:rPr>
              <w:t>
</w:t>
            </w:r>
            <w:r>
              <w:rPr>
                <w:rFonts w:ascii="Times New Roman"/>
                <w:b w:val="false"/>
                <w:i w:val="false"/>
                <w:color w:val="000000"/>
                <w:sz w:val="20"/>
              </w:rPr>
              <w:t>Прием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Оқыту курсы бойынша оқушылар санын көрсетіңіз, адам</w:t>
      </w:r>
      <w:r>
        <w:br/>
      </w:r>
      <w:r>
        <w:rPr>
          <w:rFonts w:ascii="Times New Roman"/>
          <w:b w:val="false"/>
          <w:i w:val="false"/>
          <w:color w:val="000000"/>
          <w:sz w:val="28"/>
        </w:rPr>
        <w:t>
Укажите численность учащихся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618"/>
        <w:gridCol w:w="1742"/>
        <w:gridCol w:w="1742"/>
        <w:gridCol w:w="1608"/>
        <w:gridCol w:w="1742"/>
        <w:gridCol w:w="1878"/>
      </w:tblGrid>
      <w:tr>
        <w:trPr>
          <w:trHeight w:val="36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оқыту курстары бойынша:</w:t>
            </w:r>
            <w:r>
              <w:br/>
            </w:r>
            <w:r>
              <w:rPr>
                <w:rFonts w:ascii="Times New Roman"/>
                <w:b w:val="false"/>
                <w:i w:val="false"/>
                <w:color w:val="000000"/>
                <w:sz w:val="20"/>
              </w:rPr>
              <w:t>
</w:t>
            </w:r>
            <w:r>
              <w:rPr>
                <w:rFonts w:ascii="Times New Roman"/>
                <w:b w:val="false"/>
                <w:i w:val="false"/>
                <w:color w:val="000000"/>
                <w:sz w:val="20"/>
              </w:rPr>
              <w:t>В том числе по курсам обучения: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курстан жоғары</w:t>
            </w:r>
            <w:r>
              <w:br/>
            </w:r>
            <w:r>
              <w:rPr>
                <w:rFonts w:ascii="Times New Roman"/>
                <w:b w:val="false"/>
                <w:i w:val="false"/>
                <w:color w:val="000000"/>
                <w:sz w:val="20"/>
              </w:rPr>
              <w:t>
</w:t>
            </w:r>
            <w:r>
              <w:rPr>
                <w:rFonts w:ascii="Times New Roman"/>
                <w:b w:val="false"/>
                <w:i w:val="false"/>
                <w:color w:val="000000"/>
                <w:sz w:val="20"/>
              </w:rPr>
              <w:t>свыше III курса</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орта білім базасында</w:t>
            </w:r>
            <w:r>
              <w:br/>
            </w:r>
            <w:r>
              <w:rPr>
                <w:rFonts w:ascii="Times New Roman"/>
                <w:b w:val="false"/>
                <w:i w:val="false"/>
                <w:color w:val="000000"/>
                <w:sz w:val="20"/>
              </w:rPr>
              <w:t>
</w:t>
            </w:r>
            <w:r>
              <w:rPr>
                <w:rFonts w:ascii="Times New Roman"/>
                <w:b w:val="false"/>
                <w:i w:val="false"/>
                <w:color w:val="000000"/>
                <w:sz w:val="20"/>
              </w:rPr>
              <w:t>на базе основного среднего образования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 білім базасында</w:t>
            </w:r>
            <w:r>
              <w:br/>
            </w:r>
            <w:r>
              <w:rPr>
                <w:rFonts w:ascii="Times New Roman"/>
                <w:b w:val="false"/>
                <w:i w:val="false"/>
                <w:color w:val="000000"/>
                <w:sz w:val="20"/>
              </w:rPr>
              <w:t>
</w:t>
            </w:r>
            <w:r>
              <w:rPr>
                <w:rFonts w:ascii="Times New Roman"/>
                <w:b w:val="false"/>
                <w:i w:val="false"/>
                <w:color w:val="000000"/>
                <w:sz w:val="20"/>
              </w:rPr>
              <w:t>на базе общего среднего образования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 базасында</w:t>
            </w:r>
            <w:r>
              <w:br/>
            </w:r>
            <w:r>
              <w:rPr>
                <w:rFonts w:ascii="Times New Roman"/>
                <w:b w:val="false"/>
                <w:i w:val="false"/>
                <w:color w:val="000000"/>
                <w:sz w:val="20"/>
              </w:rPr>
              <w:t>
</w:t>
            </w:r>
            <w:r>
              <w:rPr>
                <w:rFonts w:ascii="Times New Roman"/>
                <w:b w:val="false"/>
                <w:i w:val="false"/>
                <w:color w:val="000000"/>
                <w:sz w:val="20"/>
              </w:rPr>
              <w:t>на базе училища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Оқыту тілдері бойынша оқушылар санын көрсетіңіз, адам</w:t>
      </w:r>
      <w:r>
        <w:br/>
      </w:r>
      <w:r>
        <w:rPr>
          <w:rFonts w:ascii="Times New Roman"/>
          <w:b w:val="false"/>
          <w:i w:val="false"/>
          <w:color w:val="000000"/>
          <w:sz w:val="28"/>
        </w:rPr>
        <w:t>
Укажите численность учащихся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627"/>
        <w:gridCol w:w="1106"/>
        <w:gridCol w:w="1244"/>
        <w:gridCol w:w="1245"/>
        <w:gridCol w:w="1245"/>
        <w:gridCol w:w="1245"/>
        <w:gridCol w:w="1245"/>
        <w:gridCol w:w="1245"/>
        <w:gridCol w:w="1107"/>
      </w:tblGrid>
      <w:tr>
        <w:trPr>
          <w:trHeight w:val="37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пәндер бойынша оқыту жүргізілетін тіл</w:t>
            </w:r>
            <w:r>
              <w:br/>
            </w:r>
            <w:r>
              <w:rPr>
                <w:rFonts w:ascii="Times New Roman"/>
                <w:b w:val="false"/>
                <w:i w:val="false"/>
                <w:color w:val="000000"/>
                <w:sz w:val="20"/>
              </w:rPr>
              <w:t>
</w:t>
            </w:r>
            <w:r>
              <w:rPr>
                <w:rFonts w:ascii="Times New Roman"/>
                <w:b w:val="false"/>
                <w:i w:val="false"/>
                <w:color w:val="000000"/>
                <w:sz w:val="20"/>
              </w:rPr>
              <w:t>Язык, на котором ведется преподавание по всем предметам</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уйгурский</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тілді көрсетіңіз</w:t>
            </w:r>
            <w:r>
              <w:br/>
            </w:r>
            <w:r>
              <w:rPr>
                <w:rFonts w:ascii="Times New Roman"/>
                <w:b w:val="false"/>
                <w:i w:val="false"/>
                <w:color w:val="000000"/>
                <w:sz w:val="20"/>
              </w:rPr>
              <w:t>
</w:t>
            </w:r>
            <w:r>
              <w:rPr>
                <w:rFonts w:ascii="Times New Roman"/>
                <w:b w:val="false"/>
                <w:i w:val="false"/>
                <w:color w:val="000000"/>
                <w:sz w:val="20"/>
              </w:rPr>
              <w:t>другой язык, указать</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Оқушылар санын жынысы мен жасы бойынша бөлінісінде</w:t>
      </w:r>
      <w:r>
        <w:br/>
      </w:r>
      <w:r>
        <w:rPr>
          <w:rFonts w:ascii="Times New Roman"/>
          <w:b w:val="false"/>
          <w:i w:val="false"/>
          <w:color w:val="000000"/>
          <w:sz w:val="28"/>
        </w:rPr>
        <w:t>
</w:t>
      </w:r>
      <w:r>
        <w:rPr>
          <w:rFonts w:ascii="Times New Roman"/>
          <w:b/>
          <w:i w:val="false"/>
          <w:color w:val="000000"/>
          <w:sz w:val="28"/>
        </w:rPr>
        <w:t>көрсетіңіз, адам</w:t>
      </w:r>
      <w:r>
        <w:br/>
      </w:r>
      <w:r>
        <w:rPr>
          <w:rFonts w:ascii="Times New Roman"/>
          <w:b w:val="false"/>
          <w:i w:val="false"/>
          <w:color w:val="000000"/>
          <w:sz w:val="28"/>
        </w:rPr>
        <w:t>
Укажите численность учащихся в разбивке по полу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91"/>
        <w:gridCol w:w="794"/>
        <w:gridCol w:w="661"/>
        <w:gridCol w:w="529"/>
        <w:gridCol w:w="662"/>
        <w:gridCol w:w="662"/>
        <w:gridCol w:w="662"/>
        <w:gridCol w:w="662"/>
        <w:gridCol w:w="662"/>
        <w:gridCol w:w="662"/>
        <w:gridCol w:w="662"/>
        <w:gridCol w:w="662"/>
        <w:gridCol w:w="662"/>
        <w:gridCol w:w="529"/>
        <w:gridCol w:w="742"/>
        <w:gridCol w:w="742"/>
        <w:gridCol w:w="743"/>
        <w:gridCol w:w="663"/>
      </w:tblGrid>
      <w:tr>
        <w:trPr>
          <w:trHeight w:val="28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жаста:</w:t>
            </w:r>
            <w:r>
              <w:br/>
            </w:r>
            <w:r>
              <w:rPr>
                <w:rFonts w:ascii="Times New Roman"/>
                <w:b w:val="false"/>
                <w:i w:val="false"/>
                <w:color w:val="000000"/>
                <w:sz w:val="20"/>
              </w:rPr>
              <w:t>
</w:t>
            </w:r>
            <w:r>
              <w:rPr>
                <w:rFonts w:ascii="Times New Roman"/>
                <w:b w:val="false"/>
                <w:i w:val="false"/>
                <w:color w:val="000000"/>
                <w:sz w:val="20"/>
              </w:rPr>
              <w:t>В том числе в возрасте: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жасқа дейін</w:t>
            </w:r>
            <w:r>
              <w:br/>
            </w:r>
            <w:r>
              <w:rPr>
                <w:rFonts w:ascii="Times New Roman"/>
                <w:b w:val="false"/>
                <w:i w:val="false"/>
                <w:color w:val="000000"/>
                <w:sz w:val="20"/>
              </w:rPr>
              <w:t>
</w:t>
            </w:r>
            <w:r>
              <w:rPr>
                <w:rFonts w:ascii="Times New Roman"/>
                <w:b w:val="false"/>
                <w:i w:val="false"/>
                <w:color w:val="000000"/>
                <w:sz w:val="20"/>
              </w:rPr>
              <w:t>до 14 лет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год</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года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года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года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w:t>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жас және одан үлкен</w:t>
            </w:r>
            <w:r>
              <w:br/>
            </w:r>
            <w:r>
              <w:rPr>
                <w:rFonts w:ascii="Times New Roman"/>
                <w:b w:val="false"/>
                <w:i w:val="false"/>
                <w:color w:val="000000"/>
                <w:sz w:val="20"/>
              </w:rPr>
              <w:t>
</w:t>
            </w:r>
            <w:r>
              <w:rPr>
                <w:rFonts w:ascii="Times New Roman"/>
                <w:b w:val="false"/>
                <w:i w:val="false"/>
                <w:color w:val="000000"/>
                <w:sz w:val="20"/>
              </w:rPr>
              <w:t>40 лет и старше</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10. Оқушылар санын ұлттары бойынша бөлінісінде </w:t>
      </w:r>
      <w:r>
        <w:rPr>
          <w:rFonts w:ascii="Times New Roman"/>
          <w:b/>
          <w:i w:val="false"/>
          <w:color w:val="000000"/>
          <w:sz w:val="28"/>
        </w:rPr>
        <w:t>көрсетіңіз, адам</w:t>
      </w:r>
      <w:r>
        <w:br/>
      </w:r>
      <w:r>
        <w:rPr>
          <w:rFonts w:ascii="Times New Roman"/>
          <w:b w:val="false"/>
          <w:i w:val="false"/>
          <w:color w:val="000000"/>
          <w:sz w:val="28"/>
        </w:rPr>
        <w:t>
Укажите численность учащихся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626"/>
        <w:gridCol w:w="1575"/>
        <w:gridCol w:w="1707"/>
        <w:gridCol w:w="1576"/>
        <w:gridCol w:w="1707"/>
        <w:gridCol w:w="1576"/>
        <w:gridCol w:w="1577"/>
      </w:tblGrid>
      <w:tr>
        <w:trPr>
          <w:trHeight w:val="36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ұлттарды көрсетіңіз</w:t>
            </w:r>
            <w:r>
              <w:br/>
            </w:r>
            <w:r>
              <w:rPr>
                <w:rFonts w:ascii="Times New Roman"/>
                <w:b w:val="false"/>
                <w:i w:val="false"/>
                <w:color w:val="000000"/>
                <w:sz w:val="20"/>
              </w:rPr>
              <w:t>
</w:t>
            </w:r>
            <w:r>
              <w:rPr>
                <w:rFonts w:ascii="Times New Roman"/>
                <w:b w:val="false"/>
                <w:i w:val="false"/>
                <w:color w:val="000000"/>
                <w:sz w:val="20"/>
              </w:rPr>
              <w:t>укажите другие национальности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11. Келген елдері бойынша оқушылар санын көрсетіңіз, </w:t>
      </w:r>
      <w:r>
        <w:rPr>
          <w:rFonts w:ascii="Times New Roman"/>
          <w:b/>
          <w:i w:val="false"/>
          <w:color w:val="000000"/>
          <w:sz w:val="28"/>
        </w:rPr>
        <w:t>адам</w:t>
      </w:r>
      <w:r>
        <w:br/>
      </w:r>
      <w:r>
        <w:rPr>
          <w:rFonts w:ascii="Times New Roman"/>
          <w:b w:val="false"/>
          <w:i w:val="false"/>
          <w:color w:val="000000"/>
          <w:sz w:val="28"/>
        </w:rPr>
        <w:t>
Укажите численность учащихся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727"/>
        <w:gridCol w:w="2626"/>
        <w:gridCol w:w="2626"/>
        <w:gridCol w:w="2365"/>
      </w:tblGrid>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w:t>
            </w:r>
            <w:r>
              <w:br/>
            </w:r>
            <w:r>
              <w:rPr>
                <w:rFonts w:ascii="Times New Roman"/>
                <w:b w:val="false"/>
                <w:i w:val="false"/>
                <w:color w:val="000000"/>
                <w:sz w:val="20"/>
              </w:rPr>
              <w:t>
</w:t>
            </w:r>
            <w:r>
              <w:rPr>
                <w:rFonts w:ascii="Times New Roman"/>
                <w:b w:val="false"/>
                <w:i w:val="false"/>
                <w:color w:val="000000"/>
                <w:sz w:val="20"/>
              </w:rPr>
              <w:t>Азербайджан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Түрікменстан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шетелден (елді көрсетіңіз)</w:t>
            </w:r>
            <w:r>
              <w:br/>
            </w:r>
            <w:r>
              <w:rPr>
                <w:rFonts w:ascii="Times New Roman"/>
                <w:b w:val="false"/>
                <w:i w:val="false"/>
                <w:color w:val="000000"/>
                <w:sz w:val="20"/>
              </w:rPr>
              <w:t>
</w:t>
            </w:r>
            <w:r>
              <w:rPr>
                <w:rFonts w:ascii="Times New Roman"/>
                <w:b w:val="false"/>
                <w:i w:val="false"/>
                <w:color w:val="000000"/>
                <w:sz w:val="20"/>
              </w:rPr>
              <w:t>Из дальнего зарубежья (указать страну)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i w:val="false"/>
          <w:color w:val="000000"/>
          <w:sz w:val="28"/>
        </w:rPr>
        <w:t xml:space="preserve">12.Түсу кезіңде жеңілдіктері бар оқушылар санын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Укажите численность учащихся,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926"/>
        <w:gridCol w:w="1231"/>
        <w:gridCol w:w="1231"/>
        <w:gridCol w:w="1232"/>
        <w:gridCol w:w="1232"/>
        <w:gridCol w:w="1232"/>
        <w:gridCol w:w="1232"/>
      </w:tblGrid>
      <w:tr>
        <w:trPr>
          <w:trHeight w:val="24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 по льготам и гарантиям к участникам войны и инвалидам войны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жастан асқан I және II топтағы мүгедектер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 групп старше 18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 кезінен мүгедектер және мүгедек-балалар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 и детей-инвалидов до 18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Жетімдер және ата-анасының қамқорлығынсыз қалған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 сирот и оставшихся без попечения родителей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(село) жастары арасынан шыққан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из числа аульной (сельской) молодежи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азаматтары болып табылмайтын ұлты қазақ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казахской национальности, не являющихся гражданами Республики Казахстан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13. Түлектердің білімін мемлекеттік бағалаудың </w:t>
      </w:r>
      <w:r>
        <w:rPr>
          <w:rFonts w:ascii="Times New Roman"/>
          <w:b/>
          <w:i w:val="false"/>
          <w:color w:val="000000"/>
          <w:sz w:val="28"/>
        </w:rPr>
        <w:t>қорытындылары</w:t>
      </w:r>
      <w:r>
        <w:br/>
      </w:r>
      <w:r>
        <w:rPr>
          <w:rFonts w:ascii="Times New Roman"/>
          <w:b w:val="false"/>
          <w:i w:val="false"/>
          <w:color w:val="000000"/>
          <w:sz w:val="28"/>
        </w:rPr>
        <w:t>
</w:t>
      </w:r>
      <w:r>
        <w:rPr>
          <w:rFonts w:ascii="Times New Roman"/>
          <w:b/>
          <w:i w:val="false"/>
          <w:color w:val="000000"/>
          <w:sz w:val="28"/>
        </w:rPr>
        <w:t xml:space="preserve">бойынша және олардың жұмысқа орналасу деректерін </w:t>
      </w:r>
      <w:r>
        <w:rPr>
          <w:rFonts w:ascii="Times New Roman"/>
          <w:b/>
          <w:i w:val="false"/>
          <w:color w:val="000000"/>
          <w:sz w:val="28"/>
        </w:rPr>
        <w:t>толтырыңыз,</w:t>
      </w:r>
      <w:r>
        <w:br/>
      </w: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Заполните данные по итогам государственной оценки знаний выпускников</w:t>
      </w:r>
      <w:r>
        <w:br/>
      </w:r>
      <w:r>
        <w:rPr>
          <w:rFonts w:ascii="Times New Roman"/>
          <w:b w:val="false"/>
          <w:i w:val="false"/>
          <w:color w:val="000000"/>
          <w:sz w:val="28"/>
        </w:rPr>
        <w:t>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09"/>
        <w:gridCol w:w="2144"/>
        <w:gridCol w:w="2011"/>
      </w:tblGrid>
      <w:tr>
        <w:trPr>
          <w:trHeight w:val="34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емтихандарды тапсыруға (диплом қорғауға) жіберілгендер, барлығы</w:t>
            </w:r>
            <w:r>
              <w:br/>
            </w:r>
            <w:r>
              <w:rPr>
                <w:rFonts w:ascii="Times New Roman"/>
                <w:b w:val="false"/>
                <w:i w:val="false"/>
                <w:color w:val="000000"/>
                <w:sz w:val="20"/>
              </w:rPr>
              <w:t>
</w:t>
            </w:r>
            <w:r>
              <w:rPr>
                <w:rFonts w:ascii="Times New Roman"/>
                <w:b w:val="false"/>
                <w:i w:val="false"/>
                <w:color w:val="000000"/>
                <w:sz w:val="20"/>
              </w:rPr>
              <w:t>Допущено к сдаче государственных экзаменов (защите дипломов), всего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 диплом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Мамандықпен бірге жалпы орта білім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вместе со специальностью общее среднее образование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Разряд біліктілік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разряд (квалификацию)</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белгіленгеннен жоғары</w:t>
            </w:r>
            <w:r>
              <w:br/>
            </w:r>
            <w:r>
              <w:rPr>
                <w:rFonts w:ascii="Times New Roman"/>
                <w:b w:val="false"/>
                <w:i w:val="false"/>
                <w:color w:val="000000"/>
                <w:sz w:val="20"/>
              </w:rPr>
              <w:t>
</w:t>
            </w:r>
            <w:r>
              <w:rPr>
                <w:rFonts w:ascii="Times New Roman"/>
                <w:b w:val="false"/>
                <w:i w:val="false"/>
                <w:color w:val="000000"/>
                <w:sz w:val="20"/>
              </w:rPr>
              <w:t>выше установленного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белгіленгеннен төмен</w:t>
            </w:r>
            <w:r>
              <w:br/>
            </w:r>
            <w:r>
              <w:rPr>
                <w:rFonts w:ascii="Times New Roman"/>
                <w:b w:val="false"/>
                <w:i w:val="false"/>
                <w:color w:val="000000"/>
                <w:sz w:val="20"/>
              </w:rPr>
              <w:t>
</w:t>
            </w:r>
            <w:r>
              <w:rPr>
                <w:rFonts w:ascii="Times New Roman"/>
                <w:b w:val="false"/>
                <w:i w:val="false"/>
                <w:color w:val="000000"/>
                <w:sz w:val="20"/>
              </w:rPr>
              <w:t>ниже установленного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установленный</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орналасқан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трудоустроенных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күндізгі оқу нысаны бойынша</w:t>
            </w:r>
            <w:r>
              <w:br/>
            </w:r>
            <w:r>
              <w:rPr>
                <w:rFonts w:ascii="Times New Roman"/>
                <w:b w:val="false"/>
                <w:i w:val="false"/>
                <w:color w:val="000000"/>
                <w:sz w:val="20"/>
              </w:rPr>
              <w:t>
</w:t>
            </w:r>
            <w:r>
              <w:rPr>
                <w:rFonts w:ascii="Times New Roman"/>
                <w:b w:val="false"/>
                <w:i w:val="false"/>
                <w:color w:val="000000"/>
                <w:sz w:val="20"/>
              </w:rPr>
              <w:t>из них выпускники дневной формы обучения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Оқуын жалғастырған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продолживших обучение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орнында</w:t>
            </w:r>
            <w:r>
              <w:br/>
            </w:r>
            <w:r>
              <w:rPr>
                <w:rFonts w:ascii="Times New Roman"/>
                <w:b w:val="false"/>
                <w:i w:val="false"/>
                <w:color w:val="000000"/>
                <w:sz w:val="20"/>
              </w:rPr>
              <w:t>
</w:t>
            </w:r>
            <w:r>
              <w:rPr>
                <w:rFonts w:ascii="Times New Roman"/>
                <w:b w:val="false"/>
                <w:i w:val="false"/>
                <w:color w:val="000000"/>
                <w:sz w:val="20"/>
              </w:rPr>
              <w:t>в высших учебных заведениях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w:t>
            </w:r>
            <w:r>
              <w:br/>
            </w:r>
            <w:r>
              <w:rPr>
                <w:rFonts w:ascii="Times New Roman"/>
                <w:b w:val="false"/>
                <w:i w:val="false"/>
                <w:color w:val="000000"/>
                <w:sz w:val="20"/>
              </w:rPr>
              <w:t>
</w:t>
            </w:r>
            <w:r>
              <w:rPr>
                <w:rFonts w:ascii="Times New Roman"/>
                <w:b w:val="false"/>
                <w:i w:val="false"/>
                <w:color w:val="000000"/>
                <w:sz w:val="20"/>
              </w:rPr>
              <w:t>в колледжах</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14. Педагог қызметкерлердің саны мен құрамын көрсетіңіз, </w:t>
      </w:r>
      <w:r>
        <w:rPr>
          <w:rFonts w:ascii="Times New Roman"/>
          <w:b/>
          <w:i w:val="false"/>
          <w:color w:val="000000"/>
          <w:sz w:val="28"/>
        </w:rPr>
        <w:t>адам</w:t>
      </w:r>
      <w:r>
        <w:br/>
      </w:r>
      <w:r>
        <w:rPr>
          <w:rFonts w:ascii="Times New Roman"/>
          <w:b w:val="false"/>
          <w:i w:val="false"/>
          <w:color w:val="000000"/>
          <w:sz w:val="28"/>
        </w:rPr>
        <w:t>
Укажите численность и состав педагогических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552"/>
        <w:gridCol w:w="1896"/>
        <w:gridCol w:w="1760"/>
        <w:gridCol w:w="1760"/>
        <w:gridCol w:w="1491"/>
      </w:tblGrid>
      <w:tr>
        <w:trPr>
          <w:trHeight w:val="45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Оқытушылар</w:t>
            </w:r>
            <w:r>
              <w:br/>
            </w:r>
            <w:r>
              <w:rPr>
                <w:rFonts w:ascii="Times New Roman"/>
                <w:b w:val="false"/>
                <w:i w:val="false"/>
                <w:color w:val="000000"/>
                <w:sz w:val="20"/>
              </w:rPr>
              <w:t>
</w:t>
            </w:r>
            <w:r>
              <w:rPr>
                <w:rFonts w:ascii="Times New Roman"/>
                <w:b w:val="false"/>
                <w:i w:val="false"/>
                <w:color w:val="000000"/>
                <w:sz w:val="20"/>
              </w:rPr>
              <w:t>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шеберлері</w:t>
            </w:r>
            <w:r>
              <w:br/>
            </w:r>
            <w:r>
              <w:rPr>
                <w:rFonts w:ascii="Times New Roman"/>
                <w:b w:val="false"/>
                <w:i w:val="false"/>
                <w:color w:val="000000"/>
                <w:sz w:val="20"/>
              </w:rPr>
              <w:t>
</w:t>
            </w:r>
            <w:r>
              <w:rPr>
                <w:rFonts w:ascii="Times New Roman"/>
                <w:b w:val="false"/>
                <w:i w:val="false"/>
                <w:color w:val="000000"/>
                <w:sz w:val="20"/>
              </w:rPr>
              <w:t>Мастера производственного обучения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 атқарушылық бойынша қабылданған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білімі бар педагог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имеющих высшее образование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 бойынша педагог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по категориям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Кітапханалардың қызметі туралы деректерді толтырыңыз</w:t>
      </w:r>
      <w:r>
        <w:br/>
      </w: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21"/>
        <w:gridCol w:w="1521"/>
        <w:gridCol w:w="1383"/>
        <w:gridCol w:w="1798"/>
        <w:gridCol w:w="1521"/>
        <w:gridCol w:w="1659"/>
        <w:gridCol w:w="1383"/>
        <w:gridCol w:w="1661"/>
      </w:tblGrid>
      <w:tr>
        <w:trPr>
          <w:trHeight w:val="3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қоры, дана</w:t>
            </w:r>
            <w:r>
              <w:br/>
            </w:r>
            <w:r>
              <w:rPr>
                <w:rFonts w:ascii="Times New Roman"/>
                <w:b w:val="false"/>
                <w:i w:val="false"/>
                <w:color w:val="000000"/>
                <w:sz w:val="20"/>
              </w:rPr>
              <w:t>
</w:t>
            </w:r>
            <w:r>
              <w:rPr>
                <w:rFonts w:ascii="Times New Roman"/>
                <w:b w:val="false"/>
                <w:i w:val="false"/>
                <w:color w:val="000000"/>
                <w:sz w:val="20"/>
              </w:rPr>
              <w:t>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сайын түскендері, дана</w:t>
            </w:r>
            <w:r>
              <w:br/>
            </w:r>
            <w:r>
              <w:rPr>
                <w:rFonts w:ascii="Times New Roman"/>
                <w:b w:val="false"/>
                <w:i w:val="false"/>
                <w:color w:val="000000"/>
                <w:sz w:val="20"/>
              </w:rPr>
              <w:t>
</w:t>
            </w:r>
            <w:r>
              <w:rPr>
                <w:rFonts w:ascii="Times New Roman"/>
                <w:b w:val="false"/>
                <w:i w:val="false"/>
                <w:color w:val="000000"/>
                <w:sz w:val="20"/>
              </w:rPr>
              <w:t>Ежегодные поступления, экземпляров</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Количество читателей, человек</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берілген кітаптар саны, кітаптар</w:t>
            </w:r>
            <w:r>
              <w:br/>
            </w:r>
            <w:r>
              <w:rPr>
                <w:rFonts w:ascii="Times New Roman"/>
                <w:b w:val="false"/>
                <w:i w:val="false"/>
                <w:color w:val="000000"/>
                <w:sz w:val="20"/>
              </w:rPr>
              <w:t>
</w:t>
            </w:r>
            <w:r>
              <w:rPr>
                <w:rFonts w:ascii="Times New Roman"/>
                <w:b w:val="false"/>
                <w:i w:val="false"/>
                <w:color w:val="000000"/>
                <w:sz w:val="20"/>
              </w:rPr>
              <w:t>Число книговыдач за год, книг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оқулықтар</w:t>
            </w:r>
            <w:r>
              <w:br/>
            </w:r>
            <w:r>
              <w:rPr>
                <w:rFonts w:ascii="Times New Roman"/>
                <w:b w:val="false"/>
                <w:i w:val="false"/>
                <w:color w:val="000000"/>
                <w:sz w:val="20"/>
              </w:rPr>
              <w:t>
</w:t>
            </w:r>
            <w:r>
              <w:rPr>
                <w:rFonts w:ascii="Times New Roman"/>
                <w:b w:val="false"/>
                <w:i w:val="false"/>
                <w:color w:val="000000"/>
                <w:sz w:val="20"/>
              </w:rPr>
              <w:t>учебники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оқу-әдістемелік кітаптар</w:t>
            </w:r>
            <w:r>
              <w:br/>
            </w:r>
            <w:r>
              <w:rPr>
                <w:rFonts w:ascii="Times New Roman"/>
                <w:b w:val="false"/>
                <w:i w:val="false"/>
                <w:color w:val="000000"/>
                <w:sz w:val="20"/>
              </w:rPr>
              <w:t>
</w:t>
            </w:r>
            <w:r>
              <w:rPr>
                <w:rFonts w:ascii="Times New Roman"/>
                <w:b w:val="false"/>
                <w:i w:val="false"/>
                <w:color w:val="000000"/>
                <w:sz w:val="20"/>
              </w:rPr>
              <w:t>учебно-методическая литература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кітаптар</w:t>
            </w:r>
            <w:r>
              <w:br/>
            </w:r>
            <w:r>
              <w:rPr>
                <w:rFonts w:ascii="Times New Roman"/>
                <w:b w:val="false"/>
                <w:i w:val="false"/>
                <w:color w:val="000000"/>
                <w:sz w:val="20"/>
              </w:rPr>
              <w:t>
</w:t>
            </w:r>
            <w:r>
              <w:rPr>
                <w:rFonts w:ascii="Times New Roman"/>
                <w:b w:val="false"/>
                <w:i w:val="false"/>
                <w:color w:val="000000"/>
                <w:sz w:val="20"/>
              </w:rPr>
              <w:t>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16. Материалды-техникалық базаның бары туралы деректерді</w:t>
      </w:r>
      <w:r>
        <w:br/>
      </w:r>
      <w:r>
        <w:rPr>
          <w:rFonts w:ascii="Times New Roman"/>
          <w:b w:val="false"/>
          <w:i w:val="false"/>
          <w:color w:val="000000"/>
          <w:sz w:val="28"/>
        </w:rPr>
        <w:t>
</w:t>
      </w:r>
      <w:r>
        <w:rPr>
          <w:rFonts w:ascii="Times New Roman"/>
          <w:b/>
          <w:i w:val="false"/>
          <w:color w:val="000000"/>
          <w:sz w:val="28"/>
        </w:rPr>
        <w:t>толтырыңыз</w:t>
      </w:r>
      <w:r>
        <w:br/>
      </w:r>
      <w:r>
        <w:rPr>
          <w:rFonts w:ascii="Times New Roman"/>
          <w:b w:val="false"/>
          <w:i w:val="false"/>
          <w:color w:val="000000"/>
          <w:sz w:val="28"/>
        </w:rPr>
        <w:t>
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9192"/>
        <w:gridCol w:w="3152"/>
      </w:tblGrid>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метр квадратный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w:t>
            </w:r>
            <w:r>
              <w:br/>
            </w:r>
            <w:r>
              <w:rPr>
                <w:rFonts w:ascii="Times New Roman"/>
                <w:b w:val="false"/>
                <w:i w:val="false"/>
                <w:color w:val="000000"/>
                <w:sz w:val="20"/>
              </w:rPr>
              <w:t>
</w:t>
            </w:r>
            <w:r>
              <w:rPr>
                <w:rFonts w:ascii="Times New Roman"/>
                <w:b w:val="false"/>
                <w:i w:val="false"/>
                <w:color w:val="000000"/>
                <w:sz w:val="20"/>
              </w:rPr>
              <w:t>собственная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учаскесінің көлемі (тәжірибе алаңы), гектар</w:t>
            </w:r>
            <w:r>
              <w:br/>
            </w:r>
            <w:r>
              <w:rPr>
                <w:rFonts w:ascii="Times New Roman"/>
                <w:b w:val="false"/>
                <w:i w:val="false"/>
                <w:color w:val="000000"/>
                <w:sz w:val="20"/>
              </w:rPr>
              <w:t>
</w:t>
            </w:r>
            <w:r>
              <w:rPr>
                <w:rFonts w:ascii="Times New Roman"/>
                <w:b w:val="false"/>
                <w:i w:val="false"/>
                <w:color w:val="000000"/>
                <w:sz w:val="20"/>
              </w:rPr>
              <w:t>Площадь земельного участка (опытное поле), гектар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ғимаратының жобалық қуаттылығы, оқушылар орындары</w:t>
            </w:r>
            <w:r>
              <w:br/>
            </w:r>
            <w:r>
              <w:rPr>
                <w:rFonts w:ascii="Times New Roman"/>
                <w:b w:val="false"/>
                <w:i w:val="false"/>
                <w:color w:val="000000"/>
                <w:sz w:val="20"/>
              </w:rPr>
              <w:t>
</w:t>
            </w:r>
            <w:r>
              <w:rPr>
                <w:rFonts w:ascii="Times New Roman"/>
                <w:b w:val="false"/>
                <w:i w:val="false"/>
                <w:color w:val="000000"/>
                <w:sz w:val="20"/>
              </w:rPr>
              <w:t>Проектная мощность учебного здания, ученических мест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залдың көлемі,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метр квадратный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 залының көлемі, шаршы метр </w:t>
            </w:r>
            <w:r>
              <w:br/>
            </w:r>
            <w:r>
              <w:rPr>
                <w:rFonts w:ascii="Times New Roman"/>
                <w:b w:val="false"/>
                <w:i w:val="false"/>
                <w:color w:val="000000"/>
                <w:sz w:val="20"/>
              </w:rPr>
              <w:t>
</w:t>
            </w:r>
            <w:r>
              <w:rPr>
                <w:rFonts w:ascii="Times New Roman"/>
                <w:b w:val="false"/>
                <w:i w:val="false"/>
                <w:color w:val="000000"/>
                <w:sz w:val="20"/>
              </w:rPr>
              <w:t>Площадь актового зала, метр квадратный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Жатақханалардың көлемі,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метр квадратный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Асхананың жобалық қуаттылығы, отыратын 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кабинеттерінің</w:t>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учебных кабинетов,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лабораторий,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мастерских,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 (тракто) дромдар саны, бірлік</w:t>
            </w:r>
            <w:r>
              <w:br/>
            </w:r>
            <w:r>
              <w:rPr>
                <w:rFonts w:ascii="Times New Roman"/>
                <w:b w:val="false"/>
                <w:i w:val="false"/>
                <w:color w:val="000000"/>
                <w:sz w:val="20"/>
              </w:rPr>
              <w:t>
</w:t>
            </w:r>
            <w:r>
              <w:rPr>
                <w:rFonts w:ascii="Times New Roman"/>
                <w:b w:val="false"/>
                <w:i w:val="false"/>
                <w:color w:val="000000"/>
                <w:sz w:val="20"/>
              </w:rPr>
              <w:t>Количество авто (тракто) дромов,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компьютерных классов,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процесінде қолданылатын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 процессе,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Интернетке қатынай алатындары, 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Интерактивті құрал-жабдық, жиынтықтар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қызметшілер саны, адам</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 человек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әйелдер </w:t>
            </w:r>
            <w:r>
              <w:br/>
            </w:r>
            <w:r>
              <w:rPr>
                <w:rFonts w:ascii="Times New Roman"/>
                <w:b w:val="false"/>
                <w:i w:val="false"/>
                <w:color w:val="000000"/>
                <w:sz w:val="20"/>
              </w:rPr>
              <w:t>
</w:t>
            </w:r>
            <w:r>
              <w:rPr>
                <w:rFonts w:ascii="Times New Roman"/>
                <w:b w:val="false"/>
                <w:i w:val="false"/>
                <w:color w:val="000000"/>
                <w:sz w:val="20"/>
              </w:rPr>
              <w:t>из них женщин</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7"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6"/>
    <w:bookmarkStart w:name="z39"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техническом и профессиональном образовании»</w:t>
      </w:r>
      <w:r>
        <w:br/>
      </w:r>
      <w:r>
        <w:rPr>
          <w:rFonts w:ascii="Times New Roman"/>
          <w:b/>
          <w:i w:val="false"/>
          <w:color w:val="000000"/>
        </w:rPr>
        <w:t>
(код 1301104, индекс 2-НК, периодичность годовая)</w:t>
      </w:r>
    </w:p>
    <w:bookmarkEnd w:id="7"/>
    <w:bookmarkStart w:name="z96"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техническом и профессиональном образовании» (код 1301104, индекс 2-НК,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техническом и профессиональном образовании» (код 1301104, индекс 2-НК,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принято (прием учащихся) – численность учащихся, вновь принятых в учебное заведение в начале учебного года в результате конкурсного отбора;</w:t>
      </w:r>
      <w:r>
        <w:br/>
      </w:r>
      <w:r>
        <w:rPr>
          <w:rFonts w:ascii="Times New Roman"/>
          <w:b w:val="false"/>
          <w:i w:val="false"/>
          <w:color w:val="000000"/>
          <w:sz w:val="28"/>
        </w:rPr>
        <w:t>
</w:t>
      </w:r>
      <w:r>
        <w:rPr>
          <w:rFonts w:ascii="Times New Roman"/>
          <w:b w:val="false"/>
          <w:i w:val="false"/>
          <w:color w:val="000000"/>
          <w:sz w:val="28"/>
        </w:rPr>
        <w:t>
      2) прибыло в течение предыдущего учебного года – численность учащихся прибывших (принятых) в учебное заведение после приказа о зачислении;</w:t>
      </w:r>
      <w:r>
        <w:br/>
      </w:r>
      <w:r>
        <w:rPr>
          <w:rFonts w:ascii="Times New Roman"/>
          <w:b w:val="false"/>
          <w:i w:val="false"/>
          <w:color w:val="000000"/>
          <w:sz w:val="28"/>
        </w:rPr>
        <w:t>
</w:t>
      </w:r>
      <w:r>
        <w:rPr>
          <w:rFonts w:ascii="Times New Roman"/>
          <w:b w:val="false"/>
          <w:i w:val="false"/>
          <w:color w:val="000000"/>
          <w:sz w:val="28"/>
        </w:rPr>
        <w:t>
      3) выбыло в течение предыдущего учебного года – данные о численности учащихся, выбывших из учебного заведения после 1 октября предыдущего года;</w:t>
      </w:r>
      <w:r>
        <w:br/>
      </w:r>
      <w:r>
        <w:rPr>
          <w:rFonts w:ascii="Times New Roman"/>
          <w:b w:val="false"/>
          <w:i w:val="false"/>
          <w:color w:val="000000"/>
          <w:sz w:val="28"/>
        </w:rPr>
        <w:t>
</w:t>
      </w:r>
      <w:r>
        <w:rPr>
          <w:rFonts w:ascii="Times New Roman"/>
          <w:b w:val="false"/>
          <w:i w:val="false"/>
          <w:color w:val="000000"/>
          <w:sz w:val="28"/>
        </w:rPr>
        <w:t>
      4) выпуск учащихся – количество учащихся, защитивших диплом или сдавших выпускные экзамены, как из числа учащихся закончивших обучение в текущем году, так и из числа прошедших курс обучения в предыдущие годы;</w:t>
      </w:r>
      <w:r>
        <w:br/>
      </w:r>
      <w:r>
        <w:rPr>
          <w:rFonts w:ascii="Times New Roman"/>
          <w:b w:val="false"/>
          <w:i w:val="false"/>
          <w:color w:val="000000"/>
          <w:sz w:val="28"/>
        </w:rPr>
        <w:t>
</w:t>
      </w:r>
      <w:r>
        <w:rPr>
          <w:rFonts w:ascii="Times New Roman"/>
          <w:b w:val="false"/>
          <w:i w:val="false"/>
          <w:color w:val="000000"/>
          <w:sz w:val="28"/>
        </w:rPr>
        <w:t>
      5) ожидаемый выпуск – предусмотренный учебным планом выпуск в конце учебного года;</w:t>
      </w:r>
      <w:r>
        <w:br/>
      </w:r>
      <w:r>
        <w:rPr>
          <w:rFonts w:ascii="Times New Roman"/>
          <w:b w:val="false"/>
          <w:i w:val="false"/>
          <w:color w:val="000000"/>
          <w:sz w:val="28"/>
        </w:rPr>
        <w:t>
</w:t>
      </w:r>
      <w:r>
        <w:rPr>
          <w:rFonts w:ascii="Times New Roman"/>
          <w:b w:val="false"/>
          <w:i w:val="false"/>
          <w:color w:val="000000"/>
          <w:sz w:val="28"/>
        </w:rPr>
        <w:t>
      6) базовый уровень образования – уровень образования, который определяется на основании окончания общеобразовательных учебных программ и подтверждается документом государственного образца об уровне (ступени) образования;</w:t>
      </w:r>
      <w:r>
        <w:br/>
      </w:r>
      <w:r>
        <w:rPr>
          <w:rFonts w:ascii="Times New Roman"/>
          <w:b w:val="false"/>
          <w:i w:val="false"/>
          <w:color w:val="000000"/>
          <w:sz w:val="28"/>
        </w:rPr>
        <w:t>
</w:t>
      </w:r>
      <w:r>
        <w:rPr>
          <w:rFonts w:ascii="Times New Roman"/>
          <w:b w:val="false"/>
          <w:i w:val="false"/>
          <w:color w:val="000000"/>
          <w:sz w:val="28"/>
        </w:rPr>
        <w:t>
      7) язык обучения – язык, на котором ведется преподавание по всем предметам;</w:t>
      </w:r>
      <w:r>
        <w:br/>
      </w:r>
      <w:r>
        <w:rPr>
          <w:rFonts w:ascii="Times New Roman"/>
          <w:b w:val="false"/>
          <w:i w:val="false"/>
          <w:color w:val="000000"/>
          <w:sz w:val="28"/>
        </w:rPr>
        <w:t>
</w:t>
      </w:r>
      <w:r>
        <w:rPr>
          <w:rFonts w:ascii="Times New Roman"/>
          <w:b w:val="false"/>
          <w:i w:val="false"/>
          <w:color w:val="000000"/>
          <w:sz w:val="28"/>
        </w:rPr>
        <w:t xml:space="preserve">
      8) списочная численность работников – численность лиц, принятых по трудовому договору, независимо от срока его заключения; </w:t>
      </w:r>
      <w:r>
        <w:br/>
      </w:r>
      <w:r>
        <w:rPr>
          <w:rFonts w:ascii="Times New Roman"/>
          <w:b w:val="false"/>
          <w:i w:val="false"/>
          <w:color w:val="000000"/>
          <w:sz w:val="28"/>
        </w:rPr>
        <w:t>
</w:t>
      </w:r>
      <w:r>
        <w:rPr>
          <w:rFonts w:ascii="Times New Roman"/>
          <w:b w:val="false"/>
          <w:i w:val="false"/>
          <w:color w:val="000000"/>
          <w:sz w:val="28"/>
        </w:rPr>
        <w:t>
      9)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10) общая площадь зданий – вся площадь, используемая учебным заведением: площадь учебных корпусов, общежитий, жилых домов, занятых преподавателями; подсобная площадь и другая, как собственная, так и арендованная;</w:t>
      </w:r>
      <w:r>
        <w:br/>
      </w:r>
      <w:r>
        <w:rPr>
          <w:rFonts w:ascii="Times New Roman"/>
          <w:b w:val="false"/>
          <w:i w:val="false"/>
          <w:color w:val="000000"/>
          <w:sz w:val="28"/>
        </w:rPr>
        <w:t>
</w:t>
      </w:r>
      <w:r>
        <w:rPr>
          <w:rFonts w:ascii="Times New Roman"/>
          <w:b w:val="false"/>
          <w:i w:val="false"/>
          <w:color w:val="000000"/>
          <w:sz w:val="28"/>
        </w:rPr>
        <w:t>
      11) арендованная площадь – площадь, взятая во временное пользование за определенную плату;</w:t>
      </w:r>
      <w:r>
        <w:br/>
      </w:r>
      <w:r>
        <w:rPr>
          <w:rFonts w:ascii="Times New Roman"/>
          <w:b w:val="false"/>
          <w:i w:val="false"/>
          <w:color w:val="000000"/>
          <w:sz w:val="28"/>
        </w:rPr>
        <w:t>
</w:t>
      </w:r>
      <w:r>
        <w:rPr>
          <w:rFonts w:ascii="Times New Roman"/>
          <w:b w:val="false"/>
          <w:i w:val="false"/>
          <w:color w:val="000000"/>
          <w:sz w:val="28"/>
        </w:rPr>
        <w:t>
      12) площадь земельного участка (опытного поля) – площадь, использумая учебным заведением для ведения сельскохозяйственного опытного хозяйства (растениеводства и животноводства);</w:t>
      </w:r>
      <w:r>
        <w:br/>
      </w:r>
      <w:r>
        <w:rPr>
          <w:rFonts w:ascii="Times New Roman"/>
          <w:b w:val="false"/>
          <w:i w:val="false"/>
          <w:color w:val="000000"/>
          <w:sz w:val="28"/>
        </w:rPr>
        <w:t>
</w:t>
      </w:r>
      <w:r>
        <w:rPr>
          <w:rFonts w:ascii="Times New Roman"/>
          <w:b w:val="false"/>
          <w:i w:val="false"/>
          <w:color w:val="000000"/>
          <w:sz w:val="28"/>
        </w:rPr>
        <w:t>
      13) проектная мощность – производственная мощность, предусмотренная утвержденным проектом введенного в эксплуатацию объекта;</w:t>
      </w:r>
      <w:r>
        <w:br/>
      </w:r>
      <w:r>
        <w:rPr>
          <w:rFonts w:ascii="Times New Roman"/>
          <w:b w:val="false"/>
          <w:i w:val="false"/>
          <w:color w:val="000000"/>
          <w:sz w:val="28"/>
        </w:rPr>
        <w:t>
</w:t>
      </w:r>
      <w:r>
        <w:rPr>
          <w:rFonts w:ascii="Times New Roman"/>
          <w:b w:val="false"/>
          <w:i w:val="false"/>
          <w:color w:val="000000"/>
          <w:sz w:val="28"/>
        </w:rPr>
        <w:t>
      14) компьютерный класс – учебные места, оснащенные компьютерами, периферийным оборудованием, набором программного обеспечения, локальной компьютерной сетью, а также специальной мебелью;</w:t>
      </w:r>
      <w:r>
        <w:br/>
      </w:r>
      <w:r>
        <w:rPr>
          <w:rFonts w:ascii="Times New Roman"/>
          <w:b w:val="false"/>
          <w:i w:val="false"/>
          <w:color w:val="000000"/>
          <w:sz w:val="28"/>
        </w:rPr>
        <w:t>
</w:t>
      </w:r>
      <w:r>
        <w:rPr>
          <w:rFonts w:ascii="Times New Roman"/>
          <w:b w:val="false"/>
          <w:i w:val="false"/>
          <w:color w:val="000000"/>
          <w:sz w:val="28"/>
        </w:rPr>
        <w:t>
      15)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перемещать демонстрируемые проектором объекты по доске, задействовать интерактивные органы управления и тому подобное);</w:t>
      </w:r>
      <w:r>
        <w:br/>
      </w:r>
      <w:r>
        <w:rPr>
          <w:rFonts w:ascii="Times New Roman"/>
          <w:b w:val="false"/>
          <w:i w:val="false"/>
          <w:color w:val="000000"/>
          <w:sz w:val="28"/>
        </w:rPr>
        <w:t>
</w:t>
      </w:r>
      <w:r>
        <w:rPr>
          <w:rFonts w:ascii="Times New Roman"/>
          <w:b w:val="false"/>
          <w:i w:val="false"/>
          <w:color w:val="000000"/>
          <w:sz w:val="28"/>
        </w:rPr>
        <w:t>
      16)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r>
        <w:br/>
      </w:r>
      <w:r>
        <w:rPr>
          <w:rFonts w:ascii="Times New Roman"/>
          <w:b w:val="false"/>
          <w:i w:val="false"/>
          <w:color w:val="000000"/>
          <w:sz w:val="28"/>
        </w:rPr>
        <w:t>
</w:t>
      </w:r>
      <w:r>
        <w:rPr>
          <w:rFonts w:ascii="Times New Roman"/>
          <w:b w:val="false"/>
          <w:i w:val="false"/>
          <w:color w:val="000000"/>
          <w:sz w:val="28"/>
        </w:rPr>
        <w:t>
      17) количество читателей – количество лиц, пользующееся библиотекой на основании официальной записи в установленных документах;</w:t>
      </w:r>
      <w:r>
        <w:br/>
      </w:r>
      <w:r>
        <w:rPr>
          <w:rFonts w:ascii="Times New Roman"/>
          <w:b w:val="false"/>
          <w:i w:val="false"/>
          <w:color w:val="000000"/>
          <w:sz w:val="28"/>
        </w:rPr>
        <w:t>
</w:t>
      </w:r>
      <w:r>
        <w:rPr>
          <w:rFonts w:ascii="Times New Roman"/>
          <w:b w:val="false"/>
          <w:i w:val="false"/>
          <w:color w:val="000000"/>
          <w:sz w:val="28"/>
        </w:rPr>
        <w:t>
      18) число книговыдач – количество выданной литературы на дом, зарегистрированной в читательских формулярах.</w:t>
      </w:r>
      <w:r>
        <w:br/>
      </w:r>
      <w:r>
        <w:rPr>
          <w:rFonts w:ascii="Times New Roman"/>
          <w:b w:val="false"/>
          <w:i w:val="false"/>
          <w:color w:val="000000"/>
          <w:sz w:val="28"/>
        </w:rPr>
        <w:t>
</w:t>
      </w:r>
      <w:r>
        <w:rPr>
          <w:rFonts w:ascii="Times New Roman"/>
          <w:b w:val="false"/>
          <w:i w:val="false"/>
          <w:color w:val="000000"/>
          <w:sz w:val="28"/>
        </w:rPr>
        <w:t>
      3. В статистической форме данные заполняются отдельно по дневной, вечерней и заочной формам обучения и в целом по учебному заведению.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учебного заведения.</w:t>
      </w:r>
      <w:r>
        <w:br/>
      </w:r>
      <w:r>
        <w:rPr>
          <w:rFonts w:ascii="Times New Roman"/>
          <w:b w:val="false"/>
          <w:i w:val="false"/>
          <w:color w:val="000000"/>
          <w:sz w:val="28"/>
        </w:rPr>
        <w:t>
</w:t>
      </w:r>
      <w:r>
        <w:rPr>
          <w:rFonts w:ascii="Times New Roman"/>
          <w:b w:val="false"/>
          <w:i w:val="false"/>
          <w:color w:val="000000"/>
          <w:sz w:val="28"/>
        </w:rPr>
        <w:t>
      4. В разделах 1, 2 и 3 проставляется соответствующая отметка в указанных клетках.</w:t>
      </w:r>
      <w:r>
        <w:br/>
      </w:r>
      <w:r>
        <w:rPr>
          <w:rFonts w:ascii="Times New Roman"/>
          <w:b w:val="false"/>
          <w:i w:val="false"/>
          <w:color w:val="000000"/>
          <w:sz w:val="28"/>
        </w:rPr>
        <w:t xml:space="preserve">
      В разделе 3 признак самостоятельности определяется по тому, является данное учебное заведение самостоятельным, либо филиалом учебного заведения находящимся в другом регионе (районе, городе). </w:t>
      </w:r>
      <w:r>
        <w:br/>
      </w:r>
      <w:r>
        <w:rPr>
          <w:rFonts w:ascii="Times New Roman"/>
          <w:b w:val="false"/>
          <w:i w:val="false"/>
          <w:color w:val="000000"/>
          <w:sz w:val="28"/>
        </w:rPr>
        <w:t>
</w:t>
      </w:r>
      <w:r>
        <w:rPr>
          <w:rFonts w:ascii="Times New Roman"/>
          <w:b w:val="false"/>
          <w:i w:val="false"/>
          <w:color w:val="000000"/>
          <w:sz w:val="28"/>
        </w:rPr>
        <w:t>
      5. В строке 1 раздела 4 в численность учащихся включаются лица, числящиеся по состоянию на 1 октября отчетного года. Учащиеся, которые по каким-либо причинам не присутствовали на занятиях, но из состава учащихся не исключены, также учитываются.</w:t>
      </w:r>
      <w:r>
        <w:br/>
      </w:r>
      <w:r>
        <w:rPr>
          <w:rFonts w:ascii="Times New Roman"/>
          <w:b w:val="false"/>
          <w:i w:val="false"/>
          <w:color w:val="000000"/>
          <w:sz w:val="28"/>
        </w:rPr>
        <w:t>
      В строке 3 в число прибывших в течение предыдущего учебного года включаются лица, переведенные из других учебных заведений и восстановленные в учебном заведении из числа ранее отчисленных по какой-либо причине.</w:t>
      </w:r>
      <w:r>
        <w:br/>
      </w:r>
      <w:r>
        <w:rPr>
          <w:rFonts w:ascii="Times New Roman"/>
          <w:b w:val="false"/>
          <w:i w:val="false"/>
          <w:color w:val="000000"/>
          <w:sz w:val="28"/>
        </w:rPr>
        <w:t>
      В строке 4 в число выбывших в течение предыдущего учебного года включаются учащиеся,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w:t>
      </w:r>
      <w:r>
        <w:br/>
      </w:r>
      <w:r>
        <w:rPr>
          <w:rFonts w:ascii="Times New Roman"/>
          <w:b w:val="false"/>
          <w:i w:val="false"/>
          <w:color w:val="000000"/>
          <w:sz w:val="28"/>
        </w:rPr>
        <w:t>
      В строке 6 показывается предусмотренный учебным планом выпуск в конце учебного года. Также учитываются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r>
        <w:br/>
      </w:r>
      <w:r>
        <w:rPr>
          <w:rFonts w:ascii="Times New Roman"/>
          <w:b w:val="false"/>
          <w:i w:val="false"/>
          <w:color w:val="000000"/>
          <w:sz w:val="28"/>
        </w:rPr>
        <w:t>
</w:t>
      </w:r>
      <w:r>
        <w:rPr>
          <w:rFonts w:ascii="Times New Roman"/>
          <w:b w:val="false"/>
          <w:i w:val="false"/>
          <w:color w:val="000000"/>
          <w:sz w:val="28"/>
        </w:rPr>
        <w:t>
      6. В разделе 7 численность учащихся распределяется по курсам обучения с учетом базы образования.</w:t>
      </w:r>
      <w:r>
        <w:br/>
      </w:r>
      <w:r>
        <w:rPr>
          <w:rFonts w:ascii="Times New Roman"/>
          <w:b w:val="false"/>
          <w:i w:val="false"/>
          <w:color w:val="000000"/>
          <w:sz w:val="28"/>
        </w:rPr>
        <w:t>
</w:t>
      </w:r>
      <w:r>
        <w:rPr>
          <w:rFonts w:ascii="Times New Roman"/>
          <w:b w:val="false"/>
          <w:i w:val="false"/>
          <w:color w:val="000000"/>
          <w:sz w:val="28"/>
        </w:rPr>
        <w:t>
      7. В разделе 9 возраст учащихся определяется по числу полных лет на 1 января текущего года.</w:t>
      </w:r>
      <w:r>
        <w:br/>
      </w:r>
      <w:r>
        <w:rPr>
          <w:rFonts w:ascii="Times New Roman"/>
          <w:b w:val="false"/>
          <w:i w:val="false"/>
          <w:color w:val="000000"/>
          <w:sz w:val="28"/>
        </w:rPr>
        <w:t>
</w:t>
      </w:r>
      <w:r>
        <w:rPr>
          <w:rFonts w:ascii="Times New Roman"/>
          <w:b w:val="false"/>
          <w:i w:val="false"/>
          <w:color w:val="000000"/>
          <w:sz w:val="28"/>
        </w:rPr>
        <w:t>
      8. В строке 5 раздела 13 указываются лица, трудоустроенные после окончания полного курса обучения и получившие диплом, либо разряд (квалификацию), из них в строке 5.1 выделяются трудоустроенные выпускники, окончившие дневную форму обучения.</w:t>
      </w:r>
      <w:r>
        <w:br/>
      </w:r>
      <w:r>
        <w:rPr>
          <w:rFonts w:ascii="Times New Roman"/>
          <w:b w:val="false"/>
          <w:i w:val="false"/>
          <w:color w:val="000000"/>
          <w:sz w:val="28"/>
        </w:rPr>
        <w:t>
      В строке 6 указываются выпускники, продолжившие обучение с распределением по видам учебных заведений: высшие учебные заведения - строка 6.1 и колледжи - строка 6.2.</w:t>
      </w:r>
      <w:r>
        <w:br/>
      </w:r>
      <w:r>
        <w:rPr>
          <w:rFonts w:ascii="Times New Roman"/>
          <w:b w:val="false"/>
          <w:i w:val="false"/>
          <w:color w:val="000000"/>
          <w:sz w:val="28"/>
        </w:rPr>
        <w:t>
</w:t>
      </w:r>
      <w:r>
        <w:rPr>
          <w:rFonts w:ascii="Times New Roman"/>
          <w:b w:val="false"/>
          <w:i w:val="false"/>
          <w:color w:val="000000"/>
          <w:sz w:val="28"/>
        </w:rPr>
        <w:t xml:space="preserve">
      9. При заполнении раздела 14, если преподаватель или мастер производственного обучения, имеют основную работу в одном учебном заведении и еще работают по трудовому договору в другом учебном заведении, то они показываются только один раз по основному месту работы. Руководители учебного заведения и другие работники из числа администрации относятся к преподавателям, работающим на условиях почасовой оплаты труда, и включаются только в общий итог. Заочными и вечерними учебными заведениями (отделениями) этот раздел заполняется только на преподавателей, основным местом работы которых является данное учебное заведение (отделение). </w:t>
      </w:r>
      <w:r>
        <w:br/>
      </w:r>
      <w:r>
        <w:rPr>
          <w:rFonts w:ascii="Times New Roman"/>
          <w:b w:val="false"/>
          <w:i w:val="false"/>
          <w:color w:val="000000"/>
          <w:sz w:val="28"/>
        </w:rPr>
        <w:t>
</w:t>
      </w:r>
      <w:r>
        <w:rPr>
          <w:rFonts w:ascii="Times New Roman"/>
          <w:b w:val="false"/>
          <w:i w:val="false"/>
          <w:color w:val="000000"/>
          <w:sz w:val="28"/>
        </w:rPr>
        <w:t>
      10. В графе 1 раздела 15 показывается весь книжный фонд, зарегистрированный в инвентарных книгах и других учетных документах, включая школьные учебники, учебно-методическая литература, электронные учебники, книги, брошюры, журналы, находящиеся на дату учета в пользовании читателей, в передвижках и читальных залах и тому подобное. В графе 7 книговыдача в читальном зале в общем количестве книговыдач не учитывается.</w:t>
      </w:r>
      <w:r>
        <w:br/>
      </w:r>
      <w:r>
        <w:rPr>
          <w:rFonts w:ascii="Times New Roman"/>
          <w:b w:val="false"/>
          <w:i w:val="false"/>
          <w:color w:val="000000"/>
          <w:sz w:val="28"/>
        </w:rPr>
        <w:t>
</w:t>
      </w:r>
      <w:r>
        <w:rPr>
          <w:rFonts w:ascii="Times New Roman"/>
          <w:b w:val="false"/>
          <w:i w:val="false"/>
          <w:color w:val="000000"/>
          <w:sz w:val="28"/>
        </w:rPr>
        <w:t>
      11. В строке 1 раздела 16 данные об общей площади зданий приводятся в квадратных метрах, целых числах без десятых. В случае если учебное заведение имеет опытное хозяйство, отведенное под сельскохозяйственное производство (растениеводство или животноводство), заполняется строка 2.</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End w:id="8"/>
    <w:bookmarkStart w:name="z132" w:id="9"/>
    <w:p>
      <w:pPr>
        <w:spacing w:after="0"/>
        <w:ind w:left="0"/>
        <w:jc w:val="both"/>
      </w:pP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1) Раздел 4. «Данные о наличии и движении контингента»:</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2.1-2.2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3.1-3.2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4.1-4.2 для каждой графы;</w:t>
      </w:r>
      <w:r>
        <w:br/>
      </w:r>
      <w:r>
        <w:rPr>
          <w:rFonts w:ascii="Times New Roman"/>
          <w:b w:val="false"/>
          <w:i w:val="false"/>
          <w:color w:val="000000"/>
          <w:sz w:val="28"/>
        </w:rPr>
        <w:t xml:space="preserve">
      строка 5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5.1-5.2 для каждой графы;</w:t>
      </w:r>
      <w:r>
        <w:br/>
      </w:r>
      <w:r>
        <w:rPr>
          <w:rFonts w:ascii="Times New Roman"/>
          <w:b w:val="false"/>
          <w:i w:val="false"/>
          <w:color w:val="000000"/>
          <w:sz w:val="28"/>
        </w:rPr>
        <w:t>
      2) Раздел 5. «Численность учащихся, обучающихся по государственному образовательному заказу, в разбивке по специальностям»: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2-21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3) Раздел 6. «Численность учащихся, получающих платные образовательные услуги, в разбивке по специальностям»: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2-21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8 для каждой строки;</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4) Раздел 7. «Численность учащихся по курсам обучения»: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1.1-1.3 для каждой графы;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2-5 для каждой строки;</w:t>
      </w:r>
      <w:r>
        <w:br/>
      </w:r>
      <w:r>
        <w:rPr>
          <w:rFonts w:ascii="Times New Roman"/>
          <w:b w:val="false"/>
          <w:i w:val="false"/>
          <w:color w:val="000000"/>
          <w:sz w:val="28"/>
        </w:rPr>
        <w:t>
      5) Раздел 8. «Численность учащихся по языку обучения»: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2-8 для каждой строки;</w:t>
      </w:r>
      <w:r>
        <w:br/>
      </w:r>
      <w:r>
        <w:rPr>
          <w:rFonts w:ascii="Times New Roman"/>
          <w:b w:val="false"/>
          <w:i w:val="false"/>
          <w:color w:val="000000"/>
          <w:sz w:val="28"/>
        </w:rPr>
        <w:t>
      6) Раздел 9. «Численность учащихся по полу и возрасту»:</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2-17 для каждой строки;</w:t>
      </w:r>
      <w:r>
        <w:br/>
      </w:r>
      <w:r>
        <w:rPr>
          <w:rFonts w:ascii="Times New Roman"/>
          <w:b w:val="false"/>
          <w:i w:val="false"/>
          <w:color w:val="000000"/>
          <w:sz w:val="28"/>
        </w:rPr>
        <w:t>
      7) Раздел 10. «Численность учащихся в разбивке по национальностям»: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1.1-2 для каждой графы;</w:t>
      </w:r>
      <w:r>
        <w:br/>
      </w:r>
      <w:r>
        <w:rPr>
          <w:rFonts w:ascii="Times New Roman"/>
          <w:b w:val="false"/>
          <w:i w:val="false"/>
          <w:color w:val="000000"/>
          <w:sz w:val="28"/>
        </w:rPr>
        <w:t>
      8) Раздел 11. «Численность учащихся по странам прибытия»: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3, 4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3.1-3.10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4.1-4.7 для каждой графы;</w:t>
      </w:r>
      <w:r>
        <w:br/>
      </w:r>
      <w:r>
        <w:rPr>
          <w:rFonts w:ascii="Times New Roman"/>
          <w:b w:val="false"/>
          <w:i w:val="false"/>
          <w:color w:val="000000"/>
          <w:sz w:val="28"/>
        </w:rPr>
        <w:t>
      9) Раздел 13. «Данные по итогам государственной оценки знаний выпускников и по их трудоустройству»:</w:t>
      </w:r>
      <w:r>
        <w:br/>
      </w:r>
      <w:r>
        <w:rPr>
          <w:rFonts w:ascii="Times New Roman"/>
          <w:b w:val="false"/>
          <w:i w:val="false"/>
          <w:color w:val="000000"/>
          <w:sz w:val="28"/>
        </w:rPr>
        <w:t>
      строка 1 &gt; строки 2 для каждой графы;</w:t>
      </w:r>
      <w:r>
        <w:br/>
      </w:r>
      <w:r>
        <w:rPr>
          <w:rFonts w:ascii="Times New Roman"/>
          <w:b w:val="false"/>
          <w:i w:val="false"/>
          <w:color w:val="000000"/>
          <w:sz w:val="28"/>
        </w:rPr>
        <w:t>
      строка 1 &gt; строки 3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4.1-4.3 для каждой графы;</w:t>
      </w:r>
      <w:r>
        <w:br/>
      </w:r>
      <w:r>
        <w:rPr>
          <w:rFonts w:ascii="Times New Roman"/>
          <w:b w:val="false"/>
          <w:i w:val="false"/>
          <w:color w:val="000000"/>
          <w:sz w:val="28"/>
        </w:rPr>
        <w:t>
      строка 5 &gt; строки 5.1 для каждой графы;</w:t>
      </w:r>
      <w:r>
        <w:br/>
      </w:r>
      <w:r>
        <w:rPr>
          <w:rFonts w:ascii="Times New Roman"/>
          <w:b w:val="false"/>
          <w:i w:val="false"/>
          <w:color w:val="000000"/>
          <w:sz w:val="28"/>
        </w:rPr>
        <w:t xml:space="preserve">
      строка 6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6.1, 6.2 для каждой графы;</w:t>
      </w:r>
      <w:r>
        <w:br/>
      </w:r>
      <w:r>
        <w:rPr>
          <w:rFonts w:ascii="Times New Roman"/>
          <w:b w:val="false"/>
          <w:i w:val="false"/>
          <w:color w:val="000000"/>
          <w:sz w:val="28"/>
        </w:rPr>
        <w:t>
      10) Раздел 14. «Численность и состав педагогических работников»:</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3.1-3.4 для каждой графы;</w:t>
      </w:r>
      <w:r>
        <w:br/>
      </w:r>
      <w:r>
        <w:rPr>
          <w:rFonts w:ascii="Times New Roman"/>
          <w:b w:val="false"/>
          <w:i w:val="false"/>
          <w:color w:val="000000"/>
          <w:sz w:val="28"/>
        </w:rPr>
        <w:t>
      строка 1 = строке 3 для каждой графы;</w:t>
      </w:r>
      <w:r>
        <w:br/>
      </w:r>
      <w:r>
        <w:rPr>
          <w:rFonts w:ascii="Times New Roman"/>
          <w:b w:val="false"/>
          <w:i w:val="false"/>
          <w:color w:val="000000"/>
          <w:sz w:val="28"/>
        </w:rPr>
        <w:t>
      строка 1 &gt; строки 2 для каждой графы;</w:t>
      </w:r>
      <w:r>
        <w:br/>
      </w:r>
      <w:r>
        <w:rPr>
          <w:rFonts w:ascii="Times New Roman"/>
          <w:b w:val="false"/>
          <w:i w:val="false"/>
          <w:color w:val="000000"/>
          <w:sz w:val="28"/>
        </w:rPr>
        <w:t xml:space="preserve">
      11) Раздел 15. «Данные по деятельности библиотек»:графа 1 &gt;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w:t>
      </w:r>
      <w:r>
        <w:br/>
      </w:r>
      <w:r>
        <w:rPr>
          <w:rFonts w:ascii="Times New Roman"/>
          <w:b w:val="false"/>
          <w:i w:val="false"/>
          <w:color w:val="000000"/>
          <w:sz w:val="28"/>
        </w:rPr>
        <w:t>
      12) Раздел 16. «Данные о наличии материально-технической базы»:</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14;</w:t>
      </w:r>
      <w:r>
        <w:br/>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13.1;</w:t>
      </w:r>
      <w:r>
        <w:br/>
      </w:r>
      <w:r>
        <w:rPr>
          <w:rFonts w:ascii="Times New Roman"/>
          <w:b w:val="false"/>
          <w:i w:val="false"/>
          <w:color w:val="000000"/>
          <w:sz w:val="28"/>
        </w:rPr>
        <w:t xml:space="preserve">
      если строка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строка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8 &gt; 100 или &lt; 1;</w:t>
      </w:r>
      <w:r>
        <w:br/>
      </w:r>
      <w:r>
        <w:rPr>
          <w:rFonts w:ascii="Times New Roman"/>
          <w:b w:val="false"/>
          <w:i w:val="false"/>
          <w:color w:val="000000"/>
          <w:sz w:val="28"/>
        </w:rPr>
        <w:t xml:space="preserve">
      если строка 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строка 13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строка 13/ строку 12 &gt; 30 или &lt; 1;</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строк 4, 5, 6;</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15.1;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xml:space="preserve">
      1) Всего обучается: </w:t>
      </w:r>
      <w:r>
        <w:br/>
      </w:r>
      <w:r>
        <w:rPr>
          <w:rFonts w:ascii="Times New Roman"/>
          <w:b w:val="false"/>
          <w:i w:val="false"/>
          <w:color w:val="000000"/>
          <w:sz w:val="28"/>
        </w:rPr>
        <w:t xml:space="preserve">
      раздел 4 строка 1, графа 1 = раздел 5 строка 1 графа 4 + раздел 6 строка 1 графа 4 = раздел 7 строка 1, графа 1 = раздел 8 строка 1 графа 1 = раздел 9 строка 1 графа 1 = раздел 10 строка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3-4 = раздел 11 строка 1 графа 2.</w:t>
      </w:r>
      <w:r>
        <w:br/>
      </w:r>
      <w:r>
        <w:rPr>
          <w:rFonts w:ascii="Times New Roman"/>
          <w:b w:val="false"/>
          <w:i w:val="false"/>
          <w:color w:val="000000"/>
          <w:sz w:val="28"/>
        </w:rPr>
        <w:t xml:space="preserve">
      2) Прием: </w:t>
      </w:r>
      <w:r>
        <w:br/>
      </w:r>
      <w:r>
        <w:rPr>
          <w:rFonts w:ascii="Times New Roman"/>
          <w:b w:val="false"/>
          <w:i w:val="false"/>
          <w:color w:val="000000"/>
          <w:sz w:val="28"/>
        </w:rPr>
        <w:t xml:space="preserve">
      раздел 4 строка 2 графа 1 = раздел 5 строка 1 графа 1 + раздел 6 строка 1 графа 1 = раздел 10 строка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1-2 = раздел 11 строка 1 графа 1;</w:t>
      </w:r>
      <w:r>
        <w:br/>
      </w:r>
      <w:r>
        <w:rPr>
          <w:rFonts w:ascii="Times New Roman"/>
          <w:b w:val="false"/>
          <w:i w:val="false"/>
          <w:color w:val="000000"/>
          <w:sz w:val="28"/>
        </w:rPr>
        <w:t xml:space="preserve">
      3) Выпуск: </w:t>
      </w:r>
      <w:r>
        <w:br/>
      </w:r>
      <w:r>
        <w:rPr>
          <w:rFonts w:ascii="Times New Roman"/>
          <w:b w:val="false"/>
          <w:i w:val="false"/>
          <w:color w:val="000000"/>
          <w:sz w:val="28"/>
        </w:rPr>
        <w:t xml:space="preserve">
      раздел 4 строка 5 графа 1 = раздел 5 строка 1 графа 7 + раздел 6 строка 1 графа 7 = раздел 10 строка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граф 5-6 = раздел 11 строка 1 графа 3. </w:t>
      </w:r>
      <w:r>
        <w:br/>
      </w:r>
      <w:r>
        <w:rPr>
          <w:rFonts w:ascii="Times New Roman"/>
          <w:b w:val="false"/>
          <w:i w:val="false"/>
          <w:color w:val="000000"/>
          <w:sz w:val="28"/>
        </w:rPr>
        <w:t xml:space="preserve">
      4) Всего обучается мужчин: </w:t>
      </w:r>
      <w:r>
        <w:br/>
      </w:r>
      <w:r>
        <w:rPr>
          <w:rFonts w:ascii="Times New Roman"/>
          <w:b w:val="false"/>
          <w:i w:val="false"/>
          <w:color w:val="000000"/>
          <w:sz w:val="28"/>
        </w:rPr>
        <w:t>
      раздел 4 строка 1.1 графа 1 = раздел 8 строка 1.1 графа 1 = раздел 9 строка 1.1 графа 1 = раздел 10 строка 1 графа 3;</w:t>
      </w:r>
      <w:r>
        <w:br/>
      </w:r>
      <w:r>
        <w:rPr>
          <w:rFonts w:ascii="Times New Roman"/>
          <w:b w:val="false"/>
          <w:i w:val="false"/>
          <w:color w:val="000000"/>
          <w:sz w:val="28"/>
        </w:rPr>
        <w:t xml:space="preserve">
      5) Всего обучается женщин: </w:t>
      </w:r>
      <w:r>
        <w:br/>
      </w:r>
      <w:r>
        <w:rPr>
          <w:rFonts w:ascii="Times New Roman"/>
          <w:b w:val="false"/>
          <w:i w:val="false"/>
          <w:color w:val="000000"/>
          <w:sz w:val="28"/>
        </w:rPr>
        <w:t>
      раздел 4 строка 1.2 графа 1 = раздел 5 строка 1 графа 5 + раздел 6 строка 1 графа 5 = раздел 8 строка 1.2 графа 1 = раздел 9 строка 1.2 графа 1 = раздел 10 строка 1 графа 4;</w:t>
      </w:r>
      <w:r>
        <w:br/>
      </w:r>
      <w:r>
        <w:rPr>
          <w:rFonts w:ascii="Times New Roman"/>
          <w:b w:val="false"/>
          <w:i w:val="false"/>
          <w:color w:val="000000"/>
          <w:sz w:val="28"/>
        </w:rPr>
        <w:t xml:space="preserve">
      6) Прием мужчин: </w:t>
      </w:r>
      <w:r>
        <w:br/>
      </w:r>
      <w:r>
        <w:rPr>
          <w:rFonts w:ascii="Times New Roman"/>
          <w:b w:val="false"/>
          <w:i w:val="false"/>
          <w:color w:val="000000"/>
          <w:sz w:val="28"/>
        </w:rPr>
        <w:t xml:space="preserve">
      раздел 4 строка 2.1 графа 1 = раздел 10 строка 1 графа 1; </w:t>
      </w:r>
      <w:r>
        <w:br/>
      </w:r>
      <w:r>
        <w:rPr>
          <w:rFonts w:ascii="Times New Roman"/>
          <w:b w:val="false"/>
          <w:i w:val="false"/>
          <w:color w:val="000000"/>
          <w:sz w:val="28"/>
        </w:rPr>
        <w:t xml:space="preserve">
      7) Прием женщин: </w:t>
      </w:r>
      <w:r>
        <w:br/>
      </w:r>
      <w:r>
        <w:rPr>
          <w:rFonts w:ascii="Times New Roman"/>
          <w:b w:val="false"/>
          <w:i w:val="false"/>
          <w:color w:val="000000"/>
          <w:sz w:val="28"/>
        </w:rPr>
        <w:t>
      раздел 4 строка 2.2 графа 1 = раздел 5 строка 1 графа 2 + раздел 6 строка 1 графа 2 = раздел 10 строка 1 графа 2.</w:t>
      </w:r>
      <w:r>
        <w:br/>
      </w:r>
      <w:r>
        <w:rPr>
          <w:rFonts w:ascii="Times New Roman"/>
          <w:b w:val="false"/>
          <w:i w:val="false"/>
          <w:color w:val="000000"/>
          <w:sz w:val="28"/>
        </w:rPr>
        <w:t xml:space="preserve">
      8) Выпуск мужчин: </w:t>
      </w:r>
      <w:r>
        <w:br/>
      </w:r>
      <w:r>
        <w:rPr>
          <w:rFonts w:ascii="Times New Roman"/>
          <w:b w:val="false"/>
          <w:i w:val="false"/>
          <w:color w:val="000000"/>
          <w:sz w:val="28"/>
        </w:rPr>
        <w:t xml:space="preserve">
      раздел 4 строка 5.1 графа 1 = раздел 10 строка 1 графа 5; </w:t>
      </w:r>
      <w:r>
        <w:br/>
      </w:r>
      <w:r>
        <w:rPr>
          <w:rFonts w:ascii="Times New Roman"/>
          <w:b w:val="false"/>
          <w:i w:val="false"/>
          <w:color w:val="000000"/>
          <w:sz w:val="28"/>
        </w:rPr>
        <w:t xml:space="preserve">
      Если раздел 4 строка 5.1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раздел 13 строка 1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9) Выпуск женщин: </w:t>
      </w:r>
      <w:r>
        <w:br/>
      </w:r>
      <w:r>
        <w:rPr>
          <w:rFonts w:ascii="Times New Roman"/>
          <w:b w:val="false"/>
          <w:i w:val="false"/>
          <w:color w:val="000000"/>
          <w:sz w:val="28"/>
        </w:rPr>
        <w:t xml:space="preserve">
      раздел 4 строка 5.2 графа 1 = раздел 5 строка 1 графа 8 + раздел 6 строка 1 графа 8 = раздел 10 строка 1 графа 6; </w:t>
      </w:r>
      <w:r>
        <w:br/>
      </w:r>
      <w:r>
        <w:rPr>
          <w:rFonts w:ascii="Times New Roman"/>
          <w:b w:val="false"/>
          <w:i w:val="false"/>
          <w:color w:val="000000"/>
          <w:sz w:val="28"/>
        </w:rPr>
        <w:t xml:space="preserve">
      Если раздел 4 строка 5.2 графа 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раздел 12 строка 1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10) Численность учащихся на базе основного среднего образования: </w:t>
      </w:r>
      <w:r>
        <w:br/>
      </w:r>
      <w:r>
        <w:rPr>
          <w:rFonts w:ascii="Times New Roman"/>
          <w:b w:val="false"/>
          <w:i w:val="false"/>
          <w:color w:val="000000"/>
          <w:sz w:val="28"/>
        </w:rPr>
        <w:t xml:space="preserve">
      раздел 4 строка 1 графа 2 = раздел 7 строка 1.1 графа 1; </w:t>
      </w:r>
      <w:r>
        <w:br/>
      </w:r>
      <w:r>
        <w:rPr>
          <w:rFonts w:ascii="Times New Roman"/>
          <w:b w:val="false"/>
          <w:i w:val="false"/>
          <w:color w:val="000000"/>
          <w:sz w:val="28"/>
        </w:rPr>
        <w:t xml:space="preserve">
      11) Численность учащихся на базе общего среднего образования: </w:t>
      </w:r>
      <w:r>
        <w:br/>
      </w:r>
      <w:r>
        <w:rPr>
          <w:rFonts w:ascii="Times New Roman"/>
          <w:b w:val="false"/>
          <w:i w:val="false"/>
          <w:color w:val="000000"/>
          <w:sz w:val="28"/>
        </w:rPr>
        <w:t xml:space="preserve">
      раздел 4 строка 1 графа 3 = раздел 7 строка 1.2 графа 1; </w:t>
      </w:r>
      <w:r>
        <w:br/>
      </w:r>
      <w:r>
        <w:rPr>
          <w:rFonts w:ascii="Times New Roman"/>
          <w:b w:val="false"/>
          <w:i w:val="false"/>
          <w:color w:val="000000"/>
          <w:sz w:val="28"/>
        </w:rPr>
        <w:t xml:space="preserve">
      12) Численность учащихся на базе училища: </w:t>
      </w:r>
      <w:r>
        <w:br/>
      </w:r>
      <w:r>
        <w:rPr>
          <w:rFonts w:ascii="Times New Roman"/>
          <w:b w:val="false"/>
          <w:i w:val="false"/>
          <w:color w:val="000000"/>
          <w:sz w:val="28"/>
        </w:rPr>
        <w:t xml:space="preserve">
      раздел 4 строка 1 графа 4 = раздел 7 строка 1.3 графа 1; </w:t>
      </w:r>
      <w:r>
        <w:br/>
      </w:r>
      <w:r>
        <w:rPr>
          <w:rFonts w:ascii="Times New Roman"/>
          <w:b w:val="false"/>
          <w:i w:val="false"/>
          <w:color w:val="000000"/>
          <w:sz w:val="28"/>
        </w:rPr>
        <w:t xml:space="preserve">
      13) Численность учащихся, имеющих льготы при поступлении: </w:t>
      </w:r>
      <w:r>
        <w:br/>
      </w:r>
      <w:r>
        <w:rPr>
          <w:rFonts w:ascii="Times New Roman"/>
          <w:b w:val="false"/>
          <w:i w:val="false"/>
          <w:color w:val="000000"/>
          <w:sz w:val="28"/>
        </w:rPr>
        <w:t xml:space="preserve">
раздел 4 строка 1.1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3; раздел 4 строка 1.2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4; раздел 4 строка 2.1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1; раздел 4 строка 2.2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2; раздел 4 строка 5.1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5; раздел 4 строка 5.2 графа 1 </w:t>
      </w:r>
      <w:r>
        <w:rPr>
          <w:rFonts w:ascii="Times New Roman"/>
          <w:b w:val="false"/>
          <w:i w:val="false"/>
          <w:color w:val="000000"/>
          <w:sz w:val="28"/>
          <w:u w:val="single"/>
        </w:rPr>
        <w:t>&gt;</w:t>
      </w:r>
      <w:r>
        <w:rPr>
          <w:rFonts w:ascii="Times New Roman"/>
          <w:b w:val="false"/>
          <w:i w:val="false"/>
          <w:color w:val="000000"/>
          <w:sz w:val="28"/>
        </w:rPr>
        <w:t xml:space="preserve"> раздел 12, каждой строки 1, 2, 3, 4, 5, 6, графа 6;</w:t>
      </w:r>
      <w:r>
        <w:br/>
      </w:r>
      <w:r>
        <w:rPr>
          <w:rFonts w:ascii="Times New Roman"/>
          <w:b w:val="false"/>
          <w:i w:val="false"/>
          <w:color w:val="000000"/>
          <w:sz w:val="28"/>
        </w:rPr>
        <w:t xml:space="preserve">
      14) Численность учащихся на казахском языке: </w:t>
      </w:r>
      <w:r>
        <w:br/>
      </w:r>
      <w:r>
        <w:rPr>
          <w:rFonts w:ascii="Times New Roman"/>
          <w:b w:val="false"/>
          <w:i w:val="false"/>
          <w:color w:val="000000"/>
          <w:sz w:val="28"/>
        </w:rPr>
        <w:t>
      раздел 5 строка 1 графа 6 + раздел 6 строка 1 графа 6 = раздел 8 строка 1 графа 2;</w:t>
      </w:r>
      <w:r>
        <w:br/>
      </w:r>
      <w:r>
        <w:rPr>
          <w:rFonts w:ascii="Times New Roman"/>
          <w:b w:val="false"/>
          <w:i w:val="false"/>
          <w:color w:val="000000"/>
          <w:sz w:val="28"/>
        </w:rPr>
        <w:t>
      15) Балансовый контроль (всего обучается)</w:t>
      </w:r>
      <w:r>
        <w:rPr>
          <w:rFonts w:ascii="Times New Roman"/>
          <w:b w:val="false"/>
          <w:i w:val="false"/>
          <w:color w:val="000000"/>
          <w:vertAlign w:val="superscript"/>
        </w:rPr>
        <w:t>1</w:t>
      </w:r>
      <w:r>
        <w:rPr>
          <w:rFonts w:ascii="Times New Roman"/>
          <w:b w:val="false"/>
          <w:i w:val="false"/>
          <w:color w:val="000000"/>
          <w:sz w:val="28"/>
        </w:rPr>
        <w:t xml:space="preserve">: </w:t>
      </w:r>
      <w:r>
        <w:br/>
      </w:r>
      <w:r>
        <w:rPr>
          <w:rFonts w:ascii="Times New Roman"/>
          <w:b w:val="false"/>
          <w:i w:val="false"/>
          <w:color w:val="000000"/>
          <w:sz w:val="28"/>
        </w:rPr>
        <w:t>
      «Итого обучается» отчета за последний период = «Итого обучается» отчета за предыдущий период + («Прибыло учащихся» - «Выбыло учащихся» + «Принято» - «Выпущено учащихся») отчета за последний период;</w:t>
      </w:r>
      <w:r>
        <w:br/>
      </w:r>
      <w:r>
        <w:rPr>
          <w:rFonts w:ascii="Times New Roman"/>
          <w:b w:val="false"/>
          <w:i w:val="false"/>
          <w:color w:val="000000"/>
          <w:sz w:val="28"/>
        </w:rPr>
        <w:t xml:space="preserve">
      16) Балансовый контроль (женщины): </w:t>
      </w:r>
      <w:r>
        <w:br/>
      </w:r>
      <w:r>
        <w:rPr>
          <w:rFonts w:ascii="Times New Roman"/>
          <w:b w:val="false"/>
          <w:i w:val="false"/>
          <w:color w:val="000000"/>
          <w:sz w:val="28"/>
        </w:rPr>
        <w:t>
      «Итого обучается – женщины» отчета за последний период = «Итого обучается – женщины» отчета за предыдущий период + («Прибыло учащихся – женщины» - «Выбыло учащихся – женщины» + «Принято – женщин» - «Выпущено учащихся – женщины») отчета за последний период</w:t>
      </w:r>
      <w:r>
        <w:br/>
      </w:r>
      <w:r>
        <w:rPr>
          <w:rFonts w:ascii="Times New Roman"/>
          <w:b w:val="false"/>
          <w:i w:val="false"/>
          <w:color w:val="000000"/>
          <w:sz w:val="28"/>
        </w:rPr>
        <w:t xml:space="preserve">
      17) Балансовый контроль (мужчины): </w:t>
      </w:r>
      <w:r>
        <w:br/>
      </w:r>
      <w:r>
        <w:rPr>
          <w:rFonts w:ascii="Times New Roman"/>
          <w:b w:val="false"/>
          <w:i w:val="false"/>
          <w:color w:val="000000"/>
          <w:sz w:val="28"/>
        </w:rPr>
        <w:t>
      «Итого обучается – мужчины» отчета за последний период = «Итого обучается – мужчины» отчета за предыдущий период + («Прибыло учащихся – мужчины» - «Выбыло учащихся – мужчины» + «Принято – мужчины» - «Выпущено учащихся – мужчины») отчета за последний период.</w:t>
      </w:r>
    </w:p>
    <w:bookmarkEnd w:id="9"/>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Приведенные контроли являются допустимыми и предусмотрены с целью снижения</w:t>
      </w:r>
      <w:r>
        <w:br/>
      </w:r>
      <w:r>
        <w:rPr>
          <w:rFonts w:ascii="Times New Roman"/>
          <w:b w:val="false"/>
          <w:i w:val="false"/>
          <w:color w:val="000000"/>
          <w:sz w:val="28"/>
        </w:rPr>
        <w:t>
</w:t>
      </w:r>
      <w:r>
        <w:rPr>
          <w:rFonts w:ascii="Times New Roman"/>
          <w:b w:val="false"/>
          <w:i w:val="false"/>
          <w:color w:val="000000"/>
          <w:sz w:val="28"/>
        </w:rPr>
        <w:t>вероятности появления случайных ошибок регистрации, которые возникают из-за описок и</w:t>
      </w:r>
      <w:r>
        <w:br/>
      </w:r>
      <w:r>
        <w:rPr>
          <w:rFonts w:ascii="Times New Roman"/>
          <w:b w:val="false"/>
          <w:i w:val="false"/>
          <w:color w:val="000000"/>
          <w:sz w:val="28"/>
        </w:rPr>
        <w:t>
</w:t>
      </w:r>
      <w:r>
        <w:rPr>
          <w:rFonts w:ascii="Times New Roman"/>
          <w:b w:val="false"/>
          <w:i w:val="false"/>
          <w:color w:val="000000"/>
          <w:sz w:val="28"/>
        </w:rPr>
        <w:t>невнимательности респондентов.</w:t>
      </w:r>
    </w:p>
    <w:bookmarkStart w:name="z40" w:id="1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22"/>
        <w:gridCol w:w="1473"/>
        <w:gridCol w:w="1313"/>
        <w:gridCol w:w="3"/>
        <w:gridCol w:w="2384"/>
        <w:gridCol w:w="2439"/>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1311104</w:t>
            </w:r>
            <w:r>
              <w:br/>
            </w:r>
            <w:r>
              <w:rPr>
                <w:rFonts w:ascii="Times New Roman"/>
                <w:b w:val="false"/>
                <w:i w:val="false"/>
                <w:color w:val="000000"/>
                <w:sz w:val="20"/>
              </w:rPr>
              <w:t>
</w:t>
            </w:r>
            <w:r>
              <w:rPr>
                <w:rFonts w:ascii="Times New Roman"/>
                <w:b w:val="false"/>
                <w:i w:val="false"/>
                <w:color w:val="000000"/>
                <w:sz w:val="20"/>
              </w:rPr>
              <w:t>Код статистической формы 1311104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орнының есебі</w:t>
            </w:r>
            <w:r>
              <w:br/>
            </w:r>
            <w:r>
              <w:rPr>
                <w:rFonts w:ascii="Times New Roman"/>
                <w:b/>
                <w:i w:val="false"/>
                <w:color w:val="000000"/>
                <w:sz w:val="20"/>
              </w:rPr>
              <w:t>
Отчет высшего учебного заведения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3-НК</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кезеңдегі 5-қазан.</w:t>
            </w:r>
            <w:r>
              <w:br/>
            </w:r>
            <w:r>
              <w:rPr>
                <w:rFonts w:ascii="Times New Roman"/>
                <w:b w:val="false"/>
                <w:i w:val="false"/>
                <w:color w:val="000000"/>
                <w:sz w:val="20"/>
              </w:rPr>
              <w:t>
</w:t>
            </w:r>
            <w:r>
              <w:rPr>
                <w:rFonts w:ascii="Times New Roman"/>
                <w:b w:val="false"/>
                <w:i w:val="false"/>
                <w:color w:val="000000"/>
                <w:sz w:val="20"/>
              </w:rPr>
              <w:t xml:space="preserve">Срок представления – 5 октября отчетного периода. </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335"/>
              <w:gridCol w:w="335"/>
              <w:gridCol w:w="336"/>
              <w:gridCol w:w="336"/>
              <w:gridCol w:w="336"/>
              <w:gridCol w:w="336"/>
              <w:gridCol w:w="336"/>
              <w:gridCol w:w="336"/>
              <w:gridCol w:w="336"/>
              <w:gridCol w:w="336"/>
            </w:tblGrid>
            <w:tr>
              <w:trPr>
                <w:trHeight w:val="6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318"/>
        <w:gridCol w:w="1601"/>
        <w:gridCol w:w="536"/>
        <w:gridCol w:w="4386"/>
        <w:gridCol w:w="1602"/>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түрін «V» белгісімен белгілеңіз</w:t>
            </w:r>
            <w:r>
              <w:br/>
            </w:r>
            <w:r>
              <w:rPr>
                <w:rFonts w:ascii="Times New Roman"/>
                <w:b w:val="false"/>
                <w:i w:val="false"/>
                <w:color w:val="000000"/>
                <w:sz w:val="20"/>
              </w:rPr>
              <w:t>
Отметьте знаком «V» вид организации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Оқытудың нысанын «V» белгісімен белгілеңіз</w:t>
            </w:r>
            <w:r>
              <w:br/>
            </w:r>
            <w:r>
              <w:rPr>
                <w:rFonts w:ascii="Times New Roman"/>
                <w:b w:val="false"/>
                <w:i w:val="false"/>
                <w:color w:val="000000"/>
                <w:sz w:val="20"/>
              </w:rPr>
              <w:t xml:space="preserve">
Отметьте знаком «V» форму обучения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национальный исследовательский университет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жоғары оқу орны</w:t>
            </w:r>
            <w:r>
              <w:br/>
            </w:r>
            <w:r>
              <w:rPr>
                <w:rFonts w:ascii="Times New Roman"/>
                <w:b w:val="false"/>
                <w:i w:val="false"/>
                <w:color w:val="000000"/>
                <w:sz w:val="20"/>
              </w:rPr>
              <w:t>
</w:t>
            </w:r>
            <w:r>
              <w:rPr>
                <w:rFonts w:ascii="Times New Roman"/>
                <w:b w:val="false"/>
                <w:i w:val="false"/>
                <w:color w:val="000000"/>
                <w:sz w:val="20"/>
              </w:rPr>
              <w:t>национальное высшее учебное заведение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университет, зерттеу университеті</w:t>
            </w:r>
            <w:r>
              <w:br/>
            </w:r>
            <w:r>
              <w:rPr>
                <w:rFonts w:ascii="Times New Roman"/>
                <w:b w:val="false"/>
                <w:i w:val="false"/>
                <w:color w:val="000000"/>
                <w:sz w:val="20"/>
              </w:rPr>
              <w:t>
</w:t>
            </w:r>
            <w:r>
              <w:rPr>
                <w:rFonts w:ascii="Times New Roman"/>
                <w:b w:val="false"/>
                <w:i w:val="false"/>
                <w:color w:val="000000"/>
                <w:sz w:val="20"/>
              </w:rPr>
              <w:t>университет, исследовательский университет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Дербестік белгісіне «V» белгісімен белгілеңіз</w:t>
            </w:r>
            <w:r>
              <w:br/>
            </w:r>
            <w:r>
              <w:rPr>
                <w:rFonts w:ascii="Times New Roman"/>
                <w:b w:val="false"/>
                <w:i w:val="false"/>
                <w:color w:val="000000"/>
                <w:sz w:val="20"/>
              </w:rPr>
              <w:t>
Отметьте знаком «V» признак самостоятельности</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институт және оларға теңестірілген консерватория, жоғары мектеп, жоғары училище</w:t>
            </w:r>
            <w:r>
              <w:br/>
            </w:r>
            <w:r>
              <w:rPr>
                <w:rFonts w:ascii="Times New Roman"/>
                <w:b w:val="false"/>
                <w:i w:val="false"/>
                <w:color w:val="000000"/>
                <w:sz w:val="20"/>
              </w:rPr>
              <w:t>
</w:t>
            </w:r>
            <w:r>
              <w:rPr>
                <w:rFonts w:ascii="Times New Roman"/>
                <w:b w:val="false"/>
                <w:i w:val="false"/>
                <w:color w:val="000000"/>
                <w:sz w:val="20"/>
              </w:rPr>
              <w:t>институт и приравненные к ним консерватория, высшая школа, высшее училище</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w:t>
            </w:r>
            <w:r>
              <w:br/>
            </w:r>
            <w:r>
              <w:rPr>
                <w:rFonts w:ascii="Times New Roman"/>
                <w:b w:val="false"/>
                <w:i w:val="false"/>
                <w:color w:val="000000"/>
                <w:sz w:val="20"/>
              </w:rPr>
              <w:t>
</w:t>
            </w:r>
            <w:r>
              <w:rPr>
                <w:rFonts w:ascii="Times New Roman"/>
                <w:b w:val="false"/>
                <w:i w:val="false"/>
                <w:color w:val="000000"/>
                <w:sz w:val="20"/>
              </w:rPr>
              <w:t>самостоятельное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емес</w:t>
            </w:r>
            <w:r>
              <w:br/>
            </w:r>
            <w:r>
              <w:rPr>
                <w:rFonts w:ascii="Times New Roman"/>
                <w:b w:val="false"/>
                <w:i w:val="false"/>
                <w:color w:val="000000"/>
                <w:sz w:val="20"/>
              </w:rPr>
              <w:t>
</w:t>
            </w:r>
            <w:r>
              <w:rPr>
                <w:rFonts w:ascii="Times New Roman"/>
                <w:b w:val="false"/>
                <w:i w:val="false"/>
                <w:color w:val="000000"/>
                <w:sz w:val="20"/>
              </w:rPr>
              <w:t>несамостоятельное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tblGrid>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4. Контингенттің нақты бары және қозғалысы туралы </w:t>
      </w:r>
      <w:r>
        <w:rPr>
          <w:rFonts w:ascii="Times New Roman"/>
          <w:b/>
          <w:i w:val="false"/>
          <w:color w:val="000000"/>
          <w:sz w:val="28"/>
        </w:rPr>
        <w:t>деректерді</w:t>
      </w:r>
      <w:r>
        <w:br/>
      </w:r>
      <w:r>
        <w:rPr>
          <w:rFonts w:ascii="Times New Roman"/>
          <w:b w:val="false"/>
          <w:i w:val="false"/>
          <w:color w:val="000000"/>
          <w:sz w:val="28"/>
        </w:rPr>
        <w:t>
</w:t>
      </w:r>
      <w:r>
        <w:rPr>
          <w:rFonts w:ascii="Times New Roman"/>
          <w:b/>
          <w:i w:val="false"/>
          <w:color w:val="000000"/>
          <w:sz w:val="28"/>
        </w:rPr>
        <w:t>толтырыңыз, адам</w:t>
      </w:r>
      <w:r>
        <w:br/>
      </w: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428"/>
        <w:gridCol w:w="2520"/>
        <w:gridCol w:w="2389"/>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жылы басындағы студенттердің жалпы саны</w:t>
            </w:r>
            <w:r>
              <w:br/>
            </w:r>
            <w:r>
              <w:rPr>
                <w:rFonts w:ascii="Times New Roman"/>
                <w:b w:val="false"/>
                <w:i w:val="false"/>
                <w:color w:val="000000"/>
                <w:sz w:val="20"/>
              </w:rPr>
              <w:t>
</w:t>
            </w:r>
            <w:r>
              <w:rPr>
                <w:rFonts w:ascii="Times New Roman"/>
                <w:b w:val="false"/>
                <w:i w:val="false"/>
                <w:color w:val="000000"/>
                <w:sz w:val="20"/>
              </w:rPr>
              <w:t xml:space="preserve">Общая численность студентов на начало учебного года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общего среднего образования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технического и профессионального образования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высшего образования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 учебного года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келгендердің жалпы саны - келу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 прибытия: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оқу орнының басқа оқыту нысанынан ауыстырылғандар</w:t>
            </w:r>
            <w:r>
              <w:br/>
            </w:r>
            <w:r>
              <w:rPr>
                <w:rFonts w:ascii="Times New Roman"/>
                <w:b w:val="false"/>
                <w:i w:val="false"/>
                <w:color w:val="000000"/>
                <w:sz w:val="20"/>
              </w:rPr>
              <w:t>
</w:t>
            </w:r>
            <w:r>
              <w:rPr>
                <w:rFonts w:ascii="Times New Roman"/>
                <w:b w:val="false"/>
                <w:i w:val="false"/>
                <w:color w:val="000000"/>
                <w:sz w:val="20"/>
              </w:rPr>
              <w:t>переведено с других форм обучения данного учебного заведения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жоғары оқу орнынан ауыстырылғандар</w:t>
            </w:r>
            <w:r>
              <w:br/>
            </w:r>
            <w:r>
              <w:rPr>
                <w:rFonts w:ascii="Times New Roman"/>
                <w:b w:val="false"/>
                <w:i w:val="false"/>
                <w:color w:val="000000"/>
                <w:sz w:val="20"/>
              </w:rPr>
              <w:t>
</w:t>
            </w:r>
            <w:r>
              <w:rPr>
                <w:rFonts w:ascii="Times New Roman"/>
                <w:b w:val="false"/>
                <w:i w:val="false"/>
                <w:color w:val="000000"/>
                <w:sz w:val="20"/>
              </w:rPr>
              <w:t>переведено из других высших учебных заведений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 қатарынан оралды</w:t>
            </w:r>
            <w:r>
              <w:br/>
            </w:r>
            <w:r>
              <w:rPr>
                <w:rFonts w:ascii="Times New Roman"/>
                <w:b w:val="false"/>
                <w:i w:val="false"/>
                <w:color w:val="000000"/>
                <w:sz w:val="20"/>
              </w:rPr>
              <w:t>
</w:t>
            </w:r>
            <w:r>
              <w:rPr>
                <w:rFonts w:ascii="Times New Roman"/>
                <w:b w:val="false"/>
                <w:i w:val="false"/>
                <w:color w:val="000000"/>
                <w:sz w:val="20"/>
              </w:rPr>
              <w:t>возвратились из рядов вооруженных сил</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қайтадан қабылданғандар</w:t>
            </w:r>
            <w:r>
              <w:br/>
            </w:r>
            <w:r>
              <w:rPr>
                <w:rFonts w:ascii="Times New Roman"/>
                <w:b w:val="false"/>
                <w:i w:val="false"/>
                <w:color w:val="000000"/>
                <w:sz w:val="20"/>
              </w:rPr>
              <w:t>
</w:t>
            </w:r>
            <w:r>
              <w:rPr>
                <w:rFonts w:ascii="Times New Roman"/>
                <w:b w:val="false"/>
                <w:i w:val="false"/>
                <w:color w:val="000000"/>
                <w:sz w:val="20"/>
              </w:rPr>
              <w:t>восстановлено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 учебного года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кеткендердің жалпы санынан - кету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 выбытия: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жетіспеушілігінен</w:t>
            </w:r>
            <w:r>
              <w:br/>
            </w:r>
            <w:r>
              <w:rPr>
                <w:rFonts w:ascii="Times New Roman"/>
                <w:b w:val="false"/>
                <w:i w:val="false"/>
                <w:color w:val="000000"/>
                <w:sz w:val="20"/>
              </w:rPr>
              <w:t>
</w:t>
            </w:r>
            <w:r>
              <w:rPr>
                <w:rFonts w:ascii="Times New Roman"/>
                <w:b w:val="false"/>
                <w:i w:val="false"/>
                <w:color w:val="000000"/>
                <w:sz w:val="20"/>
              </w:rPr>
              <w:t>из-за финансовых затруднений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үлгермеушілігі бойынша </w:t>
            </w:r>
            <w:r>
              <w:br/>
            </w:r>
            <w:r>
              <w:rPr>
                <w:rFonts w:ascii="Times New Roman"/>
                <w:b w:val="false"/>
                <w:i w:val="false"/>
                <w:color w:val="000000"/>
                <w:sz w:val="20"/>
              </w:rPr>
              <w:t>
</w:t>
            </w:r>
            <w:r>
              <w:rPr>
                <w:rFonts w:ascii="Times New Roman"/>
                <w:b w:val="false"/>
                <w:i w:val="false"/>
                <w:color w:val="000000"/>
                <w:sz w:val="20"/>
              </w:rPr>
              <w:t>по неуспеваемости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оқу орнына басқа оқыту нысанына ауыстырылғандар</w:t>
            </w:r>
            <w:r>
              <w:br/>
            </w:r>
            <w:r>
              <w:rPr>
                <w:rFonts w:ascii="Times New Roman"/>
                <w:b w:val="false"/>
                <w:i w:val="false"/>
                <w:color w:val="000000"/>
                <w:sz w:val="20"/>
              </w:rPr>
              <w:t>
</w:t>
            </w:r>
            <w:r>
              <w:rPr>
                <w:rFonts w:ascii="Times New Roman"/>
                <w:b w:val="false"/>
                <w:i w:val="false"/>
                <w:color w:val="000000"/>
                <w:sz w:val="20"/>
              </w:rPr>
              <w:t>переведено на другие формы обучения в данном учебном заведении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жоғары оқу орнына ауыстырылғандар</w:t>
            </w:r>
            <w:r>
              <w:br/>
            </w:r>
            <w:r>
              <w:rPr>
                <w:rFonts w:ascii="Times New Roman"/>
                <w:b w:val="false"/>
                <w:i w:val="false"/>
                <w:color w:val="000000"/>
                <w:sz w:val="20"/>
              </w:rPr>
              <w:t>
</w:t>
            </w:r>
            <w:r>
              <w:rPr>
                <w:rFonts w:ascii="Times New Roman"/>
                <w:b w:val="false"/>
                <w:i w:val="false"/>
                <w:color w:val="000000"/>
                <w:sz w:val="20"/>
              </w:rPr>
              <w:t>переведено в другие высшие учебные заведения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 қатарына шақырылғандар</w:t>
            </w:r>
            <w:r>
              <w:br/>
            </w:r>
            <w:r>
              <w:rPr>
                <w:rFonts w:ascii="Times New Roman"/>
                <w:b w:val="false"/>
                <w:i w:val="false"/>
                <w:color w:val="000000"/>
                <w:sz w:val="20"/>
              </w:rPr>
              <w:t>
</w:t>
            </w:r>
            <w:r>
              <w:rPr>
                <w:rFonts w:ascii="Times New Roman"/>
                <w:b w:val="false"/>
                <w:i w:val="false"/>
                <w:color w:val="000000"/>
                <w:sz w:val="20"/>
              </w:rPr>
              <w:t>призвано в ряды вооруженных сил</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 еркімен </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жағдайына байланысты</w:t>
            </w:r>
            <w:r>
              <w:br/>
            </w:r>
            <w:r>
              <w:rPr>
                <w:rFonts w:ascii="Times New Roman"/>
                <w:b w:val="false"/>
                <w:i w:val="false"/>
                <w:color w:val="000000"/>
                <w:sz w:val="20"/>
              </w:rPr>
              <w:t>
</w:t>
            </w:r>
            <w:r>
              <w:rPr>
                <w:rFonts w:ascii="Times New Roman"/>
                <w:b w:val="false"/>
                <w:i w:val="false"/>
                <w:color w:val="000000"/>
                <w:sz w:val="20"/>
              </w:rPr>
              <w:t>по состоянию здоровья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тәртібін, ішкі тәртіп ережелері мен оқу орнының Жарғысын бұзғаны үшін</w:t>
            </w:r>
            <w:r>
              <w:br/>
            </w:r>
            <w:r>
              <w:rPr>
                <w:rFonts w:ascii="Times New Roman"/>
                <w:b w:val="false"/>
                <w:i w:val="false"/>
                <w:color w:val="000000"/>
                <w:sz w:val="20"/>
              </w:rPr>
              <w:t>
</w:t>
            </w:r>
            <w:r>
              <w:rPr>
                <w:rFonts w:ascii="Times New Roman"/>
                <w:b w:val="false"/>
                <w:i w:val="false"/>
                <w:color w:val="000000"/>
                <w:sz w:val="20"/>
              </w:rPr>
              <w:t>за нарушение учебной дисциплины, правил внутреннего распорядка и Устава учебного заведения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Күнтізбелік жылы бітіргендер</w:t>
            </w:r>
            <w:r>
              <w:br/>
            </w:r>
            <w:r>
              <w:rPr>
                <w:rFonts w:ascii="Times New Roman"/>
                <w:b w:val="false"/>
                <w:i w:val="false"/>
                <w:color w:val="000000"/>
                <w:sz w:val="20"/>
              </w:rPr>
              <w:t>
</w:t>
            </w:r>
            <w:r>
              <w:rPr>
                <w:rFonts w:ascii="Times New Roman"/>
                <w:b w:val="false"/>
                <w:i w:val="false"/>
                <w:color w:val="000000"/>
                <w:sz w:val="20"/>
              </w:rPr>
              <w:t>Выпуск за календарный год</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қаладан келген студенттер саны, барлығы</w:t>
            </w:r>
            <w:r>
              <w:br/>
            </w:r>
            <w:r>
              <w:rPr>
                <w:rFonts w:ascii="Times New Roman"/>
                <w:b w:val="false"/>
                <w:i w:val="false"/>
                <w:color w:val="000000"/>
                <w:sz w:val="20"/>
              </w:rPr>
              <w:t>
</w:t>
            </w:r>
            <w:r>
              <w:rPr>
                <w:rFonts w:ascii="Times New Roman"/>
                <w:b w:val="false"/>
                <w:i w:val="false"/>
                <w:color w:val="000000"/>
                <w:sz w:val="20"/>
              </w:rPr>
              <w:t>Численность иногородних студентов, всего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қаладан келген жатақханаға мұқтаж студенттер саны</w:t>
            </w:r>
            <w:r>
              <w:br/>
            </w:r>
            <w:r>
              <w:rPr>
                <w:rFonts w:ascii="Times New Roman"/>
                <w:b w:val="false"/>
                <w:i w:val="false"/>
                <w:color w:val="000000"/>
                <w:sz w:val="20"/>
              </w:rPr>
              <w:t>
</w:t>
            </w:r>
            <w:r>
              <w:rPr>
                <w:rFonts w:ascii="Times New Roman"/>
                <w:b w:val="false"/>
                <w:i w:val="false"/>
                <w:color w:val="000000"/>
                <w:sz w:val="20"/>
              </w:rPr>
              <w:t>из них численность иногородних студентов, нуждающихся в общежитии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жатақханада тұратын студенттер саны </w:t>
            </w:r>
            <w:r>
              <w:br/>
            </w:r>
            <w:r>
              <w:rPr>
                <w:rFonts w:ascii="Times New Roman"/>
                <w:b w:val="false"/>
                <w:i w:val="false"/>
                <w:color w:val="000000"/>
                <w:sz w:val="20"/>
              </w:rPr>
              <w:t>
</w:t>
            </w:r>
            <w:r>
              <w:rPr>
                <w:rFonts w:ascii="Times New Roman"/>
                <w:b w:val="false"/>
                <w:i w:val="false"/>
                <w:color w:val="000000"/>
                <w:sz w:val="20"/>
              </w:rPr>
              <w:t>из них численность студентов проживающих в общежитии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5. Жоғары білім (бакалавриат) және жоғары арнайы білім</w:t>
      </w:r>
      <w:r>
        <w:br/>
      </w:r>
      <w:r>
        <w:rPr>
          <w:rFonts w:ascii="Times New Roman"/>
          <w:b w:val="false"/>
          <w:i w:val="false"/>
          <w:color w:val="000000"/>
          <w:sz w:val="28"/>
        </w:rPr>
        <w:t>
</w:t>
      </w:r>
      <w:r>
        <w:rPr>
          <w:rFonts w:ascii="Times New Roman"/>
          <w:b/>
          <w:i w:val="false"/>
          <w:color w:val="000000"/>
          <w:sz w:val="28"/>
        </w:rPr>
        <w:t>мамандықтары бойынша оқитын студенттер саны, адам</w:t>
      </w:r>
      <w:r>
        <w:br/>
      </w:r>
      <w:r>
        <w:rPr>
          <w:rFonts w:ascii="Times New Roman"/>
          <w:b w:val="false"/>
          <w:i w:val="false"/>
          <w:color w:val="000000"/>
          <w:sz w:val="28"/>
        </w:rPr>
        <w:t>
Численность студентов, обучающихся по специальностям высшего</w:t>
      </w:r>
      <w:r>
        <w:br/>
      </w:r>
      <w:r>
        <w:rPr>
          <w:rFonts w:ascii="Times New Roman"/>
          <w:b w:val="false"/>
          <w:i w:val="false"/>
          <w:color w:val="000000"/>
          <w:sz w:val="28"/>
        </w:rPr>
        <w:t>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660"/>
        <w:gridCol w:w="980"/>
        <w:gridCol w:w="1120"/>
        <w:gridCol w:w="700"/>
        <w:gridCol w:w="980"/>
        <w:gridCol w:w="980"/>
        <w:gridCol w:w="700"/>
        <w:gridCol w:w="980"/>
        <w:gridCol w:w="700"/>
        <w:gridCol w:w="700"/>
        <w:gridCol w:w="980"/>
        <w:gridCol w:w="840"/>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 қабылдау</w:t>
            </w:r>
            <w:r>
              <w:br/>
            </w:r>
            <w:r>
              <w:rPr>
                <w:rFonts w:ascii="Times New Roman"/>
                <w:b w:val="false"/>
                <w:i w:val="false"/>
                <w:color w:val="000000"/>
                <w:sz w:val="20"/>
              </w:rPr>
              <w:t>
</w:t>
            </w:r>
            <w:r>
              <w:rPr>
                <w:rFonts w:ascii="Times New Roman"/>
                <w:b w:val="false"/>
                <w:i w:val="false"/>
                <w:color w:val="000000"/>
                <w:sz w:val="20"/>
              </w:rPr>
              <w:t>Прием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Бітргендер</w:t>
            </w:r>
            <w:r>
              <w:br/>
            </w:r>
            <w:r>
              <w:rPr>
                <w:rFonts w:ascii="Times New Roman"/>
                <w:b w:val="false"/>
                <w:i w:val="false"/>
                <w:color w:val="000000"/>
                <w:sz w:val="20"/>
              </w:rPr>
              <w:t>
</w:t>
            </w:r>
            <w:r>
              <w:rPr>
                <w:rFonts w:ascii="Times New Roman"/>
                <w:b w:val="false"/>
                <w:i w:val="false"/>
                <w:color w:val="000000"/>
                <w:sz w:val="20"/>
              </w:rPr>
              <w:t>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Болжамдағы бітірушілер</w:t>
            </w:r>
            <w:r>
              <w:br/>
            </w:r>
            <w:r>
              <w:rPr>
                <w:rFonts w:ascii="Times New Roman"/>
                <w:b w:val="false"/>
                <w:i w:val="false"/>
                <w:color w:val="000000"/>
                <w:sz w:val="20"/>
              </w:rPr>
              <w:t>
</w:t>
            </w:r>
            <w:r>
              <w:rPr>
                <w:rFonts w:ascii="Times New Roman"/>
                <w:b w:val="false"/>
                <w:i w:val="false"/>
                <w:color w:val="000000"/>
                <w:sz w:val="20"/>
              </w:rPr>
              <w:t>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оқитындарды жалпы қабылдаудан</w:t>
            </w:r>
            <w:r>
              <w:br/>
            </w:r>
            <w:r>
              <w:rPr>
                <w:rFonts w:ascii="Times New Roman"/>
                <w:b w:val="false"/>
                <w:i w:val="false"/>
                <w:color w:val="000000"/>
                <w:sz w:val="20"/>
              </w:rPr>
              <w:t>
</w:t>
            </w:r>
            <w:r>
              <w:rPr>
                <w:rFonts w:ascii="Times New Roman"/>
                <w:b w:val="false"/>
                <w:i w:val="false"/>
                <w:color w:val="000000"/>
                <w:sz w:val="20"/>
              </w:rPr>
              <w:t xml:space="preserve">из общего приема обучающихся на казахском языке </w:t>
            </w: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тілінде оқитындардың жалпы санынан</w:t>
            </w:r>
            <w:r>
              <w:br/>
            </w:r>
            <w:r>
              <w:rPr>
                <w:rFonts w:ascii="Times New Roman"/>
                <w:b w:val="false"/>
                <w:i w:val="false"/>
                <w:color w:val="000000"/>
                <w:sz w:val="20"/>
              </w:rPr>
              <w:t>
</w:t>
            </w:r>
            <w:r>
              <w:rPr>
                <w:rFonts w:ascii="Times New Roman"/>
                <w:b w:val="false"/>
                <w:i w:val="false"/>
                <w:color w:val="000000"/>
                <w:sz w:val="20"/>
              </w:rPr>
              <w:t>из общей численности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шығарылымнан қазақ тілінде оқитындары</w:t>
            </w:r>
            <w:r>
              <w:br/>
            </w:r>
            <w:r>
              <w:rPr>
                <w:rFonts w:ascii="Times New Roman"/>
                <w:b w:val="false"/>
                <w:i w:val="false"/>
                <w:color w:val="000000"/>
                <w:sz w:val="20"/>
              </w:rPr>
              <w:t>
</w:t>
            </w:r>
            <w:r>
              <w:rPr>
                <w:rFonts w:ascii="Times New Roman"/>
                <w:b w:val="false"/>
                <w:i w:val="false"/>
                <w:color w:val="000000"/>
                <w:sz w:val="20"/>
              </w:rPr>
              <w:t>из общего выпуска обучающихся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 xml:space="preserve">государственного образовательного заказа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w:t>
            </w:r>
            <w:r>
              <w:br/>
            </w:r>
            <w:r>
              <w:rPr>
                <w:rFonts w:ascii="Times New Roman"/>
                <w:b w:val="false"/>
                <w:i w:val="false"/>
                <w:color w:val="000000"/>
                <w:sz w:val="20"/>
              </w:rPr>
              <w:t>
</w:t>
            </w:r>
            <w:r>
              <w:rPr>
                <w:rFonts w:ascii="Times New Roman"/>
                <w:b/>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w:t>
            </w:r>
            <w:r>
              <w:br/>
            </w:r>
            <w:r>
              <w:rPr>
                <w:rFonts w:ascii="Times New Roman"/>
                <w:b w:val="false"/>
                <w:i w:val="false"/>
                <w:color w:val="000000"/>
                <w:sz w:val="20"/>
              </w:rPr>
              <w:t>
</w:t>
            </w:r>
            <w:r>
              <w:rPr>
                <w:rFonts w:ascii="Times New Roman"/>
                <w:b/>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w:t>
            </w:r>
            <w:r>
              <w:br/>
            </w:r>
            <w:r>
              <w:rPr>
                <w:rFonts w:ascii="Times New Roman"/>
                <w:b w:val="false"/>
                <w:i w:val="false"/>
                <w:color w:val="000000"/>
                <w:sz w:val="20"/>
              </w:rPr>
              <w:t>
</w:t>
            </w:r>
            <w:r>
              <w:rPr>
                <w:rFonts w:ascii="Times New Roman"/>
                <w:b/>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w:t>
            </w:r>
            <w:r>
              <w:br/>
            </w:r>
            <w:r>
              <w:rPr>
                <w:rFonts w:ascii="Times New Roman"/>
                <w:b w:val="false"/>
                <w:i w:val="false"/>
                <w:color w:val="000000"/>
                <w:sz w:val="20"/>
              </w:rPr>
              <w:t>
</w:t>
            </w:r>
            <w:r>
              <w:rPr>
                <w:rFonts w:ascii="Times New Roman"/>
                <w:b/>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w:t>
            </w:r>
            <w:r>
              <w:br/>
            </w:r>
            <w:r>
              <w:rPr>
                <w:rFonts w:ascii="Times New Roman"/>
                <w:b w:val="false"/>
                <w:i w:val="false"/>
                <w:color w:val="000000"/>
                <w:sz w:val="20"/>
              </w:rPr>
              <w:t>
</w:t>
            </w:r>
            <w:r>
              <w:rPr>
                <w:rFonts w:ascii="Times New Roman"/>
                <w:b/>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білім беру тапсырысы </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 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6. Оқыту курстары бойынша студенттер санын көрсетіңіз, </w:t>
      </w:r>
      <w:r>
        <w:rPr>
          <w:rFonts w:ascii="Times New Roman"/>
          <w:b/>
          <w:i w:val="false"/>
          <w:color w:val="000000"/>
          <w:sz w:val="28"/>
        </w:rPr>
        <w:t>адам</w:t>
      </w:r>
      <w:r>
        <w:br/>
      </w: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785"/>
        <w:gridCol w:w="1459"/>
        <w:gridCol w:w="2653"/>
        <w:gridCol w:w="2653"/>
        <w:gridCol w:w="2787"/>
      </w:tblGrid>
      <w:tr>
        <w:trPr>
          <w:trHeight w:val="36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 образовательных грантов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білім берү тапсырысы</w:t>
            </w:r>
            <w:r>
              <w:br/>
            </w:r>
            <w:r>
              <w:rPr>
                <w:rFonts w:ascii="Times New Roman"/>
                <w:b w:val="false"/>
                <w:i w:val="false"/>
                <w:color w:val="000000"/>
                <w:sz w:val="20"/>
              </w:rPr>
              <w:t>
</w:t>
            </w:r>
            <w:r>
              <w:rPr>
                <w:rFonts w:ascii="Times New Roman"/>
                <w:b w:val="false"/>
                <w:i w:val="false"/>
                <w:color w:val="000000"/>
                <w:sz w:val="20"/>
              </w:rPr>
              <w:t>государственного образовательного заказа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 xml:space="preserve">Общая численность студентов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курстарда:</w:t>
            </w:r>
            <w:r>
              <w:br/>
            </w:r>
            <w:r>
              <w:rPr>
                <w:rFonts w:ascii="Times New Roman"/>
                <w:b w:val="false"/>
                <w:i w:val="false"/>
                <w:color w:val="000000"/>
                <w:sz w:val="20"/>
              </w:rPr>
              <w:t>
</w:t>
            </w:r>
            <w:r>
              <w:rPr>
                <w:rFonts w:ascii="Times New Roman"/>
                <w:b w:val="false"/>
                <w:i w:val="false"/>
                <w:color w:val="000000"/>
                <w:sz w:val="20"/>
              </w:rPr>
              <w:t>в том числе по курсам: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7. Студенттердің жынысы мен жасы бойынша санын </w:t>
      </w:r>
      <w:r>
        <w:rPr>
          <w:rFonts w:ascii="Times New Roman"/>
          <w:b/>
          <w:i w:val="false"/>
          <w:color w:val="000000"/>
          <w:sz w:val="28"/>
        </w:rPr>
        <w:t>көрсетініз, адам</w:t>
      </w:r>
      <w:r>
        <w:br/>
      </w: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5438"/>
        <w:gridCol w:w="3449"/>
        <w:gridCol w:w="3450"/>
      </w:tblGrid>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 және одан кіші</w:t>
            </w:r>
            <w:r>
              <w:br/>
            </w:r>
            <w:r>
              <w:rPr>
                <w:rFonts w:ascii="Times New Roman"/>
                <w:b w:val="false"/>
                <w:i w:val="false"/>
                <w:color w:val="000000"/>
                <w:sz w:val="20"/>
              </w:rPr>
              <w:t>
</w:t>
            </w:r>
            <w:r>
              <w:rPr>
                <w:rFonts w:ascii="Times New Roman"/>
                <w:b w:val="false"/>
                <w:i w:val="false"/>
                <w:color w:val="000000"/>
                <w:sz w:val="20"/>
              </w:rPr>
              <w:t>лет и менее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 xml:space="preserve">год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года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года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года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 xml:space="preserve">лет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лет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жас және одан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Студенттердің оқыту тілдері бойынша санын көрсетіңіз, адам</w:t>
      </w:r>
      <w:r>
        <w:br/>
      </w:r>
      <w:r>
        <w:rPr>
          <w:rFonts w:ascii="Times New Roman"/>
          <w:b w:val="false"/>
          <w:i w:val="false"/>
          <w:color w:val="000000"/>
          <w:sz w:val="28"/>
        </w:rPr>
        <w:t>
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814"/>
        <w:gridCol w:w="1474"/>
        <w:gridCol w:w="1340"/>
        <w:gridCol w:w="1340"/>
        <w:gridCol w:w="1340"/>
        <w:gridCol w:w="1340"/>
        <w:gridCol w:w="1340"/>
        <w:gridCol w:w="1476"/>
      </w:tblGrid>
      <w:tr>
        <w:trPr>
          <w:trHeight w:val="225"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казахский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ағылшынша</w:t>
            </w:r>
            <w:r>
              <w:br/>
            </w:r>
            <w:r>
              <w:rPr>
                <w:rFonts w:ascii="Times New Roman"/>
                <w:b w:val="false"/>
                <w:i w:val="false"/>
                <w:color w:val="000000"/>
                <w:sz w:val="20"/>
              </w:rPr>
              <w:t>
</w:t>
            </w:r>
            <w:r>
              <w:rPr>
                <w:rFonts w:ascii="Times New Roman"/>
                <w:b w:val="false"/>
                <w:i w:val="false"/>
                <w:color w:val="000000"/>
                <w:sz w:val="20"/>
              </w:rPr>
              <w:t>английский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қытайша</w:t>
            </w:r>
            <w:r>
              <w:br/>
            </w:r>
            <w:r>
              <w:rPr>
                <w:rFonts w:ascii="Times New Roman"/>
                <w:b w:val="false"/>
                <w:i w:val="false"/>
                <w:color w:val="000000"/>
                <w:sz w:val="20"/>
              </w:rPr>
              <w:t>
</w:t>
            </w:r>
            <w:r>
              <w:rPr>
                <w:rFonts w:ascii="Times New Roman"/>
                <w:b w:val="false"/>
                <w:i w:val="false"/>
                <w:color w:val="000000"/>
                <w:sz w:val="20"/>
              </w:rPr>
              <w:t>китайский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немісше</w:t>
            </w:r>
            <w:r>
              <w:br/>
            </w:r>
            <w:r>
              <w:rPr>
                <w:rFonts w:ascii="Times New Roman"/>
                <w:b w:val="false"/>
                <w:i w:val="false"/>
                <w:color w:val="000000"/>
                <w:sz w:val="20"/>
              </w:rPr>
              <w:t>
</w:t>
            </w:r>
            <w:r>
              <w:rPr>
                <w:rFonts w:ascii="Times New Roman"/>
                <w:b w:val="false"/>
                <w:i w:val="false"/>
                <w:color w:val="000000"/>
                <w:sz w:val="20"/>
              </w:rPr>
              <w:t>немецкий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тіл</w:t>
            </w:r>
            <w:r>
              <w:br/>
            </w:r>
            <w:r>
              <w:rPr>
                <w:rFonts w:ascii="Times New Roman"/>
                <w:b w:val="false"/>
                <w:i w:val="false"/>
                <w:color w:val="000000"/>
                <w:sz w:val="20"/>
              </w:rPr>
              <w:t>
</w:t>
            </w:r>
            <w:r>
              <w:rPr>
                <w:rFonts w:ascii="Times New Roman"/>
                <w:b w:val="false"/>
                <w:i w:val="false"/>
                <w:color w:val="000000"/>
                <w:sz w:val="20"/>
              </w:rPr>
              <w:t>другой язык</w:t>
            </w:r>
          </w:p>
        </w:tc>
      </w:tr>
      <w:tr>
        <w:trPr>
          <w:trHeight w:val="1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 xml:space="preserve">Общая численность студентов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9. Студенттердің санын ұлттары бойынша бөлінісінде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814"/>
        <w:gridCol w:w="1742"/>
        <w:gridCol w:w="1608"/>
        <w:gridCol w:w="1608"/>
        <w:gridCol w:w="1742"/>
        <w:gridCol w:w="1340"/>
        <w:gridCol w:w="1476"/>
      </w:tblGrid>
      <w:tr>
        <w:trPr>
          <w:trHeight w:val="31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 xml:space="preserve">русские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 xml:space="preserve">уйгуры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ұлттарды көрсетіңіз</w:t>
            </w:r>
            <w:r>
              <w:br/>
            </w:r>
            <w:r>
              <w:rPr>
                <w:rFonts w:ascii="Times New Roman"/>
                <w:b w:val="false"/>
                <w:i w:val="false"/>
                <w:color w:val="000000"/>
                <w:sz w:val="20"/>
              </w:rPr>
              <w:t>
</w:t>
            </w:r>
            <w:r>
              <w:rPr>
                <w:rFonts w:ascii="Times New Roman"/>
                <w:b w:val="false"/>
                <w:i w:val="false"/>
                <w:color w:val="000000"/>
                <w:sz w:val="20"/>
              </w:rPr>
              <w:t>укажите другие национальности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10. Студенттердің келген елдері бойынша санын көрсетіңіз, </w:t>
      </w:r>
      <w:r>
        <w:rPr>
          <w:rFonts w:ascii="Times New Roman"/>
          <w:b/>
          <w:i w:val="false"/>
          <w:color w:val="000000"/>
          <w:sz w:val="28"/>
        </w:rPr>
        <w:t xml:space="preserve">адам </w:t>
      </w:r>
      <w:r>
        <w:br/>
      </w:r>
      <w:r>
        <w:rPr>
          <w:rFonts w:ascii="Times New Roman"/>
          <w:b w:val="false"/>
          <w:i w:val="false"/>
          <w:color w:val="000000"/>
          <w:sz w:val="28"/>
        </w:rPr>
        <w:t>
Укажите численность студентов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752"/>
        <w:gridCol w:w="2680"/>
        <w:gridCol w:w="2814"/>
        <w:gridCol w:w="3084"/>
      </w:tblGrid>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1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ТМД </w:t>
            </w:r>
            <w:r>
              <w:rPr>
                <w:rFonts w:ascii="Times New Roman"/>
                <w:b w:val="false"/>
                <w:i w:val="false"/>
                <w:color w:val="000000"/>
                <w:vertAlign w:val="superscript"/>
              </w:rPr>
              <w:t>1</w:t>
            </w:r>
            <w:r>
              <w:rPr>
                <w:rFonts w:ascii="Times New Roman"/>
                <w:b/>
                <w:i w:val="false"/>
                <w:color w:val="000000"/>
                <w:sz w:val="20"/>
              </w:rPr>
              <w:t xml:space="preserve">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Әзірбайжан </w:t>
            </w:r>
            <w:r>
              <w:br/>
            </w:r>
            <w:r>
              <w:rPr>
                <w:rFonts w:ascii="Times New Roman"/>
                <w:b w:val="false"/>
                <w:i w:val="false"/>
                <w:color w:val="000000"/>
                <w:sz w:val="20"/>
              </w:rPr>
              <w:t>
</w:t>
            </w:r>
            <w:r>
              <w:rPr>
                <w:rFonts w:ascii="Times New Roman"/>
                <w:b w:val="false"/>
                <w:i w:val="false"/>
                <w:color w:val="000000"/>
                <w:sz w:val="20"/>
              </w:rPr>
              <w:t>Азербайджан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 елден (елді көрсетіңіз)</w:t>
            </w:r>
            <w:r>
              <w:br/>
            </w:r>
            <w:r>
              <w:rPr>
                <w:rFonts w:ascii="Times New Roman"/>
                <w:b w:val="false"/>
                <w:i w:val="false"/>
                <w:color w:val="000000"/>
                <w:sz w:val="20"/>
              </w:rPr>
              <w:t>
</w:t>
            </w:r>
            <w:r>
              <w:rPr>
                <w:rFonts w:ascii="Times New Roman"/>
                <w:b w:val="false"/>
                <w:i w:val="false"/>
                <w:color w:val="000000"/>
                <w:sz w:val="20"/>
              </w:rPr>
              <w:t>Из дальнего зарубежья (указать страну)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ТМД-Тәуелсіз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i w:val="false"/>
          <w:color w:val="000000"/>
          <w:sz w:val="28"/>
        </w:rPr>
        <w:t>11. Квота бойынша деректерді көрсетіңіз, адам</w:t>
      </w:r>
      <w:r>
        <w:br/>
      </w:r>
      <w:r>
        <w:rPr>
          <w:rFonts w:ascii="Times New Roman"/>
          <w:b w:val="false"/>
          <w:i w:val="false"/>
          <w:color w:val="000000"/>
          <w:sz w:val="28"/>
        </w:rPr>
        <w:t>
Укажите данные по квоте,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200"/>
        <w:gridCol w:w="1231"/>
        <w:gridCol w:w="1231"/>
        <w:gridCol w:w="1095"/>
        <w:gridCol w:w="1231"/>
        <w:gridCol w:w="1095"/>
        <w:gridCol w:w="123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 xml:space="preserve">Принято в отчетном году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мен кепілдіктер бойынша соғысқа қатысушылар мен соғыс мүгедектеріне теңестірілген тұлғалар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 по льготам и гарантиям к участникам войны и инвалидам войны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жастан асқан I және II топтағы мүгедектер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 групп старше 18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 кезінен мүгедектер және мүгедек-балалар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 и детей-инвалидов до 18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Жетімдер және ата-анасының қамқорлығынсыз қалған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 сирот и оставшихся без попечения родителей</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(село) жастары арасынан шыққан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из числа аульной (сельской) молодежи</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азаматтары болып табылмайтын ұлты қазақ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казахской национальности, не являющихся гражданами Республики Казахстан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Түлектердің мемлекеттік аттестациясының қорытындылары</w:t>
      </w:r>
      <w:r>
        <w:br/>
      </w:r>
      <w:r>
        <w:rPr>
          <w:rFonts w:ascii="Times New Roman"/>
          <w:b w:val="false"/>
          <w:i w:val="false"/>
          <w:color w:val="000000"/>
          <w:sz w:val="28"/>
        </w:rPr>
        <w:t>
</w:t>
      </w:r>
      <w:r>
        <w:rPr>
          <w:rFonts w:ascii="Times New Roman"/>
          <w:b/>
          <w:i w:val="false"/>
          <w:color w:val="000000"/>
          <w:sz w:val="28"/>
        </w:rPr>
        <w:t>бойынша деректерді толтырыңыз, адам</w:t>
      </w:r>
      <w:r>
        <w:br/>
      </w:r>
      <w:r>
        <w:rPr>
          <w:rFonts w:ascii="Times New Roman"/>
          <w:b w:val="false"/>
          <w:i w:val="false"/>
          <w:color w:val="000000"/>
          <w:sz w:val="28"/>
        </w:rPr>
        <w:t>
Заполните данные по итогам государственной аттестации выпускников,</w:t>
      </w:r>
      <w:r>
        <w:br/>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296"/>
        <w:gridCol w:w="2653"/>
        <w:gridCol w:w="2388"/>
      </w:tblGrid>
      <w:tr>
        <w:trPr>
          <w:trHeight w:val="37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қорытынды аттестациядан өткендер, барлығы</w:t>
            </w:r>
            <w:r>
              <w:br/>
            </w:r>
            <w:r>
              <w:rPr>
                <w:rFonts w:ascii="Times New Roman"/>
                <w:b w:val="false"/>
                <w:i w:val="false"/>
                <w:color w:val="000000"/>
                <w:sz w:val="20"/>
              </w:rPr>
              <w:t>
</w:t>
            </w:r>
            <w:r>
              <w:rPr>
                <w:rFonts w:ascii="Times New Roman"/>
                <w:b w:val="false"/>
                <w:i w:val="false"/>
                <w:color w:val="000000"/>
                <w:sz w:val="20"/>
              </w:rPr>
              <w:t>Прошли итоговую государственную аттестацию, всего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 диплом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«үздік» баға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только «отлично»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 және «жақсы» бағаларын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«отлично» и «хорошо»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13. Профессорлық- оқытушылық құрамның санын көрсетіңіз, </w:t>
      </w:r>
      <w:r>
        <w:rPr>
          <w:rFonts w:ascii="Times New Roman"/>
          <w:b/>
          <w:i w:val="false"/>
          <w:color w:val="000000"/>
          <w:sz w:val="28"/>
        </w:rPr>
        <w:t xml:space="preserve">адам </w:t>
      </w:r>
      <w:r>
        <w:br/>
      </w: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212"/>
        <w:gridCol w:w="1244"/>
        <w:gridCol w:w="1106"/>
        <w:gridCol w:w="1106"/>
        <w:gridCol w:w="1106"/>
        <w:gridCol w:w="968"/>
        <w:gridCol w:w="1107"/>
        <w:gridCol w:w="1107"/>
        <w:gridCol w:w="830"/>
        <w:gridCol w:w="1523"/>
      </w:tblGrid>
      <w:tr>
        <w:trPr>
          <w:trHeight w:val="28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(штаттың) құрамның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 имеют:</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атқарушылық бойынша қабылданғандар саны</w:t>
            </w:r>
            <w:r>
              <w:br/>
            </w:r>
            <w:r>
              <w:rPr>
                <w:rFonts w:ascii="Times New Roman"/>
                <w:b w:val="false"/>
                <w:i w:val="false"/>
                <w:color w:val="000000"/>
                <w:sz w:val="20"/>
              </w:rPr>
              <w:t>
</w:t>
            </w:r>
            <w:r>
              <w:rPr>
                <w:rFonts w:ascii="Times New Roman"/>
                <w:b w:val="false"/>
                <w:i w:val="false"/>
                <w:color w:val="000000"/>
                <w:sz w:val="20"/>
              </w:rPr>
              <w:t>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 лық дәрежесі магистр</w:t>
            </w:r>
            <w:r>
              <w:br/>
            </w:r>
            <w:r>
              <w:rPr>
                <w:rFonts w:ascii="Times New Roman"/>
                <w:b w:val="false"/>
                <w:i w:val="false"/>
                <w:color w:val="000000"/>
                <w:sz w:val="20"/>
              </w:rPr>
              <w:t>
</w:t>
            </w:r>
            <w:r>
              <w:rPr>
                <w:rFonts w:ascii="Times New Roman"/>
                <w:b w:val="false"/>
                <w:i w:val="false"/>
                <w:color w:val="000000"/>
                <w:sz w:val="20"/>
              </w:rPr>
              <w:t>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дәрежесі</w:t>
            </w:r>
            <w:r>
              <w:br/>
            </w:r>
            <w:r>
              <w:rPr>
                <w:rFonts w:ascii="Times New Roman"/>
                <w:b w:val="false"/>
                <w:i w:val="false"/>
                <w:color w:val="000000"/>
                <w:sz w:val="20"/>
              </w:rPr>
              <w:t>
</w:t>
            </w:r>
            <w:r>
              <w:rPr>
                <w:rFonts w:ascii="Times New Roman"/>
                <w:b w:val="false"/>
                <w:i w:val="false"/>
                <w:color w:val="000000"/>
                <w:sz w:val="20"/>
              </w:rPr>
              <w:t>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атағына ие</w:t>
            </w:r>
            <w:r>
              <w:br/>
            </w:r>
            <w:r>
              <w:rPr>
                <w:rFonts w:ascii="Times New Roman"/>
                <w:b w:val="false"/>
                <w:i w:val="false"/>
                <w:color w:val="000000"/>
                <w:sz w:val="20"/>
              </w:rPr>
              <w:t>
</w:t>
            </w:r>
            <w:r>
              <w:rPr>
                <w:rFonts w:ascii="Times New Roman"/>
                <w:b w:val="false"/>
                <w:i w:val="false"/>
                <w:color w:val="000000"/>
                <w:sz w:val="20"/>
              </w:rPr>
              <w:t>ученое звание</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 докторы</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доктора наук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кандидата наук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30 - 39 жас</w:t>
            </w:r>
            <w:r>
              <w:br/>
            </w:r>
            <w:r>
              <w:rPr>
                <w:rFonts w:ascii="Times New Roman"/>
                <w:b w:val="false"/>
                <w:i w:val="false"/>
                <w:color w:val="000000"/>
                <w:sz w:val="20"/>
              </w:rPr>
              <w:t>
</w:t>
            </w:r>
            <w:r>
              <w:rPr>
                <w:rFonts w:ascii="Times New Roman"/>
                <w:b w:val="false"/>
                <w:i w:val="false"/>
                <w:color w:val="000000"/>
                <w:sz w:val="20"/>
              </w:rPr>
              <w:t>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40 - 62 жас</w:t>
            </w:r>
            <w:r>
              <w:br/>
            </w:r>
            <w:r>
              <w:rPr>
                <w:rFonts w:ascii="Times New Roman"/>
                <w:b w:val="false"/>
                <w:i w:val="false"/>
                <w:color w:val="000000"/>
                <w:sz w:val="20"/>
              </w:rPr>
              <w:t>
</w:t>
            </w:r>
            <w:r>
              <w:rPr>
                <w:rFonts w:ascii="Times New Roman"/>
                <w:b w:val="false"/>
                <w:i w:val="false"/>
                <w:color w:val="000000"/>
                <w:sz w:val="20"/>
              </w:rPr>
              <w:t>года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 және одан жоғары</w:t>
            </w:r>
            <w:r>
              <w:br/>
            </w:r>
            <w:r>
              <w:rPr>
                <w:rFonts w:ascii="Times New Roman"/>
                <w:b w:val="false"/>
                <w:i w:val="false"/>
                <w:color w:val="000000"/>
                <w:sz w:val="20"/>
              </w:rPr>
              <w:t>
</w:t>
            </w:r>
            <w:r>
              <w:rPr>
                <w:rFonts w:ascii="Times New Roman"/>
                <w:b w:val="false"/>
                <w:i w:val="false"/>
                <w:color w:val="000000"/>
                <w:sz w:val="20"/>
              </w:rPr>
              <w:t>года и старше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30 - 39 жас</w:t>
            </w:r>
            <w:r>
              <w:br/>
            </w:r>
            <w:r>
              <w:rPr>
                <w:rFonts w:ascii="Times New Roman"/>
                <w:b w:val="false"/>
                <w:i w:val="false"/>
                <w:color w:val="000000"/>
                <w:sz w:val="20"/>
              </w:rPr>
              <w:t>
</w:t>
            </w:r>
            <w:r>
              <w:rPr>
                <w:rFonts w:ascii="Times New Roman"/>
                <w:b w:val="false"/>
                <w:i w:val="false"/>
                <w:color w:val="000000"/>
                <w:sz w:val="20"/>
              </w:rPr>
              <w:t>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40 - 57 жас</w:t>
            </w:r>
            <w:r>
              <w:br/>
            </w:r>
            <w:r>
              <w:rPr>
                <w:rFonts w:ascii="Times New Roman"/>
                <w:b w:val="false"/>
                <w:i w:val="false"/>
                <w:color w:val="000000"/>
                <w:sz w:val="20"/>
              </w:rPr>
              <w:t>
</w:t>
            </w:r>
            <w:r>
              <w:rPr>
                <w:rFonts w:ascii="Times New Roman"/>
                <w:b w:val="false"/>
                <w:i w:val="false"/>
                <w:color w:val="000000"/>
                <w:sz w:val="20"/>
              </w:rPr>
              <w:t>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жастан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Материалдық-техникалық базаның сипаттамалары туралы</w:t>
      </w:r>
      <w:r>
        <w:br/>
      </w:r>
      <w:r>
        <w:rPr>
          <w:rFonts w:ascii="Times New Roman"/>
          <w:b w:val="false"/>
          <w:i w:val="false"/>
          <w:color w:val="000000"/>
          <w:sz w:val="28"/>
        </w:rPr>
        <w:t>
</w:t>
      </w:r>
      <w:r>
        <w:rPr>
          <w:rFonts w:ascii="Times New Roman"/>
          <w:b/>
          <w:i w:val="false"/>
          <w:color w:val="000000"/>
          <w:sz w:val="28"/>
        </w:rPr>
        <w:t>деректерді толтырыңыз</w:t>
      </w:r>
      <w:r>
        <w:br/>
      </w: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357"/>
        <w:gridCol w:w="3980"/>
      </w:tblGrid>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квадратных метров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w:t>
            </w:r>
            <w:r>
              <w:br/>
            </w:r>
            <w:r>
              <w:rPr>
                <w:rFonts w:ascii="Times New Roman"/>
                <w:b w:val="false"/>
                <w:i w:val="false"/>
                <w:color w:val="000000"/>
                <w:sz w:val="20"/>
              </w:rPr>
              <w:t>
</w:t>
            </w:r>
            <w:r>
              <w:rPr>
                <w:rFonts w:ascii="Times New Roman"/>
                <w:b w:val="false"/>
                <w:i w:val="false"/>
                <w:color w:val="000000"/>
                <w:sz w:val="20"/>
              </w:rPr>
              <w:t>собственная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Оқу-зертханалық ғимараттардың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учебно-лабораторных зданий, квадратных метров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Спортзалдың көлемі,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квадратных метров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Мәжіліс залының көлемі, шаршы метр</w:t>
            </w:r>
            <w:r>
              <w:br/>
            </w:r>
            <w:r>
              <w:rPr>
                <w:rFonts w:ascii="Times New Roman"/>
                <w:b w:val="false"/>
                <w:i w:val="false"/>
                <w:color w:val="000000"/>
                <w:sz w:val="20"/>
              </w:rPr>
              <w:t>
</w:t>
            </w:r>
            <w:r>
              <w:rPr>
                <w:rFonts w:ascii="Times New Roman"/>
                <w:b w:val="false"/>
                <w:i w:val="false"/>
                <w:color w:val="000000"/>
                <w:sz w:val="20"/>
              </w:rPr>
              <w:t>Площадь актового зала, квадратных метров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Жатақханалардың көлемі,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квадратных метров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Асхананың жобалық қуаттылығы, отыратын 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үдерісінде қолданылатын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 процессе, 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Интернетке қатынай алатындары, 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Интерактивтік жабдық, комплектілер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Кітапхана қоры, дана </w:t>
            </w:r>
            <w:r>
              <w:br/>
            </w:r>
            <w:r>
              <w:rPr>
                <w:rFonts w:ascii="Times New Roman"/>
                <w:b w:val="false"/>
                <w:i w:val="false"/>
                <w:color w:val="000000"/>
                <w:sz w:val="20"/>
              </w:rPr>
              <w:t>
</w:t>
            </w:r>
            <w:r>
              <w:rPr>
                <w:rFonts w:ascii="Times New Roman"/>
                <w:b w:val="false"/>
                <w:i w:val="false"/>
                <w:color w:val="000000"/>
                <w:sz w:val="20"/>
              </w:rPr>
              <w:t>Библиотечный фонд, экземпляров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сайынғы түсімі, дана</w:t>
            </w:r>
            <w:r>
              <w:br/>
            </w:r>
            <w:r>
              <w:rPr>
                <w:rFonts w:ascii="Times New Roman"/>
                <w:b w:val="false"/>
                <w:i w:val="false"/>
                <w:color w:val="000000"/>
                <w:sz w:val="20"/>
              </w:rPr>
              <w:t>
</w:t>
            </w:r>
            <w:r>
              <w:rPr>
                <w:rFonts w:ascii="Times New Roman"/>
                <w:b w:val="false"/>
                <w:i w:val="false"/>
                <w:color w:val="000000"/>
                <w:sz w:val="20"/>
              </w:rPr>
              <w:t>Ежегодные поступления, экземпляров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Количество читателей, человек</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келушілер саны, бірлік</w:t>
            </w:r>
            <w:r>
              <w:br/>
            </w:r>
            <w:r>
              <w:rPr>
                <w:rFonts w:ascii="Times New Roman"/>
                <w:b w:val="false"/>
                <w:i w:val="false"/>
                <w:color w:val="000000"/>
                <w:sz w:val="20"/>
              </w:rPr>
              <w:t>
</w:t>
            </w:r>
            <w:r>
              <w:rPr>
                <w:rFonts w:ascii="Times New Roman"/>
                <w:b w:val="false"/>
                <w:i w:val="false"/>
                <w:color w:val="000000"/>
                <w:sz w:val="20"/>
              </w:rPr>
              <w:t>Число посещений за год, единиц</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берілген кітаптар саны, кітаптар</w:t>
            </w:r>
            <w:r>
              <w:br/>
            </w:r>
            <w:r>
              <w:rPr>
                <w:rFonts w:ascii="Times New Roman"/>
                <w:b w:val="false"/>
                <w:i w:val="false"/>
                <w:color w:val="000000"/>
                <w:sz w:val="20"/>
              </w:rPr>
              <w:t>
</w:t>
            </w:r>
            <w:r>
              <w:rPr>
                <w:rFonts w:ascii="Times New Roman"/>
                <w:b w:val="false"/>
                <w:i w:val="false"/>
                <w:color w:val="000000"/>
                <w:sz w:val="20"/>
              </w:rPr>
              <w:t>Число книговыдач за год, книг</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1" w:id="1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1"/>
    <w:bookmarkStart w:name="z42" w:id="1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«Отчет высшего учебного заведения» </w:t>
      </w:r>
      <w:r>
        <w:br/>
      </w:r>
      <w:r>
        <w:rPr>
          <w:rFonts w:ascii="Times New Roman"/>
          <w:b/>
          <w:i w:val="false"/>
          <w:color w:val="000000"/>
        </w:rPr>
        <w:t>
(код 1311104, индекс 3-НК, периодичность годовая)</w:t>
      </w:r>
    </w:p>
    <w:bookmarkEnd w:id="12"/>
    <w:bookmarkStart w:name="z134" w:id="1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высшего учебного заведения (код 1311104, индекс 3-НК,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высшего учебного заведения» (1311104, индекс 3-НК,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принято (прием студентов) – вся численность студентов, вновь принятых в учебное заведение в начале учебного года в результате конкурсного отбора;</w:t>
      </w:r>
      <w:r>
        <w:br/>
      </w:r>
      <w:r>
        <w:rPr>
          <w:rFonts w:ascii="Times New Roman"/>
          <w:b w:val="false"/>
          <w:i w:val="false"/>
          <w:color w:val="000000"/>
          <w:sz w:val="28"/>
        </w:rPr>
        <w:t>
</w:t>
      </w:r>
      <w:r>
        <w:rPr>
          <w:rFonts w:ascii="Times New Roman"/>
          <w:b w:val="false"/>
          <w:i w:val="false"/>
          <w:color w:val="000000"/>
          <w:sz w:val="28"/>
        </w:rPr>
        <w:t>
      2) прибыло в течение предыдущего учебного года – численность студентов, прибывших (принятых) в учебное заведение после приказа о зачислении;</w:t>
      </w:r>
      <w:r>
        <w:br/>
      </w:r>
      <w:r>
        <w:rPr>
          <w:rFonts w:ascii="Times New Roman"/>
          <w:b w:val="false"/>
          <w:i w:val="false"/>
          <w:color w:val="000000"/>
          <w:sz w:val="28"/>
        </w:rPr>
        <w:t>
</w:t>
      </w:r>
      <w:r>
        <w:rPr>
          <w:rFonts w:ascii="Times New Roman"/>
          <w:b w:val="false"/>
          <w:i w:val="false"/>
          <w:color w:val="000000"/>
          <w:sz w:val="28"/>
        </w:rPr>
        <w:t xml:space="preserve">
      3) выбыло в течение предыдущего учебного года – численность студентов, выбывших из учебного заведения после 1 октября предыдущего года; </w:t>
      </w:r>
      <w:r>
        <w:br/>
      </w:r>
      <w:r>
        <w:rPr>
          <w:rFonts w:ascii="Times New Roman"/>
          <w:b w:val="false"/>
          <w:i w:val="false"/>
          <w:color w:val="000000"/>
          <w:sz w:val="28"/>
        </w:rPr>
        <w:t>
</w:t>
      </w:r>
      <w:r>
        <w:rPr>
          <w:rFonts w:ascii="Times New Roman"/>
          <w:b w:val="false"/>
          <w:i w:val="false"/>
          <w:color w:val="000000"/>
          <w:sz w:val="28"/>
        </w:rPr>
        <w:t xml:space="preserve">
      4) выпуск за календарный год – численность лиц, защитивших диплом или сдавших выпускные экзамены, как из числа закончивших обучение в текущем году, так и из числа прошедших курс обучения в предыдущие годы; </w:t>
      </w:r>
      <w:r>
        <w:br/>
      </w:r>
      <w:r>
        <w:rPr>
          <w:rFonts w:ascii="Times New Roman"/>
          <w:b w:val="false"/>
          <w:i w:val="false"/>
          <w:color w:val="000000"/>
          <w:sz w:val="28"/>
        </w:rPr>
        <w:t>
</w:t>
      </w:r>
      <w:r>
        <w:rPr>
          <w:rFonts w:ascii="Times New Roman"/>
          <w:b w:val="false"/>
          <w:i w:val="false"/>
          <w:color w:val="000000"/>
          <w:sz w:val="28"/>
        </w:rPr>
        <w:t xml:space="preserve">
      5) выпуск ожидаемый – предусмотренный учебным планом выпуск в конце учебного года; </w:t>
      </w:r>
      <w:r>
        <w:br/>
      </w:r>
      <w:r>
        <w:rPr>
          <w:rFonts w:ascii="Times New Roman"/>
          <w:b w:val="false"/>
          <w:i w:val="false"/>
          <w:color w:val="000000"/>
          <w:sz w:val="28"/>
        </w:rPr>
        <w:t>
</w:t>
      </w:r>
      <w:r>
        <w:rPr>
          <w:rFonts w:ascii="Times New Roman"/>
          <w:b w:val="false"/>
          <w:i w:val="false"/>
          <w:color w:val="000000"/>
          <w:sz w:val="28"/>
        </w:rPr>
        <w:t>
      6) покупка образовательных услуг – получение платного образования;</w:t>
      </w:r>
      <w:r>
        <w:br/>
      </w:r>
      <w:r>
        <w:rPr>
          <w:rFonts w:ascii="Times New Roman"/>
          <w:b w:val="false"/>
          <w:i w:val="false"/>
          <w:color w:val="000000"/>
          <w:sz w:val="28"/>
        </w:rPr>
        <w:t>
</w:t>
      </w:r>
      <w:r>
        <w:rPr>
          <w:rFonts w:ascii="Times New Roman"/>
          <w:b w:val="false"/>
          <w:i w:val="false"/>
          <w:color w:val="000000"/>
          <w:sz w:val="28"/>
        </w:rPr>
        <w:t xml:space="preserve">
      7) списочная численность работников – численность лиц, принятых по трудовому договору, независимо от срока его заключения; </w:t>
      </w:r>
      <w:r>
        <w:br/>
      </w:r>
      <w:r>
        <w:rPr>
          <w:rFonts w:ascii="Times New Roman"/>
          <w:b w:val="false"/>
          <w:i w:val="false"/>
          <w:color w:val="000000"/>
          <w:sz w:val="28"/>
        </w:rPr>
        <w:t>
</w:t>
      </w:r>
      <w:r>
        <w:rPr>
          <w:rFonts w:ascii="Times New Roman"/>
          <w:b w:val="false"/>
          <w:i w:val="false"/>
          <w:color w:val="000000"/>
          <w:sz w:val="28"/>
        </w:rPr>
        <w:t>
      8)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xml:space="preserve">
      9) общая площадь зданий – вся площадь, используемая учебным заведением: площадь учебных корпусов, общежитий, жилых домов, занятых преподавателями; подсобная площадь и другая, как собственная, так и арендованная; </w:t>
      </w:r>
      <w:r>
        <w:br/>
      </w:r>
      <w:r>
        <w:rPr>
          <w:rFonts w:ascii="Times New Roman"/>
          <w:b w:val="false"/>
          <w:i w:val="false"/>
          <w:color w:val="000000"/>
          <w:sz w:val="28"/>
        </w:rPr>
        <w:t>
</w:t>
      </w:r>
      <w:r>
        <w:rPr>
          <w:rFonts w:ascii="Times New Roman"/>
          <w:b w:val="false"/>
          <w:i w:val="false"/>
          <w:color w:val="000000"/>
          <w:sz w:val="28"/>
        </w:rPr>
        <w:t>
      10) арендованная площадь – площадь, взятая во временное пользование за определенную плату;</w:t>
      </w:r>
      <w:r>
        <w:br/>
      </w:r>
      <w:r>
        <w:rPr>
          <w:rFonts w:ascii="Times New Roman"/>
          <w:b w:val="false"/>
          <w:i w:val="false"/>
          <w:color w:val="000000"/>
          <w:sz w:val="28"/>
        </w:rPr>
        <w:t>
</w:t>
      </w:r>
      <w:r>
        <w:rPr>
          <w:rFonts w:ascii="Times New Roman"/>
          <w:b w:val="false"/>
          <w:i w:val="false"/>
          <w:color w:val="000000"/>
          <w:sz w:val="28"/>
        </w:rPr>
        <w:t xml:space="preserve">
      11)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 </w:t>
      </w:r>
      <w:r>
        <w:br/>
      </w:r>
      <w:r>
        <w:rPr>
          <w:rFonts w:ascii="Times New Roman"/>
          <w:b w:val="false"/>
          <w:i w:val="false"/>
          <w:color w:val="000000"/>
          <w:sz w:val="28"/>
        </w:rPr>
        <w:t>
</w:t>
      </w:r>
      <w:r>
        <w:rPr>
          <w:rFonts w:ascii="Times New Roman"/>
          <w:b w:val="false"/>
          <w:i w:val="false"/>
          <w:color w:val="000000"/>
          <w:sz w:val="28"/>
        </w:rPr>
        <w:t>
      12) количество читателей – количество лиц, пользующееся библиотекой на основании официальной записи в установленных документах;</w:t>
      </w:r>
      <w:r>
        <w:br/>
      </w:r>
      <w:r>
        <w:rPr>
          <w:rFonts w:ascii="Times New Roman"/>
          <w:b w:val="false"/>
          <w:i w:val="false"/>
          <w:color w:val="000000"/>
          <w:sz w:val="28"/>
        </w:rPr>
        <w:t>
</w:t>
      </w:r>
      <w:r>
        <w:rPr>
          <w:rFonts w:ascii="Times New Roman"/>
          <w:b w:val="false"/>
          <w:i w:val="false"/>
          <w:color w:val="000000"/>
          <w:sz w:val="28"/>
        </w:rPr>
        <w:t xml:space="preserve">
      13) число посещений – количество посещений читателями абонемента библиотеки с целью взятия, сдачи или обмена книг; </w:t>
      </w:r>
      <w:r>
        <w:br/>
      </w:r>
      <w:r>
        <w:rPr>
          <w:rFonts w:ascii="Times New Roman"/>
          <w:b w:val="false"/>
          <w:i w:val="false"/>
          <w:color w:val="000000"/>
          <w:sz w:val="28"/>
        </w:rPr>
        <w:t>
</w:t>
      </w:r>
      <w:r>
        <w:rPr>
          <w:rFonts w:ascii="Times New Roman"/>
          <w:b w:val="false"/>
          <w:i w:val="false"/>
          <w:color w:val="000000"/>
          <w:sz w:val="28"/>
        </w:rPr>
        <w:t>
      14) число книговыдач – количество выданной литературы на дом, зарегистрированной в читательских формулярах.</w:t>
      </w:r>
      <w:r>
        <w:br/>
      </w:r>
      <w:r>
        <w:rPr>
          <w:rFonts w:ascii="Times New Roman"/>
          <w:b w:val="false"/>
          <w:i w:val="false"/>
          <w:color w:val="000000"/>
          <w:sz w:val="28"/>
        </w:rPr>
        <w:t>
</w:t>
      </w:r>
      <w:r>
        <w:rPr>
          <w:rFonts w:ascii="Times New Roman"/>
          <w:b w:val="false"/>
          <w:i w:val="false"/>
          <w:color w:val="000000"/>
          <w:sz w:val="28"/>
        </w:rPr>
        <w:t>
      3. В статистической форме данные заполняются отдельно по дневной,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учебного заведения.</w:t>
      </w:r>
      <w:r>
        <w:br/>
      </w:r>
      <w:r>
        <w:rPr>
          <w:rFonts w:ascii="Times New Roman"/>
          <w:b w:val="false"/>
          <w:i w:val="false"/>
          <w:color w:val="000000"/>
          <w:sz w:val="28"/>
        </w:rPr>
        <w:t>
</w:t>
      </w:r>
      <w:r>
        <w:rPr>
          <w:rFonts w:ascii="Times New Roman"/>
          <w:b w:val="false"/>
          <w:i w:val="false"/>
          <w:color w:val="000000"/>
          <w:sz w:val="28"/>
        </w:rPr>
        <w:t>
      4. В разделах 1 и 2 проставляется соответствующая отметка в указанных клетках.</w:t>
      </w:r>
      <w:r>
        <w:br/>
      </w:r>
      <w:r>
        <w:rPr>
          <w:rFonts w:ascii="Times New Roman"/>
          <w:b w:val="false"/>
          <w:i w:val="false"/>
          <w:color w:val="000000"/>
          <w:sz w:val="28"/>
        </w:rPr>
        <w:t>
</w:t>
      </w:r>
      <w:r>
        <w:rPr>
          <w:rFonts w:ascii="Times New Roman"/>
          <w:b w:val="false"/>
          <w:i w:val="false"/>
          <w:color w:val="000000"/>
          <w:sz w:val="28"/>
        </w:rPr>
        <w:t xml:space="preserve">
      5. В разделе 3 при указании ответа признак самостоятельности определяется по тому, является ли данное учебное заведение самостоятельным или филиалом учебного заведения находящимся в другом регионе (районе, городе). </w:t>
      </w:r>
      <w:r>
        <w:br/>
      </w:r>
      <w:r>
        <w:rPr>
          <w:rFonts w:ascii="Times New Roman"/>
          <w:b w:val="false"/>
          <w:i w:val="false"/>
          <w:color w:val="000000"/>
          <w:sz w:val="28"/>
        </w:rPr>
        <w:t>
</w:t>
      </w:r>
      <w:r>
        <w:rPr>
          <w:rFonts w:ascii="Times New Roman"/>
          <w:b w:val="false"/>
          <w:i w:val="false"/>
          <w:color w:val="000000"/>
          <w:sz w:val="28"/>
        </w:rPr>
        <w:t>
      6. В разделе 4 приводятся данные о движении студентов и их наличии на начало учебного года.</w:t>
      </w:r>
      <w:r>
        <w:br/>
      </w:r>
      <w:r>
        <w:rPr>
          <w:rFonts w:ascii="Times New Roman"/>
          <w:b w:val="false"/>
          <w:i w:val="false"/>
          <w:color w:val="000000"/>
          <w:sz w:val="28"/>
        </w:rPr>
        <w:t>
      В число принятых студентов включены учащиеся, впервые начавшие обучение в данном высшем учебном заведении с распределением по базе образования.</w:t>
      </w:r>
      <w:r>
        <w:br/>
      </w:r>
      <w:r>
        <w:rPr>
          <w:rFonts w:ascii="Times New Roman"/>
          <w:b w:val="false"/>
          <w:i w:val="false"/>
          <w:color w:val="000000"/>
          <w:sz w:val="28"/>
        </w:rPr>
        <w:t>
      В число прибывших также включаются лица, переведенные из других учебных заведений и восстановленные в учебном заведении из числа ранее отчисленных по какой-либо причине.</w:t>
      </w:r>
      <w:r>
        <w:br/>
      </w:r>
      <w:r>
        <w:rPr>
          <w:rFonts w:ascii="Times New Roman"/>
          <w:b w:val="false"/>
          <w:i w:val="false"/>
          <w:color w:val="000000"/>
          <w:sz w:val="28"/>
        </w:rPr>
        <w:t xml:space="preserve">
      В число выбывших включаются студенты,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 </w:t>
      </w:r>
      <w:r>
        <w:br/>
      </w:r>
      <w:r>
        <w:rPr>
          <w:rFonts w:ascii="Times New Roman"/>
          <w:b w:val="false"/>
          <w:i w:val="false"/>
          <w:color w:val="000000"/>
          <w:sz w:val="28"/>
        </w:rPr>
        <w:t xml:space="preserve">
      В строке 6 указывается общая численность иногородних студентов, из них по строке 6.1 численность иногородних студентов, нуждающихся в общежитии и по строке 6.1.1 - численность студентов проживающих в общежитии. </w:t>
      </w:r>
      <w:r>
        <w:br/>
      </w:r>
      <w:r>
        <w:rPr>
          <w:rFonts w:ascii="Times New Roman"/>
          <w:b w:val="false"/>
          <w:i w:val="false"/>
          <w:color w:val="000000"/>
          <w:sz w:val="28"/>
        </w:rPr>
        <w:t>
</w:t>
      </w:r>
      <w:r>
        <w:rPr>
          <w:rFonts w:ascii="Times New Roman"/>
          <w:b w:val="false"/>
          <w:i w:val="false"/>
          <w:color w:val="000000"/>
          <w:sz w:val="28"/>
        </w:rPr>
        <w:t xml:space="preserve">
      7. В разделе 5 специальности высшего образования указываются в соответствии с Государственным Классификатором Республики Казахстан 08-2009 «Классификатора специальностей высшего и послевузовского образования Республики Казахстан», утвержденным Комитетом по техническому регулированию и метрологии Министерства индустрии и торговли Республики Казахстан (Госстандарт) от 20 марта 2009 года № 131-од. </w:t>
      </w:r>
      <w:r>
        <w:br/>
      </w:r>
      <w:r>
        <w:rPr>
          <w:rFonts w:ascii="Times New Roman"/>
          <w:b w:val="false"/>
          <w:i w:val="false"/>
          <w:color w:val="000000"/>
          <w:sz w:val="28"/>
        </w:rPr>
        <w:t>
      В численность студентов на начало учебного года:</w:t>
      </w:r>
      <w:r>
        <w:br/>
      </w:r>
      <w:r>
        <w:rPr>
          <w:rFonts w:ascii="Times New Roman"/>
          <w:b w:val="false"/>
          <w:i w:val="false"/>
          <w:color w:val="000000"/>
          <w:sz w:val="28"/>
        </w:rPr>
        <w:t>
      1) включаются лица, числящиеся по состоянию на 1 октября отчетного года. Те студенты, которые по каким-либо причинам не присутствовали на занятиях, но из состава студентов не исключены, также учитываются;</w:t>
      </w:r>
      <w:r>
        <w:br/>
      </w:r>
      <w:r>
        <w:rPr>
          <w:rFonts w:ascii="Times New Roman"/>
          <w:b w:val="false"/>
          <w:i w:val="false"/>
          <w:color w:val="000000"/>
          <w:sz w:val="28"/>
        </w:rPr>
        <w:t>
      2) не включаются слушатели платных курсов по подготовке к поступлению в высшее учебное заведение, студенты, откомандированные для обучения за границу.</w:t>
      </w:r>
      <w:r>
        <w:br/>
      </w:r>
      <w:r>
        <w:rPr>
          <w:rFonts w:ascii="Times New Roman"/>
          <w:b w:val="false"/>
          <w:i w:val="false"/>
          <w:color w:val="000000"/>
          <w:sz w:val="28"/>
        </w:rPr>
        <w:t>
      В графе 10 также показываются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r>
        <w:br/>
      </w:r>
      <w:r>
        <w:rPr>
          <w:rFonts w:ascii="Times New Roman"/>
          <w:b w:val="false"/>
          <w:i w:val="false"/>
          <w:color w:val="000000"/>
          <w:sz w:val="28"/>
        </w:rPr>
        <w:t>
</w:t>
      </w:r>
      <w:r>
        <w:rPr>
          <w:rFonts w:ascii="Times New Roman"/>
          <w:b w:val="false"/>
          <w:i w:val="false"/>
          <w:color w:val="000000"/>
          <w:sz w:val="28"/>
        </w:rPr>
        <w:t>
      8. В разделе 6 указывается распределение численности студентов по курсам в разрезе источников финансирования обучения.</w:t>
      </w:r>
      <w:r>
        <w:br/>
      </w:r>
      <w:r>
        <w:rPr>
          <w:rFonts w:ascii="Times New Roman"/>
          <w:b w:val="false"/>
          <w:i w:val="false"/>
          <w:color w:val="000000"/>
          <w:sz w:val="28"/>
        </w:rPr>
        <w:t>
</w:t>
      </w:r>
      <w:r>
        <w:rPr>
          <w:rFonts w:ascii="Times New Roman"/>
          <w:b w:val="false"/>
          <w:i w:val="false"/>
          <w:color w:val="000000"/>
          <w:sz w:val="28"/>
        </w:rPr>
        <w:t>
      9. В разделе 7 указывается численность студентов по полу и возрасту. Возраст студентов определяется по числу полных лет по состоянию на 1 января.</w:t>
      </w:r>
      <w:r>
        <w:br/>
      </w:r>
      <w:r>
        <w:rPr>
          <w:rFonts w:ascii="Times New Roman"/>
          <w:b w:val="false"/>
          <w:i w:val="false"/>
          <w:color w:val="000000"/>
          <w:sz w:val="28"/>
        </w:rPr>
        <w:t>
</w:t>
      </w:r>
      <w:r>
        <w:rPr>
          <w:rFonts w:ascii="Times New Roman"/>
          <w:b w:val="false"/>
          <w:i w:val="false"/>
          <w:color w:val="000000"/>
          <w:sz w:val="28"/>
        </w:rPr>
        <w:t>
      10. В разделе 8 указывается распределение студентов по языкам обучения, в графе 7 - язык обучения.</w:t>
      </w:r>
      <w:r>
        <w:br/>
      </w:r>
      <w:r>
        <w:rPr>
          <w:rFonts w:ascii="Times New Roman"/>
          <w:b w:val="false"/>
          <w:i w:val="false"/>
          <w:color w:val="000000"/>
          <w:sz w:val="28"/>
        </w:rPr>
        <w:t>
</w:t>
      </w:r>
      <w:r>
        <w:rPr>
          <w:rFonts w:ascii="Times New Roman"/>
          <w:b w:val="false"/>
          <w:i w:val="false"/>
          <w:color w:val="000000"/>
          <w:sz w:val="28"/>
        </w:rPr>
        <w:t>
      11. В разделах 9 и 10 отражается численность студентов по национальностям и странам прибытия соответственно.</w:t>
      </w:r>
      <w:r>
        <w:br/>
      </w:r>
      <w:r>
        <w:rPr>
          <w:rFonts w:ascii="Times New Roman"/>
          <w:b w:val="false"/>
          <w:i w:val="false"/>
          <w:color w:val="000000"/>
          <w:sz w:val="28"/>
        </w:rPr>
        <w:t>
</w:t>
      </w:r>
      <w:r>
        <w:rPr>
          <w:rFonts w:ascii="Times New Roman"/>
          <w:b w:val="false"/>
          <w:i w:val="false"/>
          <w:color w:val="000000"/>
          <w:sz w:val="28"/>
        </w:rPr>
        <w:t>
      12. В разделе 11 указываются данные о приеме, выпуске и численности студентов по квоте, в разделе 12 - итоги государственной аттестации выпускников.</w:t>
      </w:r>
      <w:r>
        <w:br/>
      </w:r>
      <w:r>
        <w:rPr>
          <w:rFonts w:ascii="Times New Roman"/>
          <w:b w:val="false"/>
          <w:i w:val="false"/>
          <w:color w:val="000000"/>
          <w:sz w:val="28"/>
        </w:rPr>
        <w:t>
</w:t>
      </w:r>
      <w:r>
        <w:rPr>
          <w:rFonts w:ascii="Times New Roman"/>
          <w:b w:val="false"/>
          <w:i w:val="false"/>
          <w:color w:val="000000"/>
          <w:sz w:val="28"/>
        </w:rPr>
        <w:t xml:space="preserve">
      13. В разделе 13 списочная численность преподавателей штатного профессорско-преподавательского состава показывается только один раз по основному месту работы. </w:t>
      </w:r>
      <w:r>
        <w:br/>
      </w:r>
      <w:r>
        <w:rPr>
          <w:rFonts w:ascii="Times New Roman"/>
          <w:b w:val="false"/>
          <w:i w:val="false"/>
          <w:color w:val="000000"/>
          <w:sz w:val="28"/>
        </w:rPr>
        <w:t>
      Заочные и вечерние учебные заведения (отделения) в этот раздел включают только тех преподавателей, основным местом работы которых является данное учебное заведение (отделение).</w:t>
      </w:r>
      <w:r>
        <w:br/>
      </w:r>
      <w:r>
        <w:rPr>
          <w:rFonts w:ascii="Times New Roman"/>
          <w:b w:val="false"/>
          <w:i w:val="false"/>
          <w:color w:val="000000"/>
          <w:sz w:val="28"/>
        </w:rPr>
        <w:t>
</w:t>
      </w:r>
      <w:r>
        <w:rPr>
          <w:rFonts w:ascii="Times New Roman"/>
          <w:b w:val="false"/>
          <w:i w:val="false"/>
          <w:color w:val="000000"/>
          <w:sz w:val="28"/>
        </w:rPr>
        <w:t>
      14. В разделе 14 данные о площади приводятся в квадратных метрах и целых числах.</w:t>
      </w:r>
      <w:r>
        <w:br/>
      </w:r>
      <w:r>
        <w:rPr>
          <w:rFonts w:ascii="Times New Roman"/>
          <w:b w:val="false"/>
          <w:i w:val="false"/>
          <w:color w:val="000000"/>
          <w:sz w:val="28"/>
        </w:rPr>
        <w:t xml:space="preserve">
      По строке 5 показывается весь книжный фонд, зарегистрированный в инвентарных книгах и других учетных документах, включая школьные учебники, книги, брошюры, журналы, находящиеся на дату учета в пользовании читателей, в передвижках и читальных залах и тому подобное. </w:t>
      </w:r>
      <w:r>
        <w:br/>
      </w:r>
      <w:r>
        <w:rPr>
          <w:rFonts w:ascii="Times New Roman"/>
          <w:b w:val="false"/>
          <w:i w:val="false"/>
          <w:color w:val="000000"/>
          <w:sz w:val="28"/>
        </w:rPr>
        <w:t xml:space="preserve">
      Книговыдача в читальном зале в общем количестве книговыдач не учитывается. </w:t>
      </w:r>
      <w:r>
        <w:br/>
      </w:r>
      <w:r>
        <w:rPr>
          <w:rFonts w:ascii="Times New Roman"/>
          <w:b w:val="false"/>
          <w:i w:val="false"/>
          <w:color w:val="000000"/>
          <w:sz w:val="28"/>
        </w:rPr>
        <w:t>
      По строке 8 количество посещений читального зала не учитывается.</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16. Арифметико-логический контроль:</w:t>
      </w:r>
      <w:r>
        <w:br/>
      </w:r>
      <w:r>
        <w:rPr>
          <w:rFonts w:ascii="Times New Roman"/>
          <w:b w:val="false"/>
          <w:i w:val="false"/>
          <w:color w:val="000000"/>
          <w:sz w:val="28"/>
        </w:rPr>
        <w:t>
      1) Раздел 4. Данные о наличии и движении контингента: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2.1-2.3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3.1-3.5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4.1-4.9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строка 6.1 &lt; строки 6 для каждой графы;</w:t>
      </w:r>
      <w:r>
        <w:br/>
      </w:r>
      <w:r>
        <w:rPr>
          <w:rFonts w:ascii="Times New Roman"/>
          <w:b w:val="false"/>
          <w:i w:val="false"/>
          <w:color w:val="000000"/>
          <w:sz w:val="28"/>
        </w:rPr>
        <w:t>
      строка 6.1.1 &lt; строки 6.1 для каждой графы;</w:t>
      </w:r>
      <w:r>
        <w:br/>
      </w:r>
      <w:r>
        <w:rPr>
          <w:rFonts w:ascii="Times New Roman"/>
          <w:b w:val="false"/>
          <w:i w:val="false"/>
          <w:color w:val="000000"/>
          <w:sz w:val="28"/>
        </w:rPr>
        <w:t>
      2) Раздел 5. «Численность студентов, обучающихся по специальностям высшего образования бакалавриат и высшего специального образования»: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3, 4, 5, 6, 7 для каждой графы;</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 2.2, 2.3 для каждой графы;</w:t>
      </w:r>
      <w:r>
        <w:br/>
      </w:r>
      <w:r>
        <w:rPr>
          <w:rFonts w:ascii="Times New Roman"/>
          <w:b w:val="false"/>
          <w:i w:val="false"/>
          <w:color w:val="000000"/>
          <w:sz w:val="28"/>
        </w:rPr>
        <w:t xml:space="preserve">
      строки 2.3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2.3.1, 2.3.2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 3.2, 3.3 для каждой графы;</w:t>
      </w:r>
      <w:r>
        <w:br/>
      </w:r>
      <w:r>
        <w:rPr>
          <w:rFonts w:ascii="Times New Roman"/>
          <w:b w:val="false"/>
          <w:i w:val="false"/>
          <w:color w:val="000000"/>
          <w:sz w:val="28"/>
        </w:rPr>
        <w:t xml:space="preserve">
      строки 3.3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3.3.1, 3.3.2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 4.2, 4.3 для каждой графы;</w:t>
      </w:r>
      <w:r>
        <w:br/>
      </w:r>
      <w:r>
        <w:rPr>
          <w:rFonts w:ascii="Times New Roman"/>
          <w:b w:val="false"/>
          <w:i w:val="false"/>
          <w:color w:val="000000"/>
          <w:sz w:val="28"/>
        </w:rPr>
        <w:t xml:space="preserve">
      строки 4.3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4.3.1, 4.3.2 для каждой графы;</w:t>
      </w:r>
      <w:r>
        <w:br/>
      </w:r>
      <w:r>
        <w:rPr>
          <w:rFonts w:ascii="Times New Roman"/>
          <w:b w:val="false"/>
          <w:i w:val="false"/>
          <w:color w:val="000000"/>
          <w:sz w:val="28"/>
        </w:rPr>
        <w:t xml:space="preserve">
      строка 5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5.1, 5.2, 5.3 для каждой графы;</w:t>
      </w:r>
      <w:r>
        <w:br/>
      </w:r>
      <w:r>
        <w:rPr>
          <w:rFonts w:ascii="Times New Roman"/>
          <w:b w:val="false"/>
          <w:i w:val="false"/>
          <w:color w:val="000000"/>
          <w:sz w:val="28"/>
        </w:rPr>
        <w:t xml:space="preserve">
      строки 5.3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5.3.1, 5.3.2 для каждой графы;</w:t>
      </w:r>
      <w:r>
        <w:br/>
      </w:r>
      <w:r>
        <w:rPr>
          <w:rFonts w:ascii="Times New Roman"/>
          <w:b w:val="false"/>
          <w:i w:val="false"/>
          <w:color w:val="000000"/>
          <w:sz w:val="28"/>
        </w:rPr>
        <w:t xml:space="preserve">
      строка 6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6.1, 6.2, 6.3 для каждой графы;</w:t>
      </w:r>
      <w:r>
        <w:br/>
      </w:r>
      <w:r>
        <w:rPr>
          <w:rFonts w:ascii="Times New Roman"/>
          <w:b w:val="false"/>
          <w:i w:val="false"/>
          <w:color w:val="000000"/>
          <w:sz w:val="28"/>
        </w:rPr>
        <w:t xml:space="preserve">
      строки 6.3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6.3.1, 6.3.2 для каждой графы;</w:t>
      </w:r>
      <w:r>
        <w:br/>
      </w:r>
      <w:r>
        <w:rPr>
          <w:rFonts w:ascii="Times New Roman"/>
          <w:b w:val="false"/>
          <w:i w:val="false"/>
          <w:color w:val="000000"/>
          <w:sz w:val="28"/>
        </w:rPr>
        <w:t xml:space="preserve">
      строка 7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7.1, 7.2, 7.3 для каждой графы;</w:t>
      </w:r>
      <w:r>
        <w:br/>
      </w:r>
      <w:r>
        <w:rPr>
          <w:rFonts w:ascii="Times New Roman"/>
          <w:b w:val="false"/>
          <w:i w:val="false"/>
          <w:color w:val="000000"/>
          <w:sz w:val="28"/>
        </w:rPr>
        <w:t xml:space="preserve">
      строки 7.3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7.3.1, 7.3.2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&lt;</w:t>
      </w:r>
      <w:r>
        <w:rPr>
          <w:rFonts w:ascii="Times New Roman"/>
          <w:b w:val="false"/>
          <w:i w:val="false"/>
          <w:color w:val="000000"/>
          <w:sz w:val="28"/>
        </w:rPr>
        <w:t xml:space="preserve"> графы 7 для каждой строки;</w:t>
      </w:r>
      <w:r>
        <w:br/>
      </w:r>
      <w:r>
        <w:rPr>
          <w:rFonts w:ascii="Times New Roman"/>
          <w:b w:val="false"/>
          <w:i w:val="false"/>
          <w:color w:val="000000"/>
          <w:sz w:val="28"/>
        </w:rPr>
        <w:t xml:space="preserve">
      графа 9 </w:t>
      </w:r>
      <w:r>
        <w:rPr>
          <w:rFonts w:ascii="Times New Roman"/>
          <w:b w:val="false"/>
          <w:i w:val="false"/>
          <w:color w:val="000000"/>
          <w:sz w:val="28"/>
          <w:u w:val="single"/>
        </w:rPr>
        <w:t>&lt;</w:t>
      </w:r>
      <w:r>
        <w:rPr>
          <w:rFonts w:ascii="Times New Roman"/>
          <w:b w:val="false"/>
          <w:i w:val="false"/>
          <w:color w:val="000000"/>
          <w:sz w:val="28"/>
        </w:rPr>
        <w:t xml:space="preserve"> графы 7 для каждой строки;</w:t>
      </w:r>
      <w:r>
        <w:br/>
      </w:r>
      <w:r>
        <w:rPr>
          <w:rFonts w:ascii="Times New Roman"/>
          <w:b w:val="false"/>
          <w:i w:val="false"/>
          <w:color w:val="000000"/>
          <w:sz w:val="28"/>
        </w:rPr>
        <w:t>
      3) Раздел 6. «Численность студентов по курсам обучения»:</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1.1-1.7 для каждой графы;</w:t>
      </w:r>
      <w:r>
        <w:br/>
      </w:r>
      <w:r>
        <w:rPr>
          <w:rFonts w:ascii="Times New Roman"/>
          <w:b w:val="false"/>
          <w:i w:val="false"/>
          <w:color w:val="000000"/>
          <w:sz w:val="28"/>
        </w:rPr>
        <w:t>
      4) Раздел 7. «Численность студентов по полу и возрастам»: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1-1.15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5) Раздел 8. «Численность студентов по языку обучения»:</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2-7 для каждой строки;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6) Раздел 9. «Численность студентов в разбивке по национальностям»:</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1.1-2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7) Раздел 10. «Численность студентов по странам прибытия»: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3 и 4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3.1-3.10 для каждой графы;</w:t>
      </w:r>
      <w:r>
        <w:br/>
      </w:r>
      <w:r>
        <w:rPr>
          <w:rFonts w:ascii="Times New Roman"/>
          <w:b w:val="false"/>
          <w:i w:val="false"/>
          <w:color w:val="000000"/>
          <w:sz w:val="28"/>
        </w:rPr>
        <w:t xml:space="preserve">
      строка 4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4.1-4.4 для каждой графы;</w:t>
      </w:r>
      <w:r>
        <w:br/>
      </w:r>
      <w:r>
        <w:rPr>
          <w:rFonts w:ascii="Times New Roman"/>
          <w:b w:val="false"/>
          <w:i w:val="false"/>
          <w:color w:val="000000"/>
          <w:sz w:val="28"/>
        </w:rPr>
        <w:t>
      8) Раздел 11. «Укажите данные по квоте»:</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9) Раздел 12. «Заполните данные по итогам государственной аттестации выпускников»:</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10) Раздел 13. «Численность профессорско-преподавательского состава»:</w:t>
      </w:r>
      <w:r>
        <w:br/>
      </w:r>
      <w:r>
        <w:rPr>
          <w:rFonts w:ascii="Times New Roman"/>
          <w:b w:val="false"/>
          <w:i w:val="false"/>
          <w:color w:val="000000"/>
          <w:sz w:val="28"/>
        </w:rPr>
        <w:t xml:space="preserve">
      графа 1 &gt;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r>
        <w:br/>
      </w:r>
      <w:r>
        <w:rPr>
          <w:rFonts w:ascii="Times New Roman"/>
          <w:b w:val="false"/>
          <w:i w:val="false"/>
          <w:color w:val="000000"/>
          <w:sz w:val="28"/>
        </w:rPr>
        <w:t xml:space="preserve">
      графа 1 &gt;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5-6 для каждой строки;</w:t>
      </w:r>
      <w:r>
        <w:br/>
      </w:r>
      <w:r>
        <w:rPr>
          <w:rFonts w:ascii="Times New Roman"/>
          <w:b w:val="false"/>
          <w:i w:val="false"/>
          <w:color w:val="000000"/>
          <w:sz w:val="28"/>
        </w:rPr>
        <w:t xml:space="preserve">
      графа 1 &gt;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7-8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 и 3 для каждой графы;</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2.1-2.4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3.1-3.4 для каждой графы;</w:t>
      </w:r>
      <w:r>
        <w:br/>
      </w:r>
      <w:r>
        <w:rPr>
          <w:rFonts w:ascii="Times New Roman"/>
          <w:b w:val="false"/>
          <w:i w:val="false"/>
          <w:color w:val="000000"/>
          <w:sz w:val="28"/>
        </w:rPr>
        <w:t>
      11) Раздел 14. «Данные о характеристиках материально-технической базы»:</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1.1-1.2;</w:t>
      </w:r>
      <w:r>
        <w:br/>
      </w:r>
      <w:r>
        <w:rPr>
          <w:rFonts w:ascii="Times New Roman"/>
          <w:b w:val="false"/>
          <w:i w:val="false"/>
          <w:color w:val="000000"/>
          <w:sz w:val="28"/>
        </w:rPr>
        <w:t>
      строка 1.3 &lt; строки 1;</w:t>
      </w:r>
      <w:r>
        <w:br/>
      </w:r>
      <w:r>
        <w:rPr>
          <w:rFonts w:ascii="Times New Roman"/>
          <w:b w:val="false"/>
          <w:i w:val="false"/>
          <w:color w:val="000000"/>
          <w:sz w:val="28"/>
        </w:rPr>
        <w:t xml:space="preserve">
      строка 1 &gt;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1.4-1.5;</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w:t>
      </w:r>
      <w:r>
        <w:br/>
      </w:r>
      <w:r>
        <w:rPr>
          <w:rFonts w:ascii="Times New Roman"/>
          <w:b w:val="false"/>
          <w:i w:val="false"/>
          <w:color w:val="000000"/>
          <w:sz w:val="28"/>
        </w:rPr>
        <w:t>
      12) Контроль между разделами:</w:t>
      </w:r>
      <w:r>
        <w:br/>
      </w:r>
      <w:r>
        <w:rPr>
          <w:rFonts w:ascii="Times New Roman"/>
          <w:b w:val="false"/>
          <w:i w:val="false"/>
          <w:color w:val="000000"/>
          <w:sz w:val="28"/>
        </w:rPr>
        <w:t>
      раздел 4 строка 1 графы 1 = раздел 5 строке 1 графы 4 = раздел 6 строке 1 графы 1 = раздел 7 строке 1 графы 1 = раздел 8 строке 1 графы 1 = раздел 9 строке 1 графы 3 = раздел 10 строке 1 графы 2;</w:t>
      </w:r>
      <w:r>
        <w:br/>
      </w:r>
      <w:r>
        <w:rPr>
          <w:rFonts w:ascii="Times New Roman"/>
          <w:b w:val="false"/>
          <w:i w:val="false"/>
          <w:color w:val="000000"/>
          <w:sz w:val="28"/>
        </w:rPr>
        <w:t xml:space="preserve">
      раздел 4 строка 1 графы 2 = раздел 5 строке 1 графы 5 = раздел 7 строке 1 графы 2 = раздел 8 строке 2 графы 1 = раздел 9 строке 1 графы 4 </w:t>
      </w:r>
      <w:r>
        <w:rPr>
          <w:rFonts w:ascii="Times New Roman"/>
          <w:b w:val="false"/>
          <w:i w:val="false"/>
          <w:color w:val="000000"/>
          <w:sz w:val="28"/>
          <w:u w:val="single"/>
        </w:rPr>
        <w:t>&gt;</w:t>
      </w:r>
      <w:r>
        <w:rPr>
          <w:rFonts w:ascii="Times New Roman"/>
          <w:b w:val="false"/>
          <w:i w:val="false"/>
          <w:color w:val="000000"/>
          <w:sz w:val="28"/>
        </w:rPr>
        <w:t xml:space="preserve"> раздел 11 строка 1 графы 4;</w:t>
      </w:r>
      <w:r>
        <w:br/>
      </w:r>
      <w:r>
        <w:rPr>
          <w:rFonts w:ascii="Times New Roman"/>
          <w:b w:val="false"/>
          <w:i w:val="false"/>
          <w:color w:val="000000"/>
          <w:sz w:val="28"/>
        </w:rPr>
        <w:t xml:space="preserve">
      раздел 4 строка 2 графы 1 = раздел 5 строке 1 графы 1 = раздел 9 строке 1 графы 1 = раздел 10 строке 1 графы 1; </w:t>
      </w:r>
      <w:r>
        <w:br/>
      </w:r>
      <w:r>
        <w:rPr>
          <w:rFonts w:ascii="Times New Roman"/>
          <w:b w:val="false"/>
          <w:i w:val="false"/>
          <w:color w:val="000000"/>
          <w:sz w:val="28"/>
        </w:rPr>
        <w:t>
      раздел 4 строка 2 графы 2 = раздел 5 строке 1 графы 2 = раздел 9 строке 1 графы 2;</w:t>
      </w:r>
      <w:r>
        <w:br/>
      </w:r>
      <w:r>
        <w:rPr>
          <w:rFonts w:ascii="Times New Roman"/>
          <w:b w:val="false"/>
          <w:i w:val="false"/>
          <w:color w:val="000000"/>
          <w:sz w:val="28"/>
        </w:rPr>
        <w:t>
      раздел 4 строка 5 графы 1 = раздел 5 строке 1 графы 7 = раздел 9 строке 1 графы 5 = раздел 10 строке 1 графы 3;</w:t>
      </w:r>
      <w:r>
        <w:br/>
      </w:r>
      <w:r>
        <w:rPr>
          <w:rFonts w:ascii="Times New Roman"/>
          <w:b w:val="false"/>
          <w:i w:val="false"/>
          <w:color w:val="000000"/>
          <w:sz w:val="28"/>
        </w:rPr>
        <w:t>
      раздел 4 строка 5 графы 2 = раздел 5 строке 1 графы 8 = раздел 9 строке 1 графы 6;</w:t>
      </w:r>
      <w:r>
        <w:br/>
      </w:r>
      <w:r>
        <w:rPr>
          <w:rFonts w:ascii="Times New Roman"/>
          <w:b w:val="false"/>
          <w:i w:val="false"/>
          <w:color w:val="000000"/>
          <w:sz w:val="28"/>
        </w:rPr>
        <w:t xml:space="preserve">
      раздел 5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 3.1, 4.1, 5.1, 6.1, 7.1 по всем специальностям = раздел 6 строка 1 графа 2;</w:t>
      </w:r>
      <w:r>
        <w:br/>
      </w:r>
      <w:r>
        <w:rPr>
          <w:rFonts w:ascii="Times New Roman"/>
          <w:b w:val="false"/>
          <w:i w:val="false"/>
          <w:color w:val="000000"/>
          <w:sz w:val="28"/>
        </w:rPr>
        <w:t xml:space="preserve">
      раздел 5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2.2, 3.2, 4.2, 5.2, 6.2, 7.2 по всем специальностям = раздел 6 строка 1 графа 3;</w:t>
      </w:r>
      <w:r>
        <w:br/>
      </w:r>
      <w:r>
        <w:rPr>
          <w:rFonts w:ascii="Times New Roman"/>
          <w:b w:val="false"/>
          <w:i w:val="false"/>
          <w:color w:val="000000"/>
          <w:sz w:val="28"/>
        </w:rPr>
        <w:t xml:space="preserve">
      раздел 5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2.3, 3.3, 4.3, 5.3, 6.3, 7.3 по всем специальностям = раздел 6 строка 1 графа 4;</w:t>
      </w:r>
      <w:r>
        <w:br/>
      </w:r>
      <w:r>
        <w:rPr>
          <w:rFonts w:ascii="Times New Roman"/>
          <w:b w:val="false"/>
          <w:i w:val="false"/>
          <w:color w:val="000000"/>
          <w:sz w:val="28"/>
        </w:rPr>
        <w:t xml:space="preserve">
      Раздел 5 строка 1 графа 6 = раздел 8 строка 1 графа 2. </w:t>
      </w:r>
      <w:r>
        <w:br/>
      </w:r>
      <w:r>
        <w:rPr>
          <w:rFonts w:ascii="Times New Roman"/>
          <w:b w:val="false"/>
          <w:i w:val="false"/>
          <w:color w:val="000000"/>
          <w:sz w:val="28"/>
        </w:rPr>
        <w:t>
      13) Балансовый контроль</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Численность студентов на начало предыдущего учебного года + Прием + Прибыло - Выбыло - Выпуск = Численность студентов на начало отчетного учебного года.</w:t>
      </w:r>
      <w:r>
        <w:br/>
      </w:r>
      <w:r>
        <w:rPr>
          <w:rFonts w:ascii="Times New Roman"/>
          <w:b w:val="false"/>
          <w:i w:val="false"/>
          <w:color w:val="000000"/>
          <w:sz w:val="28"/>
        </w:rPr>
        <w:t>
      Численность студентов (женщин) на начало предыдущего учебного года + Прием (женщин) + Прибыло (женщин) - Выбыло (женщин) - Выпуск (женщин) = Численность студентов (женщин) на начало отчетного учебного года.</w:t>
      </w:r>
    </w:p>
    <w:bookmarkEnd w:id="13"/>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Приведенные контроли являются допустимыми и предусмотрены с целью снижения</w:t>
      </w:r>
      <w:r>
        <w:br/>
      </w:r>
      <w:r>
        <w:rPr>
          <w:rFonts w:ascii="Times New Roman"/>
          <w:b w:val="false"/>
          <w:i w:val="false"/>
          <w:color w:val="000000"/>
          <w:sz w:val="28"/>
        </w:rPr>
        <w:t>
</w:t>
      </w:r>
      <w:r>
        <w:rPr>
          <w:rFonts w:ascii="Times New Roman"/>
          <w:b w:val="false"/>
          <w:i w:val="false"/>
          <w:color w:val="000000"/>
          <w:sz w:val="28"/>
        </w:rPr>
        <w:t>вероятности появления случайных ошибок регистрации, которые возникают из-за описок и</w:t>
      </w:r>
      <w:r>
        <w:br/>
      </w:r>
      <w:r>
        <w:rPr>
          <w:rFonts w:ascii="Times New Roman"/>
          <w:b w:val="false"/>
          <w:i w:val="false"/>
          <w:color w:val="000000"/>
          <w:sz w:val="28"/>
        </w:rPr>
        <w:t>
</w:t>
      </w:r>
      <w:r>
        <w:rPr>
          <w:rFonts w:ascii="Times New Roman"/>
          <w:b w:val="false"/>
          <w:i w:val="false"/>
          <w:color w:val="000000"/>
          <w:sz w:val="28"/>
        </w:rPr>
        <w:t>невнимательности респондентов.</w:t>
      </w:r>
    </w:p>
    <w:bookmarkStart w:name="z43" w:id="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5"/>
        <w:gridCol w:w="1473"/>
        <w:gridCol w:w="1313"/>
        <w:gridCol w:w="3"/>
        <w:gridCol w:w="2388"/>
        <w:gridCol w:w="2442"/>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1401104</w:t>
            </w:r>
            <w:r>
              <w:br/>
            </w:r>
            <w:r>
              <w:rPr>
                <w:rFonts w:ascii="Times New Roman"/>
                <w:b w:val="false"/>
                <w:i w:val="false"/>
                <w:color w:val="000000"/>
                <w:sz w:val="20"/>
              </w:rPr>
              <w:t>
</w:t>
            </w:r>
            <w:r>
              <w:rPr>
                <w:rFonts w:ascii="Times New Roman"/>
                <w:b w:val="false"/>
                <w:i w:val="false"/>
                <w:color w:val="000000"/>
                <w:sz w:val="20"/>
              </w:rPr>
              <w:t>Код статистической формы 1401104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Тұруды қамтамасыз ете отырып</w:t>
            </w:r>
            <w:r>
              <w:br/>
            </w:r>
            <w:r>
              <w:rPr>
                <w:rFonts w:ascii="Times New Roman"/>
                <w:b/>
                <w:i w:val="false"/>
                <w:color w:val="000000"/>
                <w:sz w:val="20"/>
              </w:rPr>
              <w:t>
әлеуметтік қызмет көрсетуді ұсыну есебі</w:t>
            </w:r>
            <w:r>
              <w:br/>
            </w:r>
            <w:r>
              <w:rPr>
                <w:rFonts w:ascii="Times New Roman"/>
                <w:b/>
                <w:i w:val="false"/>
                <w:color w:val="000000"/>
                <w:sz w:val="20"/>
              </w:rPr>
              <w:t>
Отчет по предоставлению социальных услуг</w:t>
            </w:r>
            <w:r>
              <w:br/>
            </w:r>
            <w:r>
              <w:rPr>
                <w:rFonts w:ascii="Times New Roman"/>
                <w:b/>
                <w:i w:val="false"/>
                <w:color w:val="000000"/>
                <w:sz w:val="20"/>
              </w:rPr>
              <w:t>
с обеспечением проживания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3-әлеуметтік қамсыздандыру</w:t>
            </w:r>
            <w:r>
              <w:br/>
            </w:r>
            <w:r>
              <w:rPr>
                <w:rFonts w:ascii="Times New Roman"/>
                <w:b w:val="false"/>
                <w:i w:val="false"/>
                <w:color w:val="000000"/>
                <w:sz w:val="20"/>
              </w:rPr>
              <w:t>
</w:t>
            </w:r>
            <w:r>
              <w:rPr>
                <w:rFonts w:ascii="Times New Roman"/>
                <w:b w:val="false"/>
                <w:i w:val="false"/>
                <w:color w:val="000000"/>
                <w:sz w:val="20"/>
              </w:rPr>
              <w:t>3-собес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ете отырып әлеуметтік қызмет көрсетуге (Экономикалық қызмет түрлерінің жалпы жіктеуішінің 87 коды),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толтырады.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 87 Общего классификатора видов экономической деятельности), независимо от форм собственности и ведомственной принадлежности.</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16 сәуір</w:t>
            </w:r>
            <w:r>
              <w:br/>
            </w:r>
            <w:r>
              <w:rPr>
                <w:rFonts w:ascii="Times New Roman"/>
                <w:b w:val="false"/>
                <w:i w:val="false"/>
                <w:color w:val="000000"/>
                <w:sz w:val="20"/>
              </w:rPr>
              <w:t>
</w:t>
            </w:r>
            <w:r>
              <w:rPr>
                <w:rFonts w:ascii="Times New Roman"/>
                <w:b w:val="false"/>
                <w:i w:val="false"/>
                <w:color w:val="000000"/>
                <w:sz w:val="20"/>
              </w:rPr>
              <w:t>Срок представления – 16 апреля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335"/>
              <w:gridCol w:w="335"/>
              <w:gridCol w:w="335"/>
              <w:gridCol w:w="335"/>
              <w:gridCol w:w="335"/>
              <w:gridCol w:w="335"/>
              <w:gridCol w:w="335"/>
              <w:gridCol w:w="335"/>
              <w:gridCol w:w="335"/>
              <w:gridCol w:w="336"/>
            </w:tblGrid>
            <w:tr>
              <w:trPr>
                <w:trHeight w:val="6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типін «v» белгісімен белгілеңіз</w:t>
      </w:r>
      <w:r>
        <w:br/>
      </w:r>
      <w:r>
        <w:rPr>
          <w:rFonts w:ascii="Times New Roman"/>
          <w:b w:val="false"/>
          <w:i w:val="false"/>
          <w:color w:val="000000"/>
          <w:sz w:val="28"/>
        </w:rPr>
        <w:t>
Отметьте тип организации знаком «v»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0231"/>
        <w:gridCol w:w="153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 арналған жалпы үлгідегі интернат үйі</w:t>
            </w:r>
            <w:r>
              <w:br/>
            </w:r>
            <w:r>
              <w:rPr>
                <w:rFonts w:ascii="Times New Roman"/>
                <w:b w:val="false"/>
                <w:i w:val="false"/>
                <w:color w:val="000000"/>
                <w:sz w:val="20"/>
              </w:rPr>
              <w:t>
</w:t>
            </w:r>
            <w:r>
              <w:rPr>
                <w:rFonts w:ascii="Times New Roman"/>
                <w:b w:val="false"/>
                <w:i w:val="false"/>
                <w:color w:val="000000"/>
                <w:sz w:val="20"/>
              </w:rPr>
              <w:t xml:space="preserve">Дом-интернат для престарелых и инвалидов общего типа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Психоневрологическое медико-социальное учреждение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Детское психоневрологическое медико-социальное учреждение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Тірек-қимыл аппараты бұзылған мүгедек балаларға арналған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Медико-социальное учреждение для детей-инвалидов с нарушением опорно-двигательного аппарата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 xml:space="preserve">Другой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tblGrid>
            <w:tr>
              <w:trPr>
                <w:trHeight w:val="7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2. Тұратындардың контингент сипаттамасын толтырыңыз, </w:t>
      </w:r>
      <w:r>
        <w:rPr>
          <w:rFonts w:ascii="Times New Roman"/>
          <w:b/>
          <w:i w:val="false"/>
          <w:color w:val="000000"/>
          <w:sz w:val="28"/>
        </w:rPr>
        <w:t xml:space="preserve">адам </w:t>
      </w:r>
      <w:r>
        <w:br/>
      </w:r>
      <w:r>
        <w:rPr>
          <w:rFonts w:ascii="Times New Roman"/>
          <w:b w:val="false"/>
          <w:i w:val="false"/>
          <w:color w:val="000000"/>
          <w:sz w:val="28"/>
        </w:rPr>
        <w:t>
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178"/>
        <w:gridCol w:w="545"/>
        <w:gridCol w:w="953"/>
        <w:gridCol w:w="954"/>
        <w:gridCol w:w="1362"/>
        <w:gridCol w:w="954"/>
        <w:gridCol w:w="1363"/>
        <w:gridCol w:w="1091"/>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ақылы жағдайларда тұратындар саны</w:t>
            </w:r>
            <w:r>
              <w:br/>
            </w:r>
            <w:r>
              <w:rPr>
                <w:rFonts w:ascii="Times New Roman"/>
                <w:b w:val="false"/>
                <w:i w:val="false"/>
                <w:color w:val="000000"/>
                <w:sz w:val="20"/>
              </w:rPr>
              <w:t>
</w:t>
            </w:r>
            <w:r>
              <w:rPr>
                <w:rFonts w:ascii="Times New Roman"/>
                <w:b w:val="false"/>
                <w:i w:val="false"/>
                <w:color w:val="000000"/>
                <w:sz w:val="20"/>
              </w:rPr>
              <w:t>В том числе численность проживающих на платных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бойынша зейнеткерлер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мүмкіндігі шектеулі</w:t>
            </w:r>
            <w:r>
              <w:br/>
            </w:r>
            <w:r>
              <w:rPr>
                <w:rFonts w:ascii="Times New Roman"/>
                <w:b w:val="false"/>
                <w:i w:val="false"/>
                <w:color w:val="000000"/>
                <w:sz w:val="20"/>
              </w:rPr>
              <w:t>
</w:t>
            </w:r>
            <w:r>
              <w:rPr>
                <w:rFonts w:ascii="Times New Roman"/>
                <w:b w:val="false"/>
                <w:i w:val="false"/>
                <w:color w:val="000000"/>
                <w:sz w:val="20"/>
              </w:rPr>
              <w:t>с ограниченными физическими возможностями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психикасы бұзылған және мінез-құлқы бұзылған</w:t>
            </w:r>
            <w:r>
              <w:br/>
            </w:r>
            <w:r>
              <w:rPr>
                <w:rFonts w:ascii="Times New Roman"/>
                <w:b w:val="false"/>
                <w:i w:val="false"/>
                <w:color w:val="000000"/>
                <w:sz w:val="20"/>
              </w:rPr>
              <w:t>
</w:t>
            </w:r>
            <w:r>
              <w:rPr>
                <w:rFonts w:ascii="Times New Roman"/>
                <w:b w:val="false"/>
                <w:i w:val="false"/>
                <w:color w:val="000000"/>
                <w:sz w:val="20"/>
              </w:rPr>
              <w:t>с психическими расстройствами и расстройствами поведения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тұратындар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на начало года,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келгендер саны, адам</w:t>
            </w:r>
            <w:r>
              <w:br/>
            </w:r>
            <w:r>
              <w:rPr>
                <w:rFonts w:ascii="Times New Roman"/>
                <w:b w:val="false"/>
                <w:i w:val="false"/>
                <w:color w:val="000000"/>
                <w:sz w:val="20"/>
              </w:rPr>
              <w:t>
</w:t>
            </w:r>
            <w:r>
              <w:rPr>
                <w:rFonts w:ascii="Times New Roman"/>
                <w:b w:val="false"/>
                <w:i w:val="false"/>
                <w:color w:val="000000"/>
                <w:sz w:val="20"/>
              </w:rPr>
              <w:t>Численность прибывших в течение года,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кеткендер саны, адам</w:t>
            </w:r>
            <w:r>
              <w:br/>
            </w:r>
            <w:r>
              <w:rPr>
                <w:rFonts w:ascii="Times New Roman"/>
                <w:b w:val="false"/>
                <w:i w:val="false"/>
                <w:color w:val="000000"/>
                <w:sz w:val="20"/>
              </w:rPr>
              <w:t>
</w:t>
            </w:r>
            <w:r>
              <w:rPr>
                <w:rFonts w:ascii="Times New Roman"/>
                <w:b w:val="false"/>
                <w:i w:val="false"/>
                <w:color w:val="000000"/>
                <w:sz w:val="20"/>
              </w:rPr>
              <w:t>Численность выбывших в течение года,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Себептер бойынша кеткендер санынан, адам</w:t>
            </w:r>
            <w:r>
              <w:br/>
            </w:r>
            <w:r>
              <w:rPr>
                <w:rFonts w:ascii="Times New Roman"/>
                <w:b w:val="false"/>
                <w:i w:val="false"/>
                <w:color w:val="000000"/>
                <w:sz w:val="20"/>
              </w:rPr>
              <w:t>
</w:t>
            </w:r>
            <w:r>
              <w:rPr>
                <w:rFonts w:ascii="Times New Roman"/>
                <w:b w:val="false"/>
                <w:i w:val="false"/>
                <w:color w:val="000000"/>
                <w:sz w:val="20"/>
              </w:rPr>
              <w:t>Из числа выбывших по причине,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смерть</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тұру үшін шығарылғаны</w:t>
            </w:r>
            <w:r>
              <w:br/>
            </w:r>
            <w:r>
              <w:rPr>
                <w:rFonts w:ascii="Times New Roman"/>
                <w:b w:val="false"/>
                <w:i w:val="false"/>
                <w:color w:val="000000"/>
                <w:sz w:val="20"/>
              </w:rPr>
              <w:t>
</w:t>
            </w:r>
            <w:r>
              <w:rPr>
                <w:rFonts w:ascii="Times New Roman"/>
                <w:b w:val="false"/>
                <w:i w:val="false"/>
                <w:color w:val="000000"/>
                <w:sz w:val="20"/>
              </w:rPr>
              <w:t>отчисления для самостоятельного проживания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на конец года,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санында мүгедектігі бар, адам:</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имеют инвалидность,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 (16 жасқа дейін)</w:t>
            </w:r>
            <w:r>
              <w:br/>
            </w:r>
            <w:r>
              <w:rPr>
                <w:rFonts w:ascii="Times New Roman"/>
                <w:b w:val="false"/>
                <w:i w:val="false"/>
                <w:color w:val="000000"/>
                <w:sz w:val="20"/>
              </w:rPr>
              <w:t>
</w:t>
            </w:r>
            <w:r>
              <w:rPr>
                <w:rFonts w:ascii="Times New Roman"/>
                <w:b w:val="false"/>
                <w:i w:val="false"/>
                <w:color w:val="000000"/>
                <w:sz w:val="20"/>
              </w:rPr>
              <w:t>Ребенок-инвалид (до 16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1 группы (от 16 до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2 группы (от 16 до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3 группы (от 16 до 18 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санынан заңмен белгіленген тәртіпте әрекетке қабілетсіз деп танылғандар</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признанных в установленном законом порядке недееспособными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төсек тартып жатқан тұратындардың жалпы саны, адам</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находятся на постельном режиме,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жалпы санынан мына жастағылар, адам</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в возрасте,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года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лет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года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тұрғындардың интернат үйінде өткізген төсек-орын күні саны, төсек-орын күндер</w:t>
            </w:r>
            <w:r>
              <w:br/>
            </w:r>
            <w:r>
              <w:rPr>
                <w:rFonts w:ascii="Times New Roman"/>
                <w:b w:val="false"/>
                <w:i w:val="false"/>
                <w:color w:val="000000"/>
                <w:sz w:val="20"/>
              </w:rPr>
              <w:t>
</w:t>
            </w:r>
            <w:r>
              <w:rPr>
                <w:rFonts w:ascii="Times New Roman"/>
                <w:b w:val="false"/>
                <w:i w:val="false"/>
                <w:color w:val="000000"/>
                <w:sz w:val="20"/>
              </w:rPr>
              <w:t xml:space="preserve">Число койко-дней, проведенных в доме-интернате проживающими на конец года, койко-дней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Әлеуметтік-енбеқ қызметіне тартылған тұратын тұлғалар саны, адам</w:t>
            </w:r>
            <w:r>
              <w:br/>
            </w:r>
            <w:r>
              <w:rPr>
                <w:rFonts w:ascii="Times New Roman"/>
                <w:b w:val="false"/>
                <w:i w:val="false"/>
                <w:color w:val="000000"/>
                <w:sz w:val="20"/>
              </w:rPr>
              <w:t>
</w:t>
            </w:r>
            <w:r>
              <w:rPr>
                <w:rFonts w:ascii="Times New Roman"/>
                <w:b w:val="false"/>
                <w:i w:val="false"/>
                <w:color w:val="000000"/>
                <w:sz w:val="20"/>
              </w:rPr>
              <w:t>Количество проживающих лиц, вовлеченных в социально-трудовую деятельность,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 жұмыс істеуге мүмкіндігі бар тұратындардың саны, адам</w:t>
            </w:r>
            <w:r>
              <w:br/>
            </w:r>
            <w:r>
              <w:rPr>
                <w:rFonts w:ascii="Times New Roman"/>
                <w:b w:val="false"/>
                <w:i w:val="false"/>
                <w:color w:val="000000"/>
                <w:sz w:val="20"/>
              </w:rPr>
              <w:t>
</w:t>
            </w:r>
            <w:r>
              <w:rPr>
                <w:rFonts w:ascii="Times New Roman"/>
                <w:b w:val="false"/>
                <w:i w:val="false"/>
                <w:color w:val="000000"/>
                <w:sz w:val="20"/>
              </w:rPr>
              <w:t>Количество проживающих на конец года, которые по заключению врача могут работать,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число работающих, человек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xml:space="preserve">3. Қызмет көрсетуші персонал туралы мәліметтерді </w:t>
      </w:r>
      <w:r>
        <w:rPr>
          <w:rFonts w:ascii="Times New Roman"/>
          <w:b/>
          <w:i w:val="false"/>
          <w:color w:val="000000"/>
          <w:sz w:val="28"/>
        </w:rPr>
        <w:t>көрсетіңіз</w:t>
      </w:r>
      <w:r>
        <w:br/>
      </w:r>
      <w:r>
        <w:rPr>
          <w:rFonts w:ascii="Times New Roman"/>
          <w:b w:val="false"/>
          <w:i w:val="false"/>
          <w:color w:val="000000"/>
          <w:sz w:val="28"/>
        </w:rPr>
        <w:t>
Укажите сведения об обслуживающем персонале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0200"/>
        <w:gridCol w:w="1576"/>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жұмыс істейтіндердің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работающих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жұмыс жөнiндегi мамандардың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специалистов по социальной работе,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әлеуметтiк жұмыс жөнiндегi мамандардың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специалистов по социальной работе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социально-бытовых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младшего медицинского персонала,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әлеуметтік-тұрмыстық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социально-бытовых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младшего медицинского персонала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Әлеуметтік-медициналық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социально-медицинских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врачей,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среднего медицинского персонала,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жылына орта есеппен әлеуметтік-медициналық қызмет көрсету жөніндегі персоналдың нақты саны, адам </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социально-медицинских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дәрігерлердің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врачей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персоналдың жылына орта есеппен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среднего медицинского персонала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Әлеуметтік-психологиялық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социально-психологических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әлеуметтік-психологиялық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социально-психологических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социально-трудовых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әлеуметтік-еңбек қызметін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социально-трудовых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Әлеуметтік-педагогигалық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социально-педагогических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воспитателей,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учителя,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әлеуметтік-педагогикалық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социально-педагогических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воспитателей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білімі бар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из числа работающих воспитателей имеют педагогическое образование,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мұғалімдердің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учителей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Әлеуметтік-мәдени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социально-культурных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жылына орта есеппен әлеуметтік мәдени қызмет көрсету жөніндегі персоналдың нақты саны, адам </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социально-культурных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Әлеуметтік-құқықтық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социально-правовых услуг, единиц</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 есеппен әлеуметтік-құқықтық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социально-правовых услуг в среднем за год, человек</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Ұйым сипаттамасын толтырыңыз</w:t>
      </w:r>
      <w:r>
        <w:br/>
      </w:r>
      <w:r>
        <w:rPr>
          <w:rFonts w:ascii="Times New Roman"/>
          <w:b w:val="false"/>
          <w:i w:val="false"/>
          <w:color w:val="000000"/>
          <w:sz w:val="28"/>
        </w:rPr>
        <w:t>
Заполните характеристику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8924"/>
        <w:gridCol w:w="254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Интернат үйінің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дома-интерната, квадратных метров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спальных комнат, квадратных метров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Ұйықтайтын бөлмелердің саны, бірлік </w:t>
            </w:r>
            <w:r>
              <w:br/>
            </w:r>
            <w:r>
              <w:rPr>
                <w:rFonts w:ascii="Times New Roman"/>
                <w:b w:val="false"/>
                <w:i w:val="false"/>
                <w:color w:val="000000"/>
                <w:sz w:val="20"/>
              </w:rPr>
              <w:t>
</w:t>
            </w:r>
            <w:r>
              <w:rPr>
                <w:rFonts w:ascii="Times New Roman"/>
                <w:b w:val="false"/>
                <w:i w:val="false"/>
                <w:color w:val="000000"/>
                <w:sz w:val="20"/>
              </w:rPr>
              <w:t>Количество спальных комнат,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орындардың жоспарлы саны, бірлік</w:t>
            </w:r>
            <w:r>
              <w:br/>
            </w:r>
            <w:r>
              <w:rPr>
                <w:rFonts w:ascii="Times New Roman"/>
                <w:b w:val="false"/>
                <w:i w:val="false"/>
                <w:color w:val="000000"/>
                <w:sz w:val="20"/>
              </w:rPr>
              <w:t>
</w:t>
            </w:r>
            <w:r>
              <w:rPr>
                <w:rFonts w:ascii="Times New Roman"/>
                <w:b w:val="false"/>
                <w:i w:val="false"/>
                <w:color w:val="000000"/>
                <w:sz w:val="20"/>
              </w:rPr>
              <w:t>Плановое число коек,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қойылған төсек-орындар, бірлік</w:t>
            </w:r>
            <w:r>
              <w:br/>
            </w:r>
            <w:r>
              <w:rPr>
                <w:rFonts w:ascii="Times New Roman"/>
                <w:b w:val="false"/>
                <w:i w:val="false"/>
                <w:color w:val="000000"/>
                <w:sz w:val="20"/>
              </w:rPr>
              <w:t>
</w:t>
            </w:r>
            <w:r>
              <w:rPr>
                <w:rFonts w:ascii="Times New Roman"/>
                <w:b w:val="false"/>
                <w:i w:val="false"/>
                <w:color w:val="000000"/>
                <w:sz w:val="20"/>
              </w:rPr>
              <w:t xml:space="preserve">Фактически развернуто коек, единиц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Еңбекпен емдеу шеберханаларының саны, бірлік </w:t>
            </w:r>
            <w:r>
              <w:br/>
            </w:r>
            <w:r>
              <w:rPr>
                <w:rFonts w:ascii="Times New Roman"/>
                <w:b w:val="false"/>
                <w:i w:val="false"/>
                <w:color w:val="000000"/>
                <w:sz w:val="20"/>
              </w:rPr>
              <w:t>
</w:t>
            </w:r>
            <w:r>
              <w:rPr>
                <w:rFonts w:ascii="Times New Roman"/>
                <w:b w:val="false"/>
                <w:i w:val="false"/>
                <w:color w:val="000000"/>
                <w:sz w:val="20"/>
              </w:rPr>
              <w:t>Количество лечебнотрудовых мастерских,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Цехтар мен учаскелердің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цехов и участков,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Қосалқы шаруашылықтардың саны, бірлік </w:t>
            </w:r>
            <w:r>
              <w:br/>
            </w:r>
            <w:r>
              <w:rPr>
                <w:rFonts w:ascii="Times New Roman"/>
                <w:b w:val="false"/>
                <w:i w:val="false"/>
                <w:color w:val="000000"/>
                <w:sz w:val="20"/>
              </w:rPr>
              <w:t>
</w:t>
            </w:r>
            <w:r>
              <w:rPr>
                <w:rFonts w:ascii="Times New Roman"/>
                <w:b w:val="false"/>
                <w:i w:val="false"/>
                <w:color w:val="000000"/>
                <w:sz w:val="20"/>
              </w:rPr>
              <w:t>Количество подсобных хозяйств,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бағыттағы кабинеттер саны, бірлік</w:t>
            </w:r>
            <w:r>
              <w:br/>
            </w:r>
            <w:r>
              <w:rPr>
                <w:rFonts w:ascii="Times New Roman"/>
                <w:b w:val="false"/>
                <w:i w:val="false"/>
                <w:color w:val="000000"/>
                <w:sz w:val="20"/>
              </w:rPr>
              <w:t>
</w:t>
            </w:r>
            <w:r>
              <w:rPr>
                <w:rFonts w:ascii="Times New Roman"/>
                <w:b w:val="false"/>
                <w:i w:val="false"/>
                <w:color w:val="000000"/>
                <w:sz w:val="20"/>
              </w:rPr>
              <w:t>Количество кабинетов социально-бытовой ориентации,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телефондар саны, бірлік</w:t>
            </w:r>
            <w:r>
              <w:br/>
            </w:r>
            <w:r>
              <w:rPr>
                <w:rFonts w:ascii="Times New Roman"/>
                <w:b w:val="false"/>
                <w:i w:val="false"/>
                <w:color w:val="000000"/>
                <w:sz w:val="20"/>
              </w:rPr>
              <w:t>
</w:t>
            </w:r>
            <w:r>
              <w:rPr>
                <w:rFonts w:ascii="Times New Roman"/>
                <w:b w:val="false"/>
                <w:i w:val="false"/>
                <w:color w:val="000000"/>
                <w:sz w:val="20"/>
              </w:rPr>
              <w:t>Количество телефонов, всего, единиц</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Ғимаратты абаттандыру туралы ақпаратты көрсетіңіз</w:t>
      </w:r>
      <w:r>
        <w:br/>
      </w:r>
      <w:r>
        <w:rPr>
          <w:rFonts w:ascii="Times New Roman"/>
          <w:b w:val="false"/>
          <w:i w:val="false"/>
          <w:color w:val="000000"/>
          <w:sz w:val="28"/>
        </w:rPr>
        <w:t>
Укажите информацию о благоустройстве здания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383"/>
        <w:gridCol w:w="2631"/>
      </w:tblGrid>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«v» белгісімен белгілеңіз</w:t>
            </w:r>
            <w:r>
              <w:br/>
            </w:r>
            <w:r>
              <w:rPr>
                <w:rFonts w:ascii="Times New Roman"/>
                <w:b w:val="false"/>
                <w:i w:val="false"/>
                <w:color w:val="000000"/>
                <w:sz w:val="20"/>
              </w:rPr>
              <w:t>
</w:t>
            </w:r>
            <w:r>
              <w:rPr>
                <w:rFonts w:ascii="Times New Roman"/>
                <w:b w:val="false"/>
                <w:i w:val="false"/>
                <w:color w:val="000000"/>
                <w:sz w:val="20"/>
              </w:rPr>
              <w:t xml:space="preserve">Отметьте знаком «v»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 барлығы</w:t>
            </w:r>
            <w:r>
              <w:br/>
            </w:r>
            <w:r>
              <w:rPr>
                <w:rFonts w:ascii="Times New Roman"/>
                <w:b w:val="false"/>
                <w:i w:val="false"/>
                <w:color w:val="000000"/>
                <w:sz w:val="20"/>
              </w:rPr>
              <w:t>
</w:t>
            </w:r>
            <w:r>
              <w:rPr>
                <w:rFonts w:ascii="Times New Roman"/>
                <w:b w:val="false"/>
                <w:i w:val="false"/>
                <w:color w:val="000000"/>
                <w:sz w:val="20"/>
              </w:rPr>
              <w:t>Благоустройства, всего</w:t>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Электричество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индивидуальных установок, котлов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 xml:space="preserve">Печное отопление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жылу</w:t>
            </w:r>
            <w:r>
              <w:br/>
            </w:r>
            <w:r>
              <w:rPr>
                <w:rFonts w:ascii="Times New Roman"/>
                <w:b w:val="false"/>
                <w:i w:val="false"/>
                <w:color w:val="000000"/>
                <w:sz w:val="20"/>
              </w:rPr>
              <w:t>
</w:t>
            </w:r>
            <w:r>
              <w:rPr>
                <w:rFonts w:ascii="Times New Roman"/>
                <w:b w:val="false"/>
                <w:i w:val="false"/>
                <w:color w:val="000000"/>
                <w:sz w:val="20"/>
              </w:rPr>
              <w:t>Прочее отопление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Гимараттын су құбыры</w:t>
            </w:r>
            <w:r>
              <w:br/>
            </w:r>
            <w:r>
              <w:rPr>
                <w:rFonts w:ascii="Times New Roman"/>
                <w:b w:val="false"/>
                <w:i w:val="false"/>
                <w:color w:val="000000"/>
                <w:sz w:val="20"/>
              </w:rPr>
              <w:t>
</w:t>
            </w:r>
            <w:r>
              <w:rPr>
                <w:rFonts w:ascii="Times New Roman"/>
                <w:b w:val="false"/>
                <w:i w:val="false"/>
                <w:color w:val="000000"/>
                <w:sz w:val="20"/>
              </w:rPr>
              <w:t>Водопровод в здании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85800" cy="393700"/>
                          </a:xfrm>
                          <a:prstGeom prst="rect">
                            <a:avLst/>
                          </a:prstGeom>
                        </pic:spPr>
                      </pic:pic>
                    </a:graphicData>
                  </a:graphic>
                </wp:inline>
              </w:drawing>
            </w:r>
          </w:p>
        </w:tc>
      </w:tr>
      <w:tr>
        <w:trPr>
          <w:trHeight w:val="6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Кәріз </w:t>
            </w:r>
            <w:r>
              <w:br/>
            </w:r>
            <w:r>
              <w:rPr>
                <w:rFonts w:ascii="Times New Roman"/>
                <w:b w:val="false"/>
                <w:i w:val="false"/>
                <w:color w:val="000000"/>
                <w:sz w:val="20"/>
              </w:rPr>
              <w:t>
</w:t>
            </w:r>
            <w:r>
              <w:rPr>
                <w:rFonts w:ascii="Times New Roman"/>
                <w:b w:val="false"/>
                <w:i w:val="false"/>
                <w:color w:val="000000"/>
                <w:sz w:val="20"/>
              </w:rPr>
              <w:t>Канализация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85800" cy="3937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979"/>
        <w:gridCol w:w="3316"/>
        <w:gridCol w:w="3604"/>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 саны, оларда бар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спальных комнат, в которых есть:</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тұрғындар ақы төлейтін ұйықтайтын бөлмелерде</w:t>
            </w:r>
            <w:r>
              <w:br/>
            </w:r>
            <w:r>
              <w:rPr>
                <w:rFonts w:ascii="Times New Roman"/>
                <w:b w:val="false"/>
                <w:i w:val="false"/>
                <w:color w:val="000000"/>
                <w:sz w:val="20"/>
              </w:rPr>
              <w:t>
</w:t>
            </w:r>
            <w:r>
              <w:rPr>
                <w:rFonts w:ascii="Times New Roman"/>
                <w:b w:val="false"/>
                <w:i w:val="false"/>
                <w:color w:val="000000"/>
                <w:sz w:val="20"/>
              </w:rPr>
              <w:t>В том числе в спальнях, оплачиваемых проживающими</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торап (сумен шайылатын дәретхана)</w:t>
            </w:r>
            <w:r>
              <w:br/>
            </w:r>
            <w:r>
              <w:rPr>
                <w:rFonts w:ascii="Times New Roman"/>
                <w:b w:val="false"/>
                <w:i w:val="false"/>
                <w:color w:val="000000"/>
                <w:sz w:val="20"/>
              </w:rPr>
              <w:t>
</w:t>
            </w:r>
            <w:r>
              <w:rPr>
                <w:rFonts w:ascii="Times New Roman"/>
                <w:b w:val="false"/>
                <w:i w:val="false"/>
                <w:color w:val="000000"/>
                <w:sz w:val="20"/>
              </w:rPr>
              <w:t>санузел (туалет со смывом)</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371600" cy="584200"/>
                          </a:xfrm>
                          <a:prstGeom prst="rect">
                            <a:avLst/>
                          </a:prstGeom>
                        </pic:spPr>
                      </pic:pic>
                    </a:graphicData>
                  </a:graphic>
                </wp:inline>
              </w:drawing>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371600" cy="584200"/>
                          </a:xfrm>
                          <a:prstGeom prst="rect">
                            <a:avLst/>
                          </a:prstGeom>
                        </pic:spPr>
                      </pic:pic>
                    </a:graphicData>
                  </a:graphic>
                </wp:inline>
              </w:drawing>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ванна немесе сусебізгі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371600" cy="584200"/>
                          </a:xfrm>
                          <a:prstGeom prst="rect">
                            <a:avLst/>
                          </a:prstGeom>
                        </pic:spPr>
                      </pic:pic>
                    </a:graphicData>
                  </a:graphic>
                </wp:inline>
              </w:drawing>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371600" cy="584200"/>
                          </a:xfrm>
                          <a:prstGeom prst="rect">
                            <a:avLst/>
                          </a:prstGeom>
                        </pic:spPr>
                      </pic:pic>
                    </a:graphicData>
                  </a:graphic>
                </wp:inline>
              </w:drawing>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телефон байланысы</w:t>
            </w:r>
            <w:r>
              <w:br/>
            </w:r>
            <w:r>
              <w:rPr>
                <w:rFonts w:ascii="Times New Roman"/>
                <w:b w:val="false"/>
                <w:i w:val="false"/>
                <w:color w:val="000000"/>
                <w:sz w:val="20"/>
              </w:rPr>
              <w:t>
</w:t>
            </w:r>
            <w:r>
              <w:rPr>
                <w:rFonts w:ascii="Times New Roman"/>
                <w:b w:val="false"/>
                <w:i w:val="false"/>
                <w:color w:val="000000"/>
                <w:sz w:val="20"/>
              </w:rPr>
              <w:t>стационарная телефонная связь</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371600" cy="584200"/>
                          </a:xfrm>
                          <a:prstGeom prst="rect">
                            <a:avLst/>
                          </a:prstGeom>
                        </pic:spPr>
                      </pic:pic>
                    </a:graphicData>
                  </a:graphic>
                </wp:inline>
              </w:drawing>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371600" cy="584200"/>
                          </a:xfrm>
                          <a:prstGeom prst="rect">
                            <a:avLst/>
                          </a:prstGeom>
                        </pic:spPr>
                      </pic:pic>
                    </a:graphicData>
                  </a:graphic>
                </wp:inline>
              </w:drawing>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4"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5"/>
    <w:bookmarkStart w:name="z45" w:id="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по предоставлению социальных услуг</w:t>
      </w:r>
      <w:r>
        <w:br/>
      </w:r>
      <w:r>
        <w:rPr>
          <w:rFonts w:ascii="Times New Roman"/>
          <w:b/>
          <w:i w:val="false"/>
          <w:color w:val="000000"/>
        </w:rPr>
        <w:t>
с обеспечением проживания»</w:t>
      </w:r>
      <w:r>
        <w:br/>
      </w:r>
      <w:r>
        <w:rPr>
          <w:rFonts w:ascii="Times New Roman"/>
          <w:b/>
          <w:i w:val="false"/>
          <w:color w:val="000000"/>
        </w:rPr>
        <w:t>
(код 1401104, индекс 3-собес, периодичность годовая)</w:t>
      </w:r>
    </w:p>
    <w:bookmarkEnd w:id="16"/>
    <w:bookmarkStart w:name="z164" w:id="1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по предоставлению социальных услуг с обеспечением проживания» (код 1401104, индекс 3-собес,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по предоставлению социальных услуг с обеспечением проживания» (код 1401104, индекс 3-собес,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организации, предоставляющие специальные социальные услуги с обеспечением проживания - организации, осуществляющие круглосуточную деятельность, направленную на социальное обслуживание детей-инвалидов, инвалидов старше 18 лет с психоневрологическими заболеваниями, престарелых и инвалидов первой и второй групп, но в которых лечение и образование не являются основными элементами их деятельности; </w:t>
      </w:r>
      <w:r>
        <w:br/>
      </w:r>
      <w:r>
        <w:rPr>
          <w:rFonts w:ascii="Times New Roman"/>
          <w:b w:val="false"/>
          <w:i w:val="false"/>
          <w:color w:val="000000"/>
          <w:sz w:val="28"/>
        </w:rPr>
        <w:t>
</w:t>
      </w:r>
      <w:r>
        <w:rPr>
          <w:rFonts w:ascii="Times New Roman"/>
          <w:b w:val="false"/>
          <w:i w:val="false"/>
          <w:color w:val="000000"/>
          <w:sz w:val="28"/>
        </w:rPr>
        <w:t xml:space="preserve">
      2) дом-интернат для престарелых и инвалидов общего типа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престарелых и инвалидов, нуждающихся в уходе, бытовом и медицинском обслуживании, социально-трудовой адаптации; </w:t>
      </w:r>
      <w:r>
        <w:br/>
      </w:r>
      <w:r>
        <w:rPr>
          <w:rFonts w:ascii="Times New Roman"/>
          <w:b w:val="false"/>
          <w:i w:val="false"/>
          <w:color w:val="000000"/>
          <w:sz w:val="28"/>
        </w:rPr>
        <w:t>
</w:t>
      </w:r>
      <w:r>
        <w:rPr>
          <w:rFonts w:ascii="Times New Roman"/>
          <w:b w:val="false"/>
          <w:i w:val="false"/>
          <w:color w:val="000000"/>
          <w:sz w:val="28"/>
        </w:rPr>
        <w:t xml:space="preserve">
      3) психоневрологическое медико-социальное учреждение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инвалидов с психоневрологическими заболеваниями, нуждающихся в уходе, бытовом и медицинском обслуживании, социально-трудовой адаптации; </w:t>
      </w:r>
      <w:r>
        <w:br/>
      </w:r>
      <w:r>
        <w:rPr>
          <w:rFonts w:ascii="Times New Roman"/>
          <w:b w:val="false"/>
          <w:i w:val="false"/>
          <w:color w:val="000000"/>
          <w:sz w:val="28"/>
        </w:rPr>
        <w:t>
</w:t>
      </w:r>
      <w:r>
        <w:rPr>
          <w:rFonts w:ascii="Times New Roman"/>
          <w:b w:val="false"/>
          <w:i w:val="false"/>
          <w:color w:val="000000"/>
          <w:sz w:val="28"/>
        </w:rPr>
        <w:t>
      4) детское психоневрологическое медико-социальное учреждение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детей-инвалидов с психоневрологическими патологиями, нуждающихся в уходе, бытовом и медицинском обслуживании, социально-трудовой адаптации;</w:t>
      </w:r>
      <w:r>
        <w:br/>
      </w:r>
      <w:r>
        <w:rPr>
          <w:rFonts w:ascii="Times New Roman"/>
          <w:b w:val="false"/>
          <w:i w:val="false"/>
          <w:color w:val="000000"/>
          <w:sz w:val="28"/>
        </w:rPr>
        <w:t>
</w:t>
      </w:r>
      <w:r>
        <w:rPr>
          <w:rFonts w:ascii="Times New Roman"/>
          <w:b w:val="false"/>
          <w:i w:val="false"/>
          <w:color w:val="000000"/>
          <w:sz w:val="28"/>
        </w:rPr>
        <w:t xml:space="preserve">
      5) медико-социальное учреждение для детей-инвалидов с нарушением опорно-двигательного аппарата – организация, предоставляющая специальные социальные услуги, и являющаяся медико-социальным учреждением, предназначенным для временного и постоянного проживания детей-инвалидов с нарушением опорно-двигательного аппарата, нуждающихся в уходе, бытовом и медицинском обслуживании, социально-трудовой адаптации. </w:t>
      </w:r>
      <w:r>
        <w:br/>
      </w:r>
      <w:r>
        <w:rPr>
          <w:rFonts w:ascii="Times New Roman"/>
          <w:b w:val="false"/>
          <w:i w:val="false"/>
          <w:color w:val="000000"/>
          <w:sz w:val="28"/>
        </w:rPr>
        <w:t>
</w:t>
      </w:r>
      <w:r>
        <w:rPr>
          <w:rFonts w:ascii="Times New Roman"/>
          <w:b w:val="false"/>
          <w:i w:val="false"/>
          <w:color w:val="000000"/>
          <w:sz w:val="28"/>
        </w:rPr>
        <w:t xml:space="preserve">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w:t>
      </w:r>
      <w:r>
        <w:rPr>
          <w:rFonts w:ascii="Times New Roman"/>
          <w:b w:val="false"/>
          <w:i w:val="false"/>
          <w:color w:val="000000"/>
          <w:sz w:val="28"/>
        </w:rPr>
        <w:t xml:space="preserve">
      4. Данные раздела 2 заполняются на основании личного дела и истории болезни лица, проживающего в данном медико-социальном учреждении. </w:t>
      </w:r>
      <w:r>
        <w:br/>
      </w:r>
      <w:r>
        <w:rPr>
          <w:rFonts w:ascii="Times New Roman"/>
          <w:b w:val="false"/>
          <w:i w:val="false"/>
          <w:color w:val="000000"/>
          <w:sz w:val="28"/>
        </w:rPr>
        <w:t xml:space="preserve">
      Численность проживающих на начало года равняется численности проживающих на конец предыдущего года. </w:t>
      </w:r>
      <w:r>
        <w:br/>
      </w:r>
      <w:r>
        <w:rPr>
          <w:rFonts w:ascii="Times New Roman"/>
          <w:b w:val="false"/>
          <w:i w:val="false"/>
          <w:color w:val="000000"/>
          <w:sz w:val="28"/>
        </w:rPr>
        <w:t xml:space="preserve">
      В число прибывших включаются лица, переведенные из других заведений. </w:t>
      </w:r>
      <w:r>
        <w:br/>
      </w:r>
      <w:r>
        <w:rPr>
          <w:rFonts w:ascii="Times New Roman"/>
          <w:b w:val="false"/>
          <w:i w:val="false"/>
          <w:color w:val="000000"/>
          <w:sz w:val="28"/>
        </w:rPr>
        <w:t xml:space="preserve">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 </w:t>
      </w:r>
      <w:r>
        <w:br/>
      </w:r>
      <w:r>
        <w:rPr>
          <w:rFonts w:ascii="Times New Roman"/>
          <w:b w:val="false"/>
          <w:i w:val="false"/>
          <w:color w:val="000000"/>
          <w:sz w:val="28"/>
        </w:rPr>
        <w:t>
</w:t>
      </w:r>
      <w:r>
        <w:rPr>
          <w:rFonts w:ascii="Times New Roman"/>
          <w:b w:val="false"/>
          <w:i w:val="false"/>
          <w:color w:val="000000"/>
          <w:sz w:val="28"/>
        </w:rPr>
        <w:t xml:space="preserve">
      5. В разделе 3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и заработной платы, расчетно-платежных ведомостей и других документов, утвержденных в установленном порядке. </w:t>
      </w:r>
      <w:r>
        <w:br/>
      </w:r>
      <w:r>
        <w:rPr>
          <w:rFonts w:ascii="Times New Roman"/>
          <w:b w:val="false"/>
          <w:i w:val="false"/>
          <w:color w:val="000000"/>
          <w:sz w:val="28"/>
        </w:rPr>
        <w:t xml:space="preserve">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 </w:t>
      </w:r>
      <w:r>
        <w:br/>
      </w:r>
      <w:r>
        <w:rPr>
          <w:rFonts w:ascii="Times New Roman"/>
          <w:b w:val="false"/>
          <w:i w:val="false"/>
          <w:color w:val="000000"/>
          <w:sz w:val="28"/>
        </w:rPr>
        <w:t>
      Перечень должностей, указанные в разделе 3 соответствует </w:t>
      </w:r>
      <w:r>
        <w:rPr>
          <w:rFonts w:ascii="Times New Roman"/>
          <w:b w:val="false"/>
          <w:i w:val="false"/>
          <w:color w:val="000000"/>
          <w:sz w:val="28"/>
        </w:rPr>
        <w:t>Стандарту</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стационара, постановлением Правительства Республики Казахстан от 28 октября 2011 года № 1222. </w:t>
      </w:r>
      <w:r>
        <w:br/>
      </w:r>
      <w:r>
        <w:rPr>
          <w:rFonts w:ascii="Times New Roman"/>
          <w:b w:val="false"/>
          <w:i w:val="false"/>
          <w:color w:val="000000"/>
          <w:sz w:val="28"/>
        </w:rPr>
        <w:t>
</w:t>
      </w:r>
      <w:r>
        <w:rPr>
          <w:rFonts w:ascii="Times New Roman"/>
          <w:b w:val="false"/>
          <w:i w:val="false"/>
          <w:color w:val="000000"/>
          <w:sz w:val="28"/>
        </w:rPr>
        <w:t xml:space="preserve">
      6. Данные раздела 4 заполняются по итогам отчетного года в соответствии с данными первичного учета (инвентарные карточки, описи, технические паспорта и документация). Данные об общей площади медико-социального учреждения приводятся в квадратных метрах и целых числах. </w:t>
      </w:r>
      <w:r>
        <w:br/>
      </w:r>
      <w:r>
        <w:rPr>
          <w:rFonts w:ascii="Times New Roman"/>
          <w:b w:val="false"/>
          <w:i w:val="false"/>
          <w:color w:val="000000"/>
          <w:sz w:val="28"/>
        </w:rPr>
        <w:t>
</w:t>
      </w:r>
      <w:r>
        <w:rPr>
          <w:rFonts w:ascii="Times New Roman"/>
          <w:b w:val="false"/>
          <w:i w:val="false"/>
          <w:color w:val="000000"/>
          <w:sz w:val="28"/>
        </w:rPr>
        <w:t xml:space="preserve">
      7. В разделе 5 указывается вид благоустройства здания, в котором располагается организация. </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xml:space="preserve">
      Примечание: Х – данная позиция не подлежит заполнению. </w:t>
      </w:r>
      <w:r>
        <w:br/>
      </w:r>
      <w:r>
        <w:rPr>
          <w:rFonts w:ascii="Times New Roman"/>
          <w:b w:val="false"/>
          <w:i w:val="false"/>
          <w:color w:val="000000"/>
          <w:sz w:val="28"/>
        </w:rPr>
        <w:t>
</w:t>
      </w:r>
      <w:r>
        <w:rPr>
          <w:rFonts w:ascii="Times New Roman"/>
          <w:b w:val="false"/>
          <w:i w:val="false"/>
          <w:color w:val="000000"/>
          <w:sz w:val="28"/>
        </w:rPr>
        <w:t xml:space="preserve">
      9. Арифметико-логический контроль: </w:t>
      </w:r>
      <w:r>
        <w:br/>
      </w:r>
      <w:r>
        <w:rPr>
          <w:rFonts w:ascii="Times New Roman"/>
          <w:b w:val="false"/>
          <w:i w:val="false"/>
          <w:color w:val="000000"/>
          <w:sz w:val="28"/>
        </w:rPr>
        <w:t>
      1) Раздел 1. «Тип организации»</w:t>
      </w:r>
      <w:r>
        <w:br/>
      </w:r>
      <w:r>
        <w:rPr>
          <w:rFonts w:ascii="Times New Roman"/>
          <w:b w:val="false"/>
          <w:i w:val="false"/>
          <w:color w:val="000000"/>
          <w:sz w:val="28"/>
        </w:rPr>
        <w:t xml:space="preserve">
      если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1.2, 1.3, 1.4, 1.5 =0; </w:t>
      </w:r>
      <w:r>
        <w:br/>
      </w:r>
      <w:r>
        <w:rPr>
          <w:rFonts w:ascii="Times New Roman"/>
          <w:b w:val="false"/>
          <w:i w:val="false"/>
          <w:color w:val="000000"/>
          <w:sz w:val="28"/>
        </w:rPr>
        <w:t xml:space="preserve">
      если строка 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1.1, 1.3, 1.4, 1.5 =0; </w:t>
      </w:r>
      <w:r>
        <w:br/>
      </w:r>
      <w:r>
        <w:rPr>
          <w:rFonts w:ascii="Times New Roman"/>
          <w:b w:val="false"/>
          <w:i w:val="false"/>
          <w:color w:val="000000"/>
          <w:sz w:val="28"/>
        </w:rPr>
        <w:t xml:space="preserve">
      если строка 1.3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1.1, 1.2, 1.4, 1.5 =0; </w:t>
      </w:r>
      <w:r>
        <w:br/>
      </w:r>
      <w:r>
        <w:rPr>
          <w:rFonts w:ascii="Times New Roman"/>
          <w:b w:val="false"/>
          <w:i w:val="false"/>
          <w:color w:val="000000"/>
          <w:sz w:val="28"/>
        </w:rPr>
        <w:t xml:space="preserve">
      если строка 1.4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1.1, 1.2, 1.3, 1.5 =0; </w:t>
      </w:r>
      <w:r>
        <w:br/>
      </w:r>
      <w:r>
        <w:rPr>
          <w:rFonts w:ascii="Times New Roman"/>
          <w:b w:val="false"/>
          <w:i w:val="false"/>
          <w:color w:val="000000"/>
          <w:sz w:val="28"/>
        </w:rPr>
        <w:t xml:space="preserve">
      если строка 1.5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то строки 1.1, 1.2, 1.3, 1.4 =0;</w:t>
      </w:r>
      <w:r>
        <w:br/>
      </w:r>
      <w:r>
        <w:rPr>
          <w:rFonts w:ascii="Times New Roman"/>
          <w:b w:val="false"/>
          <w:i w:val="false"/>
          <w:color w:val="000000"/>
          <w:sz w:val="28"/>
        </w:rPr>
        <w:t>
      2) Раздел 2. «Характеристика контингента проживающих»:</w:t>
      </w:r>
      <w:r>
        <w:br/>
      </w:r>
      <w:r>
        <w:rPr>
          <w:rFonts w:ascii="Times New Roman"/>
          <w:b w:val="false"/>
          <w:i w:val="false"/>
          <w:color w:val="000000"/>
          <w:sz w:val="28"/>
        </w:rPr>
        <w:t>
      графа 2 &lt; графы 1 для каждой строки;</w:t>
      </w:r>
      <w:r>
        <w:br/>
      </w:r>
      <w:r>
        <w:rPr>
          <w:rFonts w:ascii="Times New Roman"/>
          <w:b w:val="false"/>
          <w:i w:val="false"/>
          <w:color w:val="000000"/>
          <w:sz w:val="28"/>
        </w:rPr>
        <w:t>
      графа 3 &lt; графы 1 для каждой строки;</w:t>
      </w:r>
      <w:r>
        <w:br/>
      </w:r>
      <w:r>
        <w:rPr>
          <w:rFonts w:ascii="Times New Roman"/>
          <w:b w:val="false"/>
          <w:i w:val="false"/>
          <w:color w:val="000000"/>
          <w:sz w:val="28"/>
        </w:rPr>
        <w:t>
      графа 4 &lt; графы 1 для каждой строки;</w:t>
      </w:r>
      <w:r>
        <w:br/>
      </w:r>
      <w:r>
        <w:rPr>
          <w:rFonts w:ascii="Times New Roman"/>
          <w:b w:val="false"/>
          <w:i w:val="false"/>
          <w:color w:val="000000"/>
          <w:sz w:val="28"/>
        </w:rPr>
        <w:t>
      графа 5 &lt; графы 1 для каждой строки;</w:t>
      </w:r>
      <w:r>
        <w:br/>
      </w:r>
      <w:r>
        <w:rPr>
          <w:rFonts w:ascii="Times New Roman"/>
          <w:b w:val="false"/>
          <w:i w:val="false"/>
          <w:color w:val="000000"/>
          <w:sz w:val="28"/>
        </w:rPr>
        <w:t>
      графа 6 &lt; графы 1 для каждой строки;</w:t>
      </w:r>
      <w:r>
        <w:br/>
      </w:r>
      <w:r>
        <w:rPr>
          <w:rFonts w:ascii="Times New Roman"/>
          <w:b w:val="false"/>
          <w:i w:val="false"/>
          <w:color w:val="000000"/>
          <w:sz w:val="28"/>
        </w:rPr>
        <w:t>
      графа 7 &lt; графы 1 для каждой строки;</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строка 3 = сумме строк 4.1 – 4.3 для каждой графы;</w:t>
      </w:r>
      <w:r>
        <w:br/>
      </w:r>
      <w:r>
        <w:rPr>
          <w:rFonts w:ascii="Times New Roman"/>
          <w:b w:val="false"/>
          <w:i w:val="false"/>
          <w:color w:val="000000"/>
          <w:sz w:val="28"/>
        </w:rPr>
        <w:t>
      строка 5 = строка 1 + строка 2 – строка 3 для каждой графы;</w:t>
      </w:r>
      <w:r>
        <w:br/>
      </w:r>
      <w:r>
        <w:rPr>
          <w:rFonts w:ascii="Times New Roman"/>
          <w:b w:val="false"/>
          <w:i w:val="false"/>
          <w:color w:val="000000"/>
          <w:sz w:val="28"/>
        </w:rPr>
        <w:t>
      строка 6 = сумме строк 6.1-6.7 для каждой графы;</w:t>
      </w:r>
      <w:r>
        <w:br/>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 </w:t>
      </w:r>
      <w:r>
        <w:br/>
      </w:r>
      <w:r>
        <w:rPr>
          <w:rFonts w:ascii="Times New Roman"/>
          <w:b w:val="false"/>
          <w:i w:val="false"/>
          <w:color w:val="000000"/>
          <w:sz w:val="28"/>
        </w:rPr>
        <w:t>
      строка 9 = строка 5 = сумме строк 9.1-9.11 для каждой графы;</w:t>
      </w:r>
      <w:r>
        <w:br/>
      </w:r>
      <w:r>
        <w:rPr>
          <w:rFonts w:ascii="Times New Roman"/>
          <w:b w:val="false"/>
          <w:i w:val="false"/>
          <w:color w:val="000000"/>
          <w:sz w:val="28"/>
        </w:rPr>
        <w:t xml:space="preserve">
      если строка 5 для каждой графы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и строка 10 для каждой графы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&lt;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xml:space="preserve">
      3) Раздел 3. Сведения об обслуживающем персонале: </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w:t>
      </w:r>
      <w:r>
        <w:br/>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5.1; </w:t>
      </w:r>
      <w:r>
        <w:br/>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5; </w:t>
      </w:r>
      <w:r>
        <w:br/>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6.1;</w:t>
      </w:r>
      <w:r>
        <w:br/>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сумме строк 7.1-7.2; </w:t>
      </w:r>
      <w:r>
        <w:br/>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строки 7; </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сумме строк 8.1-8.2; </w:t>
      </w:r>
      <w:r>
        <w:br/>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строки 9; </w:t>
      </w:r>
      <w:r>
        <w:br/>
      </w:r>
      <w:r>
        <w:rPr>
          <w:rFonts w:ascii="Times New Roman"/>
          <w:b w:val="false"/>
          <w:i w:val="false"/>
          <w:color w:val="000000"/>
          <w:sz w:val="28"/>
        </w:rPr>
        <w:t xml:space="preserve">
      строка 12 </w:t>
      </w:r>
      <w:r>
        <w:rPr>
          <w:rFonts w:ascii="Times New Roman"/>
          <w:b w:val="false"/>
          <w:i w:val="false"/>
          <w:color w:val="000000"/>
          <w:sz w:val="28"/>
          <w:u w:val="single"/>
        </w:rPr>
        <w:t>&lt;</w:t>
      </w:r>
      <w:r>
        <w:rPr>
          <w:rFonts w:ascii="Times New Roman"/>
          <w:b w:val="false"/>
          <w:i w:val="false"/>
          <w:color w:val="000000"/>
          <w:sz w:val="28"/>
        </w:rPr>
        <w:t xml:space="preserve"> строки 11; </w:t>
      </w:r>
      <w:r>
        <w:br/>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сумме строк 13.1-13.2; </w:t>
      </w:r>
      <w:r>
        <w:br/>
      </w:r>
      <w:r>
        <w:rPr>
          <w:rFonts w:ascii="Times New Roman"/>
          <w:b w:val="false"/>
          <w:i w:val="false"/>
          <w:color w:val="000000"/>
          <w:sz w:val="28"/>
        </w:rPr>
        <w:t xml:space="preserve">
      строка 14 </w:t>
      </w:r>
      <w:r>
        <w:rPr>
          <w:rFonts w:ascii="Times New Roman"/>
          <w:b w:val="false"/>
          <w:i w:val="false"/>
          <w:color w:val="000000"/>
          <w:sz w:val="28"/>
          <w:u w:val="single"/>
        </w:rPr>
        <w:t>&lt;</w:t>
      </w:r>
      <w:r>
        <w:rPr>
          <w:rFonts w:ascii="Times New Roman"/>
          <w:b w:val="false"/>
          <w:i w:val="false"/>
          <w:color w:val="000000"/>
          <w:sz w:val="28"/>
        </w:rPr>
        <w:t xml:space="preserve"> строки 13; </w:t>
      </w:r>
      <w:r>
        <w:br/>
      </w:r>
      <w:r>
        <w:rPr>
          <w:rFonts w:ascii="Times New Roman"/>
          <w:b w:val="false"/>
          <w:i w:val="false"/>
          <w:color w:val="000000"/>
          <w:sz w:val="28"/>
        </w:rPr>
        <w:t xml:space="preserve">
      строка 14 </w:t>
      </w:r>
      <w:r>
        <w:rPr>
          <w:rFonts w:ascii="Times New Roman"/>
          <w:b w:val="false"/>
          <w:i w:val="false"/>
          <w:color w:val="000000"/>
          <w:sz w:val="28"/>
          <w:u w:val="single"/>
        </w:rPr>
        <w:t>&lt;</w:t>
      </w:r>
      <w:r>
        <w:rPr>
          <w:rFonts w:ascii="Times New Roman"/>
          <w:b w:val="false"/>
          <w:i w:val="false"/>
          <w:color w:val="000000"/>
          <w:sz w:val="28"/>
        </w:rPr>
        <w:t xml:space="preserve"> сумме строк 14.1, 14.2; </w:t>
      </w:r>
      <w:r>
        <w:br/>
      </w:r>
      <w:r>
        <w:rPr>
          <w:rFonts w:ascii="Times New Roman"/>
          <w:b w:val="false"/>
          <w:i w:val="false"/>
          <w:color w:val="000000"/>
          <w:sz w:val="28"/>
        </w:rPr>
        <w:t xml:space="preserve">
      строка 14.1 </w:t>
      </w:r>
      <w:r>
        <w:rPr>
          <w:rFonts w:ascii="Times New Roman"/>
          <w:b w:val="false"/>
          <w:i w:val="false"/>
          <w:color w:val="000000"/>
          <w:sz w:val="28"/>
          <w:u w:val="single"/>
        </w:rPr>
        <w:t>&gt;</w:t>
      </w:r>
      <w:r>
        <w:rPr>
          <w:rFonts w:ascii="Times New Roman"/>
          <w:b w:val="false"/>
          <w:i w:val="false"/>
          <w:color w:val="000000"/>
          <w:sz w:val="28"/>
        </w:rPr>
        <w:t xml:space="preserve"> строки 14.1.1; </w:t>
      </w:r>
      <w:r>
        <w:br/>
      </w:r>
      <w:r>
        <w:rPr>
          <w:rFonts w:ascii="Times New Roman"/>
          <w:b w:val="false"/>
          <w:i w:val="false"/>
          <w:color w:val="000000"/>
          <w:sz w:val="28"/>
        </w:rPr>
        <w:t xml:space="preserve">
      строка 16 </w:t>
      </w:r>
      <w:r>
        <w:rPr>
          <w:rFonts w:ascii="Times New Roman"/>
          <w:b w:val="false"/>
          <w:i w:val="false"/>
          <w:color w:val="000000"/>
          <w:sz w:val="28"/>
          <w:u w:val="single"/>
        </w:rPr>
        <w:t>&lt;</w:t>
      </w:r>
      <w:r>
        <w:rPr>
          <w:rFonts w:ascii="Times New Roman"/>
          <w:b w:val="false"/>
          <w:i w:val="false"/>
          <w:color w:val="000000"/>
          <w:sz w:val="28"/>
        </w:rPr>
        <w:t xml:space="preserve"> строки 15; </w:t>
      </w:r>
      <w:r>
        <w:br/>
      </w:r>
      <w:r>
        <w:rPr>
          <w:rFonts w:ascii="Times New Roman"/>
          <w:b w:val="false"/>
          <w:i w:val="false"/>
          <w:color w:val="000000"/>
          <w:sz w:val="28"/>
        </w:rPr>
        <w:t xml:space="preserve">
      строка 18 </w:t>
      </w:r>
      <w:r>
        <w:rPr>
          <w:rFonts w:ascii="Times New Roman"/>
          <w:b w:val="false"/>
          <w:i w:val="false"/>
          <w:color w:val="000000"/>
          <w:sz w:val="28"/>
          <w:u w:val="single"/>
        </w:rPr>
        <w:t>&lt;</w:t>
      </w:r>
      <w:r>
        <w:rPr>
          <w:rFonts w:ascii="Times New Roman"/>
          <w:b w:val="false"/>
          <w:i w:val="false"/>
          <w:color w:val="000000"/>
          <w:sz w:val="28"/>
        </w:rPr>
        <w:t xml:space="preserve"> строки 17;</w:t>
      </w:r>
      <w:r>
        <w:br/>
      </w:r>
      <w:r>
        <w:rPr>
          <w:rFonts w:ascii="Times New Roman"/>
          <w:b w:val="false"/>
          <w:i w:val="false"/>
          <w:color w:val="000000"/>
          <w:sz w:val="28"/>
        </w:rPr>
        <w:t xml:space="preserve">
      4) Раздел 4. «Характеристика организации»: </w:t>
      </w:r>
      <w:r>
        <w:br/>
      </w:r>
      <w:r>
        <w:rPr>
          <w:rFonts w:ascii="Times New Roman"/>
          <w:b w:val="false"/>
          <w:i w:val="false"/>
          <w:color w:val="000000"/>
          <w:sz w:val="28"/>
        </w:rPr>
        <w:t xml:space="preserve">
      строка 2 &lt; строки 1; </w:t>
      </w:r>
      <w:r>
        <w:br/>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w:t>
      </w:r>
      <w:r>
        <w:br/>
      </w:r>
      <w:r>
        <w:rPr>
          <w:rFonts w:ascii="Times New Roman"/>
          <w:b w:val="false"/>
          <w:i w:val="false"/>
          <w:color w:val="000000"/>
          <w:sz w:val="28"/>
        </w:rPr>
        <w:t xml:space="preserve">
      5) Раздел 5. «Информация о благоустройстве здания»: </w:t>
      </w:r>
      <w:r>
        <w:br/>
      </w:r>
      <w:r>
        <w:rPr>
          <w:rFonts w:ascii="Times New Roman"/>
          <w:b w:val="false"/>
          <w:i w:val="false"/>
          <w:color w:val="000000"/>
          <w:sz w:val="28"/>
        </w:rPr>
        <w:t xml:space="preserve">
      если строка 5.1.2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5.1.3, 5.1.4, 5.1.5 = 0; </w:t>
      </w:r>
      <w:r>
        <w:br/>
      </w:r>
      <w:r>
        <w:rPr>
          <w:rFonts w:ascii="Times New Roman"/>
          <w:b w:val="false"/>
          <w:i w:val="false"/>
          <w:color w:val="000000"/>
          <w:sz w:val="28"/>
        </w:rPr>
        <w:t xml:space="preserve">
      если строка 5.1.3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5.1.2, 5.1.4, 5.1.5 = 0; </w:t>
      </w:r>
      <w:r>
        <w:br/>
      </w:r>
      <w:r>
        <w:rPr>
          <w:rFonts w:ascii="Times New Roman"/>
          <w:b w:val="false"/>
          <w:i w:val="false"/>
          <w:color w:val="000000"/>
          <w:sz w:val="28"/>
        </w:rPr>
        <w:t xml:space="preserve">
      если строка 5.1.4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строки 5.1.2, 5.1.3, 5.1.5 = 0; </w:t>
      </w:r>
      <w:r>
        <w:br/>
      </w:r>
      <w:r>
        <w:rPr>
          <w:rFonts w:ascii="Times New Roman"/>
          <w:b w:val="false"/>
          <w:i w:val="false"/>
          <w:color w:val="000000"/>
          <w:sz w:val="28"/>
        </w:rPr>
        <w:t xml:space="preserve">
      если строка 5.1.5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0, то строки 5.1.2, 5.1.3, 5.1.4 = 0;</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по строкам 5.2.1, 5.2.2, 5.2.3;</w:t>
      </w:r>
      <w:r>
        <w:br/>
      </w:r>
      <w:r>
        <w:rPr>
          <w:rFonts w:ascii="Times New Roman"/>
          <w:b w:val="false"/>
          <w:i w:val="false"/>
          <w:color w:val="000000"/>
          <w:sz w:val="28"/>
        </w:rPr>
        <w:t xml:space="preserve">
      6) Контроль между разделами: </w:t>
      </w:r>
      <w:r>
        <w:br/>
      </w:r>
      <w:r>
        <w:rPr>
          <w:rFonts w:ascii="Times New Roman"/>
          <w:b w:val="false"/>
          <w:i w:val="false"/>
          <w:color w:val="000000"/>
          <w:sz w:val="28"/>
        </w:rPr>
        <w:t xml:space="preserve">
      если строка 5.2.3 раздела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то в разделе 4 строка 10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строка 5.2.1 граф 1 и 2 раздела 5 </w:t>
      </w:r>
      <w:r>
        <w:rPr>
          <w:rFonts w:ascii="Times New Roman"/>
          <w:b w:val="false"/>
          <w:i w:val="false"/>
          <w:color w:val="000000"/>
          <w:sz w:val="28"/>
          <w:u w:val="single"/>
        </w:rPr>
        <w:t>&lt;</w:t>
      </w:r>
      <w:r>
        <w:rPr>
          <w:rFonts w:ascii="Times New Roman"/>
          <w:b w:val="false"/>
          <w:i w:val="false"/>
          <w:color w:val="000000"/>
          <w:sz w:val="28"/>
        </w:rPr>
        <w:t xml:space="preserve"> строки 3 графы 1 раздела 4;</w:t>
      </w:r>
      <w:r>
        <w:br/>
      </w:r>
      <w:r>
        <w:rPr>
          <w:rFonts w:ascii="Times New Roman"/>
          <w:b w:val="false"/>
          <w:i w:val="false"/>
          <w:color w:val="000000"/>
          <w:sz w:val="28"/>
        </w:rPr>
        <w:t xml:space="preserve">
      строка 5.2.2 граф 1 и 2 раздела 5 </w:t>
      </w:r>
      <w:r>
        <w:rPr>
          <w:rFonts w:ascii="Times New Roman"/>
          <w:b w:val="false"/>
          <w:i w:val="false"/>
          <w:color w:val="000000"/>
          <w:sz w:val="28"/>
          <w:u w:val="single"/>
        </w:rPr>
        <w:t>&lt;</w:t>
      </w:r>
      <w:r>
        <w:rPr>
          <w:rFonts w:ascii="Times New Roman"/>
          <w:b w:val="false"/>
          <w:i w:val="false"/>
          <w:color w:val="000000"/>
          <w:sz w:val="28"/>
        </w:rPr>
        <w:t xml:space="preserve"> строки 3 графы 1 раздела 4;</w:t>
      </w:r>
      <w:r>
        <w:br/>
      </w:r>
      <w:r>
        <w:rPr>
          <w:rFonts w:ascii="Times New Roman"/>
          <w:b w:val="false"/>
          <w:i w:val="false"/>
          <w:color w:val="000000"/>
          <w:sz w:val="28"/>
        </w:rPr>
        <w:t xml:space="preserve">
      строка 5.2.3 граф 1 и 2 раздела 5 </w:t>
      </w:r>
      <w:r>
        <w:rPr>
          <w:rFonts w:ascii="Times New Roman"/>
          <w:b w:val="false"/>
          <w:i w:val="false"/>
          <w:color w:val="000000"/>
          <w:sz w:val="28"/>
          <w:u w:val="single"/>
        </w:rPr>
        <w:t>&lt;</w:t>
      </w:r>
      <w:r>
        <w:rPr>
          <w:rFonts w:ascii="Times New Roman"/>
          <w:b w:val="false"/>
          <w:i w:val="false"/>
          <w:color w:val="000000"/>
          <w:sz w:val="28"/>
        </w:rPr>
        <w:t xml:space="preserve"> строки 3 графы 1 раздела 4.</w:t>
      </w:r>
    </w:p>
    <w:bookmarkEnd w:id="17"/>
    <w:bookmarkStart w:name="z46" w:id="1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1"/>
        <w:gridCol w:w="1473"/>
        <w:gridCol w:w="1313"/>
        <w:gridCol w:w="3"/>
        <w:gridCol w:w="2390"/>
        <w:gridCol w:w="2444"/>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1381104</w:t>
            </w:r>
            <w:r>
              <w:br/>
            </w:r>
            <w:r>
              <w:rPr>
                <w:rFonts w:ascii="Times New Roman"/>
                <w:b w:val="false"/>
                <w:i w:val="false"/>
                <w:color w:val="000000"/>
                <w:sz w:val="20"/>
              </w:rPr>
              <w:t>
</w:t>
            </w:r>
            <w:r>
              <w:rPr>
                <w:rFonts w:ascii="Times New Roman"/>
                <w:b w:val="false"/>
                <w:i w:val="false"/>
                <w:color w:val="000000"/>
                <w:sz w:val="20"/>
              </w:rPr>
              <w:t>Код статистической формы 1381104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қызметімен байланысты жарақаттану</w:t>
            </w:r>
            <w:r>
              <w:br/>
            </w:r>
            <w:r>
              <w:rPr>
                <w:rFonts w:ascii="Times New Roman"/>
                <w:b/>
                <w:i w:val="false"/>
                <w:color w:val="000000"/>
                <w:sz w:val="20"/>
              </w:rPr>
              <w:t>
және кәсіптік аурулар туралы есеп</w:t>
            </w:r>
            <w:r>
              <w:br/>
            </w:r>
            <w:r>
              <w:rPr>
                <w:rFonts w:ascii="Times New Roman"/>
                <w:b/>
                <w:i w:val="false"/>
                <w:color w:val="000000"/>
                <w:sz w:val="20"/>
              </w:rPr>
              <w:t>
Отчет о травматизме, связанном с трудовой</w:t>
            </w:r>
            <w:r>
              <w:br/>
            </w:r>
            <w:r>
              <w:rPr>
                <w:rFonts w:ascii="Times New Roman"/>
                <w:b/>
                <w:i w:val="false"/>
                <w:color w:val="000000"/>
                <w:sz w:val="20"/>
              </w:rPr>
              <w:t>
деятельностью, и профессиональных заболеваниях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 ЖКС</w:t>
            </w:r>
            <w:r>
              <w:br/>
            </w:r>
            <w:r>
              <w:rPr>
                <w:rFonts w:ascii="Times New Roman"/>
                <w:b w:val="false"/>
                <w:i w:val="false"/>
                <w:color w:val="000000"/>
                <w:sz w:val="20"/>
              </w:rPr>
              <w:t>
</w:t>
            </w:r>
            <w:r>
              <w:rPr>
                <w:rFonts w:ascii="Times New Roman"/>
                <w:b w:val="false"/>
                <w:i w:val="false"/>
                <w:color w:val="000000"/>
                <w:sz w:val="20"/>
              </w:rPr>
              <w:t>7 - ТПЗ</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Предоставляют 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ақпан.</w:t>
            </w:r>
            <w:r>
              <w:br/>
            </w:r>
            <w:r>
              <w:rPr>
                <w:rFonts w:ascii="Times New Roman"/>
                <w:b w:val="false"/>
                <w:i w:val="false"/>
                <w:color w:val="000000"/>
                <w:sz w:val="20"/>
              </w:rPr>
              <w:t>
</w:t>
            </w:r>
            <w:r>
              <w:rPr>
                <w:rFonts w:ascii="Times New Roman"/>
                <w:b w:val="false"/>
                <w:i w:val="false"/>
                <w:color w:val="000000"/>
                <w:sz w:val="20"/>
              </w:rPr>
              <w:t>Срок представления - 25 февраля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4"/>
              <w:gridCol w:w="335"/>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3987"/>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расположение юридического лица (подразделения) (независимо от места его регистрации) – область, город, район, населенный пункт</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371600" cy="584200"/>
                          </a:xfrm>
                          <a:prstGeom prst="rect">
                            <a:avLst/>
                          </a:prstGeom>
                        </pic:spPr>
                      </pic:pic>
                    </a:graphicData>
                  </a:graphic>
                </wp:inline>
              </w:drawing>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8"/>
              <w:gridCol w:w="388"/>
              <w:gridCol w:w="388"/>
              <w:gridCol w:w="388"/>
              <w:gridCol w:w="388"/>
              <w:gridCol w:w="388"/>
              <w:gridCol w:w="388"/>
              <w:gridCol w:w="388"/>
              <w:gridCol w:w="388"/>
            </w:tblGrid>
            <w:tr>
              <w:trPr>
                <w:trHeight w:val="8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 (бөлімше) экономикалық қызметінің нақты жүзеге асырылатын түрлерінің коды мен атауын Экономикалық қызмет түрлерінің номенклатурасына (ЭҚЖЖ бойынша код) сәйкес көрсетіңіз</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371600" cy="584200"/>
                          </a:xfrm>
                          <a:prstGeom prst="rect">
                            <a:avLst/>
                          </a:prstGeom>
                        </pic:spPr>
                      </pic:pic>
                    </a:graphicData>
                  </a:graphic>
                </wp:inline>
              </w:drawing>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393"/>
            </w:tblGrid>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Өндірістік жарақат оқиғасының коды (акт №, жазатайым</w:t>
      </w:r>
      <w:r>
        <w:br/>
      </w:r>
      <w:r>
        <w:rPr>
          <w:rFonts w:ascii="Times New Roman"/>
          <w:b w:val="false"/>
          <w:i w:val="false"/>
          <w:color w:val="000000"/>
          <w:sz w:val="28"/>
        </w:rPr>
        <w:t>
</w:t>
      </w:r>
      <w:r>
        <w:rPr>
          <w:rFonts w:ascii="Times New Roman"/>
          <w:b/>
          <w:i w:val="false"/>
          <w:color w:val="000000"/>
          <w:sz w:val="28"/>
        </w:rPr>
        <w:t>оқиғаның (кәсіптік аурудың, уланудың) болған күні)</w:t>
      </w:r>
      <w:r>
        <w:br/>
      </w:r>
      <w:r>
        <w:rPr>
          <w:rFonts w:ascii="Times New Roman"/>
          <w:b w:val="false"/>
          <w:i w:val="false"/>
          <w:color w:val="000000"/>
          <w:sz w:val="28"/>
        </w:rPr>
        <w:t>
Код случая производственной травмы (№ акта, дата несчастного</w:t>
      </w:r>
      <w:r>
        <w:br/>
      </w:r>
      <w:r>
        <w:rPr>
          <w:rFonts w:ascii="Times New Roman"/>
          <w:b w:val="false"/>
          <w:i w:val="false"/>
          <w:color w:val="000000"/>
          <w:sz w:val="28"/>
        </w:rPr>
        <w:t>
случая (профзаболевания,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470"/>
        <w:gridCol w:w="2470"/>
        <w:gridCol w:w="441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09600" cy="228600"/>
                          </a:xfrm>
                          <a:prstGeom prst="rect">
                            <a:avLst/>
                          </a:prstGeom>
                        </pic:spPr>
                      </pic:pic>
                    </a:graphicData>
                  </a:graphic>
                </wp:inline>
              </w:drawing>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19100" cy="241300"/>
                          </a:xfrm>
                          <a:prstGeom prst="rect">
                            <a:avLst/>
                          </a:prstGeom>
                        </pic:spPr>
                      </pic:pic>
                    </a:graphicData>
                  </a:graphic>
                </wp:inline>
              </w:drawing>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19100" cy="241300"/>
                          </a:xfrm>
                          <a:prstGeom prst="rect">
                            <a:avLst/>
                          </a:prstGeom>
                        </pic:spPr>
                      </pic:pic>
                    </a:graphicData>
                  </a:graphic>
                </wp:inline>
              </w:drawing>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800100" cy="228600"/>
                          </a:xfrm>
                          <a:prstGeom prst="rect">
                            <a:avLst/>
                          </a:prstGeom>
                        </pic:spPr>
                      </pic:pic>
                    </a:graphicData>
                  </a:graphic>
                </wp:inline>
              </w:drawing>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w:t>
            </w:r>
            <w:r>
              <w:br/>
            </w:r>
            <w:r>
              <w:rPr>
                <w:rFonts w:ascii="Times New Roman"/>
                <w:b/>
                <w:i w:val="false"/>
                <w:color w:val="000000"/>
                <w:sz w:val="20"/>
              </w:rPr>
              <w:t>
номер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w:t>
            </w:r>
            <w:r>
              <w:br/>
            </w:r>
            <w:r>
              <w:rPr>
                <w:rFonts w:ascii="Times New Roman"/>
                <w:b/>
                <w:i w:val="false"/>
                <w:color w:val="000000"/>
                <w:sz w:val="20"/>
              </w:rPr>
              <w:t>
число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710"/>
        <w:gridCol w:w="1073"/>
        <w:gridCol w:w="2711"/>
        <w:gridCol w:w="105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Зардап шегушінің жынысы:</w:t>
            </w:r>
            <w:r>
              <w:br/>
            </w:r>
            <w:r>
              <w:rPr>
                <w:rFonts w:ascii="Times New Roman"/>
                <w:b w:val="false"/>
                <w:i w:val="false"/>
                <w:color w:val="000000"/>
                <w:sz w:val="20"/>
              </w:rPr>
              <w:t>
Пол пострадавшего: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w:t>
            </w:r>
            <w:r>
              <w:br/>
            </w:r>
            <w:r>
              <w:rPr>
                <w:rFonts w:ascii="Times New Roman"/>
                <w:b/>
                <w:i w:val="false"/>
                <w:color w:val="000000"/>
                <w:sz w:val="20"/>
              </w:rPr>
              <w:t>
мужской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215900"/>
                          </a:xfrm>
                          <a:prstGeom prst="rect">
                            <a:avLst/>
                          </a:prstGeom>
                        </pic:spPr>
                      </pic:pic>
                    </a:graphicData>
                  </a:graphic>
                </wp:inline>
              </w:drawing>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әйел</w:t>
            </w:r>
            <w:r>
              <w:br/>
            </w:r>
            <w:r>
              <w:rPr>
                <w:rFonts w:ascii="Times New Roman"/>
                <w:b/>
                <w:i w:val="false"/>
                <w:color w:val="000000"/>
                <w:sz w:val="20"/>
              </w:rPr>
              <w:t>
женский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159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6"/>
        <w:gridCol w:w="1154"/>
      </w:tblGrid>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Жасы (жарақат алған сәтіндегі толық жасының санын көрсету керек)</w:t>
            </w:r>
            <w:r>
              <w:br/>
            </w:r>
            <w:r>
              <w:rPr>
                <w:rFonts w:ascii="Times New Roman"/>
                <w:b w:val="false"/>
                <w:i w:val="false"/>
                <w:color w:val="000000"/>
                <w:sz w:val="20"/>
              </w:rPr>
              <w:t>
Возраст (указать число полных лет на момент получения травмы)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9100" cy="241300"/>
                          </a:xfrm>
                          <a:prstGeom prst="rect">
                            <a:avLst/>
                          </a:prstGeom>
                        </pic:spPr>
                      </pic:pic>
                    </a:graphicData>
                  </a:graphic>
                </wp:inline>
              </w:drawing>
            </w:r>
          </w:p>
        </w:tc>
      </w:tr>
      <w:tr>
        <w:trPr>
          <w:trHeight w:val="30" w:hRule="atLeast"/>
        </w:trPr>
        <w:tc>
          <w:tcPr>
            <w:tcW w:w="1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Кәсіптердің тізбесіне сәйкес зардап шегушінің мәртебесі (коды) (статистикалық нысанға 1-қосымша)</w:t>
            </w:r>
            <w:r>
              <w:br/>
            </w:r>
            <w:r>
              <w:rPr>
                <w:rFonts w:ascii="Times New Roman"/>
                <w:b w:val="false"/>
                <w:i w:val="false"/>
                <w:color w:val="000000"/>
                <w:sz w:val="20"/>
              </w:rPr>
              <w:t>
Статус пострадавшего в соответствии с перечнем занятий (код) (</w:t>
            </w:r>
            <w:r>
              <w:rPr>
                <w:rFonts w:ascii="Times New Roman"/>
                <w:b w:val="false"/>
                <w:i w:val="false"/>
                <w:color w:val="000000"/>
                <w:sz w:val="20"/>
              </w:rPr>
              <w:t>приложение 1</w:t>
            </w:r>
            <w:r>
              <w:rPr>
                <w:rFonts w:ascii="Times New Roman"/>
                <w:b w:val="false"/>
                <w:i w:val="false"/>
                <w:color w:val="000000"/>
                <w:sz w:val="20"/>
              </w:rPr>
              <w:t xml:space="preserve"> к статистической форме)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9100" cy="241300"/>
                          </a:xfrm>
                          <a:prstGeom prst="rect">
                            <a:avLst/>
                          </a:prstGeom>
                        </pic:spPr>
                      </pic:pic>
                    </a:graphicData>
                  </a:graphic>
                </wp:inline>
              </w:drawing>
            </w:r>
          </w:p>
        </w:tc>
      </w:tr>
    </w:tbl>
    <w:p>
      <w:pPr>
        <w:spacing w:after="0"/>
        <w:ind w:left="0"/>
        <w:jc w:val="both"/>
      </w:pPr>
      <w:r>
        <w:rPr>
          <w:rFonts w:ascii="Times New Roman"/>
          <w:b/>
          <w:i w:val="false"/>
          <w:color w:val="000000"/>
          <w:sz w:val="28"/>
        </w:rPr>
        <w:t>6. Сіздің жұмысыңыз ауысымды болып табыла ма, соны көрсетіңіз</w:t>
      </w:r>
      <w:r>
        <w:br/>
      </w:r>
      <w:r>
        <w:rPr>
          <w:rFonts w:ascii="Times New Roman"/>
          <w:b w:val="false"/>
          <w:i w:val="false"/>
          <w:color w:val="000000"/>
          <w:sz w:val="28"/>
        </w:rPr>
        <w:t>
Укажите, является ли ваша работа сменной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
        <w:gridCol w:w="793"/>
        <w:gridCol w:w="276"/>
        <w:gridCol w:w="793"/>
        <w:gridCol w:w="53"/>
        <w:gridCol w:w="1173"/>
        <w:gridCol w:w="27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215900"/>
                          </a:xfrm>
                          <a:prstGeom prst="rect">
                            <a:avLst/>
                          </a:prstGeom>
                        </pic:spPr>
                      </pic:pic>
                    </a:graphicData>
                  </a:graphic>
                </wp:inline>
              </w:drawing>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Иә</w:t>
            </w:r>
            <w:r>
              <w:br/>
            </w:r>
            <w:r>
              <w:rPr>
                <w:rFonts w:ascii="Times New Roman"/>
                <w:b/>
                <w:i w:val="false"/>
                <w:color w:val="000000"/>
                <w:sz w:val="20"/>
              </w:rPr>
              <w:t>
Да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54000" cy="152400"/>
                          </a:xfrm>
                          <a:prstGeom prst="rect">
                            <a:avLst/>
                          </a:prstGeom>
                        </pic:spPr>
                      </pic:pic>
                    </a:graphicData>
                  </a:graphic>
                </wp:inline>
              </w:drawing>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7-сұрақ</w:t>
            </w:r>
            <w:r>
              <w:br/>
            </w:r>
            <w:r>
              <w:rPr>
                <w:rFonts w:ascii="Times New Roman"/>
                <w:b/>
                <w:i w:val="false"/>
                <w:color w:val="000000"/>
                <w:sz w:val="20"/>
              </w:rPr>
              <w:t>
вопрос 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215900"/>
                          </a:xfrm>
                          <a:prstGeom prst="rect">
                            <a:avLst/>
                          </a:prstGeom>
                        </pic:spPr>
                      </pic:pic>
                    </a:graphicData>
                  </a:graphic>
                </wp:inline>
              </w:drawing>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w:t>
            </w:r>
            <w:r>
              <w:br/>
            </w:r>
            <w:r>
              <w:rPr>
                <w:rFonts w:ascii="Times New Roman"/>
                <w:b/>
                <w:i w:val="false"/>
                <w:color w:val="000000"/>
                <w:sz w:val="20"/>
              </w:rPr>
              <w:t>
Нет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152400"/>
                          </a:xfrm>
                          <a:prstGeom prst="rect">
                            <a:avLst/>
                          </a:prstGeom>
                        </pic:spPr>
                      </pic:pic>
                    </a:graphicData>
                  </a:graphic>
                </wp:inline>
              </w:drawing>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8-сұрақ</w:t>
            </w:r>
            <w:r>
              <w:br/>
            </w:r>
            <w:r>
              <w:rPr>
                <w:rFonts w:ascii="Times New Roman"/>
                <w:b/>
                <w:i w:val="false"/>
                <w:color w:val="000000"/>
                <w:sz w:val="20"/>
              </w:rPr>
              <w:t>
вопрос 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873"/>
        <w:gridCol w:w="873"/>
        <w:gridCol w:w="87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Жазатайым оқиға болған ауысымды көрсетіңіз</w:t>
            </w:r>
            <w:r>
              <w:br/>
            </w:r>
            <w:r>
              <w:rPr>
                <w:rFonts w:ascii="Times New Roman"/>
                <w:b w:val="false"/>
                <w:i w:val="false"/>
                <w:color w:val="000000"/>
                <w:sz w:val="20"/>
              </w:rPr>
              <w:t>
Укажите смену, в которой произошел несчастный случай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66700"/>
                          </a:xfrm>
                          <a:prstGeom prst="rect">
                            <a:avLst/>
                          </a:prstGeom>
                        </pic:spPr>
                      </pic:pic>
                    </a:graphicData>
                  </a:graphic>
                </wp:inline>
              </w:drawing>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266700"/>
                          </a:xfrm>
                          <a:prstGeom prst="rect">
                            <a:avLst/>
                          </a:prstGeom>
                        </pic:spPr>
                      </pic:pic>
                    </a:graphicData>
                  </a:graphic>
                </wp:inline>
              </w:drawing>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7500" cy="266700"/>
                          </a:xfrm>
                          <a:prstGeom prst="rect">
                            <a:avLst/>
                          </a:prstGeom>
                        </pic:spPr>
                      </pic:pic>
                    </a:graphicData>
                  </a:graphic>
                </wp:inline>
              </w:drawing>
            </w:r>
          </w:p>
        </w:tc>
      </w:tr>
    </w:tbl>
    <w:p>
      <w:pPr>
        <w:spacing w:after="0"/>
        <w:ind w:left="0"/>
        <w:jc w:val="both"/>
      </w:pPr>
      <w:r>
        <w:rPr>
          <w:rFonts w:ascii="Times New Roman"/>
          <w:b/>
          <w:i w:val="false"/>
          <w:color w:val="000000"/>
          <w:sz w:val="28"/>
        </w:rPr>
        <w:t>8. Зардап шегушінің жазатайым оқиға сәтіндегі денсаулық</w:t>
      </w:r>
      <w:r>
        <w:br/>
      </w:r>
      <w:r>
        <w:rPr>
          <w:rFonts w:ascii="Times New Roman"/>
          <w:b w:val="false"/>
          <w:i w:val="false"/>
          <w:color w:val="000000"/>
          <w:sz w:val="28"/>
        </w:rPr>
        <w:t>
</w:t>
      </w:r>
      <w:r>
        <w:rPr>
          <w:rFonts w:ascii="Times New Roman"/>
          <w:b/>
          <w:i w:val="false"/>
          <w:color w:val="000000"/>
          <w:sz w:val="28"/>
        </w:rPr>
        <w:t>жағдайын (сот-медициналық сараптама қорытындысына сәйкес)</w:t>
      </w:r>
      <w:r>
        <w:br/>
      </w:r>
      <w:r>
        <w:rPr>
          <w:rFonts w:ascii="Times New Roman"/>
          <w:b w:val="false"/>
          <w:i w:val="false"/>
          <w:color w:val="000000"/>
          <w:sz w:val="28"/>
        </w:rPr>
        <w:t>
</w:t>
      </w:r>
      <w:r>
        <w:rPr>
          <w:rFonts w:ascii="Times New Roman"/>
          <w:b/>
          <w:i w:val="false"/>
          <w:color w:val="000000"/>
          <w:sz w:val="28"/>
        </w:rPr>
        <w:t>белгілеңіз:</w:t>
      </w:r>
      <w:r>
        <w:br/>
      </w:r>
      <w:r>
        <w:rPr>
          <w:rFonts w:ascii="Times New Roman"/>
          <w:b w:val="false"/>
          <w:i w:val="false"/>
          <w:color w:val="000000"/>
          <w:sz w:val="28"/>
        </w:rPr>
        <w:t>
Отметьте физическое состояние пострадавшего в момент несчастного</w:t>
      </w:r>
      <w:r>
        <w:br/>
      </w:r>
      <w:r>
        <w:rPr>
          <w:rFonts w:ascii="Times New Roman"/>
          <w:b w:val="false"/>
          <w:i w:val="false"/>
          <w:color w:val="000000"/>
          <w:sz w:val="28"/>
        </w:rPr>
        <w:t>
случая (согласно заключению судебно-медицинской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953"/>
        <w:gridCol w:w="1013"/>
        <w:gridCol w:w="10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алкогольден масаю</w:t>
            </w:r>
            <w:r>
              <w:br/>
            </w:r>
            <w:r>
              <w:rPr>
                <w:rFonts w:ascii="Times New Roman"/>
                <w:b w:val="false"/>
                <w:i w:val="false"/>
                <w:color w:val="000000"/>
                <w:sz w:val="20"/>
              </w:rPr>
              <w:t>
</w:t>
            </w:r>
            <w:r>
              <w:rPr>
                <w:rFonts w:ascii="Times New Roman"/>
                <w:b w:val="false"/>
                <w:i w:val="false"/>
                <w:color w:val="000000"/>
                <w:sz w:val="20"/>
              </w:rPr>
              <w:t>алкогольное опьянение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215900"/>
                          </a:xfrm>
                          <a:prstGeom prst="rect">
                            <a:avLst/>
                          </a:prstGeom>
                        </pic:spPr>
                      </pic:pic>
                    </a:graphicData>
                  </a:graphic>
                </wp:inline>
              </w:drawing>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2159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есірткіден масаю</w:t>
            </w:r>
            <w:r>
              <w:br/>
            </w:r>
            <w:r>
              <w:rPr>
                <w:rFonts w:ascii="Times New Roman"/>
                <w:b w:val="false"/>
                <w:i w:val="false"/>
                <w:color w:val="000000"/>
                <w:sz w:val="20"/>
              </w:rPr>
              <w:t>
</w:t>
            </w:r>
            <w:r>
              <w:rPr>
                <w:rFonts w:ascii="Times New Roman"/>
                <w:b w:val="false"/>
                <w:i w:val="false"/>
                <w:color w:val="000000"/>
                <w:sz w:val="20"/>
              </w:rPr>
              <w:t>наркотическое опьянение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215900"/>
                          </a:xfrm>
                          <a:prstGeom prst="rect">
                            <a:avLst/>
                          </a:prstGeom>
                        </pic:spPr>
                      </pic:pic>
                    </a:graphicData>
                  </a:graphic>
                </wp:inline>
              </w:drawing>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215900"/>
                          </a:xfrm>
                          <a:prstGeom prst="rect">
                            <a:avLst/>
                          </a:prstGeom>
                        </pic:spPr>
                      </pic:pic>
                    </a:graphicData>
                  </a:graphic>
                </wp:inline>
              </w:drawing>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психиканың бұзылуы</w:t>
            </w:r>
            <w:r>
              <w:br/>
            </w:r>
            <w:r>
              <w:rPr>
                <w:rFonts w:ascii="Times New Roman"/>
                <w:b w:val="false"/>
                <w:i w:val="false"/>
                <w:color w:val="000000"/>
                <w:sz w:val="20"/>
              </w:rPr>
              <w:t>
</w:t>
            </w:r>
            <w:r>
              <w:rPr>
                <w:rFonts w:ascii="Times New Roman"/>
                <w:b w:val="false"/>
                <w:i w:val="false"/>
                <w:color w:val="000000"/>
                <w:sz w:val="20"/>
              </w:rPr>
              <w:t>психическое расстройство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215900"/>
                          </a:xfrm>
                          <a:prstGeom prst="rect">
                            <a:avLst/>
                          </a:prstGeom>
                        </pic:spPr>
                      </pic:pic>
                    </a:graphicData>
                  </a:graphic>
                </wp:inline>
              </w:drawing>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215900"/>
                          </a:xfrm>
                          <a:prstGeom prst="rect">
                            <a:avLst/>
                          </a:prstGeom>
                        </pic:spPr>
                      </pic:pic>
                    </a:graphicData>
                  </a:graphic>
                </wp:inline>
              </w:drawing>
            </w:r>
          </w:p>
        </w:tc>
      </w:tr>
    </w:tbl>
    <w:p>
      <w:pPr>
        <w:spacing w:after="0"/>
        <w:ind w:left="0"/>
        <w:jc w:val="both"/>
      </w:pPr>
      <w:r>
        <w:rPr>
          <w:rFonts w:ascii="Times New Roman"/>
          <w:b/>
          <w:i w:val="false"/>
          <w:color w:val="000000"/>
          <w:sz w:val="28"/>
        </w:rPr>
        <w:t>9. Статистикалық нысанның 2-қосымшасына сәйкес жарақат түрінің</w:t>
      </w:r>
      <w:r>
        <w:br/>
      </w:r>
      <w:r>
        <w:rPr>
          <w:rFonts w:ascii="Times New Roman"/>
          <w:b w:val="false"/>
          <w:i w:val="false"/>
          <w:color w:val="000000"/>
          <w:sz w:val="28"/>
        </w:rPr>
        <w:t>
</w:t>
      </w:r>
      <w:r>
        <w:rPr>
          <w:rFonts w:ascii="Times New Roman"/>
          <w:b/>
          <w:i w:val="false"/>
          <w:color w:val="000000"/>
          <w:sz w:val="28"/>
        </w:rPr>
        <w:t>кодын көрсетіңіз</w:t>
      </w:r>
      <w:r>
        <w:br/>
      </w:r>
      <w:r>
        <w:rPr>
          <w:rFonts w:ascii="Times New Roman"/>
          <w:b w:val="false"/>
          <w:i w:val="false"/>
          <w:color w:val="000000"/>
          <w:sz w:val="28"/>
        </w:rPr>
        <w:t>
Укажите код вида травмы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w:t>
      </w:r>
      <w:r>
        <w:br/>
      </w:r>
      <w:r>
        <w:rPr>
          <w:rFonts w:ascii="Times New Roman"/>
          <w:b w:val="false"/>
          <w:i w:val="false"/>
          <w:color w:val="000000"/>
          <w:sz w:val="28"/>
        </w:rPr>
        <w:t>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933"/>
        <w:gridCol w:w="1933"/>
        <w:gridCol w:w="197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990600" cy="228600"/>
                          </a:xfrm>
                          <a:prstGeom prst="rect">
                            <a:avLst/>
                          </a:prstGeom>
                        </pic:spPr>
                      </pic:pic>
                    </a:graphicData>
                  </a:graphic>
                </wp:inline>
              </w:drawing>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990600" cy="228600"/>
                          </a:xfrm>
                          <a:prstGeom prst="rect">
                            <a:avLst/>
                          </a:prstGeom>
                        </pic:spPr>
                      </pic:pic>
                    </a:graphicData>
                  </a:graphic>
                </wp:inline>
              </w:drawing>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990600" cy="228600"/>
                          </a:xfrm>
                          <a:prstGeom prst="rect">
                            <a:avLst/>
                          </a:prstGeom>
                        </pic:spPr>
                      </pic:pic>
                    </a:graphicData>
                  </a:graphic>
                </wp:inline>
              </w:drawing>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990600" cy="228600"/>
                          </a:xfrm>
                          <a:prstGeom prst="rect">
                            <a:avLst/>
                          </a:prstGeom>
                        </pic:spPr>
                      </pic:pic>
                    </a:graphicData>
                  </a:graphic>
                </wp:inline>
              </w:drawing>
            </w:r>
          </w:p>
        </w:tc>
      </w:tr>
    </w:tbl>
    <w:p>
      <w:pPr>
        <w:spacing w:after="0"/>
        <w:ind w:left="0"/>
        <w:jc w:val="both"/>
      </w:pPr>
      <w:r>
        <w:rPr>
          <w:rFonts w:ascii="Times New Roman"/>
          <w:b/>
          <w:i w:val="false"/>
          <w:color w:val="000000"/>
          <w:sz w:val="28"/>
        </w:rPr>
        <w:t>10. Статистикалық нысанның 3-қосымшасына сәйкес зардап шеккен дене мүшелерінің кодын көрсетіңіз</w:t>
      </w:r>
      <w:r>
        <w:br/>
      </w:r>
      <w:r>
        <w:rPr>
          <w:rFonts w:ascii="Times New Roman"/>
          <w:b w:val="false"/>
          <w:i w:val="false"/>
          <w:color w:val="000000"/>
          <w:sz w:val="28"/>
        </w:rPr>
        <w:t>
Укажите код пострадавших частей тела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w:t>
      </w:r>
      <w:r>
        <w:br/>
      </w:r>
      <w:r>
        <w:rPr>
          <w:rFonts w:ascii="Times New Roman"/>
          <w:b w:val="false"/>
          <w:i w:val="false"/>
          <w:color w:val="000000"/>
          <w:sz w:val="28"/>
        </w:rPr>
        <w:t>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93"/>
        <w:gridCol w:w="1153"/>
        <w:gridCol w:w="1053"/>
        <w:gridCol w:w="10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19100" cy="2413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19100" cy="241300"/>
                          </a:xfrm>
                          <a:prstGeom prst="rect">
                            <a:avLst/>
                          </a:prstGeom>
                        </pic:spPr>
                      </pic:pic>
                    </a:graphicData>
                  </a:graphic>
                </wp:inline>
              </w:drawing>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19100" cy="241300"/>
                          </a:xfrm>
                          <a:prstGeom prst="rect">
                            <a:avLst/>
                          </a:prstGeom>
                        </pic:spPr>
                      </pic:pic>
                    </a:graphicData>
                  </a:graphic>
                </wp:inline>
              </w:drawing>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19100" cy="2413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9100" cy="241300"/>
                          </a:xfrm>
                          <a:prstGeom prst="rect">
                            <a:avLst/>
                          </a:prstGeom>
                        </pic:spPr>
                      </pic:pic>
                    </a:graphicData>
                  </a:graphic>
                </wp:inline>
              </w:drawing>
            </w:r>
          </w:p>
        </w:tc>
      </w:tr>
    </w:tbl>
    <w:p>
      <w:pPr>
        <w:spacing w:after="0"/>
        <w:ind w:left="0"/>
        <w:jc w:val="both"/>
      </w:pPr>
      <w:r>
        <w:rPr>
          <w:rFonts w:ascii="Times New Roman"/>
          <w:b/>
          <w:i w:val="false"/>
          <w:color w:val="000000"/>
          <w:sz w:val="28"/>
        </w:rPr>
        <w:t>11. Кәсіптік ауру түрінің тиісті кодын белгілеңіз</w:t>
      </w:r>
      <w:r>
        <w:br/>
      </w:r>
      <w:r>
        <w:rPr>
          <w:rFonts w:ascii="Times New Roman"/>
          <w:b w:val="false"/>
          <w:i w:val="false"/>
          <w:color w:val="000000"/>
          <w:sz w:val="28"/>
        </w:rPr>
        <w:t>
Отметьте соответствующий код вида профессионального заболевания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33"/>
        <w:gridCol w:w="1753"/>
        <w:gridCol w:w="1693"/>
        <w:gridCol w:w="171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800100" cy="228600"/>
                          </a:xfrm>
                          <a:prstGeom prst="rect">
                            <a:avLst/>
                          </a:prstGeom>
                        </pic:spPr>
                      </pic:pic>
                    </a:graphicData>
                  </a:graphic>
                </wp:inline>
              </w:drawing>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800100" cy="228600"/>
                          </a:xfrm>
                          <a:prstGeom prst="rect">
                            <a:avLst/>
                          </a:prstGeom>
                        </pic:spPr>
                      </pic:pic>
                    </a:graphicData>
                  </a:graphic>
                </wp:inline>
              </w:drawing>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800100" cy="228600"/>
                          </a:xfrm>
                          <a:prstGeom prst="rect">
                            <a:avLst/>
                          </a:prstGeom>
                        </pic:spPr>
                      </pic:pic>
                    </a:graphicData>
                  </a:graphic>
                </wp:inline>
              </w:drawing>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00100" cy="228600"/>
                          </a:xfrm>
                          <a:prstGeom prst="rect">
                            <a:avLst/>
                          </a:prstGeom>
                        </pic:spPr>
                      </pic:pic>
                    </a:graphicData>
                  </a:graphic>
                </wp:inline>
              </w:drawing>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00100" cy="228600"/>
                          </a:xfrm>
                          <a:prstGeom prst="rect">
                            <a:avLst/>
                          </a:prstGeom>
                        </pic:spPr>
                      </pic:pic>
                    </a:graphicData>
                  </a:graphic>
                </wp:inline>
              </w:drawing>
            </w:r>
          </w:p>
        </w:tc>
      </w:tr>
    </w:tbl>
    <w:p>
      <w:pPr>
        <w:spacing w:after="0"/>
        <w:ind w:left="0"/>
        <w:jc w:val="both"/>
      </w:pPr>
      <w:r>
        <w:rPr>
          <w:rFonts w:ascii="Times New Roman"/>
          <w:b/>
          <w:i w:val="false"/>
          <w:color w:val="000000"/>
          <w:sz w:val="28"/>
        </w:rPr>
        <w:t>12. Статистикалық нысанның 4-қосымшасына сәйкес оқиға түрінің</w:t>
      </w:r>
      <w:r>
        <w:br/>
      </w:r>
      <w:r>
        <w:rPr>
          <w:rFonts w:ascii="Times New Roman"/>
          <w:b w:val="false"/>
          <w:i w:val="false"/>
          <w:color w:val="000000"/>
          <w:sz w:val="28"/>
        </w:rPr>
        <w:t>
</w:t>
      </w:r>
      <w:r>
        <w:rPr>
          <w:rFonts w:ascii="Times New Roman"/>
          <w:b/>
          <w:i w:val="false"/>
          <w:color w:val="000000"/>
          <w:sz w:val="28"/>
        </w:rPr>
        <w:t>кодын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1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код вида происшествия в соответствии с </w:t>
            </w:r>
            <w:r>
              <w:rPr>
                <w:rFonts w:ascii="Times New Roman"/>
                <w:b w:val="false"/>
                <w:i w:val="false"/>
                <w:color w:val="000000"/>
                <w:sz w:val="20"/>
              </w:rPr>
              <w:t>приложением 4</w:t>
            </w:r>
            <w:r>
              <w:rPr>
                <w:rFonts w:ascii="Times New Roman"/>
                <w:b w:val="false"/>
                <w:i w:val="false"/>
                <w:color w:val="000000"/>
                <w:sz w:val="20"/>
              </w:rPr>
              <w:t xml:space="preserve"> к статистической форме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19100" cy="241300"/>
                          </a:xfrm>
                          <a:prstGeom prst="rect">
                            <a:avLst/>
                          </a:prstGeom>
                        </pic:spPr>
                      </pic:pic>
                    </a:graphicData>
                  </a:graphic>
                </wp:inline>
              </w:drawing>
            </w:r>
          </w:p>
        </w:tc>
      </w:tr>
    </w:tbl>
    <w:p>
      <w:pPr>
        <w:spacing w:after="0"/>
        <w:ind w:left="0"/>
        <w:jc w:val="both"/>
      </w:pPr>
      <w:r>
        <w:rPr>
          <w:rFonts w:ascii="Times New Roman"/>
          <w:b/>
          <w:i w:val="false"/>
          <w:color w:val="000000"/>
          <w:sz w:val="28"/>
        </w:rPr>
        <w:t>13. Статистикалық нысанның 5-қосымшасына сәйкес жазатайым оқиға себебінің кодын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171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код причины несчастного случая в соответствии с </w:t>
            </w:r>
            <w:r>
              <w:rPr>
                <w:rFonts w:ascii="Times New Roman"/>
                <w:b w:val="false"/>
                <w:i w:val="false"/>
                <w:color w:val="000000"/>
                <w:sz w:val="20"/>
              </w:rPr>
              <w:t>приложением 5</w:t>
            </w:r>
            <w:r>
              <w:rPr>
                <w:rFonts w:ascii="Times New Roman"/>
                <w:b w:val="false"/>
                <w:i w:val="false"/>
                <w:color w:val="000000"/>
                <w:sz w:val="20"/>
              </w:rPr>
              <w:t xml:space="preserve"> к статистической форме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191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gridCol w:w="2656"/>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Статистикалық нысанның 6-қосымшасына сәйкес зардап шегуші жарақатының ауыртпалық дәрежесінің кодын көрсетіңіз</w:t>
            </w:r>
            <w:r>
              <w:br/>
            </w:r>
            <w:r>
              <w:rPr>
                <w:rFonts w:ascii="Times New Roman"/>
                <w:b w:val="false"/>
                <w:i w:val="false"/>
                <w:color w:val="000000"/>
                <w:sz w:val="20"/>
              </w:rPr>
              <w:t>
Укажите код степени тяжести травмы пострадавшего в соответствии с </w:t>
            </w:r>
            <w:r>
              <w:rPr>
                <w:rFonts w:ascii="Times New Roman"/>
                <w:b w:val="false"/>
                <w:i w:val="false"/>
                <w:color w:val="000000"/>
                <w:sz w:val="20"/>
              </w:rPr>
              <w:t>приложением 6</w:t>
            </w:r>
            <w:r>
              <w:rPr>
                <w:rFonts w:ascii="Times New Roman"/>
                <w:b w:val="false"/>
                <w:i w:val="false"/>
                <w:color w:val="000000"/>
                <w:sz w:val="20"/>
              </w:rPr>
              <w:t xml:space="preserve"> к статистической форме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215900"/>
                          </a:xfrm>
                          <a:prstGeom prst="rect">
                            <a:avLst/>
                          </a:prstGeom>
                        </pic:spPr>
                      </pic:pic>
                    </a:graphicData>
                  </a:graphic>
                </wp:inline>
              </w:drawing>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Еңбекке қабілеттілігін жоғалтқан күнтізбелік күндерінің саны</w:t>
            </w:r>
            <w:r>
              <w:br/>
            </w:r>
            <w:r>
              <w:rPr>
                <w:rFonts w:ascii="Times New Roman"/>
                <w:b w:val="false"/>
                <w:i w:val="false"/>
                <w:color w:val="000000"/>
                <w:sz w:val="20"/>
              </w:rPr>
              <w:t>
Число календарных дней потери трудоспособности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609600" cy="228600"/>
                          </a:xfrm>
                          <a:prstGeom prst="rect">
                            <a:avLst/>
                          </a:prstGeom>
                        </pic:spPr>
                      </pic:pic>
                    </a:graphicData>
                  </a:graphic>
                </wp:inline>
              </w:drawing>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Еңбекке қабілеттілігін жоғалтқан жұмыс күндерінің саны</w:t>
            </w:r>
            <w:r>
              <w:br/>
            </w:r>
            <w:r>
              <w:rPr>
                <w:rFonts w:ascii="Times New Roman"/>
                <w:b w:val="false"/>
                <w:i w:val="false"/>
                <w:color w:val="000000"/>
                <w:sz w:val="20"/>
              </w:rPr>
              <w:t>
Число рабочих дней потери трудоспособности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609600" cy="228600"/>
                          </a:xfrm>
                          <a:prstGeom prst="rect">
                            <a:avLst/>
                          </a:prstGeom>
                        </pic:spPr>
                      </pic:pic>
                    </a:graphicData>
                  </a:graphic>
                </wp:inline>
              </w:drawing>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Жазатайым оқиғаның материалдық зардаптары:</w:t>
            </w:r>
            <w:r>
              <w:br/>
            </w:r>
            <w:r>
              <w:rPr>
                <w:rFonts w:ascii="Times New Roman"/>
                <w:b w:val="false"/>
                <w:i w:val="false"/>
                <w:color w:val="000000"/>
                <w:sz w:val="20"/>
              </w:rPr>
              <w:t>
Материальные последствия несчастного случая:</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Еңбекке жарамсыздық парағы бойынша төленді, мың теңге</w:t>
            </w:r>
            <w:r>
              <w:br/>
            </w:r>
            <w:r>
              <w:rPr>
                <w:rFonts w:ascii="Times New Roman"/>
                <w:b w:val="false"/>
                <w:i w:val="false"/>
                <w:color w:val="000000"/>
                <w:sz w:val="20"/>
              </w:rPr>
              <w:t xml:space="preserve">
Выплачено по листку нетрудоспособности, тысяч тенге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990600" cy="228600"/>
                          </a:xfrm>
                          <a:prstGeom prst="rect">
                            <a:avLst/>
                          </a:prstGeom>
                        </pic:spPr>
                      </pic:pic>
                    </a:graphicData>
                  </a:graphic>
                </wp:inline>
              </w:drawing>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Басқа жұмысқа ауыстырғанда бұрынғы табысқа дейінгі қосымша төлемдердің сомасы, мың теңге</w:t>
            </w:r>
            <w:r>
              <w:br/>
            </w:r>
            <w:r>
              <w:rPr>
                <w:rFonts w:ascii="Times New Roman"/>
                <w:b w:val="false"/>
                <w:i w:val="false"/>
                <w:color w:val="000000"/>
                <w:sz w:val="20"/>
              </w:rPr>
              <w:t>
Сумма доплат до прежнего заработка при переводе на другую работу, тысяч тенге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990600" cy="228600"/>
                          </a:xfrm>
                          <a:prstGeom prst="rect">
                            <a:avLst/>
                          </a:prstGeom>
                        </pic:spPr>
                      </pic:pic>
                    </a:graphicData>
                  </a:graphic>
                </wp:inline>
              </w:drawing>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Біржолғы жәрдемақылар төленді, мың теңге</w:t>
            </w:r>
            <w:r>
              <w:br/>
            </w:r>
            <w:r>
              <w:rPr>
                <w:rFonts w:ascii="Times New Roman"/>
                <w:b w:val="false"/>
                <w:i w:val="false"/>
                <w:color w:val="000000"/>
                <w:sz w:val="20"/>
              </w:rPr>
              <w:t>
Выплачено единовременных пособий, тысяч тенге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990600" cy="228600"/>
                          </a:xfrm>
                          <a:prstGeom prst="rect">
                            <a:avLst/>
                          </a:prstGeom>
                        </pic:spPr>
                      </pic:pic>
                    </a:graphicData>
                  </a:graphic>
                </wp:inline>
              </w:drawing>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7"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19"/>
    <w:bookmarkStart w:name="z48" w:id="2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укрупненных групп, подгрупп, составных</w:t>
      </w:r>
      <w:r>
        <w:br/>
      </w:r>
      <w:r>
        <w:rPr>
          <w:rFonts w:ascii="Times New Roman"/>
          <w:b w:val="false"/>
          <w:i w:val="false"/>
          <w:color w:val="000000"/>
          <w:sz w:val="28"/>
        </w:rPr>
        <w:t>
</w:t>
      </w:r>
      <w:r>
        <w:rPr>
          <w:rFonts w:ascii="Times New Roman"/>
          <w:b/>
          <w:i w:val="false"/>
          <w:color w:val="000000"/>
          <w:sz w:val="28"/>
        </w:rPr>
        <w:t>                      и базовых групп занятий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1910"/>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Вооруженные силы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Руководители (представители) органов власти и управления всех уровней, включая руководителей организаций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высшего уровня квалификации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среднего уровня квалификации (вспомогательный персонал)</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 занятые подготовкой информации, оформлением документации, учетом и обслуживанием</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сферы обслуживания, предоставления коммунальных услуг, торговли и родственных видов деятельности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работники сельского, лесного, охотничьего хозяйств, рыбоводства и рыболовства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 крупных и мелких промышленных организаций, художественных промыслов, строительства, транспорта, связи, геологии и разведки недр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 горных, горно-капитальных, строительно-монтажных и ремонтно-строительных работах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металлообрабатывающей и машиностроительной промышленности, монетного производства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профессии квалифицированных рабочих крупных и мелких промышленных предприятий</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Профессии рабочих транспорта и связи*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Профессии рабочих, занятых в геологии и разведке недр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машинисты установок и машин и слесари - сборщики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и машинисты промышленных установок</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аппаратчики, машинисты и слесари-сборщики стационарного оборудования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 и машинисты подвижного оборудования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 сферы обслуживания, предоставления коммунальных услуг, торговли и родственных видов деятельности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 сельского, лесного, охотничьего хозяйств, рыбоводства и рыболовства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 занятые в промышленности, строительстве, на транспорте, в связи, геологии и разведке недр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Неквалифицированные рабочие, общие для всех отраслей экономики</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Исключая машинистов и водителей, они учитываются в группах 83</w:t>
      </w:r>
    </w:p>
    <w:bookmarkStart w:name="z49"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21"/>
    <w:bookmarkStart w:name="z50" w:id="22"/>
    <w:p>
      <w:pPr>
        <w:spacing w:after="0"/>
        <w:ind w:left="0"/>
        <w:jc w:val="both"/>
      </w:pPr>
      <w:r>
        <w:rPr>
          <w:rFonts w:ascii="Times New Roman"/>
          <w:b w:val="false"/>
          <w:i w:val="false"/>
          <w:color w:val="000000"/>
          <w:sz w:val="28"/>
        </w:rPr>
        <w:t>
</w:t>
      </w:r>
      <w:r>
        <w:rPr>
          <w:rFonts w:ascii="Times New Roman"/>
          <w:b/>
          <w:i w:val="false"/>
          <w:color w:val="000000"/>
          <w:sz w:val="28"/>
        </w:rPr>
        <w:t>                            Перечень видов травм*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1910"/>
      </w:tblGrid>
      <w:tr>
        <w:trPr>
          <w:trHeight w:val="3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раны, захватывающие несколько областей тела (в том числе, резаные, рваные, колотые раны с проникающим инородным телом, укушенные)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Закрытые переломы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переломы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переломы (с вывихом, со смещением)</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T143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Вывих, растяжение и перенапряжение капсульно-связочного аппарата неуточненной области тела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T058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Травматические ампутации, захватывающие другие области тела в разных комбинациях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ожоги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Ожоги кипящей жидкостью и паром</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Обморожения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A0001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Инфекции (в том числе кишечные инфекционные болезни, некоторые зоонозы, паразитарные болезни, вирусные инфекции, микозы)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J0001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Эффекты воздействия радиации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T67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Эффекты воздействия высокой температуры и света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T68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Гипотермия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T70</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атмосферного давления и давления воды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Асфиксия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жестокого обращения (физическая жестокость, психологическая жестокость)</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T750</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молнией (шок от поражения молнией, поражение молнией БДУ)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Утопление и не смертельное погружение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вибрации (включая резкую потерю слуха)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T0098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Некоторые другие травмы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T0099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уточненный вид травмы</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Данная классификация основана на Международной статистической классификации болезней</w:t>
      </w:r>
      <w:r>
        <w:br/>
      </w:r>
      <w:r>
        <w:rPr>
          <w:rFonts w:ascii="Times New Roman"/>
          <w:b w:val="false"/>
          <w:i w:val="false"/>
          <w:color w:val="000000"/>
          <w:sz w:val="28"/>
        </w:rPr>
        <w:t>
</w:t>
      </w:r>
      <w:r>
        <w:rPr>
          <w:rFonts w:ascii="Times New Roman"/>
          <w:b w:val="false"/>
          <w:i w:val="false"/>
          <w:color w:val="000000"/>
          <w:sz w:val="28"/>
        </w:rPr>
        <w:t>и проблем, связанных со здоровьем, МКБ-10</w:t>
      </w:r>
    </w:p>
    <w:bookmarkStart w:name="z51" w:id="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23"/>
    <w:bookmarkStart w:name="z52" w:id="24"/>
    <w:p>
      <w:pPr>
        <w:spacing w:after="0"/>
        <w:ind w:left="0"/>
        <w:jc w:val="both"/>
      </w:pPr>
      <w:r>
        <w:rPr>
          <w:rFonts w:ascii="Times New Roman"/>
          <w:b w:val="false"/>
          <w:i w:val="false"/>
          <w:color w:val="000000"/>
          <w:sz w:val="28"/>
        </w:rPr>
        <w:t>
</w:t>
      </w:r>
      <w:r>
        <w:rPr>
          <w:rFonts w:ascii="Times New Roman"/>
          <w:b/>
          <w:i w:val="false"/>
          <w:color w:val="000000"/>
          <w:sz w:val="28"/>
        </w:rPr>
        <w:t>                     Перечень пострадавших частей тела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19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Волосистая часть головы, черепная коробка, головной мозг, черепные нервы и сосуды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Ухо (уши)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Глаз (глаза)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 зубы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отмеченные части лицевой стороны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Голова, многочисленные поражения головы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Голова, другие отмеченные части головы, не указанные в других разделах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 не уточненная часть</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Задняя часть шеи и надключичная область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Шея, другие уточненные ее части, не указанные в других разделах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Шея, не уточненная часть</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Позвоночник и позвонки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Спина, другие уточненные части, не указанные в других разделах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Спина, не уточненная часть</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Грудная клетка (ребра, в том числе грудины и грудного отдела позвоночника)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части грудной клетки, в том числе внутренние органы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Нижняя часть таза и живота, в том числе внутренние органы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Наружные половые органы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Туловище, повреждения многих областей</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Туловище, другие уточненные части, не указанные в других разделах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Туловище и внутренние органы, не уточненные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Плечо и плечевой пояс</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 в том числе локоть</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Запястье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Кисть руки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палец кисти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палец (другие пальцы)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Верхние конечности, повреждения многих областей</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Верхние конечности, другие уточненные части, не указанные в других разделах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Верхние конечности, не уточненные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Бедро и тазобедренный сустав</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Голень, в том числе колено</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Голеностопный сустав</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Палец стопы (пальцы стопы)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Нижние конечности, повреждения многих областей</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Нижние конечности, другие уточненные части, не указанные в других разделах</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Нижние конечности, не уточненные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действие (например, от отравления или инфекции)</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Повреждения многих областей тела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поврежденные части тела</w:t>
            </w:r>
          </w:p>
        </w:tc>
      </w:tr>
      <w:tr>
        <w:trPr>
          <w:trHeight w:val="9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Поврежденная часть тела, не уточненная</w:t>
            </w:r>
          </w:p>
        </w:tc>
      </w:tr>
    </w:tbl>
    <w:bookmarkStart w:name="z53"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25"/>
    <w:bookmarkStart w:name="z54" w:id="26"/>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видов происшествия, приведших к несчастному случаю*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927"/>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Дорожное происшествие на транспорте организации</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Дорожное происшествие на общественном транспорте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Дорожное происшествие на личном транспорте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Железнодорожное транспортное происшествие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Воздушно-транспортное происшествие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Воднотранспортное происшествие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пострадавшего</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пострадавшего с высоты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Обрушение, обвалы, падение предметов, материалов, земли и т.д.</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движущихся, разлетающихся, вращающихся предметов и деталей</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Поражение электрическим током</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экстремальных температур (пожар)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вредных и опасных производственных факторов и веществ</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ионизирующих излучений</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перегрузки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Повреждение в результате контакта с животными и насекомыми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Утопление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или телесное повреждение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Повреждение при стихийных бедствиях</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заболевание и отравление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происшествия</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«Об</w:t>
      </w:r>
      <w:r>
        <w:br/>
      </w:r>
      <w:r>
        <w:rPr>
          <w:rFonts w:ascii="Times New Roman"/>
          <w:b w:val="false"/>
          <w:i w:val="false"/>
          <w:color w:val="000000"/>
          <w:sz w:val="28"/>
        </w:rPr>
        <w:t>
</w:t>
      </w:r>
      <w:r>
        <w:rPr>
          <w:rFonts w:ascii="Times New Roman"/>
          <w:b w:val="false"/>
          <w:i w:val="false"/>
          <w:color w:val="000000"/>
          <w:sz w:val="28"/>
        </w:rPr>
        <w:t>утверждении форм документов связанных с несчастным случаем на производстве» от 3 марта</w:t>
      </w:r>
      <w:r>
        <w:br/>
      </w:r>
      <w:r>
        <w:rPr>
          <w:rFonts w:ascii="Times New Roman"/>
          <w:b w:val="false"/>
          <w:i w:val="false"/>
          <w:color w:val="000000"/>
          <w:sz w:val="28"/>
        </w:rPr>
        <w:t>
</w:t>
      </w:r>
      <w:r>
        <w:rPr>
          <w:rFonts w:ascii="Times New Roman"/>
          <w:b w:val="false"/>
          <w:i w:val="false"/>
          <w:color w:val="000000"/>
          <w:sz w:val="28"/>
        </w:rPr>
        <w:t>2009 года № 74-п.</w:t>
      </w:r>
    </w:p>
    <w:bookmarkStart w:name="z55"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27"/>
    <w:bookmarkStart w:name="z56" w:id="28"/>
    <w:p>
      <w:pPr>
        <w:spacing w:after="0"/>
        <w:ind w:left="0"/>
        <w:jc w:val="both"/>
      </w:pPr>
      <w:r>
        <w:rPr>
          <w:rFonts w:ascii="Times New Roman"/>
          <w:b w:val="false"/>
          <w:i w:val="false"/>
          <w:color w:val="000000"/>
          <w:sz w:val="28"/>
        </w:rPr>
        <w:t>
</w:t>
      </w:r>
      <w:r>
        <w:rPr>
          <w:rFonts w:ascii="Times New Roman"/>
          <w:b/>
          <w:i w:val="false"/>
          <w:color w:val="000000"/>
          <w:sz w:val="28"/>
        </w:rPr>
        <w:t>                      Перечень причин несчастного случая*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930"/>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Повышенная запыленность и загазованность воздуха рабочей зоны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 шума</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 вибрации</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Повышенный уровень ионизирующих излучений</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с источниками инфекционных заболеваний (указывается наименование заболеваний)</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организм человека физических перегрузок</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Конструктивные недостатки машин, механизмов и оборудования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неисправных машин, механизмов и оборудования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технологических процессов</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требований безопасности при эксплуатации транспортных средств</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автодорожного движения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железнодорожного движения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воздушно-транспортного движения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воднотранспортного движения</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Аварии</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Неудовлетворительная организация производства работ</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Недостатки в обучении безопасным приемам труда</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Необеспеченность или неприменение средств индивидуальной защиты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Необеспеченность средствами коллективной защиты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трудовой и производственной дисциплины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и охраны труда</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установленного режима труда</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Грубая неосторожность пострадавшего</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«Об</w:t>
      </w:r>
      <w:r>
        <w:br/>
      </w:r>
      <w:r>
        <w:rPr>
          <w:rFonts w:ascii="Times New Roman"/>
          <w:b w:val="false"/>
          <w:i w:val="false"/>
          <w:color w:val="000000"/>
          <w:sz w:val="28"/>
        </w:rPr>
        <w:t>
</w:t>
      </w:r>
      <w:r>
        <w:rPr>
          <w:rFonts w:ascii="Times New Roman"/>
          <w:b w:val="false"/>
          <w:i w:val="false"/>
          <w:color w:val="000000"/>
          <w:sz w:val="28"/>
        </w:rPr>
        <w:t>утверждении форм документов связанных с несчастным случаем на производстве» от 3 марта</w:t>
      </w:r>
      <w:r>
        <w:br/>
      </w:r>
      <w:r>
        <w:rPr>
          <w:rFonts w:ascii="Times New Roman"/>
          <w:b w:val="false"/>
          <w:i w:val="false"/>
          <w:color w:val="000000"/>
          <w:sz w:val="28"/>
        </w:rPr>
        <w:t>
</w:t>
      </w:r>
      <w:r>
        <w:rPr>
          <w:rFonts w:ascii="Times New Roman"/>
          <w:b w:val="false"/>
          <w:i w:val="false"/>
          <w:color w:val="000000"/>
          <w:sz w:val="28"/>
        </w:rPr>
        <w:t>2009 года № 74-п</w:t>
      </w:r>
    </w:p>
    <w:bookmarkStart w:name="z57"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статистической форме «Отчет о травматизме,</w:t>
      </w:r>
      <w:r>
        <w:br/>
      </w:r>
      <w:r>
        <w:rPr>
          <w:rFonts w:ascii="Times New Roman"/>
          <w:b w:val="false"/>
          <w:i w:val="false"/>
          <w:color w:val="000000"/>
          <w:sz w:val="28"/>
        </w:rPr>
        <w:t xml:space="preserve">
связанном с трудовой деятельностью, и    </w:t>
      </w:r>
      <w:r>
        <w:br/>
      </w:r>
      <w:r>
        <w:rPr>
          <w:rFonts w:ascii="Times New Roman"/>
          <w:b w:val="false"/>
          <w:i w:val="false"/>
          <w:color w:val="000000"/>
          <w:sz w:val="28"/>
        </w:rPr>
        <w:t>
профессиональных заболеваниях» (код 1381104,</w:t>
      </w:r>
      <w:r>
        <w:br/>
      </w:r>
      <w:r>
        <w:rPr>
          <w:rFonts w:ascii="Times New Roman"/>
          <w:b w:val="false"/>
          <w:i w:val="false"/>
          <w:color w:val="000000"/>
          <w:sz w:val="28"/>
        </w:rPr>
        <w:t xml:space="preserve">
индекс 7-ТПЗ, периодичность годовая)    </w:t>
      </w:r>
    </w:p>
    <w:bookmarkEnd w:id="29"/>
    <w:bookmarkStart w:name="z58" w:id="30"/>
    <w:p>
      <w:pPr>
        <w:spacing w:after="0"/>
        <w:ind w:left="0"/>
        <w:jc w:val="both"/>
      </w:pPr>
      <w:r>
        <w:rPr>
          <w:rFonts w:ascii="Times New Roman"/>
          <w:b w:val="false"/>
          <w:i w:val="false"/>
          <w:color w:val="000000"/>
          <w:sz w:val="28"/>
        </w:rPr>
        <w:t>
</w:t>
      </w:r>
      <w:r>
        <w:rPr>
          <w:rFonts w:ascii="Times New Roman"/>
          <w:b/>
          <w:i w:val="false"/>
          <w:color w:val="000000"/>
          <w:sz w:val="28"/>
        </w:rPr>
        <w:t>                     Степень тяжести травмы пострадавшего*</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930"/>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Умер (погиб)</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«Об</w:t>
      </w:r>
      <w:r>
        <w:br/>
      </w:r>
      <w:r>
        <w:rPr>
          <w:rFonts w:ascii="Times New Roman"/>
          <w:b w:val="false"/>
          <w:i w:val="false"/>
          <w:color w:val="000000"/>
          <w:sz w:val="28"/>
        </w:rPr>
        <w:t>
</w:t>
      </w:r>
      <w:r>
        <w:rPr>
          <w:rFonts w:ascii="Times New Roman"/>
          <w:b w:val="false"/>
          <w:i w:val="false"/>
          <w:color w:val="000000"/>
          <w:sz w:val="28"/>
        </w:rPr>
        <w:t>утверждении форм документов связанных с несчастным случаем на производстве» от 3 марта</w:t>
      </w:r>
      <w:r>
        <w:br/>
      </w:r>
      <w:r>
        <w:rPr>
          <w:rFonts w:ascii="Times New Roman"/>
          <w:b w:val="false"/>
          <w:i w:val="false"/>
          <w:color w:val="000000"/>
          <w:sz w:val="28"/>
        </w:rPr>
        <w:t>
</w:t>
      </w:r>
      <w:r>
        <w:rPr>
          <w:rFonts w:ascii="Times New Roman"/>
          <w:b w:val="false"/>
          <w:i w:val="false"/>
          <w:color w:val="000000"/>
          <w:sz w:val="28"/>
        </w:rPr>
        <w:t>2009 года № 74-п</w:t>
      </w:r>
    </w:p>
    <w:bookmarkStart w:name="z59" w:id="3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31"/>
    <w:bookmarkStart w:name="z60"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травматизме, связанном с трудовой деятельностью, и</w:t>
      </w:r>
      <w:r>
        <w:br/>
      </w:r>
      <w:r>
        <w:rPr>
          <w:rFonts w:ascii="Times New Roman"/>
          <w:b/>
          <w:i w:val="false"/>
          <w:color w:val="000000"/>
        </w:rPr>
        <w:t>
профессиональных заболеваниях»</w:t>
      </w:r>
      <w:r>
        <w:br/>
      </w:r>
      <w:r>
        <w:rPr>
          <w:rFonts w:ascii="Times New Roman"/>
          <w:b/>
          <w:i w:val="false"/>
          <w:color w:val="000000"/>
        </w:rPr>
        <w:t>
(код 1381104, индекс 7-ТПЗ, периодичность годовая)</w:t>
      </w:r>
    </w:p>
    <w:bookmarkEnd w:id="32"/>
    <w:bookmarkStart w:name="z178" w:id="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1381104, индекс 7-ТПЗ,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(код 1381104, индекс 7-ТПЗ,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производственная травма со смертельным исходом – это производственная травма, ведущая к смерти в течение одного года со дня несчастного случая на производстве, ставшего причиной данной травмы; </w:t>
      </w:r>
      <w:r>
        <w:br/>
      </w:r>
      <w:r>
        <w:rPr>
          <w:rFonts w:ascii="Times New Roman"/>
          <w:b w:val="false"/>
          <w:i w:val="false"/>
          <w:color w:val="000000"/>
          <w:sz w:val="28"/>
        </w:rPr>
        <w:t>
</w:t>
      </w:r>
      <w:r>
        <w:rPr>
          <w:rFonts w:ascii="Times New Roman"/>
          <w:b w:val="false"/>
          <w:i w:val="false"/>
          <w:color w:val="000000"/>
          <w:sz w:val="28"/>
        </w:rPr>
        <w:t>
      2) производственные (профессиональные) травмы – это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юридические лица по всем своим структурным подразделениям (несамостоятельным, не имеющим Бизнес идентификационный номер (БИН)), находящимся отдельно от них.</w:t>
      </w:r>
      <w:r>
        <w:br/>
      </w:r>
      <w:r>
        <w:rPr>
          <w:rFonts w:ascii="Times New Roman"/>
          <w:b w:val="false"/>
          <w:i w:val="false"/>
          <w:color w:val="000000"/>
          <w:sz w:val="28"/>
        </w:rPr>
        <w:t>
</w:t>
      </w:r>
      <w:r>
        <w:rPr>
          <w:rFonts w:ascii="Times New Roman"/>
          <w:b w:val="false"/>
          <w:i w:val="false"/>
          <w:color w:val="000000"/>
          <w:sz w:val="28"/>
        </w:rPr>
        <w:t>
      4. Статистическая форма заполняется в соответствии с разделом 5 «Безопасность и охрана труда», </w:t>
      </w:r>
      <w:r>
        <w:rPr>
          <w:rFonts w:ascii="Times New Roman"/>
          <w:b w:val="false"/>
          <w:i w:val="false"/>
          <w:color w:val="000000"/>
          <w:sz w:val="28"/>
        </w:rPr>
        <w:t>главы 37</w:t>
      </w:r>
      <w:r>
        <w:rPr>
          <w:rFonts w:ascii="Times New Roman"/>
          <w:b w:val="false"/>
          <w:i w:val="false"/>
          <w:color w:val="000000"/>
          <w:sz w:val="28"/>
        </w:rPr>
        <w:t xml:space="preserve"> «Расследование и учет несчастных случаев и иных повреждений здоровья работников, связанных с трудовой деятельностью» Трудового Кодекса Республики Казахстан от 15 мая 2007 года № 251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марта 2009 года № 74-п, зарегистрированный в Министерстве юстиции Республики Казахстан 2 апреля 2009 года № 5614 «Об утверждении форм документов связанных с несчастным случаем на производстве» и на основании журнала регистрации несчастных случаев и иных повреждений здоровья работников, связанных с трудовой деятельностью. </w:t>
      </w:r>
      <w:r>
        <w:br/>
      </w:r>
      <w:r>
        <w:rPr>
          <w:rFonts w:ascii="Times New Roman"/>
          <w:b w:val="false"/>
          <w:i w:val="false"/>
          <w:color w:val="000000"/>
          <w:sz w:val="28"/>
        </w:rPr>
        <w:t>
      Производственная травма со смертельным исходом измеряется как производственная травма, ведущая к смерти в течение одного года со дня несчастного случая на производстве, ставшего причиной данной травмы.</w:t>
      </w:r>
      <w:r>
        <w:br/>
      </w:r>
      <w:r>
        <w:rPr>
          <w:rFonts w:ascii="Times New Roman"/>
          <w:b w:val="false"/>
          <w:i w:val="false"/>
          <w:color w:val="000000"/>
          <w:sz w:val="28"/>
        </w:rPr>
        <w:t>
      В статистическую форму включаются данные о несчастных случаях, происшедших на производстве с рабочими, служащими, учащимися и студентами при прохождении практики или выполнения работы на предприятиях, учреждениях, организациях всех форм собственности по которым в соответствии с правилами расследования был зарегистрирован несчастный случай.</w:t>
      </w:r>
      <w:r>
        <w:br/>
      </w:r>
      <w:r>
        <w:rPr>
          <w:rFonts w:ascii="Times New Roman"/>
          <w:b w:val="false"/>
          <w:i w:val="false"/>
          <w:color w:val="000000"/>
          <w:sz w:val="28"/>
        </w:rPr>
        <w:t>
      Учету подлежат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r>
        <w:br/>
      </w:r>
      <w:r>
        <w:rPr>
          <w:rFonts w:ascii="Times New Roman"/>
          <w:b w:val="false"/>
          <w:i w:val="false"/>
          <w:color w:val="000000"/>
          <w:sz w:val="28"/>
        </w:rPr>
        <w:t>
      Травмы, не связанные с трудовой деятельностью, полученные в результате несчастного случая, в ходе расследования которого установлено, что они получены в результате умышленного причинения вреда своему здоровью, в состоянии опьянения алкогольного или наркотического, в результате внезапного ухудшения здоровья пострадавшего, не связанного с воздействием опасных и вредных производственных факторов или в ходе выполнения работ, не связанных с интересами работодателя, и иные повреждения здоровья работника, не оформляются как производственные (профессиональные).</w:t>
      </w:r>
      <w:r>
        <w:br/>
      </w:r>
      <w:r>
        <w:rPr>
          <w:rFonts w:ascii="Times New Roman"/>
          <w:b w:val="false"/>
          <w:i w:val="false"/>
          <w:color w:val="000000"/>
          <w:sz w:val="28"/>
        </w:rPr>
        <w:t>
</w:t>
      </w:r>
      <w:r>
        <w:rPr>
          <w:rFonts w:ascii="Times New Roman"/>
          <w:b w:val="false"/>
          <w:i w:val="false"/>
          <w:color w:val="000000"/>
          <w:sz w:val="28"/>
        </w:rPr>
        <w:t>
      5. В вопросе 1 указывается фактическое месторасположение юридического лица (подразделения) (независимо от места его регистрации) – область, город, район, населенный пункт, а также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r>
        <w:br/>
      </w:r>
      <w:r>
        <w:rPr>
          <w:rFonts w:ascii="Times New Roman"/>
          <w:b w:val="false"/>
          <w:i w:val="false"/>
          <w:color w:val="000000"/>
          <w:sz w:val="28"/>
        </w:rPr>
        <w:t xml:space="preserve">
      В вопросе 2 проставляется номер акта, число и дата несчастного случая - 03525062009 – означает, что номер акта - 035, несчастный случай произошел 25 июня 2009 года. </w:t>
      </w:r>
      <w:r>
        <w:br/>
      </w:r>
      <w:r>
        <w:rPr>
          <w:rFonts w:ascii="Times New Roman"/>
          <w:b w:val="false"/>
          <w:i w:val="false"/>
          <w:color w:val="000000"/>
          <w:sz w:val="28"/>
        </w:rPr>
        <w:t>
      В вопросе 3 указывается пол пострадавшего, в вопросе 4 - возраст пострадавшего на момент получения травмы (число полных лет).</w:t>
      </w:r>
      <w:r>
        <w:br/>
      </w:r>
      <w:r>
        <w:rPr>
          <w:rFonts w:ascii="Times New Roman"/>
          <w:b w:val="false"/>
          <w:i w:val="false"/>
          <w:color w:val="000000"/>
          <w:sz w:val="28"/>
        </w:rPr>
        <w:t>
      В вопросе 5 приводится статус пострадавшего из Классификатора занятий, который указан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В вопросе 6 указывается, была ли работа сменной.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84 Трудового кодекса Республики Казахстан от 15 мая 2007 года № 251 сменная работа может устанавливаться в случаях, когда длительность производственного процесса либо режим производственной деятельности работодателя превышает норму продолжительности ежедневной работы. При указании ответа «нет», вопрос 7 не заполняется.</w:t>
      </w:r>
      <w:r>
        <w:br/>
      </w:r>
      <w:r>
        <w:rPr>
          <w:rFonts w:ascii="Times New Roman"/>
          <w:b w:val="false"/>
          <w:i w:val="false"/>
          <w:color w:val="000000"/>
          <w:sz w:val="28"/>
        </w:rPr>
        <w:t>
      В вопросе 7 указывается смена, в которой произошел несчастный случай. Согласно </w:t>
      </w:r>
      <w:r>
        <w:rPr>
          <w:rFonts w:ascii="Times New Roman"/>
          <w:b w:val="false"/>
          <w:i w:val="false"/>
          <w:color w:val="000000"/>
          <w:sz w:val="28"/>
        </w:rPr>
        <w:t>пункта 3</w:t>
      </w:r>
      <w:r>
        <w:rPr>
          <w:rFonts w:ascii="Times New Roman"/>
          <w:b w:val="false"/>
          <w:i w:val="false"/>
          <w:color w:val="000000"/>
          <w:sz w:val="28"/>
        </w:rPr>
        <w:t xml:space="preserve"> статьи 82 Трудового кодекса Республики Казахстан от 15 мая 2007 года № 251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установленной продолжительности рабочей недели правилами трудового распорядка организации, трудовым, коллективным договорами (раздел заполняется при сменной работе). </w:t>
      </w:r>
      <w:r>
        <w:br/>
      </w:r>
      <w:r>
        <w:rPr>
          <w:rFonts w:ascii="Times New Roman"/>
          <w:b w:val="false"/>
          <w:i w:val="false"/>
          <w:color w:val="000000"/>
          <w:sz w:val="28"/>
        </w:rPr>
        <w:t>
      В вопросе 8 указывается физическое состояние больного в момент несчастного случая по заключению судебно-медицинской экспертизы.</w:t>
      </w:r>
      <w:r>
        <w:br/>
      </w:r>
      <w:r>
        <w:rPr>
          <w:rFonts w:ascii="Times New Roman"/>
          <w:b w:val="false"/>
          <w:i w:val="false"/>
          <w:color w:val="000000"/>
          <w:sz w:val="28"/>
        </w:rPr>
        <w:t>
      В вопросе 9 указывается код вида травмы. Данная классификация основана на Международной статистической классификации болезней и проблем, связанных со здоровьем (МКБ-10), приведенном в </w:t>
      </w:r>
      <w:r>
        <w:rPr>
          <w:rFonts w:ascii="Times New Roman"/>
          <w:b w:val="false"/>
          <w:i w:val="false"/>
          <w:color w:val="000000"/>
          <w:sz w:val="28"/>
        </w:rPr>
        <w:t>Приложении 2</w:t>
      </w:r>
      <w:r>
        <w:rPr>
          <w:rFonts w:ascii="Times New Roman"/>
          <w:b w:val="false"/>
          <w:i w:val="false"/>
          <w:color w:val="000000"/>
          <w:sz w:val="28"/>
        </w:rPr>
        <w:t xml:space="preserve"> к статистической форме. (Вид травмы - закрытый перелом - код - В.01. (при множественных травмах предусмотрено заполнение до 5 кодов).</w:t>
      </w:r>
      <w:r>
        <w:br/>
      </w:r>
      <w:r>
        <w:rPr>
          <w:rFonts w:ascii="Times New Roman"/>
          <w:b w:val="false"/>
          <w:i w:val="false"/>
          <w:color w:val="000000"/>
          <w:sz w:val="28"/>
        </w:rPr>
        <w:t>
      В вопросе 10 указывается код пострадавшей части тела на основании Международной статистической классификации болезней и проблем, связанных со здоровьем, (МКБ-10)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статистической форме (в случае, когда пострадало несколько частей тела предусмотрено заполнение до 5 кодов).</w:t>
      </w:r>
      <w:r>
        <w:br/>
      </w:r>
      <w:r>
        <w:rPr>
          <w:rFonts w:ascii="Times New Roman"/>
          <w:b w:val="false"/>
          <w:i w:val="false"/>
          <w:color w:val="000000"/>
          <w:sz w:val="28"/>
        </w:rPr>
        <w:t>
      В вопросе 11 указывается код вида профессионального заболевания и его диагноз. Случай острого профессионального заболевания и отравления на производстве оформляется Актом о несчастном случае на производстве по данной статистической форме на основании материалов, приведенных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расследования профессиональных заболеваний и отравлений, учета и ведения отчетности по ним, утвержденными приказом Министра здравоохранения Республики Казахстан от 12 ноября 2009 года № 705, зарегистрированный в Реестре государственной регистрации нормативных правовых актов за № 5907 (при наличии нескольких профессиональных заболеваний предусмотрено заполнение до 5 кодов).</w:t>
      </w:r>
      <w:r>
        <w:br/>
      </w:r>
      <w:r>
        <w:rPr>
          <w:rFonts w:ascii="Times New Roman"/>
          <w:b w:val="false"/>
          <w:i w:val="false"/>
          <w:color w:val="000000"/>
          <w:sz w:val="28"/>
        </w:rPr>
        <w:t>
      В вопросе 12 указывается код перечня видов происшествия, указанный в </w:t>
      </w:r>
      <w:r>
        <w:rPr>
          <w:rFonts w:ascii="Times New Roman"/>
          <w:b w:val="false"/>
          <w:i w:val="false"/>
          <w:color w:val="000000"/>
          <w:sz w:val="28"/>
        </w:rPr>
        <w:t>Приложении 4</w:t>
      </w:r>
      <w:r>
        <w:rPr>
          <w:rFonts w:ascii="Times New Roman"/>
          <w:b w:val="false"/>
          <w:i w:val="false"/>
          <w:color w:val="000000"/>
          <w:sz w:val="28"/>
        </w:rPr>
        <w:t xml:space="preserve"> к статистической форме, утвержденный Приказом Министра труда и социальной защиты населения Республики Казахстан от 3 марта 2009 года № 74-п, зарегистрированный в Реестре государственной регистрации нормативных правовых актов за № 5614 «Об утверждении форм документов, связанных с несчастным случаем на производстве». (Вид происшествия – поражение электрическим током – код 11).</w:t>
      </w:r>
      <w:r>
        <w:br/>
      </w:r>
      <w:r>
        <w:rPr>
          <w:rFonts w:ascii="Times New Roman"/>
          <w:b w:val="false"/>
          <w:i w:val="false"/>
          <w:color w:val="000000"/>
          <w:sz w:val="28"/>
        </w:rPr>
        <w:t>
      В вопросе 13 указывается код перечня причин несчастного случая,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статистической форме, утвержденного Приказом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(Причина несчастного случая – недостатки в обучении безопасным приемам труда - код – 18).</w:t>
      </w:r>
      <w:r>
        <w:br/>
      </w:r>
      <w:r>
        <w:rPr>
          <w:rFonts w:ascii="Times New Roman"/>
          <w:b w:val="false"/>
          <w:i w:val="false"/>
          <w:color w:val="000000"/>
          <w:sz w:val="28"/>
        </w:rPr>
        <w:t>
      В вопросе 14 указывается код степени тяжести травмы пострадавшего, указанный в </w:t>
      </w:r>
      <w:r>
        <w:rPr>
          <w:rFonts w:ascii="Times New Roman"/>
          <w:b w:val="false"/>
          <w:i w:val="false"/>
          <w:color w:val="000000"/>
          <w:sz w:val="28"/>
        </w:rPr>
        <w:t>Приложении 6</w:t>
      </w:r>
      <w:r>
        <w:rPr>
          <w:rFonts w:ascii="Times New Roman"/>
          <w:b w:val="false"/>
          <w:i w:val="false"/>
          <w:color w:val="000000"/>
          <w:sz w:val="28"/>
        </w:rPr>
        <w:t xml:space="preserve"> к статистической форме, утвержденной Приказом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(степень тяжести - средняя – код 2). (Пострадавшие от профессиональных заболеваний раздел не заполняют за исключением смертельных случаев).</w:t>
      </w:r>
      <w:r>
        <w:br/>
      </w:r>
      <w:r>
        <w:rPr>
          <w:rFonts w:ascii="Times New Roman"/>
          <w:b w:val="false"/>
          <w:i w:val="false"/>
          <w:color w:val="000000"/>
          <w:sz w:val="28"/>
        </w:rPr>
        <w:t>
      Потерянное время, указываемое в вопросах 15, 16 измеряется отдельно по каждому случаю производственной травмы, ведущей к временной потере трудоспособности. Оно измеряется как количество календарных дней, в течение которых пострадавшее лицо является временно нетрудоспособным, чтобы оценить тяжесть данной травмы и в рабочих днях.</w:t>
      </w:r>
      <w:r>
        <w:br/>
      </w:r>
      <w:r>
        <w:rPr>
          <w:rFonts w:ascii="Times New Roman"/>
          <w:b w:val="false"/>
          <w:i w:val="false"/>
          <w:color w:val="000000"/>
          <w:sz w:val="28"/>
        </w:rPr>
        <w:t>
      Потерянное время измеряется с первого дня после дня, когда произошел несчастный случай, до дня, предшествующего дню возвращения на рабочее место. В случае повторного отсутствия, вызванного конкретной производственной травмой, каждый период отсутствия измеряется согласно вышеуказанному, а число дней, потерянных за каждый период, складывается, что дает общую цифру времени, потерянного в результате данной травмы. Временное отсутствие на работе, если оно не превышает одного дня по причине лечения, не включается в потерянное время.</w:t>
      </w:r>
      <w:r>
        <w:br/>
      </w:r>
      <w:r>
        <w:rPr>
          <w:rFonts w:ascii="Times New Roman"/>
          <w:b w:val="false"/>
          <w:i w:val="false"/>
          <w:color w:val="000000"/>
          <w:sz w:val="28"/>
        </w:rPr>
        <w:t>
      Материальные последствия несчастного случая с утратой трудоспособности на один день и более (включая материальные последствия несчастных случаев со смертельным исходом) указываются по строкам 17.1, 17.2, 17.3. Если временная нетрудоспособность у пострадавших продлилась с конца предыдущего года, то в этом случае заполняется только первая строка (для идентификации несчастного случая), дни нетрудоспособности (календарные и рабочие) в отчетном году и, по возможности, материальные последствия за соответствующий период (выплаты страховых компаний не учитываются).</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End w:id="33"/>
    <w:bookmarkStart w:name="z61" w:id="3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8"/>
        <w:gridCol w:w="1473"/>
        <w:gridCol w:w="1313"/>
        <w:gridCol w:w="2"/>
        <w:gridCol w:w="2458"/>
        <w:gridCol w:w="2380"/>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1361102</w:t>
            </w:r>
            <w:r>
              <w:br/>
            </w:r>
            <w:r>
              <w:rPr>
                <w:rFonts w:ascii="Times New Roman"/>
                <w:b w:val="false"/>
                <w:i w:val="false"/>
                <w:color w:val="000000"/>
                <w:sz w:val="20"/>
              </w:rPr>
              <w:t>
</w:t>
            </w:r>
            <w:r>
              <w:rPr>
                <w:rFonts w:ascii="Times New Roman"/>
                <w:b w:val="false"/>
                <w:i w:val="false"/>
                <w:color w:val="000000"/>
                <w:sz w:val="20"/>
              </w:rPr>
              <w:t>Код статистической формы 1361102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мен әлеуметтік қызметтерді көрсету</w:t>
            </w:r>
            <w:r>
              <w:br/>
            </w:r>
            <w:r>
              <w:rPr>
                <w:rFonts w:ascii="Times New Roman"/>
                <w:b/>
                <w:i w:val="false"/>
                <w:color w:val="000000"/>
                <w:sz w:val="20"/>
              </w:rPr>
              <w:t>
саласындағы көрсетілген қызметтердің көлемі туралы есеп</w:t>
            </w:r>
            <w:r>
              <w:br/>
            </w:r>
            <w:r>
              <w:rPr>
                <w:rFonts w:ascii="Times New Roman"/>
                <w:b/>
                <w:i w:val="false"/>
                <w:color w:val="000000"/>
                <w:sz w:val="20"/>
              </w:rPr>
              <w:t>
Отчет об объеме оказанных услуг в области здравоохранения</w:t>
            </w:r>
            <w:r>
              <w:br/>
            </w:r>
            <w:r>
              <w:rPr>
                <w:rFonts w:ascii="Times New Roman"/>
                <w:b/>
                <w:i w:val="false"/>
                <w:color w:val="000000"/>
                <w:sz w:val="20"/>
              </w:rPr>
              <w:t>
и предоставления социальных услуг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(денсаулық)</w:t>
            </w:r>
            <w:r>
              <w:br/>
            </w:r>
            <w:r>
              <w:rPr>
                <w:rFonts w:ascii="Times New Roman"/>
                <w:b w:val="false"/>
                <w:i w:val="false"/>
                <w:color w:val="000000"/>
                <w:sz w:val="20"/>
              </w:rPr>
              <w:t>
</w:t>
            </w:r>
            <w:r>
              <w:rPr>
                <w:rFonts w:ascii="Times New Roman"/>
                <w:b w:val="false"/>
                <w:i w:val="false"/>
                <w:color w:val="000000"/>
                <w:sz w:val="20"/>
              </w:rPr>
              <w:t>Услуги (здрав)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06"/>
            </w:tblGrid>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қызметінің негізгі түрі «Денсаулық сақтау мен әлеуметтік қызметтер» (Экономикалық қызмет түрлерінің жалпы жіктеуішінің кодына сәйкес (ЭКЖС) – 86, 87, 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10-шы күн.</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4"/>
              <w:gridCol w:w="334"/>
              <w:gridCol w:w="334"/>
              <w:gridCol w:w="334"/>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нақты орналасқан жерін көрсетіңіз (заңды тұлғаның</w:t>
      </w:r>
      <w:r>
        <w:br/>
      </w:r>
      <w:r>
        <w:rPr>
          <w:rFonts w:ascii="Times New Roman"/>
          <w:b w:val="false"/>
          <w:i w:val="false"/>
          <w:color w:val="000000"/>
          <w:sz w:val="28"/>
        </w:rPr>
        <w:t>
</w:t>
      </w:r>
      <w:r>
        <w:rPr>
          <w:rFonts w:ascii="Times New Roman"/>
          <w:b/>
          <w:i w:val="false"/>
          <w:color w:val="000000"/>
          <w:sz w:val="28"/>
        </w:rPr>
        <w:t>және (немесе) оның құрылымдық және оқшауланған бөлімшесінің</w:t>
      </w:r>
      <w:r>
        <w:br/>
      </w: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селолық</w:t>
      </w:r>
      <w:r>
        <w:br/>
      </w:r>
      <w:r>
        <w:rPr>
          <w:rFonts w:ascii="Times New Roman"/>
          <w:b w:val="false"/>
          <w:i w:val="false"/>
          <w:color w:val="000000"/>
          <w:sz w:val="28"/>
        </w:rPr>
        <w:t>
</w:t>
      </w:r>
      <w:r>
        <w:rPr>
          <w:rFonts w:ascii="Times New Roman"/>
          <w:b/>
          <w:i w:val="false"/>
          <w:color w:val="000000"/>
          <w:sz w:val="28"/>
        </w:rPr>
        <w:t>округ, елді мекен</w:t>
      </w:r>
      <w:r>
        <w:br/>
      </w:r>
      <w:r>
        <w:rPr>
          <w:rFonts w:ascii="Times New Roman"/>
          <w:b w:val="false"/>
          <w:i w:val="false"/>
          <w:color w:val="000000"/>
          <w:sz w:val="28"/>
        </w:rPr>
        <w:t>
Укажите фактическое местонахождение организации (независимо от места</w:t>
      </w:r>
      <w:r>
        <w:br/>
      </w:r>
      <w:r>
        <w:rPr>
          <w:rFonts w:ascii="Times New Roman"/>
          <w:b w:val="false"/>
          <w:i w:val="false"/>
          <w:color w:val="000000"/>
          <w:sz w:val="28"/>
        </w:rPr>
        <w:t>
регистрации юридического лица и (или) его структурного и</w:t>
      </w:r>
      <w:r>
        <w:br/>
      </w:r>
      <w:r>
        <w:rPr>
          <w:rFonts w:ascii="Times New Roman"/>
          <w:b w:val="false"/>
          <w:i w:val="false"/>
          <w:color w:val="000000"/>
          <w:sz w:val="28"/>
        </w:rPr>
        <w:t>
обособленного подразделения) – область, город, район, сельский округ,</w:t>
      </w:r>
      <w:r>
        <w:br/>
      </w:r>
      <w:r>
        <w:rPr>
          <w:rFonts w:ascii="Times New Roman"/>
          <w:b w:val="false"/>
          <w:i w:val="false"/>
          <w:color w:val="000000"/>
          <w:sz w:val="28"/>
        </w:rPr>
        <w:t>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5227"/>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tblGrid>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Денсаулық сақтау мен әлеуметтік қызметтер көрсету саласында</w:t>
      </w:r>
      <w:r>
        <w:br/>
      </w:r>
      <w:r>
        <w:rPr>
          <w:rFonts w:ascii="Times New Roman"/>
          <w:b w:val="false"/>
          <w:i w:val="false"/>
          <w:color w:val="000000"/>
          <w:sz w:val="28"/>
        </w:rPr>
        <w:t>
</w:t>
      </w:r>
      <w:r>
        <w:rPr>
          <w:rFonts w:ascii="Times New Roman"/>
          <w:b/>
          <w:i w:val="false"/>
          <w:color w:val="000000"/>
          <w:sz w:val="28"/>
        </w:rPr>
        <w:t>көрсетілген қызметтердің көлемін көрсетіңіз, мың теңгемен</w:t>
      </w:r>
      <w:r>
        <w:br/>
      </w:r>
      <w:r>
        <w:rPr>
          <w:rFonts w:ascii="Times New Roman"/>
          <w:b w:val="false"/>
          <w:i w:val="false"/>
          <w:color w:val="000000"/>
          <w:sz w:val="28"/>
        </w:rPr>
        <w:t>
</w:t>
      </w:r>
      <w:r>
        <w:rPr>
          <w:rFonts w:ascii="Times New Roman"/>
          <w:b/>
          <w:i w:val="false"/>
          <w:color w:val="000000"/>
          <w:sz w:val="28"/>
        </w:rPr>
        <w:t>қосымша құн салығынсыз (бұдан әрі - ҚҚС)</w:t>
      </w:r>
      <w:r>
        <w:br/>
      </w:r>
      <w:r>
        <w:rPr>
          <w:rFonts w:ascii="Times New Roman"/>
          <w:b w:val="false"/>
          <w:i w:val="false"/>
          <w:color w:val="000000"/>
          <w:sz w:val="28"/>
        </w:rPr>
        <w:t>
Укажите объем оказанных услуг в области здравоохранения и</w:t>
      </w:r>
      <w:r>
        <w:br/>
      </w:r>
      <w:r>
        <w:rPr>
          <w:rFonts w:ascii="Times New Roman"/>
          <w:b w:val="false"/>
          <w:i w:val="false"/>
          <w:color w:val="000000"/>
          <w:sz w:val="28"/>
        </w:rPr>
        <w:t>
предоставления социальных услуг, в тысячах тенге без налога на</w:t>
      </w:r>
      <w:r>
        <w:br/>
      </w:r>
      <w:r>
        <w:rPr>
          <w:rFonts w:ascii="Times New Roman"/>
          <w:b w:val="false"/>
          <w:i w:val="false"/>
          <w:color w:val="000000"/>
          <w:sz w:val="28"/>
        </w:rPr>
        <w:t>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853"/>
        <w:gridCol w:w="1627"/>
        <w:gridCol w:w="1627"/>
        <w:gridCol w:w="1611"/>
        <w:gridCol w:w="1632"/>
        <w:gridCol w:w="2195"/>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w:t>
            </w:r>
            <w:r>
              <w:rPr>
                <w:rFonts w:ascii="Times New Roman"/>
                <w:b/>
                <w:i w:val="false"/>
                <w:color w:val="000000"/>
                <w:sz w:val="20"/>
              </w:rPr>
              <w:t xml:space="preserve">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көрсетілген қызметтердің көлемі, барлығы</w:t>
            </w:r>
            <w:r>
              <w:br/>
            </w:r>
            <w:r>
              <w:rPr>
                <w:rFonts w:ascii="Times New Roman"/>
                <w:b w:val="false"/>
                <w:i w:val="false"/>
                <w:color w:val="000000"/>
                <w:sz w:val="20"/>
              </w:rPr>
              <w:t>
</w:t>
            </w:r>
            <w:r>
              <w:rPr>
                <w:rFonts w:ascii="Times New Roman"/>
                <w:b w:val="false"/>
                <w:i w:val="false"/>
                <w:color w:val="000000"/>
                <w:sz w:val="20"/>
              </w:rPr>
              <w:t>Объем оказанных услуг в области здравоохранения, всего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больниц</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 хирургиялық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хирургических отделений больниц</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 мен перзентханалардың гинекологиялық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гинекологических отделений больниц и родильных домов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орталықтарының қызметтері</w:t>
            </w:r>
            <w:r>
              <w:br/>
            </w:r>
            <w:r>
              <w:rPr>
                <w:rFonts w:ascii="Times New Roman"/>
                <w:b w:val="false"/>
                <w:i w:val="false"/>
                <w:color w:val="000000"/>
                <w:sz w:val="20"/>
              </w:rPr>
              <w:t>
</w:t>
            </w:r>
            <w:r>
              <w:rPr>
                <w:rFonts w:ascii="Times New Roman"/>
                <w:b w:val="false"/>
                <w:i w:val="false"/>
                <w:color w:val="000000"/>
                <w:sz w:val="20"/>
              </w:rPr>
              <w:t>услуги центров реабилитации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психиатрических больниц</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дәрігерлердің бақылауымен ұсынылатын ауруханалардың өзге де қызметтері </w:t>
            </w:r>
            <w:r>
              <w:br/>
            </w:r>
            <w:r>
              <w:rPr>
                <w:rFonts w:ascii="Times New Roman"/>
                <w:b w:val="false"/>
                <w:i w:val="false"/>
                <w:color w:val="000000"/>
                <w:sz w:val="20"/>
              </w:rPr>
              <w:t>
</w:t>
            </w:r>
            <w:r>
              <w:rPr>
                <w:rFonts w:ascii="Times New Roman"/>
                <w:b w:val="false"/>
                <w:i w:val="false"/>
                <w:color w:val="000000"/>
                <w:sz w:val="20"/>
              </w:rPr>
              <w:t>услуги больниц, предоставляемые под контролем врачей, прочие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прочих больниц</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общей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специализированной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стоматология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стоматологии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денсаулығын қорғау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охране здоровья человека прочие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қызметтердің көлемі әлеуметтік, тұратын орынды қамтамасыз етумен, барлығы</w:t>
            </w:r>
            <w:r>
              <w:br/>
            </w:r>
            <w:r>
              <w:rPr>
                <w:rFonts w:ascii="Times New Roman"/>
                <w:b w:val="false"/>
                <w:i w:val="false"/>
                <w:color w:val="000000"/>
                <w:sz w:val="20"/>
              </w:rPr>
              <w:t>
</w:t>
            </w:r>
            <w:r>
              <w:rPr>
                <w:rFonts w:ascii="Times New Roman"/>
                <w:b w:val="false"/>
                <w:i w:val="false"/>
                <w:color w:val="000000"/>
                <w:sz w:val="20"/>
              </w:rPr>
              <w:t>Объем оказанных услуг социальных с обеспечением проживания, всего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Тұратын орынды қамтамасыз етумен науқастарды күту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уходу за больными с обеспечением проживания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ақыл-ой немесе дене кемшіліктері, психикалық аурулар және наркологиялық ауытқулары бар адамдардың тұруымен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 арналған тұратын орынмен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для престарелых и инвалидов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тұрумен байланысты өзге де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прочие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қызметтердің көлемі әлеуметтік, тұратын орынды қамтамасыз етусіз, барлығы</w:t>
            </w:r>
            <w:r>
              <w:br/>
            </w:r>
            <w:r>
              <w:rPr>
                <w:rFonts w:ascii="Times New Roman"/>
                <w:b w:val="false"/>
                <w:i w:val="false"/>
                <w:color w:val="000000"/>
                <w:sz w:val="20"/>
              </w:rPr>
              <w:t>
</w:t>
            </w:r>
            <w:r>
              <w:rPr>
                <w:rFonts w:ascii="Times New Roman"/>
                <w:b w:val="false"/>
                <w:i w:val="false"/>
                <w:color w:val="000000"/>
                <w:sz w:val="20"/>
              </w:rPr>
              <w:t>Объем оказанных услуг социальных без обеспечения проживания, всего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тұратын орынмен қамтамасыз етусіз қарттар мен мүгедектерге арналған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для престарелых и инвалидов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күндізгі күтімі бойынша қызметтер</w:t>
            </w:r>
            <w:r>
              <w:br/>
            </w:r>
            <w:r>
              <w:rPr>
                <w:rFonts w:ascii="Times New Roman"/>
                <w:b w:val="false"/>
                <w:i w:val="false"/>
                <w:color w:val="000000"/>
                <w:sz w:val="20"/>
              </w:rPr>
              <w:t>
</w:t>
            </w:r>
            <w:r>
              <w:rPr>
                <w:rFonts w:ascii="Times New Roman"/>
                <w:b w:val="false"/>
                <w:i w:val="false"/>
                <w:color w:val="000000"/>
                <w:sz w:val="20"/>
              </w:rPr>
              <w:t>услуги по дневному уходу за детьми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топтамаларға кірмеген, тұратын орынмен қамтамасыз етусіз көрсетілетін өзге де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прочие, не включенные в другие группировки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 xml:space="preserve"> Мұнда және бұдан әрі ЭҚТӨЖ - экономикалық қызмет түрлері бойынша өнімдер</w:t>
      </w:r>
      <w:r>
        <w:br/>
      </w:r>
      <w:r>
        <w:rPr>
          <w:rFonts w:ascii="Times New Roman"/>
          <w:b w:val="false"/>
          <w:i w:val="false"/>
          <w:color w:val="000000"/>
          <w:sz w:val="28"/>
        </w:rPr>
        <w:t>
</w:t>
      </w:r>
      <w:r>
        <w:rPr>
          <w:rFonts w:ascii="Times New Roman"/>
          <w:b/>
          <w:i w:val="false"/>
          <w:color w:val="000000"/>
          <w:sz w:val="28"/>
        </w:rPr>
        <w:t>жіктеуіші, Қазақстан Республикасы Статистика агенттігі Интернет-ресурсының</w:t>
      </w:r>
      <w:r>
        <w:br/>
      </w:r>
      <w:r>
        <w:rPr>
          <w:rFonts w:ascii="Times New Roman"/>
          <w:b w:val="false"/>
          <w:i w:val="false"/>
          <w:color w:val="000000"/>
          <w:sz w:val="28"/>
        </w:rPr>
        <w:t>
</w:t>
      </w:r>
      <w:r>
        <w:rPr>
          <w:rFonts w:ascii="Times New Roman"/>
          <w:b/>
          <w:i w:val="false"/>
          <w:color w:val="000000"/>
          <w:sz w:val="28"/>
        </w:rPr>
        <w:t>(www.stat.gov.kz) «Жіктеуіштер» бөлімінде орналастырылған.</w:t>
      </w:r>
      <w:r>
        <w:br/>
      </w:r>
      <w:r>
        <w:rPr>
          <w:rFonts w:ascii="Times New Roman"/>
          <w:b w:val="false"/>
          <w:i w:val="false"/>
          <w:color w:val="000000"/>
          <w:sz w:val="28"/>
        </w:rPr>
        <w:t>
</w:t>
      </w:r>
      <w:r>
        <w:rPr>
          <w:rFonts w:ascii="Times New Roman"/>
          <w:b w:val="false"/>
          <w:i w:val="false"/>
          <w:color w:val="000000"/>
          <w:sz w:val="28"/>
        </w:rPr>
        <w:t>Здесь и далее КПВЭД - классификатор продукции по видам экономической деятельности,</w:t>
      </w:r>
      <w:r>
        <w:br/>
      </w:r>
      <w:r>
        <w:rPr>
          <w:rFonts w:ascii="Times New Roman"/>
          <w:b w:val="false"/>
          <w:i w:val="false"/>
          <w:color w:val="000000"/>
          <w:sz w:val="28"/>
        </w:rPr>
        <w:t>
</w:t>
      </w:r>
      <w:r>
        <w:rPr>
          <w:rFonts w:ascii="Times New Roman"/>
          <w:b w:val="false"/>
          <w:i w:val="false"/>
          <w:color w:val="000000"/>
          <w:sz w:val="28"/>
        </w:rPr>
        <w:t>размещен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(www.stat.gov.kz), в разделе «Классификаторы».</w:t>
      </w:r>
    </w:p>
    <w:p>
      <w:pPr>
        <w:spacing w:after="0"/>
        <w:ind w:left="0"/>
        <w:jc w:val="both"/>
      </w:pPr>
      <w:r>
        <w:rPr>
          <w:rFonts w:ascii="Times New Roman"/>
          <w:b/>
          <w:i w:val="false"/>
          <w:color w:val="000000"/>
          <w:sz w:val="28"/>
        </w:rPr>
        <w:t>3. Қызметтің қосалқы түрі бойынша көрсетілген қызметтердің</w:t>
      </w:r>
      <w:r>
        <w:br/>
      </w:r>
      <w:r>
        <w:rPr>
          <w:rFonts w:ascii="Times New Roman"/>
          <w:b w:val="false"/>
          <w:i w:val="false"/>
          <w:color w:val="000000"/>
          <w:sz w:val="28"/>
        </w:rPr>
        <w:t>
</w:t>
      </w:r>
      <w:r>
        <w:rPr>
          <w:rFonts w:ascii="Times New Roman"/>
          <w:b/>
          <w:i w:val="false"/>
          <w:color w:val="000000"/>
          <w:sz w:val="28"/>
        </w:rPr>
        <w:t>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w:t>
      </w:r>
      <w:r>
        <w:br/>
      </w:r>
      <w:r>
        <w:rPr>
          <w:rFonts w:ascii="Times New Roman"/>
          <w:b w:val="false"/>
          <w:i w:val="false"/>
          <w:color w:val="000000"/>
          <w:sz w:val="28"/>
        </w:rPr>
        <w:t>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223"/>
        <w:gridCol w:w="1904"/>
        <w:gridCol w:w="1550"/>
        <w:gridCol w:w="1509"/>
        <w:gridCol w:w="1523"/>
        <w:gridCol w:w="1509"/>
      </w:tblGrid>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p>
      <w:pPr>
        <w:spacing w:after="0"/>
        <w:ind w:left="0"/>
        <w:jc w:val="both"/>
      </w:pPr>
      <w:r>
        <w:rPr>
          <w:rFonts w:ascii="Times New Roman"/>
          <w:b/>
          <w:i w:val="false"/>
          <w:color w:val="000000"/>
          <w:sz w:val="28"/>
        </w:rPr>
        <w:t xml:space="preserve">«Денсаулық сақтау мен әлеуметтік </w:t>
      </w:r>
      <w:r>
        <w:br/>
      </w:r>
      <w:r>
        <w:rPr>
          <w:rFonts w:ascii="Times New Roman"/>
          <w:b w:val="false"/>
          <w:i w:val="false"/>
          <w:color w:val="000000"/>
          <w:sz w:val="28"/>
        </w:rPr>
        <w:t>
</w:t>
      </w:r>
      <w:r>
        <w:rPr>
          <w:rFonts w:ascii="Times New Roman"/>
          <w:b/>
          <w:i w:val="false"/>
          <w:color w:val="000000"/>
          <w:sz w:val="28"/>
        </w:rPr>
        <w:t xml:space="preserve">қызметтерді көрсету саласындағы  </w:t>
      </w:r>
      <w:r>
        <w:br/>
      </w:r>
      <w:r>
        <w:rPr>
          <w:rFonts w:ascii="Times New Roman"/>
          <w:b w:val="false"/>
          <w:i w:val="false"/>
          <w:color w:val="000000"/>
          <w:sz w:val="28"/>
        </w:rPr>
        <w:t>
</w:t>
      </w:r>
      <w:r>
        <w:rPr>
          <w:rFonts w:ascii="Times New Roman"/>
          <w:b/>
          <w:i w:val="false"/>
          <w:color w:val="000000"/>
          <w:sz w:val="28"/>
        </w:rPr>
        <w:t xml:space="preserve">көрсетілген қызметтердің көлемі  </w:t>
      </w:r>
      <w:r>
        <w:br/>
      </w:r>
      <w:r>
        <w:rPr>
          <w:rFonts w:ascii="Times New Roman"/>
          <w:b w:val="false"/>
          <w:i w:val="false"/>
          <w:color w:val="000000"/>
          <w:sz w:val="28"/>
        </w:rPr>
        <w:t>
</w:t>
      </w:r>
      <w:r>
        <w:rPr>
          <w:rFonts w:ascii="Times New Roman"/>
          <w:b/>
          <w:i w:val="false"/>
          <w:color w:val="000000"/>
          <w:sz w:val="28"/>
        </w:rPr>
        <w:t>туралы есеп» (коды 1361102, индексі</w:t>
      </w:r>
      <w:r>
        <w:br/>
      </w:r>
      <w:r>
        <w:rPr>
          <w:rFonts w:ascii="Times New Roman"/>
          <w:b w:val="false"/>
          <w:i w:val="false"/>
          <w:color w:val="000000"/>
          <w:sz w:val="28"/>
        </w:rPr>
        <w:t>
</w:t>
      </w:r>
      <w:r>
        <w:rPr>
          <w:rFonts w:ascii="Times New Roman"/>
          <w:b/>
          <w:i w:val="false"/>
          <w:color w:val="000000"/>
          <w:sz w:val="28"/>
        </w:rPr>
        <w:t>Қызметтер (денсаулық), кезеңділігі</w:t>
      </w:r>
      <w:r>
        <w:br/>
      </w:r>
      <w:r>
        <w:rPr>
          <w:rFonts w:ascii="Times New Roman"/>
          <w:b w:val="false"/>
          <w:i w:val="false"/>
          <w:color w:val="000000"/>
          <w:sz w:val="28"/>
        </w:rPr>
        <w:t>
</w:t>
      </w:r>
      <w:r>
        <w:rPr>
          <w:rFonts w:ascii="Times New Roman"/>
          <w:b/>
          <w:i w:val="false"/>
          <w:color w:val="000000"/>
          <w:sz w:val="28"/>
        </w:rPr>
        <w:t>тоқсандық) статистикалық нысанына</w:t>
      </w:r>
      <w:r>
        <w:br/>
      </w:r>
      <w:r>
        <w:rPr>
          <w:rFonts w:ascii="Times New Roman"/>
          <w:b w:val="false"/>
          <w:i w:val="false"/>
          <w:color w:val="000000"/>
          <w:sz w:val="28"/>
        </w:rPr>
        <w:t>
</w:t>
      </w:r>
      <w:r>
        <w:rPr>
          <w:rFonts w:ascii="Times New Roman"/>
          <w:b/>
          <w:i w:val="false"/>
          <w:color w:val="000000"/>
          <w:sz w:val="28"/>
        </w:rPr>
        <w:t xml:space="preserve">қосымша                </w:t>
      </w:r>
    </w:p>
    <w:bookmarkStart w:name="z62" w:id="3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об объеме оказанных услуг   </w:t>
      </w:r>
      <w:r>
        <w:br/>
      </w:r>
      <w:r>
        <w:rPr>
          <w:rFonts w:ascii="Times New Roman"/>
          <w:b w:val="false"/>
          <w:i w:val="false"/>
          <w:color w:val="000000"/>
          <w:sz w:val="28"/>
        </w:rPr>
        <w:t xml:space="preserve">
в области здравоохранения и     </w:t>
      </w:r>
      <w:r>
        <w:br/>
      </w:r>
      <w:r>
        <w:rPr>
          <w:rFonts w:ascii="Times New Roman"/>
          <w:b w:val="false"/>
          <w:i w:val="false"/>
          <w:color w:val="000000"/>
          <w:sz w:val="28"/>
        </w:rPr>
        <w:t xml:space="preserve">
предоставления социальных услуг»   </w:t>
      </w:r>
      <w:r>
        <w:br/>
      </w:r>
      <w:r>
        <w:rPr>
          <w:rFonts w:ascii="Times New Roman"/>
          <w:b w:val="false"/>
          <w:i w:val="false"/>
          <w:color w:val="000000"/>
          <w:sz w:val="28"/>
        </w:rPr>
        <w:t>
(код 1361102, индекс Услуги (здрав),</w:t>
      </w:r>
      <w:r>
        <w:br/>
      </w:r>
      <w:r>
        <w:rPr>
          <w:rFonts w:ascii="Times New Roman"/>
          <w:b w:val="false"/>
          <w:i w:val="false"/>
          <w:color w:val="000000"/>
          <w:sz w:val="28"/>
        </w:rPr>
        <w:t xml:space="preserve">
периодичность квартальная)      </w:t>
      </w:r>
    </w:p>
    <w:bookmarkEnd w:id="35"/>
    <w:bookmarkStart w:name="z63" w:id="36"/>
    <w:p>
      <w:pPr>
        <w:spacing w:after="0"/>
        <w:ind w:left="0"/>
        <w:jc w:val="both"/>
      </w:pPr>
      <w:r>
        <w:rPr>
          <w:rFonts w:ascii="Times New Roman"/>
          <w:b/>
          <w:i w:val="false"/>
          <w:color w:val="000000"/>
          <w:sz w:val="28"/>
        </w:rPr>
        <w:t>         Қызметтің қосалқы түрлеріне арналған өнімдер жіктеуіші</w:t>
      </w:r>
      <w:r>
        <w:br/>
      </w:r>
      <w:r>
        <w:rPr>
          <w:rFonts w:ascii="Times New Roman"/>
          <w:b w:val="false"/>
          <w:i w:val="false"/>
          <w:color w:val="000000"/>
          <w:sz w:val="28"/>
        </w:rPr>
        <w:t>
           Классификатор продукции для вторичных видов деятельности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2505"/>
        <w:gridCol w:w="4775"/>
        <w:gridCol w:w="4593"/>
      </w:tblGrid>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өнімдері және осылармен байланысты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сельского хозяйства, охоты и связанные с этим услуги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шаруашылығының, ағаш дайындаудың өнімдері және осы саладағы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лесного хозяйства, лесозаготовок и услуги в этих областях</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да балық аулау өнімдері; аквадақылдар; балық аулау саласындағы көмекші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продукция рыболовства прочая; аквакультура; услуги вспомогательные в области рыболовства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және лигнит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и лигнит</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және табиғи газ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газ природный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металлические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өнеркәсібінің өнімдері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горнодобывающей промышленности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 саласындағы көмекші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горнодобывающей промышленности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өнімдері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табачные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заттары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және оған қатысты бұйымдар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изделия, относящиеся к ней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ағаш пен тығындардан жасалған бұйымдар (жиһаздан басқа), сабаннан жасалған бұйымдар және өруге арналған материалдар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древесины и пробки (кроме мебели), изделия из соломки и материалов для плетения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бұйымдары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изделия бумажные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шығару және қайта шығару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и воспроизведению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мұнайды қайта өңдеу өнімдері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продукция переработки нефти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заттар және химиялық өнімдер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химические и продукты химические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 және негізгі фармацевтикалық препараттар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фармацевтические и препараты фармацевтические основные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резиновые и пластмассовые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металл емес минералды бұйымдар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минеральные неметаллические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основные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жабдықтардан басқа дайын металл өнімдер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металлические готовые, кроме машин и оборудования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электронды және оптикалық өнімдер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Компьютеры, продукция электронная и оптическая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электрическое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машиналар мен жабдықтар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не включенные в другие группировки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прицепы и полуприцепы</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көлік жабдығы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транспортное прочее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готовые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жөндеу және орнату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установке машин и оборудования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газ, бу және ыстық су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газ, пар и вода горячая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су; суды өңдеу және бөлу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природная, услуги по обработке и распределению воды</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бойынша қызметтер, ағынды су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канализации; воды сточные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жинау, өңдеу және жою бойынша қызметтер; қайталама шикізатты алу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услуги по получению вторичного сырья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бойынша қызметтер және қалдықтарды жою саласындағы өзге де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обеззараживанию и услуги в области удаления отходов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салу бойынша жұмыстар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құрылыс объектілерін салу бойынша құрылыс жұмыстары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құрылыс жұмыстары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бойынша қызметтер; автомобильдер мен мотоциклдерді жөндеу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и розничной; услуги по ремонту автомобилей и мотоциклов</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саудасынан басқа, көтерме сауда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кроме торговли автомобилями и мотоциклами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мотоциклдерді қоспағанда, бөлшек сауда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розничной, за исключением автомобилями и мотоциклами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көлігінің қызметтері және құбыр жолдарымен тасымалдау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и транспортирование по трубопроводам</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водного транспорта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бойынша қызметтер және қосалқы көлік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услуги транспортные вспомогательные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почтовые и курьерские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орынды ұйымдастыру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проживания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 мен сусындарды ұсыну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продуктов питания и напитков</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бейнефильмдер және телевизиялық бағдарламалар, фонограмма мен музыкалық жазбалар шығару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телевизионных программ, фонограмм и музыкальных записей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мен телерадиохабарлар жасау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программ и телерадиовещанию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бағдарламалау бойынша қызметтер, кеңес беру және осыған ұқсас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 услуги консультационные и аналогичные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зейнетақымен қамтамасыз ету бойынша қызметтерден басқа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финансовые, кроме услуг по страхованию и обеспечению пенсионному</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және зейнетақымен қамтамасыз ету бойынша қызметтер, міндетті әлеуметтік қамтамасыз ету бойынша қызметтерден басқа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перестрахованию и пенсионному обеспечению, кроме услуг по обязательному социальному обеспечению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делдалдығына және сақтандыруға қатысты көмекші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по отношению к финансовому посредничеству и страхованию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байланысты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имуществом недвижимым</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және бухгалтерлік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юридические и бухгалтерские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қызметтері; басқару мәселелері бойынша кеңес беру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головных компаний; услуги консультационные по вопросам управления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инженерлік ізденістер, техникалық сынақтар және талдау саласындағы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технических испытаний и анализа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мен әзірлемелер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научным исследованиям и разработкам</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нарықты зерттеу саласындағы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рынка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кәсіптік, ғылыми және техникалық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профессиональные, научные и технические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ветеринарные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трудоустройству</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агенттіктердің, туроператорлардың қызметтері және брондау бойынша қызметтер мен оларға ілеспе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туристических агентств, туроператоров и услуги по бронированию и сопутствующие им услуги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 жүргізу және қауіпсіздікті қамтамасыз ету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расследований и обеспечению безопасности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аумақтарға қызмет көрсету саласында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обслуживания зданий и территорий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кеңселік көмекші және өзге де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офисные административные, офисные вспомогательные и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қорғаныс саласындағы қызметтер; міндетті әлеуметтік қамсыздандыру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государственного управления и обороны, услуги по обязательному социальному обеспечению</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образования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 мұрағаттар, мұражайлар және өзге де мәдени мекемелердің қызметтері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ойындарын және бәс тігуді ұйымдастыру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қызметтері және демалысты ұйымдастыру бойынша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спортивные и услуги по организации отдыха</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ұйымдардың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членских организаций</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қолданатын заттарды және тұрмыстық тауарларды жөндеу бойынша қызметтер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компьютеров, предметов личного потребления и бытовых товаров</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жеке қызметтер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индивидуальные прочие</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жұмыс беруші ретінде үй қызметшісіне арналған қызметтері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домашних хозяйств в качестве работодателей для домашней прислуги</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өзі тұтыну үшін әр түрлі тауарларды өндіруі бойынша қызметтері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частных домашних хозяйств по производству разнообразных товаров для собственного потребления</w:t>
            </w:r>
          </w:p>
        </w:tc>
      </w:tr>
      <w:tr>
        <w:trPr>
          <w:trHeight w:val="255"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 мен органдардың қызметтері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экстерриториальных организаций и органов</w:t>
            </w:r>
          </w:p>
        </w:tc>
      </w:tr>
    </w:tbl>
    <w:bookmarkStart w:name="z64" w:id="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37"/>
    <w:bookmarkStart w:name="z65" w:id="3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объеме оказанных услуг в области здравоохранения</w:t>
      </w:r>
      <w:r>
        <w:br/>
      </w:r>
      <w:r>
        <w:rPr>
          <w:rFonts w:ascii="Times New Roman"/>
          <w:b/>
          <w:i w:val="false"/>
          <w:color w:val="000000"/>
        </w:rPr>
        <w:t>
и предоставления социальных услуг»</w:t>
      </w:r>
      <w:r>
        <w:br/>
      </w:r>
      <w:r>
        <w:rPr>
          <w:rFonts w:ascii="Times New Roman"/>
          <w:b/>
          <w:i w:val="false"/>
          <w:color w:val="000000"/>
        </w:rPr>
        <w:t>
(код 1361102, индекс Услуги (здрав), периодичность квартальная)</w:t>
      </w:r>
    </w:p>
    <w:bookmarkEnd w:id="38"/>
    <w:bookmarkStart w:name="z185" w:id="3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1361102, индекс Услуги (здрав), периодичность квартальная)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в области здравоохранения и предоставления социальных услуг» (код 1361102, индекс Услуги (здрав),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услуги – деятельность, направленная на удовлетворение каких-либо потребностей человека или общества в целом; </w:t>
      </w:r>
      <w:r>
        <w:br/>
      </w:r>
      <w:r>
        <w:rPr>
          <w:rFonts w:ascii="Times New Roman"/>
          <w:b w:val="false"/>
          <w:i w:val="false"/>
          <w:color w:val="000000"/>
          <w:sz w:val="28"/>
        </w:rPr>
        <w:t>
</w:t>
      </w:r>
      <w:r>
        <w:rPr>
          <w:rFonts w:ascii="Times New Roman"/>
          <w:b w:val="false"/>
          <w:i w:val="false"/>
          <w:color w:val="000000"/>
          <w:sz w:val="28"/>
        </w:rPr>
        <w:t>
      2) обем оказанных услуг – стоимость услуг, оказанных организациями здравоохранения, в размере средств, которые поступают от предприятий, организаций или(и) непосредственно от населения (домашних хозяйств) в уплату за оказанные им услуги и оцениваются как доход организации, который, в свою очередь оценивается по стоимости реализации, полученной или причитающейся к получению.</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предоставляет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Показатель «Объем оказанных услуг в области здравоохранения и предоставления социальных услуг» отражает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w:t>
      </w:r>
      <w:r>
        <w:br/>
      </w:r>
      <w:r>
        <w:rPr>
          <w:rFonts w:ascii="Times New Roman"/>
          <w:b w:val="false"/>
          <w:i w:val="false"/>
          <w:color w:val="000000"/>
          <w:sz w:val="28"/>
        </w:rPr>
        <w:t>
      В объем оказанных услуг включаются все затраты по предоставлению услуг:</w:t>
      </w:r>
      <w:r>
        <w:br/>
      </w:r>
      <w:r>
        <w:rPr>
          <w:rFonts w:ascii="Times New Roman"/>
          <w:b w:val="false"/>
          <w:i w:val="false"/>
          <w:color w:val="000000"/>
          <w:sz w:val="28"/>
        </w:rPr>
        <w:t>
      1) стоимость всех материалов, используемых в процессе оказания услуг, с учетом транспортно-заготовительных расходов;</w:t>
      </w:r>
      <w:r>
        <w:br/>
      </w:r>
      <w:r>
        <w:rPr>
          <w:rFonts w:ascii="Times New Roman"/>
          <w:b w:val="false"/>
          <w:i w:val="false"/>
          <w:color w:val="000000"/>
          <w:sz w:val="28"/>
        </w:rPr>
        <w:t>
      2) стоимость всех видов топлива и покупной энергии (электрической, тепловой), используемых в процессе оказания услуг;</w:t>
      </w:r>
      <w:r>
        <w:br/>
      </w:r>
      <w:r>
        <w:rPr>
          <w:rFonts w:ascii="Times New Roman"/>
          <w:b w:val="false"/>
          <w:i w:val="false"/>
          <w:color w:val="000000"/>
          <w:sz w:val="28"/>
        </w:rPr>
        <w:t>
      3) стоимость работ и услуг производственного характера, выполненных сторонними организациями;</w:t>
      </w:r>
      <w:r>
        <w:br/>
      </w:r>
      <w:r>
        <w:rPr>
          <w:rFonts w:ascii="Times New Roman"/>
          <w:b w:val="false"/>
          <w:i w:val="false"/>
          <w:color w:val="000000"/>
          <w:sz w:val="28"/>
        </w:rPr>
        <w:t>
      4) начисленная за отчетный период сумма амортизационных отчислений по всем видам основных средств;</w:t>
      </w:r>
      <w:r>
        <w:br/>
      </w:r>
      <w:r>
        <w:rPr>
          <w:rFonts w:ascii="Times New Roman"/>
          <w:b w:val="false"/>
          <w:i w:val="false"/>
          <w:color w:val="000000"/>
          <w:sz w:val="28"/>
        </w:rPr>
        <w:t>
      5) расходы на заработную плату;</w:t>
      </w:r>
      <w:r>
        <w:br/>
      </w: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организациями.</w:t>
      </w:r>
      <w:r>
        <w:br/>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xml:space="preserve">
      Данные по объему услуг приводятся в тысячах тенге, без десятичного знака. Все показатели приводятся за отчетный квартал, с нарастанием. </w:t>
      </w:r>
      <w:r>
        <w:br/>
      </w:r>
      <w:r>
        <w:rPr>
          <w:rFonts w:ascii="Times New Roman"/>
          <w:b w:val="false"/>
          <w:i w:val="false"/>
          <w:color w:val="000000"/>
          <w:sz w:val="28"/>
        </w:rPr>
        <w:t>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w:t>
      </w:r>
      <w:r>
        <w:br/>
      </w:r>
      <w:r>
        <w:rPr>
          <w:rFonts w:ascii="Times New Roman"/>
          <w:b w:val="false"/>
          <w:i w:val="false"/>
          <w:color w:val="000000"/>
          <w:sz w:val="28"/>
        </w:rPr>
        <w:t>
</w:t>
      </w:r>
      <w:r>
        <w:rPr>
          <w:rFonts w:ascii="Times New Roman"/>
          <w:b w:val="false"/>
          <w:i w:val="false"/>
          <w:color w:val="000000"/>
          <w:sz w:val="28"/>
        </w:rPr>
        <w:t>
      5. В строке 1.1.3 раздела 1 указывается объем услуги центров реабилитации (санаторно-курортные услуги).</w:t>
      </w:r>
      <w:r>
        <w:br/>
      </w:r>
      <w:r>
        <w:rPr>
          <w:rFonts w:ascii="Times New Roman"/>
          <w:b w:val="false"/>
          <w:i w:val="false"/>
          <w:color w:val="000000"/>
          <w:sz w:val="28"/>
        </w:rPr>
        <w:t>
      В строке 1.1.6 указывается объем услуг прочих больниц (фармацевтические услуги, услуги по уходу, услуги лабораторий и технических служб, включая радиологические и анестезиологические услуги и другие).</w:t>
      </w:r>
      <w:r>
        <w:br/>
      </w:r>
      <w:r>
        <w:rPr>
          <w:rFonts w:ascii="Times New Roman"/>
          <w:b w:val="false"/>
          <w:i w:val="false"/>
          <w:color w:val="000000"/>
          <w:sz w:val="28"/>
        </w:rPr>
        <w:t>
</w:t>
      </w:r>
      <w:r>
        <w:rPr>
          <w:rFonts w:ascii="Times New Roman"/>
          <w:b w:val="false"/>
          <w:i w:val="false"/>
          <w:color w:val="000000"/>
          <w:sz w:val="28"/>
        </w:rPr>
        <w:t>
      6. В разделе 3 отражаются сведения об объемах оказанных услуг по вторичным видам деятельности, исключая данные, отраженные в разделе 2.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w:t>
      </w:r>
      <w:r>
        <w:rPr>
          <w:rFonts w:ascii="Times New Roman"/>
          <w:b w:val="false"/>
          <w:i w:val="false"/>
          <w:color w:val="000000"/>
          <w:sz w:val="28"/>
        </w:rPr>
        <w:t>приложении</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Арифметическо-логический контроль:</w:t>
      </w:r>
      <w:r>
        <w:br/>
      </w:r>
      <w:r>
        <w:rPr>
          <w:rFonts w:ascii="Times New Roman"/>
          <w:b w:val="false"/>
          <w:i w:val="false"/>
          <w:color w:val="000000"/>
          <w:sz w:val="28"/>
        </w:rPr>
        <w:t>
      1) Раздел 2. «Объем оказанных услуг по основному виду деятельности»: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 1.2, 1.3, 1.4, 1.5 для каждой графы;</w:t>
      </w:r>
      <w:r>
        <w:br/>
      </w:r>
      <w:r>
        <w:rPr>
          <w:rFonts w:ascii="Times New Roman"/>
          <w:b w:val="false"/>
          <w:i w:val="false"/>
          <w:color w:val="000000"/>
          <w:sz w:val="28"/>
        </w:rPr>
        <w:t xml:space="preserve">
      строка 1.1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1.1.1-1.1.6 для каждой графы;</w:t>
      </w:r>
      <w:r>
        <w:br/>
      </w:r>
      <w:r>
        <w:rPr>
          <w:rFonts w:ascii="Times New Roman"/>
          <w:b w:val="false"/>
          <w:i w:val="false"/>
          <w:color w:val="000000"/>
          <w:sz w:val="28"/>
        </w:rPr>
        <w:t xml:space="preserve">
      строка 2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2.1-2.4 для каждой графы;</w:t>
      </w:r>
      <w:r>
        <w:br/>
      </w:r>
      <w:r>
        <w:rPr>
          <w:rFonts w:ascii="Times New Roman"/>
          <w:b w:val="false"/>
          <w:i w:val="false"/>
          <w:color w:val="000000"/>
          <w:sz w:val="28"/>
        </w:rPr>
        <w:t xml:space="preserve">
      строка 3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3.1-3.3 для каждой графы;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r>
        <w:br/>
      </w:r>
      <w:r>
        <w:rPr>
          <w:rFonts w:ascii="Times New Roman"/>
          <w:b w:val="false"/>
          <w:i w:val="false"/>
          <w:color w:val="000000"/>
          <w:sz w:val="28"/>
        </w:rPr>
        <w:t>
      2) Раздел 3. «Объем оказанных услуг по вторичному виду деятельности»: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для каждой графы;</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p>
    <w:bookmarkEnd w:id="39"/>
    <w:bookmarkStart w:name="z66" w:id="4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3"/>
        <w:gridCol w:w="1473"/>
        <w:gridCol w:w="1313"/>
        <w:gridCol w:w="2"/>
        <w:gridCol w:w="2454"/>
        <w:gridCol w:w="2379"/>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13-қосымша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1371102</w:t>
            </w:r>
            <w:r>
              <w:br/>
            </w:r>
            <w:r>
              <w:rPr>
                <w:rFonts w:ascii="Times New Roman"/>
                <w:b w:val="false"/>
                <w:i w:val="false"/>
                <w:color w:val="000000"/>
                <w:sz w:val="20"/>
              </w:rPr>
              <w:t>
</w:t>
            </w:r>
            <w:r>
              <w:rPr>
                <w:rFonts w:ascii="Times New Roman"/>
                <w:b w:val="false"/>
                <w:i w:val="false"/>
                <w:color w:val="000000"/>
                <w:sz w:val="20"/>
              </w:rPr>
              <w:t>Код статистической формы 1371102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w:t>
            </w:r>
            <w:r>
              <w:br/>
            </w:r>
            <w:r>
              <w:rPr>
                <w:rFonts w:ascii="Times New Roman"/>
                <w:b/>
                <w:i w:val="false"/>
                <w:color w:val="000000"/>
                <w:sz w:val="20"/>
              </w:rPr>
              <w:t>
көрсеткен қызметтер көлемі туралы есеп</w:t>
            </w:r>
            <w:r>
              <w:br/>
            </w:r>
            <w:r>
              <w:rPr>
                <w:rFonts w:ascii="Times New Roman"/>
                <w:b/>
                <w:i w:val="false"/>
                <w:color w:val="000000"/>
                <w:sz w:val="20"/>
              </w:rPr>
              <w:t>
Отчет организации образования</w:t>
            </w:r>
            <w:r>
              <w:br/>
            </w:r>
            <w:r>
              <w:rPr>
                <w:rFonts w:ascii="Times New Roman"/>
                <w:b/>
                <w:i w:val="false"/>
                <w:color w:val="000000"/>
                <w:sz w:val="20"/>
              </w:rPr>
              <w:t>
об объеме оказанных услуг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образования</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06"/>
            </w:tblGrid>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933"/>
              <w:gridCol w:w="933"/>
            </w:tblGrid>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85-кодына сәйкес қызметкерлерінің санына қарамастан қызметінің негізгі түрі «Білім беру» болып табылатын заңды тұлғалар ж?не (немесе) олардың құрылымдық және 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 85 независимо от численности работающих.</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5"/>
              <w:gridCol w:w="335"/>
              <w:gridCol w:w="335"/>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нақты орналасқан жерін көрсетіңіз (заңды тұлғаның</w:t>
      </w:r>
      <w:r>
        <w:br/>
      </w:r>
      <w:r>
        <w:rPr>
          <w:rFonts w:ascii="Times New Roman"/>
          <w:b w:val="false"/>
          <w:i w:val="false"/>
          <w:color w:val="000000"/>
          <w:sz w:val="28"/>
        </w:rPr>
        <w:t>
</w:t>
      </w:r>
      <w:r>
        <w:rPr>
          <w:rFonts w:ascii="Times New Roman"/>
          <w:b/>
          <w:i w:val="false"/>
          <w:color w:val="000000"/>
          <w:sz w:val="28"/>
        </w:rPr>
        <w:t>және (немесе) оның құрылымдық және оқшауланған бөлімшесінің</w:t>
      </w:r>
      <w:r>
        <w:br/>
      </w: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селолық</w:t>
      </w:r>
      <w:r>
        <w:br/>
      </w:r>
      <w:r>
        <w:rPr>
          <w:rFonts w:ascii="Times New Roman"/>
          <w:b w:val="false"/>
          <w:i w:val="false"/>
          <w:color w:val="000000"/>
          <w:sz w:val="28"/>
        </w:rPr>
        <w:t>
</w:t>
      </w:r>
      <w:r>
        <w:rPr>
          <w:rFonts w:ascii="Times New Roman"/>
          <w:b/>
          <w:i w:val="false"/>
          <w:color w:val="000000"/>
          <w:sz w:val="28"/>
        </w:rPr>
        <w:t>округ, елді мекен</w:t>
      </w:r>
      <w:r>
        <w:br/>
      </w:r>
      <w:r>
        <w:rPr>
          <w:rFonts w:ascii="Times New Roman"/>
          <w:b w:val="false"/>
          <w:i w:val="false"/>
          <w:color w:val="000000"/>
          <w:sz w:val="28"/>
        </w:rPr>
        <w:t>
Укажите фактическое местонахождение организации (независимо от места</w:t>
      </w:r>
      <w:r>
        <w:br/>
      </w:r>
      <w:r>
        <w:rPr>
          <w:rFonts w:ascii="Times New Roman"/>
          <w:b w:val="false"/>
          <w:i w:val="false"/>
          <w:color w:val="000000"/>
          <w:sz w:val="28"/>
        </w:rPr>
        <w:t>
регистрации юридического лица и (или) его структурного и</w:t>
      </w:r>
      <w:r>
        <w:br/>
      </w:r>
      <w:r>
        <w:rPr>
          <w:rFonts w:ascii="Times New Roman"/>
          <w:b w:val="false"/>
          <w:i w:val="false"/>
          <w:color w:val="000000"/>
          <w:sz w:val="28"/>
        </w:rPr>
        <w:t>
обособленного подразделения) – область, город, район, сельский округ,</w:t>
      </w:r>
      <w:r>
        <w:br/>
      </w:r>
      <w:r>
        <w:rPr>
          <w:rFonts w:ascii="Times New Roman"/>
          <w:b w:val="false"/>
          <w:i w:val="false"/>
          <w:color w:val="000000"/>
          <w:sz w:val="28"/>
        </w:rPr>
        <w:t>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5227"/>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tblGrid>
            <w:tr>
              <w:trPr>
                <w:trHeight w:val="6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Көрсетілген қызметтердің көлемін көрсетіңіз, мың теңгемен</w:t>
      </w:r>
      <w:r>
        <w:br/>
      </w:r>
      <w:r>
        <w:rPr>
          <w:rFonts w:ascii="Times New Roman"/>
          <w:b w:val="false"/>
          <w:i w:val="false"/>
          <w:color w:val="000000"/>
          <w:sz w:val="28"/>
        </w:rPr>
        <w:t>
</w:t>
      </w:r>
      <w:r>
        <w:rPr>
          <w:rFonts w:ascii="Times New Roman"/>
          <w:b/>
          <w:i w:val="false"/>
          <w:color w:val="000000"/>
          <w:sz w:val="28"/>
        </w:rPr>
        <w:t>қосылған құн салығынсыз (бұдан әрі - ҚҚС)</w:t>
      </w:r>
      <w:r>
        <w:br/>
      </w:r>
      <w:r>
        <w:rPr>
          <w:rFonts w:ascii="Times New Roman"/>
          <w:b w:val="false"/>
          <w:i w:val="false"/>
          <w:color w:val="000000"/>
          <w:sz w:val="28"/>
        </w:rPr>
        <w:t>
Укажите объем оказанных услуг, в тысячах тенге без налога на</w:t>
      </w:r>
      <w:r>
        <w:br/>
      </w:r>
      <w:r>
        <w:rPr>
          <w:rFonts w:ascii="Times New Roman"/>
          <w:b w:val="false"/>
          <w:i w:val="false"/>
          <w:color w:val="000000"/>
          <w:sz w:val="28"/>
        </w:rPr>
        <w:t>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351"/>
        <w:gridCol w:w="1650"/>
        <w:gridCol w:w="1154"/>
        <w:gridCol w:w="975"/>
        <w:gridCol w:w="1214"/>
        <w:gridCol w:w="1666"/>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1</w:t>
            </w:r>
            <w:r>
              <w:rPr>
                <w:rFonts w:ascii="Times New Roman"/>
                <w:b/>
                <w:i w:val="false"/>
                <w:color w:val="000000"/>
                <w:sz w:val="20"/>
              </w:rPr>
              <w:t xml:space="preserve">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мен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дошкольного воспитания и обучения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 образования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жалпы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 xml:space="preserve">услуги в области основного и общего среднего образования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және кәсіптік орта білім беру саласындағы қызметтер </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 профессионального среднего образования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білімнен кейінгі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 образования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жоғары білім беру саласындағы қызметтер </w:t>
            </w:r>
            <w:r>
              <w:br/>
            </w:r>
            <w:r>
              <w:rPr>
                <w:rFonts w:ascii="Times New Roman"/>
                <w:b w:val="false"/>
                <w:i w:val="false"/>
                <w:color w:val="000000"/>
                <w:sz w:val="20"/>
              </w:rPr>
              <w:t>
</w:t>
            </w:r>
            <w:r>
              <w:rPr>
                <w:rFonts w:ascii="Times New Roman"/>
                <w:b w:val="false"/>
                <w:i w:val="false"/>
                <w:color w:val="000000"/>
                <w:sz w:val="20"/>
              </w:rPr>
              <w:t>услуги в области высшего образования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 білім беру және бос уақытты ұйымдастыратын мамандарды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спортивного образования и образования специалистов организации досуга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аясында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в сфере культуры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жүргізушілерді дайындау мектептерінің қызметтері</w:t>
            </w:r>
            <w:r>
              <w:br/>
            </w:r>
            <w:r>
              <w:rPr>
                <w:rFonts w:ascii="Times New Roman"/>
                <w:b w:val="false"/>
                <w:i w:val="false"/>
                <w:color w:val="000000"/>
                <w:sz w:val="20"/>
              </w:rPr>
              <w:t>
</w:t>
            </w:r>
            <w:r>
              <w:rPr>
                <w:rFonts w:ascii="Times New Roman"/>
                <w:b w:val="false"/>
                <w:i w:val="false"/>
                <w:color w:val="000000"/>
                <w:sz w:val="20"/>
              </w:rPr>
              <w:t>услуги школ подготовки водителей</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прочие, не включенные в другие группировки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білім беру қызметтері</w:t>
            </w:r>
            <w:r>
              <w:br/>
            </w:r>
            <w:r>
              <w:rPr>
                <w:rFonts w:ascii="Times New Roman"/>
                <w:b w:val="false"/>
                <w:i w:val="false"/>
                <w:color w:val="000000"/>
                <w:sz w:val="20"/>
              </w:rPr>
              <w:t>
</w:t>
            </w:r>
            <w:r>
              <w:rPr>
                <w:rFonts w:ascii="Times New Roman"/>
                <w:b w:val="false"/>
                <w:i w:val="false"/>
                <w:color w:val="000000"/>
                <w:sz w:val="20"/>
              </w:rPr>
              <w:t xml:space="preserve">услуги образовательные вспомогательные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ЭҚТӨЖ - Мемлекеттік экономикалық қызмет түрлерінің</w:t>
      </w:r>
      <w:r>
        <w:br/>
      </w:r>
      <w:r>
        <w:rPr>
          <w:rFonts w:ascii="Times New Roman"/>
          <w:b w:val="false"/>
          <w:i w:val="false"/>
          <w:color w:val="000000"/>
          <w:sz w:val="28"/>
        </w:rPr>
        <w:t>
</w:t>
      </w:r>
      <w:r>
        <w:rPr>
          <w:rFonts w:ascii="Times New Roman"/>
          <w:b/>
          <w:i w:val="false"/>
          <w:color w:val="000000"/>
          <w:sz w:val="28"/>
        </w:rPr>
        <w:t>өнімдер жіктеуіші</w:t>
      </w:r>
      <w:r>
        <w:br/>
      </w:r>
      <w:r>
        <w:rPr>
          <w:rFonts w:ascii="Times New Roman"/>
          <w:b w:val="false"/>
          <w:i w:val="false"/>
          <w:color w:val="000000"/>
          <w:sz w:val="28"/>
        </w:rPr>
        <w:t>
</w:t>
      </w:r>
      <w:r>
        <w:rPr>
          <w:rFonts w:ascii="Times New Roman"/>
          <w:b w:val="false"/>
          <w:i w:val="false"/>
          <w:color w:val="000000"/>
          <w:sz w:val="28"/>
        </w:rPr>
        <w:t>Здесь и далее КПВЭД - Государственный классификатор продукции по видам экономической</w:t>
      </w:r>
      <w:r>
        <w:br/>
      </w:r>
      <w:r>
        <w:rPr>
          <w:rFonts w:ascii="Times New Roman"/>
          <w:b w:val="false"/>
          <w:i w:val="false"/>
          <w:color w:val="000000"/>
          <w:sz w:val="28"/>
        </w:rPr>
        <w:t>
</w:t>
      </w:r>
      <w:r>
        <w:rPr>
          <w:rFonts w:ascii="Times New Roman"/>
          <w:b w:val="false"/>
          <w:i w:val="false"/>
          <w:color w:val="000000"/>
          <w:sz w:val="28"/>
        </w:rPr>
        <w:t>деятельности</w:t>
      </w:r>
    </w:p>
    <w:p>
      <w:pPr>
        <w:spacing w:after="0"/>
        <w:ind w:left="0"/>
        <w:jc w:val="both"/>
      </w:pPr>
      <w:r>
        <w:rPr>
          <w:rFonts w:ascii="Times New Roman"/>
          <w:b/>
          <w:i w:val="false"/>
          <w:color w:val="000000"/>
          <w:sz w:val="28"/>
        </w:rPr>
        <w:t>3. Интернет желісі арқылы ұсынылатын көрсетілген қызметтердің</w:t>
      </w:r>
      <w:r>
        <w:br/>
      </w:r>
      <w:r>
        <w:rPr>
          <w:rFonts w:ascii="Times New Roman"/>
          <w:b w:val="false"/>
          <w:i w:val="false"/>
          <w:color w:val="000000"/>
          <w:sz w:val="28"/>
        </w:rPr>
        <w:t>
</w:t>
      </w:r>
      <w:r>
        <w:rPr>
          <w:rFonts w:ascii="Times New Roman"/>
          <w:b/>
          <w:i w:val="false"/>
          <w:color w:val="000000"/>
          <w:sz w:val="28"/>
        </w:rPr>
        <w:t>көлемін көрсетіңіз, мың теңгемен ҚҚС-сыз</w:t>
      </w:r>
      <w:r>
        <w:br/>
      </w:r>
      <w:r>
        <w:rPr>
          <w:rFonts w:ascii="Times New Roman"/>
          <w:b w:val="false"/>
          <w:i w:val="false"/>
          <w:color w:val="000000"/>
          <w:sz w:val="28"/>
        </w:rPr>
        <w:t>
Укажите объем оказанных услуг, предоставляемых через сеть Интернет в</w:t>
      </w:r>
      <w:r>
        <w:br/>
      </w:r>
      <w:r>
        <w:rPr>
          <w:rFonts w:ascii="Times New Roman"/>
          <w:b w:val="false"/>
          <w:i w:val="false"/>
          <w:color w:val="000000"/>
          <w:sz w:val="28"/>
        </w:rPr>
        <w:t>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6152"/>
        <w:gridCol w:w="1754"/>
        <w:gridCol w:w="1189"/>
        <w:gridCol w:w="872"/>
        <w:gridCol w:w="1055"/>
        <w:gridCol w:w="1079"/>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көлемінен Интернет желісі арқылы ұсынылатын 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Из общего объема, оказано услуг, предоставляемых через сеть Интернет, всего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 образования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жалпы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 xml:space="preserve">услуги в области основного и общего среднего образования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 профессионального среднего образования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білімнен кейінгі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 образования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 образования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Қызметтің қосалқы түрі бойынша көрсетілген қызметтердің</w:t>
      </w:r>
      <w:r>
        <w:br/>
      </w:r>
      <w:r>
        <w:rPr>
          <w:rFonts w:ascii="Times New Roman"/>
          <w:b w:val="false"/>
          <w:i w:val="false"/>
          <w:color w:val="000000"/>
          <w:sz w:val="28"/>
        </w:rPr>
        <w:t>
</w:t>
      </w:r>
      <w:r>
        <w:rPr>
          <w:rFonts w:ascii="Times New Roman"/>
          <w:b/>
          <w:i w:val="false"/>
          <w:color w:val="000000"/>
          <w:sz w:val="28"/>
        </w:rPr>
        <w:t>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w:t>
      </w:r>
      <w:r>
        <w:br/>
      </w:r>
      <w:r>
        <w:rPr>
          <w:rFonts w:ascii="Times New Roman"/>
          <w:b w:val="false"/>
          <w:i w:val="false"/>
          <w:color w:val="000000"/>
          <w:sz w:val="28"/>
        </w:rPr>
        <w:t>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093"/>
        <w:gridCol w:w="2414"/>
        <w:gridCol w:w="1361"/>
        <w:gridCol w:w="1794"/>
        <w:gridCol w:w="1794"/>
        <w:gridCol w:w="1713"/>
      </w:tblGrid>
      <w:tr>
        <w:trPr>
          <w:trHeight w:val="225"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 по КПВЭД</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7"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организации образования об  </w:t>
      </w:r>
      <w:r>
        <w:br/>
      </w:r>
      <w:r>
        <w:rPr>
          <w:rFonts w:ascii="Times New Roman"/>
          <w:b w:val="false"/>
          <w:i w:val="false"/>
          <w:color w:val="000000"/>
          <w:sz w:val="28"/>
        </w:rPr>
        <w:t>
объеме оказанных услуг» (код 1371102,</w:t>
      </w:r>
      <w:r>
        <w:br/>
      </w:r>
      <w:r>
        <w:rPr>
          <w:rFonts w:ascii="Times New Roman"/>
          <w:b w:val="false"/>
          <w:i w:val="false"/>
          <w:color w:val="000000"/>
          <w:sz w:val="28"/>
        </w:rPr>
        <w:t xml:space="preserve">
индекс Услуги образования,     </w:t>
      </w:r>
      <w:r>
        <w:br/>
      </w:r>
      <w:r>
        <w:rPr>
          <w:rFonts w:ascii="Times New Roman"/>
          <w:b w:val="false"/>
          <w:i w:val="false"/>
          <w:color w:val="000000"/>
          <w:sz w:val="28"/>
        </w:rPr>
        <w:t xml:space="preserve">
периодичность квартальная)     </w:t>
      </w:r>
    </w:p>
    <w:bookmarkEnd w:id="41"/>
    <w:bookmarkStart w:name="z68" w:id="42"/>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 продукции для вторичных</w:t>
      </w:r>
      <w:r>
        <w:br/>
      </w:r>
      <w:r>
        <w:rPr>
          <w:rFonts w:ascii="Times New Roman"/>
          <w:b w:val="false"/>
          <w:i w:val="false"/>
          <w:color w:val="000000"/>
          <w:sz w:val="28"/>
        </w:rPr>
        <w:t>
</w:t>
      </w:r>
      <w:r>
        <w:rPr>
          <w:rFonts w:ascii="Times New Roman"/>
          <w:b/>
          <w:i w:val="false"/>
          <w:color w:val="000000"/>
          <w:sz w:val="28"/>
        </w:rPr>
        <w:t>                             видов деятельности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0879"/>
      </w:tblGrid>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 услуг по КПВЭД</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сельского хозяйства, охоты и связанные с этим услуги</w:t>
            </w:r>
          </w:p>
        </w:tc>
      </w:tr>
      <w:tr>
        <w:trPr>
          <w:trHeight w:val="61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лесного хозяйства, лесозаготовок и услуги в этих областях</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продукция рыболовства прочая, аквакультура, услуги вспомогательные в области рыболовства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и лигнит</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газ природный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металлические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горнодобывающей промышленности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горнодобывающей промышленности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табачные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изделия, относящиеся к ней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древесины и пробки (кроме мебели), изделия из соломки и материалов для плетения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изделия бумажные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и воспроизведению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продукция переработки нефти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химические и продукты химические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фармацевтические и препараты фармацевтические основные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резиновые и пластмассовые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минеральные неметаллические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основные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металлические готовые, кроме машин и оборудования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Компьютеры, продукция электронная и оптическая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электрическое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не включенные в другие группировки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прицепы и полуприцепы</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транспортное прочее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готовые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установке машин и оборудования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газ, пар и вода горячая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природная; услуги по обработке и распределению воды</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канализации; воды сточные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услуги по получению вторичного сырья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обеззараживанию и услуги в области удаления отходов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и розничной, услуги по ремонту автомобилей и мотоциклов</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кроме торговли автомобилями и мотоциклами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розничной, за исключением автомобилями и мотоциклами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и транспортирование по трубопроводам</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водного транспорта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услуги транспортные вспомогательные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почтовые и курьерские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проживания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продуктов питания и напитков</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телевизионных программ, фонограмм и музыкальных записей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программ и телерадиовещанию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 услуги консультационные и аналогичные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финансовые, кроме услуг по страхованию и обеспечению пенсионному</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перестрахованию и пенсионному обеспечению, кроме услуг по обязательному социальному обеспечению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по отношению к финансовому посредничеству и страхованию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имуществом недвижимым</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юридические и бухгалтерские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головных компаний, услуги консультационные по вопросам управления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технических испытаний и анализа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научным исследованиям и разработкам</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рынка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профессиональные, научные и технические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ветеринарные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трудоустройству</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туристических агентств, туроператоров и услуги по бронированию и сопутствующие им услуги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расследований и обеспечению безопасности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обслуживания зданий и территорий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офисные административные, офисные вспомогательные и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государственного управления и обороны, услуги по обязательному социальному обеспечению</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здравоохранения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социальные с обеспечением проживания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социальные без обеспечения проживания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спортивные и услуги по организации отдыха</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членских организаций</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компьютеров, предметов личного потребления и бытовых товаров</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индивидуальные прочие</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домашних хозяйств в качестве работодателей для домашней прислуги</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частных домашних хозяйств по производству разнообразных товаров для собственного потребления</w:t>
            </w:r>
          </w:p>
        </w:tc>
      </w:tr>
      <w:tr>
        <w:trPr>
          <w:trHeight w:val="9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экстерриториальных организаций и органов</w:t>
            </w:r>
          </w:p>
        </w:tc>
      </w:tr>
    </w:tbl>
    <w:bookmarkStart w:name="z69" w:id="4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43"/>
    <w:bookmarkStart w:name="z70" w:id="4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организации образования об объеме оказанных услуг»</w:t>
      </w:r>
      <w:r>
        <w:br/>
      </w:r>
      <w:r>
        <w:rPr>
          <w:rFonts w:ascii="Times New Roman"/>
          <w:b/>
          <w:i w:val="false"/>
          <w:color w:val="000000"/>
        </w:rPr>
        <w:t>
(код 1371102, индекс Услуги образования, периодичность</w:t>
      </w:r>
      <w:r>
        <w:br/>
      </w:r>
      <w:r>
        <w:rPr>
          <w:rFonts w:ascii="Times New Roman"/>
          <w:b/>
          <w:i w:val="false"/>
          <w:color w:val="000000"/>
        </w:rPr>
        <w:t>
квартальная)</w:t>
      </w:r>
    </w:p>
    <w:bookmarkEnd w:id="44"/>
    <w:bookmarkStart w:name="z195" w:id="4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организации образования об объеме оказанных услуг», (код 1371102, индекс Услуги образования,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организации образования об объеме оказанных услуг», (код 1371102, индекс Услуги образования,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услуги – деятельность, направленная на удовлетворение каких-либо потребностей человека или общества в целом;</w:t>
      </w:r>
      <w:r>
        <w:br/>
      </w:r>
      <w:r>
        <w:rPr>
          <w:rFonts w:ascii="Times New Roman"/>
          <w:b w:val="false"/>
          <w:i w:val="false"/>
          <w:color w:val="000000"/>
          <w:sz w:val="28"/>
        </w:rPr>
        <w:t>
</w:t>
      </w:r>
      <w:r>
        <w:rPr>
          <w:rFonts w:ascii="Times New Roman"/>
          <w:b w:val="false"/>
          <w:i w:val="false"/>
          <w:color w:val="000000"/>
          <w:sz w:val="28"/>
        </w:rPr>
        <w:t xml:space="preserve">
      2) услуги, предоставляемые через сеть Интернет - это услуги по обеспечению учебно-методическими материалами, разработке и ведению сайта образовательной организации, формами интерактивного взаимодействия обучающихся с преподавателем и друг с другом, а также администрирование учебного процесса на основе использования сети Интернет по уровням начального, основного и общего среднего, технического и профессионального, послесреднего, высшего образования; </w:t>
      </w:r>
      <w:r>
        <w:br/>
      </w:r>
      <w:r>
        <w:rPr>
          <w:rFonts w:ascii="Times New Roman"/>
          <w:b w:val="false"/>
          <w:i w:val="false"/>
          <w:color w:val="000000"/>
          <w:sz w:val="28"/>
        </w:rPr>
        <w:t>
</w:t>
      </w:r>
      <w:r>
        <w:rPr>
          <w:rFonts w:ascii="Times New Roman"/>
          <w:b w:val="false"/>
          <w:i w:val="false"/>
          <w:color w:val="000000"/>
          <w:sz w:val="28"/>
        </w:rPr>
        <w:t>
      3) вторичный вид деятельности – вид деятельности, помимо основного, который осуществляется с целью производства услуг для третьих лиц.</w:t>
      </w:r>
      <w:r>
        <w:br/>
      </w:r>
      <w:r>
        <w:rPr>
          <w:rFonts w:ascii="Times New Roman"/>
          <w:b w:val="false"/>
          <w:i w:val="false"/>
          <w:color w:val="000000"/>
          <w:sz w:val="28"/>
        </w:rPr>
        <w:t>
</w:t>
      </w:r>
      <w:r>
        <w:rPr>
          <w:rFonts w:ascii="Times New Roman"/>
          <w:b w:val="false"/>
          <w:i w:val="false"/>
          <w:color w:val="000000"/>
          <w:sz w:val="28"/>
        </w:rPr>
        <w:t xml:space="preserve">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предоставляет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 </w:t>
      </w:r>
      <w:r>
        <w:br/>
      </w:r>
      <w:r>
        <w:rPr>
          <w:rFonts w:ascii="Times New Roman"/>
          <w:b w:val="false"/>
          <w:i w:val="false"/>
          <w:color w:val="000000"/>
          <w:sz w:val="28"/>
        </w:rPr>
        <w:t xml:space="preserve">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 </w:t>
      </w:r>
      <w:r>
        <w:br/>
      </w:r>
      <w:r>
        <w:rPr>
          <w:rFonts w:ascii="Times New Roman"/>
          <w:b w:val="false"/>
          <w:i w:val="false"/>
          <w:color w:val="000000"/>
          <w:sz w:val="28"/>
        </w:rPr>
        <w:t>
      Услуги, оказываемые через сеть Интернет, предоставляются в рамках </w:t>
      </w:r>
      <w:r>
        <w:rPr>
          <w:rFonts w:ascii="Times New Roman"/>
          <w:b w:val="false"/>
          <w:i w:val="false"/>
          <w:color w:val="000000"/>
          <w:sz w:val="28"/>
        </w:rPr>
        <w:t>Правил</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утвержденных постановлением Правительства Республики Казахстан от 19 января 2012 года № 112.</w:t>
      </w:r>
      <w:r>
        <w:br/>
      </w:r>
      <w:r>
        <w:rPr>
          <w:rFonts w:ascii="Times New Roman"/>
          <w:b w:val="false"/>
          <w:i w:val="false"/>
          <w:color w:val="000000"/>
          <w:sz w:val="28"/>
        </w:rPr>
        <w:t>
</w:t>
      </w:r>
      <w:r>
        <w:rPr>
          <w:rFonts w:ascii="Times New Roman"/>
          <w:b w:val="false"/>
          <w:i w:val="false"/>
          <w:color w:val="000000"/>
          <w:sz w:val="28"/>
        </w:rPr>
        <w:t xml:space="preserve">
      4. В строке 1 раздела 2 отражается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 </w:t>
      </w:r>
      <w:r>
        <w:br/>
      </w:r>
      <w:r>
        <w:rPr>
          <w:rFonts w:ascii="Times New Roman"/>
          <w:b w:val="false"/>
          <w:i w:val="false"/>
          <w:color w:val="000000"/>
          <w:sz w:val="28"/>
        </w:rPr>
        <w:t>
      В объем оказанных услуг включаются все затраты по предоставлению услуг:</w:t>
      </w:r>
      <w:r>
        <w:br/>
      </w:r>
      <w:r>
        <w:rPr>
          <w:rFonts w:ascii="Times New Roman"/>
          <w:b w:val="false"/>
          <w:i w:val="false"/>
          <w:color w:val="000000"/>
          <w:sz w:val="28"/>
        </w:rPr>
        <w:t>
      1) стоимость всех материалов, используемых в процессе оказания услуг, с учетом транспортно-заготовительных расходов;</w:t>
      </w:r>
      <w:r>
        <w:br/>
      </w:r>
      <w:r>
        <w:rPr>
          <w:rFonts w:ascii="Times New Roman"/>
          <w:b w:val="false"/>
          <w:i w:val="false"/>
          <w:color w:val="000000"/>
          <w:sz w:val="28"/>
        </w:rPr>
        <w:t>
      2) стоимость всех видов топлива и покупной энергии (электрической, тепловой), используемых в процессе оказания услуг;</w:t>
      </w:r>
      <w:r>
        <w:br/>
      </w:r>
      <w:r>
        <w:rPr>
          <w:rFonts w:ascii="Times New Roman"/>
          <w:b w:val="false"/>
          <w:i w:val="false"/>
          <w:color w:val="000000"/>
          <w:sz w:val="28"/>
        </w:rPr>
        <w:t>
      3) стоимость работ и услуг производственного характера, выполненных сторонними организациями;</w:t>
      </w:r>
      <w:r>
        <w:br/>
      </w:r>
      <w:r>
        <w:rPr>
          <w:rFonts w:ascii="Times New Roman"/>
          <w:b w:val="false"/>
          <w:i w:val="false"/>
          <w:color w:val="000000"/>
          <w:sz w:val="28"/>
        </w:rPr>
        <w:t>
      4) начисленная за отчетный период сумма амортизационных отчислений по всем видам основных средств;</w:t>
      </w:r>
      <w:r>
        <w:br/>
      </w:r>
      <w:r>
        <w:rPr>
          <w:rFonts w:ascii="Times New Roman"/>
          <w:b w:val="false"/>
          <w:i w:val="false"/>
          <w:color w:val="000000"/>
          <w:sz w:val="28"/>
        </w:rPr>
        <w:t>
      5) расходы на заработную плату;</w:t>
      </w:r>
      <w:r>
        <w:br/>
      </w: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организациями.</w:t>
      </w:r>
      <w:r>
        <w:br/>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xml:space="preserve">
      Данные по объему услуг приводятся в тысячах тенге, без десятичного знака. Все показатели приводятся за отчетный квартал, с нарастанием. </w:t>
      </w:r>
      <w:r>
        <w:br/>
      </w:r>
      <w:r>
        <w:rPr>
          <w:rFonts w:ascii="Times New Roman"/>
          <w:b w:val="false"/>
          <w:i w:val="false"/>
          <w:color w:val="000000"/>
          <w:sz w:val="28"/>
        </w:rPr>
        <w:t>
</w:t>
      </w:r>
      <w:r>
        <w:rPr>
          <w:rFonts w:ascii="Times New Roman"/>
          <w:b w:val="false"/>
          <w:i w:val="false"/>
          <w:color w:val="000000"/>
          <w:sz w:val="28"/>
        </w:rPr>
        <w:t>
      5. В разделе 4 отражаются сведения об объемах оказанных услуг по вторичным видам деятельности, исключая данные, отраженные в разделе 2.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w:t>
      </w:r>
      <w:r>
        <w:rPr>
          <w:rFonts w:ascii="Times New Roman"/>
          <w:b w:val="false"/>
          <w:i w:val="false"/>
          <w:color w:val="000000"/>
          <w:sz w:val="28"/>
        </w:rPr>
        <w:t>приложении</w:t>
      </w:r>
      <w:r>
        <w:rPr>
          <w:rFonts w:ascii="Times New Roman"/>
          <w:b w:val="false"/>
          <w:i w:val="false"/>
          <w:color w:val="000000"/>
          <w:sz w:val="28"/>
        </w:rPr>
        <w:t xml:space="preserve"> к статистической форме.</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Раздел 2. «Укажите объем оказанных услуг, в тысячах тенге без налога на добавленную стоимость (далее-НДС)»:</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2-4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1.1-1.11 для каждой графы;</w:t>
      </w:r>
      <w:r>
        <w:br/>
      </w:r>
      <w:r>
        <w:rPr>
          <w:rFonts w:ascii="Times New Roman"/>
          <w:b w:val="false"/>
          <w:i w:val="false"/>
          <w:color w:val="000000"/>
          <w:sz w:val="28"/>
        </w:rPr>
        <w:t>
      2) Раздел 3. «Укажите объем оказанных услуг, предоставляемых через сеть Интернет в тысячах тенге без НДС»:</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граф 2-4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строк 1.1-1.5 для каждой графы;</w:t>
      </w:r>
      <w:r>
        <w:br/>
      </w:r>
      <w:r>
        <w:rPr>
          <w:rFonts w:ascii="Times New Roman"/>
          <w:b w:val="false"/>
          <w:i w:val="false"/>
          <w:color w:val="000000"/>
          <w:sz w:val="28"/>
        </w:rPr>
        <w:t>
      3) Раздел 4. «Укажите объем оказанных услуг по вторичному виду деятельности»:</w:t>
      </w:r>
      <w:r>
        <w:br/>
      </w:r>
      <w:r>
        <w:rPr>
          <w:rFonts w:ascii="Times New Roman"/>
          <w:b w:val="false"/>
          <w:i w:val="false"/>
          <w:color w:val="000000"/>
          <w:sz w:val="28"/>
        </w:rPr>
        <w:t>
      графа 1 = сумме граф 2-4 для каждой строки;</w:t>
      </w:r>
      <w:r>
        <w:br/>
      </w:r>
      <w:r>
        <w:rPr>
          <w:rFonts w:ascii="Times New Roman"/>
          <w:b w:val="false"/>
          <w:i w:val="false"/>
          <w:color w:val="000000"/>
          <w:sz w:val="28"/>
        </w:rPr>
        <w:t>
      строка 1 = сумме составляющих строк для каждой графы;</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раздела 1 &gt; строки 1 раздела 3 для каждой графы.</w:t>
      </w:r>
    </w:p>
    <w:bookmarkEnd w:id="45"/>
    <w:bookmarkStart w:name="z71" w:id="4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4"/>
        <w:gridCol w:w="1473"/>
        <w:gridCol w:w="1313"/>
        <w:gridCol w:w="3"/>
        <w:gridCol w:w="2388"/>
        <w:gridCol w:w="2443"/>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1351104</w:t>
            </w:r>
            <w:r>
              <w:br/>
            </w:r>
            <w:r>
              <w:rPr>
                <w:rFonts w:ascii="Times New Roman"/>
                <w:b w:val="false"/>
                <w:i w:val="false"/>
                <w:color w:val="000000"/>
                <w:sz w:val="20"/>
              </w:rPr>
              <w:t>
</w:t>
            </w:r>
            <w:r>
              <w:rPr>
                <w:rFonts w:ascii="Times New Roman"/>
                <w:b w:val="false"/>
                <w:i w:val="false"/>
                <w:color w:val="000000"/>
                <w:sz w:val="20"/>
              </w:rPr>
              <w:t>Код статистической формы 1351104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ұйымдарының қаржы-шаруашылық</w:t>
            </w:r>
            <w:r>
              <w:br/>
            </w:r>
            <w:r>
              <w:rPr>
                <w:rFonts w:ascii="Times New Roman"/>
                <w:b/>
                <w:i w:val="false"/>
                <w:color w:val="000000"/>
                <w:sz w:val="20"/>
              </w:rPr>
              <w:t>
қызметінің негізгі көрсеткіштері туралы есеп</w:t>
            </w:r>
            <w:r>
              <w:br/>
            </w:r>
            <w:r>
              <w:rPr>
                <w:rFonts w:ascii="Times New Roman"/>
                <w:b/>
                <w:i w:val="false"/>
                <w:color w:val="000000"/>
                <w:sz w:val="20"/>
              </w:rPr>
              <w:t>
Отчет об основных показателях финансово-хозяйственной</w:t>
            </w:r>
            <w:r>
              <w:br/>
            </w:r>
            <w:r>
              <w:rPr>
                <w:rFonts w:ascii="Times New Roman"/>
                <w:b/>
                <w:i w:val="false"/>
                <w:color w:val="000000"/>
                <w:sz w:val="20"/>
              </w:rPr>
              <w:t>
деятельности организаций здравоохранения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қаржы (денсаулық)</w:t>
            </w:r>
            <w:r>
              <w:br/>
            </w:r>
            <w:r>
              <w:rPr>
                <w:rFonts w:ascii="Times New Roman"/>
                <w:b w:val="false"/>
                <w:i w:val="false"/>
                <w:color w:val="000000"/>
                <w:sz w:val="20"/>
              </w:rPr>
              <w:t>
</w:t>
            </w:r>
            <w:r>
              <w:rPr>
                <w:rFonts w:ascii="Times New Roman"/>
                <w:b w:val="false"/>
                <w:i w:val="false"/>
                <w:color w:val="000000"/>
                <w:sz w:val="20"/>
              </w:rPr>
              <w:t>Соцфин (здрав)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қызметкерлер санына қарамастан, қызметінің негізгі түрлері «Денсаулық сақтау саласындағы қызмет» Экономикалық қызмет түрлерінің жалпы жіктеуішінің (бұдан әрі-ЭҚЖЖ)-86 коды, «Тұратын орынмен қамтамасыз ете отырып әлеуметтік қызмет көрсету» ЭҚЖЖ-87, «Тұратын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335"/>
              <w:gridCol w:w="335"/>
              <w:gridCol w:w="335"/>
              <w:gridCol w:w="335"/>
              <w:gridCol w:w="335"/>
              <w:gridCol w:w="335"/>
              <w:gridCol w:w="335"/>
              <w:gridCol w:w="335"/>
              <w:gridCol w:w="335"/>
              <w:gridCol w:w="335"/>
            </w:tblGrid>
            <w:tr>
              <w:trPr>
                <w:trHeight w:val="6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нақты орналасқан жерін көрсетіңіз (заңды тұлғаның</w:t>
      </w:r>
      <w:r>
        <w:br/>
      </w:r>
      <w:r>
        <w:rPr>
          <w:rFonts w:ascii="Times New Roman"/>
          <w:b w:val="false"/>
          <w:i w:val="false"/>
          <w:color w:val="000000"/>
          <w:sz w:val="28"/>
        </w:rPr>
        <w:t>
</w:t>
      </w:r>
      <w:r>
        <w:rPr>
          <w:rFonts w:ascii="Times New Roman"/>
          <w:b/>
          <w:i w:val="false"/>
          <w:color w:val="000000"/>
          <w:sz w:val="28"/>
        </w:rPr>
        <w:t>және (немесе) оның құрылымдық және оқшауланған бөлімшесінің</w:t>
      </w:r>
      <w:r>
        <w:br/>
      </w: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селолық</w:t>
      </w:r>
      <w:r>
        <w:br/>
      </w:r>
      <w:r>
        <w:rPr>
          <w:rFonts w:ascii="Times New Roman"/>
          <w:b w:val="false"/>
          <w:i w:val="false"/>
          <w:color w:val="000000"/>
          <w:sz w:val="28"/>
        </w:rPr>
        <w:t>
</w:t>
      </w:r>
      <w:r>
        <w:rPr>
          <w:rFonts w:ascii="Times New Roman"/>
          <w:b/>
          <w:i w:val="false"/>
          <w:color w:val="000000"/>
          <w:sz w:val="28"/>
        </w:rPr>
        <w:t>округ, елді мекен</w:t>
      </w:r>
      <w:r>
        <w:br/>
      </w:r>
      <w:r>
        <w:rPr>
          <w:rFonts w:ascii="Times New Roman"/>
          <w:b w:val="false"/>
          <w:i w:val="false"/>
          <w:color w:val="000000"/>
          <w:sz w:val="28"/>
        </w:rPr>
        <w:t>
Укажите фактическое местонахождение организации (независимо от места</w:t>
      </w:r>
      <w:r>
        <w:br/>
      </w:r>
      <w:r>
        <w:rPr>
          <w:rFonts w:ascii="Times New Roman"/>
          <w:b w:val="false"/>
          <w:i w:val="false"/>
          <w:color w:val="000000"/>
          <w:sz w:val="28"/>
        </w:rPr>
        <w:t>
регистрации юридического лица и (или) его структурного и</w:t>
      </w:r>
      <w:r>
        <w:br/>
      </w:r>
      <w:r>
        <w:rPr>
          <w:rFonts w:ascii="Times New Roman"/>
          <w:b w:val="false"/>
          <w:i w:val="false"/>
          <w:color w:val="000000"/>
          <w:sz w:val="28"/>
        </w:rPr>
        <w:t>
обособленного подразделения) – область, город, район, сельский округ,</w:t>
      </w:r>
      <w:r>
        <w:br/>
      </w:r>
      <w:r>
        <w:rPr>
          <w:rFonts w:ascii="Times New Roman"/>
          <w:b w:val="false"/>
          <w:i w:val="false"/>
          <w:color w:val="000000"/>
          <w:sz w:val="28"/>
        </w:rPr>
        <w:t>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2"/>
        <w:gridCol w:w="51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r>
      <w:tr>
        <w:trPr>
          <w:trHeight w:val="30" w:hRule="atLeast"/>
        </w:trPr>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tblGrid>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Табыстар мен шығыстар баптары бойынша мәліметтерді</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215"/>
        <w:gridCol w:w="2273"/>
      </w:tblGrid>
      <w:tr>
        <w:trPr>
          <w:trHeight w:val="34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қызметтерінің және өз күшімен өндіріліп 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алып-сатудан түскен таза табыс (аукциондарды қоса)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ағымдағы табыстар (капиталды активтерді сатудан, жалгерлік төлемнен, тағы басқа түскен 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 активов, арендная плата и другие)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шығындарға алынған трансферттер (жарғылық капиталды арттыруға бағытталмаған)</w:t>
            </w:r>
            <w:r>
              <w:br/>
            </w:r>
            <w:r>
              <w:rPr>
                <w:rFonts w:ascii="Times New Roman"/>
                <w:b w:val="false"/>
                <w:i w:val="false"/>
                <w:color w:val="000000"/>
                <w:sz w:val="20"/>
              </w:rPr>
              <w:t>
</w:t>
            </w:r>
            <w:r>
              <w:rPr>
                <w:rFonts w:ascii="Times New Roman"/>
                <w:b w:val="false"/>
                <w:i w:val="false"/>
                <w:color w:val="000000"/>
                <w:sz w:val="20"/>
              </w:rPr>
              <w:t>Полученные трансферты на капитальные затраты (не идущие на увеличение уставного капитала)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 (ЖҚ)</w:t>
            </w:r>
            <w:r>
              <w:br/>
            </w:r>
            <w:r>
              <w:rPr>
                <w:rFonts w:ascii="Times New Roman"/>
                <w:b w:val="false"/>
                <w:i w:val="false"/>
                <w:color w:val="000000"/>
                <w:sz w:val="20"/>
              </w:rPr>
              <w:t>
</w:t>
            </w:r>
            <w:r>
              <w:rPr>
                <w:rFonts w:ascii="Times New Roman"/>
                <w:b w:val="false"/>
                <w:i w:val="false"/>
                <w:color w:val="000000"/>
                <w:sz w:val="20"/>
              </w:rPr>
              <w:t>фонд заработной платы (ФЗП)</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 зейнетақылық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заттар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шаруашылық мақсаттарға арналған тауарлар 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 целей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шығындары бойынша</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 (су, кәріз, жылу және электр 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маркетингтік, жарнамалық бойынша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 (көлік құралдарын қоса)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 средства)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құрал-жабдықтардың тозуы және материалдық емес активтердің өтелімі, барлығы</w:t>
            </w:r>
            <w:r>
              <w:rPr>
                <w:rFonts w:ascii="Times New Roman"/>
                <w:b w:val="false"/>
                <w:i w:val="false"/>
                <w:color w:val="000000"/>
                <w:vertAlign w:val="superscript"/>
              </w:rPr>
              <w:t>1</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амортизационные отчисления за отчетный период (основные средства и нематериальные активы), всего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 xml:space="preserve">налоги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құралдарына салық </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4.11.1.7</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салықтар</w:t>
            </w:r>
            <w:r>
              <w:br/>
            </w:r>
            <w:r>
              <w:rPr>
                <w:rFonts w:ascii="Times New Roman"/>
                <w:b w:val="false"/>
                <w:i w:val="false"/>
                <w:color w:val="000000"/>
                <w:sz w:val="20"/>
              </w:rPr>
              <w:t>
</w:t>
            </w:r>
            <w:r>
              <w:rPr>
                <w:rFonts w:ascii="Times New Roman"/>
                <w:b w:val="false"/>
                <w:i w:val="false"/>
                <w:color w:val="000000"/>
                <w:sz w:val="20"/>
              </w:rPr>
              <w:t>прочие налоги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жөндеу </w:t>
            </w:r>
            <w:r>
              <w:br/>
            </w:r>
            <w:r>
              <w:rPr>
                <w:rFonts w:ascii="Times New Roman"/>
                <w:b w:val="false"/>
                <w:i w:val="false"/>
                <w:color w:val="000000"/>
                <w:sz w:val="20"/>
              </w:rPr>
              <w:t>
</w:t>
            </w:r>
            <w:r>
              <w:rPr>
                <w:rFonts w:ascii="Times New Roman"/>
                <w:b w:val="false"/>
                <w:i w:val="false"/>
                <w:color w:val="000000"/>
                <w:sz w:val="20"/>
              </w:rPr>
              <w:t xml:space="preserve">капитальный ремонт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Шығыстар бабына бюджеттіктен басқа барлық ұйымдар қосылды</w:t>
      </w:r>
      <w:r>
        <w:br/>
      </w:r>
      <w:r>
        <w:rPr>
          <w:rFonts w:ascii="Times New Roman"/>
          <w:b w:val="false"/>
          <w:i w:val="false"/>
          <w:color w:val="000000"/>
          <w:sz w:val="28"/>
        </w:rPr>
        <w:t>
</w:t>
      </w:r>
      <w:r>
        <w:rPr>
          <w:rFonts w:ascii="Times New Roman"/>
          <w:b w:val="false"/>
          <w:i w:val="false"/>
          <w:color w:val="000000"/>
          <w:sz w:val="28"/>
        </w:rPr>
        <w:t>В статью расходов включаются все организации, кроме бюджетных</w:t>
      </w:r>
    </w:p>
    <w:p>
      <w:pPr>
        <w:spacing w:after="0"/>
        <w:ind w:left="0"/>
        <w:jc w:val="both"/>
      </w:pPr>
      <w:r>
        <w:rPr>
          <w:rFonts w:ascii="Times New Roman"/>
          <w:b/>
          <w:i w:val="false"/>
          <w:color w:val="000000"/>
          <w:sz w:val="28"/>
        </w:rPr>
        <w:t>3. Ұйымның қаржы-шаруашылық қызметінің нәтижелерін көрсетіңіз,</w:t>
      </w:r>
      <w:r>
        <w:br/>
      </w:r>
      <w:r>
        <w:rPr>
          <w:rFonts w:ascii="Times New Roman"/>
          <w:b w:val="false"/>
          <w:i w:val="false"/>
          <w:color w:val="000000"/>
          <w:sz w:val="28"/>
        </w:rPr>
        <w:t>
</w:t>
      </w:r>
      <w:r>
        <w:rPr>
          <w:rFonts w:ascii="Times New Roman"/>
          <w:b/>
          <w:i w:val="false"/>
          <w:color w:val="000000"/>
          <w:sz w:val="28"/>
        </w:rPr>
        <w:t>мың теңгемен</w:t>
      </w:r>
      <w:r>
        <w:br/>
      </w:r>
      <w:r>
        <w:rPr>
          <w:rFonts w:ascii="Times New Roman"/>
          <w:b w:val="false"/>
          <w:i w:val="false"/>
          <w:color w:val="000000"/>
          <w:sz w:val="28"/>
        </w:rPr>
        <w:t>
Укажите результат финансово-хозяйственной деятельности организации, в</w:t>
      </w:r>
      <w:r>
        <w:br/>
      </w:r>
      <w:r>
        <w:rPr>
          <w:rFonts w:ascii="Times New Roman"/>
          <w:b w:val="false"/>
          <w:i w:val="false"/>
          <w:color w:val="000000"/>
          <w:sz w:val="28"/>
        </w:rPr>
        <w:t>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215"/>
        <w:gridCol w:w="2273"/>
      </w:tblGrid>
      <w:tr>
        <w:trPr>
          <w:trHeight w:val="49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Расходы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Аздық үлесті шегеруге дейінгі кезең бойынша таза пайда (залал)</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 меньшинства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Бухгалтерлік теңгерім көрсеткіштері бойынша мәліметтерді</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9215"/>
        <w:gridCol w:w="2273"/>
      </w:tblGrid>
      <w:tr>
        <w:trPr>
          <w:trHeight w:val="49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долгосрочные активы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прочие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2" w:id="4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47"/>
    <w:bookmarkStart w:name="z73" w:id="48"/>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основных показателях финансово-хозяйственной</w:t>
      </w:r>
      <w:r>
        <w:br/>
      </w:r>
      <w:r>
        <w:rPr>
          <w:rFonts w:ascii="Times New Roman"/>
          <w:b/>
          <w:i w:val="false"/>
          <w:color w:val="000000"/>
        </w:rPr>
        <w:t>
деятельности организации здравоохранения»,</w:t>
      </w:r>
      <w:r>
        <w:br/>
      </w:r>
      <w:r>
        <w:rPr>
          <w:rFonts w:ascii="Times New Roman"/>
          <w:b/>
          <w:i w:val="false"/>
          <w:color w:val="000000"/>
        </w:rPr>
        <w:t>
(код 1351104, индекс Соцфин (здрав), периодичность годовая)</w:t>
      </w:r>
    </w:p>
    <w:bookmarkEnd w:id="48"/>
    <w:bookmarkStart w:name="z206" w:id="4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1351104, индекс Соцфин (здрав),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здравоохранения» (код 1351104, индекс Соцфин (здрав),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текущие трансферты - односторонние платежи, не подлежащие возврату из республиканского и местного бюджетов, добровольные взносы членов организаций и пожертвований (в том числе из-за рубежа);</w:t>
      </w:r>
      <w:r>
        <w:br/>
      </w:r>
      <w:r>
        <w:rPr>
          <w:rFonts w:ascii="Times New Roman"/>
          <w:b w:val="false"/>
          <w:i w:val="false"/>
          <w:color w:val="000000"/>
          <w:sz w:val="28"/>
        </w:rPr>
        <w:t>
</w:t>
      </w:r>
      <w:r>
        <w:rPr>
          <w:rFonts w:ascii="Times New Roman"/>
          <w:b w:val="false"/>
          <w:i w:val="false"/>
          <w:color w:val="000000"/>
          <w:sz w:val="28"/>
        </w:rPr>
        <w:t>
      2)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r>
        <w:br/>
      </w:r>
      <w:r>
        <w:rPr>
          <w:rFonts w:ascii="Times New Roman"/>
          <w:b w:val="false"/>
          <w:i w:val="false"/>
          <w:color w:val="000000"/>
          <w:sz w:val="28"/>
        </w:rPr>
        <w:t>
</w:t>
      </w:r>
      <w:r>
        <w:rPr>
          <w:rFonts w:ascii="Times New Roman"/>
          <w:b w:val="false"/>
          <w:i w:val="false"/>
          <w:color w:val="000000"/>
          <w:sz w:val="28"/>
        </w:rPr>
        <w:t>
      3) активы - это имущество, имущественные и личные имущественные блага и права субъекта, имеющие стоимостную оценку;</w:t>
      </w:r>
      <w:r>
        <w:br/>
      </w:r>
      <w:r>
        <w:rPr>
          <w:rFonts w:ascii="Times New Roman"/>
          <w:b w:val="false"/>
          <w:i w:val="false"/>
          <w:color w:val="000000"/>
          <w:sz w:val="28"/>
        </w:rPr>
        <w:t>
</w:t>
      </w:r>
      <w:r>
        <w:rPr>
          <w:rFonts w:ascii="Times New Roman"/>
          <w:b w:val="false"/>
          <w:i w:val="false"/>
          <w:color w:val="000000"/>
          <w:sz w:val="28"/>
        </w:rPr>
        <w:t>
      4) капитальные трансферты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w:t>
      </w:r>
      <w:r>
        <w:br/>
      </w:r>
      <w:r>
        <w:rPr>
          <w:rFonts w:ascii="Times New Roman"/>
          <w:b w:val="false"/>
          <w:i w:val="false"/>
          <w:color w:val="000000"/>
          <w:sz w:val="28"/>
        </w:rPr>
        <w:t>
</w:t>
      </w:r>
      <w:r>
        <w:rPr>
          <w:rFonts w:ascii="Times New Roman"/>
          <w:b w:val="false"/>
          <w:i w:val="false"/>
          <w:color w:val="000000"/>
          <w:sz w:val="28"/>
        </w:rPr>
        <w:t>
      5) коммунальные услуги - расходы на электрическую и тепловую энергию, водоснабжение и канализацию;</w:t>
      </w:r>
      <w:r>
        <w:br/>
      </w:r>
      <w:r>
        <w:rPr>
          <w:rFonts w:ascii="Times New Roman"/>
          <w:b w:val="false"/>
          <w:i w:val="false"/>
          <w:color w:val="000000"/>
          <w:sz w:val="28"/>
        </w:rPr>
        <w:t>
</w:t>
      </w:r>
      <w:r>
        <w:rPr>
          <w:rFonts w:ascii="Times New Roman"/>
          <w:b w:val="false"/>
          <w:i w:val="false"/>
          <w:color w:val="000000"/>
          <w:sz w:val="28"/>
        </w:rPr>
        <w:t>
      6) фонд заработной платы работников (далее - ФЗП)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w:t>
      </w:r>
      <w:r>
        <w:rPr>
          <w:rFonts w:ascii="Times New Roman"/>
          <w:b w:val="false"/>
          <w:i w:val="false"/>
          <w:color w:val="000000"/>
          <w:sz w:val="28"/>
        </w:rPr>
        <w:t>индивидуальный подоходный налог</w:t>
      </w:r>
      <w:r>
        <w:rPr>
          <w:rFonts w:ascii="Times New Roman"/>
          <w:b w:val="false"/>
          <w:i w:val="false"/>
          <w:color w:val="000000"/>
          <w:sz w:val="28"/>
        </w:rPr>
        <w:t>, обязательные </w:t>
      </w:r>
      <w:r>
        <w:rPr>
          <w:rFonts w:ascii="Times New Roman"/>
          <w:b w:val="false"/>
          <w:i w:val="false"/>
          <w:color w:val="000000"/>
          <w:sz w:val="28"/>
        </w:rPr>
        <w:t>пенсионные взносы</w:t>
      </w:r>
      <w:r>
        <w:rPr>
          <w:rFonts w:ascii="Times New Roman"/>
          <w:b w:val="false"/>
          <w:i w:val="false"/>
          <w:color w:val="000000"/>
          <w:sz w:val="28"/>
        </w:rPr>
        <w:t>)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7) итоговая прибыль (убыток) - текущие доходы минус текущие расходы;</w:t>
      </w:r>
      <w:r>
        <w:br/>
      </w:r>
      <w:r>
        <w:rPr>
          <w:rFonts w:ascii="Times New Roman"/>
          <w:b w:val="false"/>
          <w:i w:val="false"/>
          <w:color w:val="000000"/>
          <w:sz w:val="28"/>
        </w:rPr>
        <w:t>
</w:t>
      </w:r>
      <w:r>
        <w:rPr>
          <w:rFonts w:ascii="Times New Roman"/>
          <w:b w:val="false"/>
          <w:i w:val="false"/>
          <w:color w:val="000000"/>
          <w:sz w:val="28"/>
        </w:rPr>
        <w:t>
      8) запасы - краткосрочные активы предприятия,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w:t>
      </w:r>
      <w:r>
        <w:br/>
      </w:r>
      <w:r>
        <w:rPr>
          <w:rFonts w:ascii="Times New Roman"/>
          <w:b w:val="false"/>
          <w:i w:val="false"/>
          <w:color w:val="000000"/>
          <w:sz w:val="28"/>
        </w:rPr>
        <w:t>
</w:t>
      </w:r>
      <w:r>
        <w:rPr>
          <w:rFonts w:ascii="Times New Roman"/>
          <w:b w:val="false"/>
          <w:i w:val="false"/>
          <w:color w:val="000000"/>
          <w:sz w:val="28"/>
        </w:rPr>
        <w:t>
      9) краткосрочные обязательства -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r>
        <w:br/>
      </w:r>
      <w:r>
        <w:rPr>
          <w:rFonts w:ascii="Times New Roman"/>
          <w:b w:val="false"/>
          <w:i w:val="false"/>
          <w:color w:val="000000"/>
          <w:sz w:val="28"/>
        </w:rPr>
        <w:t>
</w:t>
      </w:r>
      <w:r>
        <w:rPr>
          <w:rFonts w:ascii="Times New Roman"/>
          <w:b w:val="false"/>
          <w:i w:val="false"/>
          <w:color w:val="000000"/>
          <w:sz w:val="28"/>
        </w:rPr>
        <w:t>
      10) возвратные отходы производства - остатки сырья, материалов или полуфабрикатов, образовавшиеся в процессе превращения исходного ресурса в готовую продукцию, утратившие полностью или частично потребительские качества исходного материала (химические или физические свойства, в том числе полномерность, конфигурацию) или вовсе неиспользуемые по прямому назначению;</w:t>
      </w:r>
      <w:r>
        <w:br/>
      </w:r>
      <w:r>
        <w:rPr>
          <w:rFonts w:ascii="Times New Roman"/>
          <w:b w:val="false"/>
          <w:i w:val="false"/>
          <w:color w:val="000000"/>
          <w:sz w:val="28"/>
        </w:rPr>
        <w:t>
</w:t>
      </w:r>
      <w:r>
        <w:rPr>
          <w:rFonts w:ascii="Times New Roman"/>
          <w:b w:val="false"/>
          <w:i w:val="false"/>
          <w:color w:val="000000"/>
          <w:sz w:val="28"/>
        </w:rPr>
        <w:t>
      11)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12) основные средства - это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13)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14)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«О налогах и других обязательных платежах в бюджет», производимые в определенных размерах, носящие безвозвратный и безвозмездный характер;</w:t>
      </w:r>
      <w:r>
        <w:br/>
      </w:r>
      <w:r>
        <w:rPr>
          <w:rFonts w:ascii="Times New Roman"/>
          <w:b w:val="false"/>
          <w:i w:val="false"/>
          <w:color w:val="000000"/>
          <w:sz w:val="28"/>
        </w:rPr>
        <w:t>
</w:t>
      </w:r>
      <w:r>
        <w:rPr>
          <w:rFonts w:ascii="Times New Roman"/>
          <w:b w:val="false"/>
          <w:i w:val="false"/>
          <w:color w:val="000000"/>
          <w:sz w:val="28"/>
        </w:rPr>
        <w:t>
      15) чистая прибыль (убыток) - разница между доходами и расходами предприятия за вычетом налога на прибыль;</w:t>
      </w:r>
      <w:r>
        <w:br/>
      </w:r>
      <w:r>
        <w:rPr>
          <w:rFonts w:ascii="Times New Roman"/>
          <w:b w:val="false"/>
          <w:i w:val="false"/>
          <w:color w:val="000000"/>
          <w:sz w:val="28"/>
        </w:rPr>
        <w:t>
</w:t>
      </w:r>
      <w:r>
        <w:rPr>
          <w:rFonts w:ascii="Times New Roman"/>
          <w:b w:val="false"/>
          <w:i w:val="false"/>
          <w:color w:val="000000"/>
          <w:sz w:val="28"/>
        </w:rPr>
        <w:t>
      16) долгосрочные обязательства - все виды задолженности, которые предприятие не предполагает погасить в течение одного операционного цикла;</w:t>
      </w:r>
      <w:r>
        <w:br/>
      </w:r>
      <w:r>
        <w:rPr>
          <w:rFonts w:ascii="Times New Roman"/>
          <w:b w:val="false"/>
          <w:i w:val="false"/>
          <w:color w:val="000000"/>
          <w:sz w:val="28"/>
        </w:rPr>
        <w:t>
</w:t>
      </w:r>
      <w:r>
        <w:rPr>
          <w:rFonts w:ascii="Times New Roman"/>
          <w:b w:val="false"/>
          <w:i w:val="false"/>
          <w:color w:val="000000"/>
          <w:sz w:val="28"/>
        </w:rPr>
        <w:t>
      17) сырье и материалы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строке 1 раздела 2 указываются доходы - поступление финансовых средств, исчисляемые по методологии бухгалтерской отчетности организаций, полученные от оказания услуг,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w:t>
      </w:r>
      <w:r>
        <w:br/>
      </w:r>
      <w:r>
        <w:rPr>
          <w:rFonts w:ascii="Times New Roman"/>
          <w:b w:val="false"/>
          <w:i w:val="false"/>
          <w:color w:val="000000"/>
          <w:sz w:val="28"/>
        </w:rPr>
        <w:t>
      Поступление финансовых средств включает в себя показатели, характеризующие наличие и источники финансирования указанных организаций: поступления из бюджета (республиканского, местного), по договорам с организациями (предприятиями) или средства населения, поступления от сдачи в аренду помещений, оборудования и другие.</w:t>
      </w:r>
      <w:r>
        <w:br/>
      </w:r>
      <w:r>
        <w:rPr>
          <w:rFonts w:ascii="Times New Roman"/>
          <w:b w:val="false"/>
          <w:i w:val="false"/>
          <w:color w:val="000000"/>
          <w:sz w:val="28"/>
        </w:rPr>
        <w:t xml:space="preserve">
      По строке 1.4 учитываются доходы от процентов, дивидендов по акциям, ренты, прибыли от других предприятий, принадлежащих данной организации, находящихся под ее юрисдикцией. </w:t>
      </w:r>
      <w:r>
        <w:br/>
      </w:r>
      <w:r>
        <w:rPr>
          <w:rFonts w:ascii="Times New Roman"/>
          <w:b w:val="false"/>
          <w:i w:val="false"/>
          <w:color w:val="000000"/>
          <w:sz w:val="28"/>
        </w:rPr>
        <w:t>
      По строке 1.5 указываются остальные доходы от вторичной деятельности и арендных услуг, не перечисленные в вышестоящих строках статистической формы.</w:t>
      </w:r>
      <w:r>
        <w:br/>
      </w:r>
      <w:r>
        <w:rPr>
          <w:rFonts w:ascii="Times New Roman"/>
          <w:b w:val="false"/>
          <w:i w:val="false"/>
          <w:color w:val="000000"/>
          <w:sz w:val="28"/>
        </w:rPr>
        <w:t>
      По строке 3 указываются доходы от приобретения основных средств за счет других источников, таких как собственные средства организации или заемные.</w:t>
      </w:r>
      <w:r>
        <w:br/>
      </w:r>
      <w:r>
        <w:rPr>
          <w:rFonts w:ascii="Times New Roman"/>
          <w:b w:val="false"/>
          <w:i w:val="false"/>
          <w:color w:val="000000"/>
          <w:sz w:val="28"/>
        </w:rPr>
        <w:t xml:space="preserve">
      По строке 4 перечень статей затрат по текущим расходам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 </w:t>
      </w:r>
      <w:r>
        <w:br/>
      </w:r>
      <w:r>
        <w:rPr>
          <w:rFonts w:ascii="Times New Roman"/>
          <w:b w:val="false"/>
          <w:i w:val="false"/>
          <w:color w:val="000000"/>
          <w:sz w:val="28"/>
        </w:rPr>
        <w:t xml:space="preserve">
      Перечень статей расходов (затрат) по некоммерческой организации (далее - НКО), занимающейся нерыночным производством, созданной с целью распределения услуг, а не для получения прибыли в интересах единиц, контролирующих или финансирующих их, характеризуется только как «расходы периода», тогда как у НКО, занимающейся рыночным производством - это клиники, больницы, которые берут оплату, основанную на их производственных затратах, эти расходы отражаются как затраты, определяющие себестоимость продукции. </w:t>
      </w:r>
      <w:r>
        <w:br/>
      </w:r>
      <w:r>
        <w:rPr>
          <w:rFonts w:ascii="Times New Roman"/>
          <w:b w:val="false"/>
          <w:i w:val="false"/>
          <w:color w:val="000000"/>
          <w:sz w:val="28"/>
        </w:rPr>
        <w:t xml:space="preserve">
      По строкам 4.2, 4.4-4.6 показывается общая сумма материальных затрат организации, произведенных в отчетном периоде, включая НДС (за вычетом стоимости возвратных отходов). </w:t>
      </w:r>
      <w:r>
        <w:br/>
      </w:r>
      <w:r>
        <w:rPr>
          <w:rFonts w:ascii="Times New Roman"/>
          <w:b w:val="false"/>
          <w:i w:val="false"/>
          <w:color w:val="000000"/>
          <w:sz w:val="28"/>
        </w:rPr>
        <w:t>
      По строке 4.2 отражается стоимость приобретенных продуктов питания для столовых и буфетов, которые функционируют в рамках организации и состоят на ее балансе.</w:t>
      </w:r>
      <w:r>
        <w:br/>
      </w:r>
      <w:r>
        <w:rPr>
          <w:rFonts w:ascii="Times New Roman"/>
          <w:b w:val="false"/>
          <w:i w:val="false"/>
          <w:color w:val="000000"/>
          <w:sz w:val="28"/>
        </w:rPr>
        <w:t>
      По строке 4.9 учитываются выплаты процентов, дивиденды, ренты, выплаты другим предприятиям, принадлежащих данной организации, находящихся под ее юрисдикцией, и дивидендов по акциям.</w:t>
      </w:r>
      <w:r>
        <w:br/>
      </w:r>
      <w:r>
        <w:rPr>
          <w:rFonts w:ascii="Times New Roman"/>
          <w:b w:val="false"/>
          <w:i w:val="false"/>
          <w:color w:val="000000"/>
          <w:sz w:val="28"/>
        </w:rPr>
        <w:t>
      По строке 4.10 показывается начисленная и выплаченная за отчетный период сумма амортизационных отчислений по всем видам основных средств и нематериальных активов, принадлежащих данной организации на праве собственности, хозяйственного ведения и оперативного управления, а также долгосрочно арендуемых.</w:t>
      </w:r>
      <w:r>
        <w:br/>
      </w:r>
      <w:r>
        <w:rPr>
          <w:rFonts w:ascii="Times New Roman"/>
          <w:b w:val="false"/>
          <w:i w:val="false"/>
          <w:color w:val="000000"/>
          <w:sz w:val="28"/>
        </w:rPr>
        <w:t>
      По строке 4.11.1 показываются налоги.</w:t>
      </w:r>
      <w:r>
        <w:br/>
      </w:r>
      <w:r>
        <w:rPr>
          <w:rFonts w:ascii="Times New Roman"/>
          <w:b w:val="false"/>
          <w:i w:val="false"/>
          <w:color w:val="000000"/>
          <w:sz w:val="28"/>
        </w:rPr>
        <w:t>
      По строке 4.11.1.7 учитываются налоги, не вошедшие в строки 4.11.1.1-4.11.1.6, 4.11.2.2 данной статистической формы.</w:t>
      </w:r>
      <w:r>
        <w:br/>
      </w:r>
      <w:r>
        <w:rPr>
          <w:rFonts w:ascii="Times New Roman"/>
          <w:b w:val="false"/>
          <w:i w:val="false"/>
          <w:color w:val="000000"/>
          <w:sz w:val="28"/>
        </w:rPr>
        <w:t>
      В строке 4.11.3 отражаются прочие расходы, связанные с видами услуг непроизводственного характера, выполненные сторонними организациями, также суточные во время служебных командировок.</w:t>
      </w:r>
      <w:r>
        <w:br/>
      </w:r>
      <w:r>
        <w:rPr>
          <w:rFonts w:ascii="Times New Roman"/>
          <w:b w:val="false"/>
          <w:i w:val="false"/>
          <w:color w:val="000000"/>
          <w:sz w:val="28"/>
        </w:rPr>
        <w:t>
      По строке 5 указываются капитальные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r>
        <w:br/>
      </w:r>
      <w:r>
        <w:rPr>
          <w:rFonts w:ascii="Times New Roman"/>
          <w:b w:val="false"/>
          <w:i w:val="false"/>
          <w:color w:val="000000"/>
          <w:sz w:val="28"/>
        </w:rPr>
        <w:t>
      В строке 5.2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r>
        <w:br/>
      </w: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5.</w:t>
      </w:r>
      <w:r>
        <w:br/>
      </w:r>
      <w:r>
        <w:rPr>
          <w:rFonts w:ascii="Times New Roman"/>
          <w:b w:val="false"/>
          <w:i w:val="false"/>
          <w:color w:val="000000"/>
          <w:sz w:val="28"/>
        </w:rPr>
        <w:t>
      По строке 5.3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r>
        <w:br/>
      </w:r>
      <w:r>
        <w:rPr>
          <w:rFonts w:ascii="Times New Roman"/>
          <w:b w:val="false"/>
          <w:i w:val="false"/>
          <w:color w:val="000000"/>
          <w:sz w:val="28"/>
        </w:rPr>
        <w:t>
</w:t>
      </w:r>
      <w:r>
        <w:rPr>
          <w:rFonts w:ascii="Times New Roman"/>
          <w:b w:val="false"/>
          <w:i w:val="false"/>
          <w:color w:val="000000"/>
          <w:sz w:val="28"/>
        </w:rPr>
        <w:t>
      5. Раздел 3 заполняется на основании данных о прибылях и убытках организации.</w:t>
      </w:r>
      <w:r>
        <w:br/>
      </w:r>
      <w:r>
        <w:rPr>
          <w:rFonts w:ascii="Times New Roman"/>
          <w:b w:val="false"/>
          <w:i w:val="false"/>
          <w:color w:val="000000"/>
          <w:sz w:val="28"/>
        </w:rPr>
        <w:t>
</w:t>
      </w:r>
      <w:r>
        <w:rPr>
          <w:rFonts w:ascii="Times New Roman"/>
          <w:b w:val="false"/>
          <w:i w:val="false"/>
          <w:color w:val="000000"/>
          <w:sz w:val="28"/>
        </w:rPr>
        <w:t>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«Укажите сведения по статьям доходов и расходов»:</w:t>
      </w:r>
      <w:r>
        <w:br/>
      </w:r>
      <w:r>
        <w:rPr>
          <w:rFonts w:ascii="Times New Roman"/>
          <w:b w:val="false"/>
          <w:i w:val="false"/>
          <w:color w:val="000000"/>
          <w:sz w:val="28"/>
        </w:rPr>
        <w:t>
      строка 1 = сумме строк 1.1, 1.2, 1.3, 1.4, 1.5;</w:t>
      </w:r>
      <w:r>
        <w:br/>
      </w:r>
      <w:r>
        <w:rPr>
          <w:rFonts w:ascii="Times New Roman"/>
          <w:b w:val="false"/>
          <w:i w:val="false"/>
          <w:color w:val="000000"/>
          <w:sz w:val="28"/>
        </w:rPr>
        <w:t>
      строка 1.1 = сумме строк 1.1.1, 1.1.2, 1.1.3;</w:t>
      </w:r>
      <w:r>
        <w:br/>
      </w:r>
      <w:r>
        <w:rPr>
          <w:rFonts w:ascii="Times New Roman"/>
          <w:b w:val="false"/>
          <w:i w:val="false"/>
          <w:color w:val="000000"/>
          <w:sz w:val="28"/>
        </w:rPr>
        <w:t xml:space="preserve">
      строка 1.1.1.1 </w:t>
      </w:r>
      <w:r>
        <w:rPr>
          <w:rFonts w:ascii="Times New Roman"/>
          <w:b w:val="false"/>
          <w:i w:val="false"/>
          <w:color w:val="000000"/>
          <w:sz w:val="28"/>
          <w:u w:val="single"/>
        </w:rPr>
        <w:t>&lt;</w:t>
      </w:r>
      <w:r>
        <w:rPr>
          <w:rFonts w:ascii="Times New Roman"/>
          <w:b w:val="false"/>
          <w:i w:val="false"/>
          <w:color w:val="000000"/>
          <w:sz w:val="28"/>
        </w:rPr>
        <w:t xml:space="preserve"> строки 1.1.1;</w:t>
      </w:r>
      <w:r>
        <w:br/>
      </w:r>
      <w:r>
        <w:rPr>
          <w:rFonts w:ascii="Times New Roman"/>
          <w:b w:val="false"/>
          <w:i w:val="false"/>
          <w:color w:val="000000"/>
          <w:sz w:val="28"/>
        </w:rPr>
        <w:t xml:space="preserve">
      строка 1.1.3.1 </w:t>
      </w:r>
      <w:r>
        <w:rPr>
          <w:rFonts w:ascii="Times New Roman"/>
          <w:b w:val="false"/>
          <w:i w:val="false"/>
          <w:color w:val="000000"/>
          <w:sz w:val="28"/>
          <w:u w:val="single"/>
        </w:rPr>
        <w:t>&lt;</w:t>
      </w:r>
      <w:r>
        <w:rPr>
          <w:rFonts w:ascii="Times New Roman"/>
          <w:b w:val="false"/>
          <w:i w:val="false"/>
          <w:color w:val="000000"/>
          <w:sz w:val="28"/>
        </w:rPr>
        <w:t xml:space="preserve"> строки 1.1.3;</w:t>
      </w:r>
      <w:r>
        <w:br/>
      </w:r>
      <w:r>
        <w:rPr>
          <w:rFonts w:ascii="Times New Roman"/>
          <w:b w:val="false"/>
          <w:i w:val="false"/>
          <w:color w:val="000000"/>
          <w:sz w:val="28"/>
        </w:rPr>
        <w:t>
      строка 1.4 = строка 1.4.1 + строка 1.4.2;</w:t>
      </w:r>
      <w:r>
        <w:br/>
      </w:r>
      <w:r>
        <w:rPr>
          <w:rFonts w:ascii="Times New Roman"/>
          <w:b w:val="false"/>
          <w:i w:val="false"/>
          <w:color w:val="000000"/>
          <w:sz w:val="28"/>
        </w:rPr>
        <w:t>
      строка 2 = сумме строк 2.1 - 2.5;</w:t>
      </w:r>
      <w:r>
        <w:br/>
      </w:r>
      <w:r>
        <w:rPr>
          <w:rFonts w:ascii="Times New Roman"/>
          <w:b w:val="false"/>
          <w:i w:val="false"/>
          <w:color w:val="000000"/>
          <w:sz w:val="28"/>
        </w:rPr>
        <w:t>
      строка 4 = строка 4.1.1 + строка 4.2 + строка 4.3 + строка 4.4 + строка 4.5 + строка 4.6 + строка 4.7 + строка 4.8 + строка 4.9 + строка 4.10 + строка 4.11 - строка 4.11.1.1 - строка 4.11.1.4;</w:t>
      </w:r>
      <w:r>
        <w:br/>
      </w:r>
      <w:r>
        <w:rPr>
          <w:rFonts w:ascii="Times New Roman"/>
          <w:b w:val="false"/>
          <w:i w:val="false"/>
          <w:color w:val="000000"/>
          <w:sz w:val="28"/>
        </w:rPr>
        <w:t>
      строка 4.1 = сумме строк 4.1.1, 4.11.2.1, 4.11.2.2;</w:t>
      </w:r>
      <w:r>
        <w:br/>
      </w:r>
      <w:r>
        <w:rPr>
          <w:rFonts w:ascii="Times New Roman"/>
          <w:b w:val="false"/>
          <w:i w:val="false"/>
          <w:color w:val="000000"/>
          <w:sz w:val="28"/>
        </w:rPr>
        <w:t>
      строка 4.1.1.1 &lt; строки 4.1.1;</w:t>
      </w:r>
      <w:r>
        <w:br/>
      </w:r>
      <w:r>
        <w:rPr>
          <w:rFonts w:ascii="Times New Roman"/>
          <w:b w:val="false"/>
          <w:i w:val="false"/>
          <w:color w:val="000000"/>
          <w:sz w:val="28"/>
        </w:rPr>
        <w:t>
      строка 4.1.1.2 &lt; строки 4.1.1;</w:t>
      </w:r>
      <w:r>
        <w:br/>
      </w:r>
      <w:r>
        <w:rPr>
          <w:rFonts w:ascii="Times New Roman"/>
          <w:b w:val="false"/>
          <w:i w:val="false"/>
          <w:color w:val="000000"/>
          <w:sz w:val="28"/>
        </w:rPr>
        <w:t>
      строка 4.8 = сумме строк 4.8.1 - 4.8.9;</w:t>
      </w:r>
      <w:r>
        <w:br/>
      </w:r>
      <w:r>
        <w:rPr>
          <w:rFonts w:ascii="Times New Roman"/>
          <w:b w:val="false"/>
          <w:i w:val="false"/>
          <w:color w:val="000000"/>
          <w:sz w:val="28"/>
        </w:rPr>
        <w:t>
      строка 4.9 = сумме строк 4.9.1, 4.9.2;</w:t>
      </w:r>
      <w:r>
        <w:br/>
      </w:r>
      <w:r>
        <w:rPr>
          <w:rFonts w:ascii="Times New Roman"/>
          <w:b w:val="false"/>
          <w:i w:val="false"/>
          <w:color w:val="000000"/>
          <w:sz w:val="28"/>
        </w:rPr>
        <w:t>
      строка 4.11 = сумме строк 4.11.1, 4.11.2, 4.11.3;</w:t>
      </w:r>
      <w:r>
        <w:br/>
      </w:r>
      <w:r>
        <w:rPr>
          <w:rFonts w:ascii="Times New Roman"/>
          <w:b w:val="false"/>
          <w:i w:val="false"/>
          <w:color w:val="000000"/>
          <w:sz w:val="28"/>
        </w:rPr>
        <w:t>
      строка 4.11.1 = сумме строк 4.11.1.1 - 4.11.1.7;</w:t>
      </w:r>
      <w:r>
        <w:br/>
      </w:r>
      <w:r>
        <w:rPr>
          <w:rFonts w:ascii="Times New Roman"/>
          <w:b w:val="false"/>
          <w:i w:val="false"/>
          <w:color w:val="000000"/>
          <w:sz w:val="28"/>
        </w:rPr>
        <w:t>
      строка 4.11.2 = сумме строк 4.11.2.1, 4.11.2.2, 4.11.2.3;</w:t>
      </w:r>
      <w:r>
        <w:br/>
      </w:r>
      <w:r>
        <w:rPr>
          <w:rFonts w:ascii="Times New Roman"/>
          <w:b w:val="false"/>
          <w:i w:val="false"/>
          <w:color w:val="000000"/>
          <w:sz w:val="28"/>
        </w:rPr>
        <w:t>
      строка 5 = сумме строк 5.1, 5.2, 5.3.</w:t>
      </w:r>
      <w:r>
        <w:br/>
      </w:r>
      <w:r>
        <w:rPr>
          <w:rFonts w:ascii="Times New Roman"/>
          <w:b w:val="false"/>
          <w:i w:val="false"/>
          <w:color w:val="000000"/>
          <w:sz w:val="28"/>
        </w:rPr>
        <w:t>
      2) Раздел 3. «Результат финансово-хозяйственной деятельности организации»:</w:t>
      </w:r>
      <w:r>
        <w:br/>
      </w:r>
      <w:r>
        <w:rPr>
          <w:rFonts w:ascii="Times New Roman"/>
          <w:b w:val="false"/>
          <w:i w:val="false"/>
          <w:color w:val="000000"/>
          <w:sz w:val="28"/>
        </w:rPr>
        <w:t>
      строка 1 = сумме строк 1, 2, 3 раздела 2;</w:t>
      </w:r>
      <w:r>
        <w:br/>
      </w:r>
      <w:r>
        <w:rPr>
          <w:rFonts w:ascii="Times New Roman"/>
          <w:b w:val="false"/>
          <w:i w:val="false"/>
          <w:color w:val="000000"/>
          <w:sz w:val="28"/>
        </w:rPr>
        <w:t>
      3) Раздел 4. «Укажите сведения по показателям бухгалтерского баланса»:</w:t>
      </w:r>
      <w:r>
        <w:br/>
      </w:r>
      <w:r>
        <w:rPr>
          <w:rFonts w:ascii="Times New Roman"/>
          <w:b w:val="false"/>
          <w:i w:val="false"/>
          <w:color w:val="000000"/>
          <w:sz w:val="28"/>
        </w:rPr>
        <w:t>
      строка 1 = сумме строк 1.1, 1.2, 1.3.</w:t>
      </w:r>
      <w:r>
        <w:br/>
      </w:r>
      <w:r>
        <w:rPr>
          <w:rFonts w:ascii="Times New Roman"/>
          <w:b w:val="false"/>
          <w:i w:val="false"/>
          <w:color w:val="000000"/>
          <w:sz w:val="28"/>
        </w:rPr>
        <w:t>
      строка 2 = сумме строк 2.1, 2.2, 2.3, 2.4.</w:t>
      </w:r>
      <w:r>
        <w:br/>
      </w:r>
      <w:r>
        <w:rPr>
          <w:rFonts w:ascii="Times New Roman"/>
          <w:b w:val="false"/>
          <w:i w:val="false"/>
          <w:color w:val="000000"/>
          <w:sz w:val="28"/>
        </w:rPr>
        <w:t>
      строка 1 = строке 2.</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раздела 3 = сумме строк 1, 2, 3 раздела 2;</w:t>
      </w:r>
      <w:r>
        <w:br/>
      </w:r>
      <w:r>
        <w:rPr>
          <w:rFonts w:ascii="Times New Roman"/>
          <w:b w:val="false"/>
          <w:i w:val="false"/>
          <w:color w:val="000000"/>
          <w:sz w:val="28"/>
        </w:rPr>
        <w:t>
      строка 2 раздела 3 = строка 4 раздела 2 + строка 5 раздела 2;</w:t>
      </w:r>
      <w:r>
        <w:br/>
      </w:r>
      <w:r>
        <w:rPr>
          <w:rFonts w:ascii="Times New Roman"/>
          <w:b w:val="false"/>
          <w:i w:val="false"/>
          <w:color w:val="000000"/>
          <w:sz w:val="28"/>
        </w:rPr>
        <w:t>
      строка 4 раздела 3 = строка 3 раздела 3 - строка 4.11 раздела 2.</w:t>
      </w:r>
    </w:p>
    <w:bookmarkEnd w:id="49"/>
    <w:bookmarkStart w:name="z74" w:id="5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4"/>
        <w:gridCol w:w="1473"/>
        <w:gridCol w:w="1313"/>
        <w:gridCol w:w="3"/>
        <w:gridCol w:w="2388"/>
        <w:gridCol w:w="2443"/>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15-қосымша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 формы 1341104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ұйымдарының қаржы-шаруашылық қызметінің</w:t>
            </w:r>
            <w:r>
              <w:br/>
            </w:r>
            <w:r>
              <w:rPr>
                <w:rFonts w:ascii="Times New Roman"/>
                <w:b/>
                <w:i w:val="false"/>
                <w:color w:val="000000"/>
                <w:sz w:val="20"/>
              </w:rPr>
              <w:t>
негізгі көрсеткіштері туралы есеп</w:t>
            </w:r>
            <w:r>
              <w:br/>
            </w:r>
            <w:r>
              <w:rPr>
                <w:rFonts w:ascii="Times New Roman"/>
                <w:b/>
                <w:i w:val="false"/>
                <w:color w:val="000000"/>
                <w:sz w:val="20"/>
              </w:rPr>
              <w:t>
Отчет об основных показателях финансово-хозяйственной</w:t>
            </w:r>
            <w:r>
              <w:br/>
            </w:r>
            <w:r>
              <w:rPr>
                <w:rFonts w:ascii="Times New Roman"/>
                <w:b/>
                <w:i w:val="false"/>
                <w:color w:val="000000"/>
                <w:sz w:val="20"/>
              </w:rPr>
              <w:t>
деятельности организаций образования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қаржы (білім беру)</w:t>
            </w:r>
            <w:r>
              <w:br/>
            </w:r>
            <w:r>
              <w:rPr>
                <w:rFonts w:ascii="Times New Roman"/>
                <w:b w:val="false"/>
                <w:i w:val="false"/>
                <w:color w:val="000000"/>
                <w:sz w:val="20"/>
              </w:rPr>
              <w:t>
</w:t>
            </w:r>
            <w:r>
              <w:rPr>
                <w:rFonts w:ascii="Times New Roman"/>
                <w:b w:val="false"/>
                <w:i w:val="false"/>
                <w:color w:val="000000"/>
                <w:sz w:val="20"/>
              </w:rPr>
              <w:t>Соцфин (образование)</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ж?не (немесе) олардың құрылымдық және 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 xml:space="preserve">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 после отчетного периода.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335"/>
              <w:gridCol w:w="335"/>
              <w:gridCol w:w="335"/>
              <w:gridCol w:w="335"/>
              <w:gridCol w:w="335"/>
              <w:gridCol w:w="335"/>
              <w:gridCol w:w="335"/>
              <w:gridCol w:w="335"/>
              <w:gridCol w:w="335"/>
              <w:gridCol w:w="335"/>
            </w:tblGrid>
            <w:tr>
              <w:trPr>
                <w:trHeight w:val="6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нақты орналасқан жерін көрсетіңіз (заңды тұлғаның</w:t>
      </w:r>
      <w:r>
        <w:br/>
      </w:r>
      <w:r>
        <w:rPr>
          <w:rFonts w:ascii="Times New Roman"/>
          <w:b w:val="false"/>
          <w:i w:val="false"/>
          <w:color w:val="000000"/>
          <w:sz w:val="28"/>
        </w:rPr>
        <w:t>
</w:t>
      </w:r>
      <w:r>
        <w:rPr>
          <w:rFonts w:ascii="Times New Roman"/>
          <w:b/>
          <w:i w:val="false"/>
          <w:color w:val="000000"/>
          <w:sz w:val="28"/>
        </w:rPr>
        <w:t>және (немесе) оның құрылымдық және оқшауланған бөлімшесінің</w:t>
      </w:r>
      <w:r>
        <w:br/>
      </w: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селолық</w:t>
      </w:r>
      <w:r>
        <w:br/>
      </w:r>
      <w:r>
        <w:rPr>
          <w:rFonts w:ascii="Times New Roman"/>
          <w:b w:val="false"/>
          <w:i w:val="false"/>
          <w:color w:val="000000"/>
          <w:sz w:val="28"/>
        </w:rPr>
        <w:t>
</w:t>
      </w:r>
      <w:r>
        <w:rPr>
          <w:rFonts w:ascii="Times New Roman"/>
          <w:b/>
          <w:i w:val="false"/>
          <w:color w:val="000000"/>
          <w:sz w:val="28"/>
        </w:rPr>
        <w:t>округ, елді мекен</w:t>
      </w:r>
      <w:r>
        <w:br/>
      </w:r>
      <w:r>
        <w:rPr>
          <w:rFonts w:ascii="Times New Roman"/>
          <w:b w:val="false"/>
          <w:i w:val="false"/>
          <w:color w:val="000000"/>
          <w:sz w:val="28"/>
        </w:rPr>
        <w:t>
Укажите фактическое местонахождение организации (независимо от места</w:t>
      </w:r>
      <w:r>
        <w:br/>
      </w:r>
      <w:r>
        <w:rPr>
          <w:rFonts w:ascii="Times New Roman"/>
          <w:b w:val="false"/>
          <w:i w:val="false"/>
          <w:color w:val="000000"/>
          <w:sz w:val="28"/>
        </w:rPr>
        <w:t>
регистрации юридического лица и (или) его структурного и</w:t>
      </w:r>
      <w:r>
        <w:br/>
      </w:r>
      <w:r>
        <w:rPr>
          <w:rFonts w:ascii="Times New Roman"/>
          <w:b w:val="false"/>
          <w:i w:val="false"/>
          <w:color w:val="000000"/>
          <w:sz w:val="28"/>
        </w:rPr>
        <w:t>
обособленного подразделения) – область, город, район, сельский округ,</w:t>
      </w:r>
      <w:r>
        <w:br/>
      </w:r>
      <w:r>
        <w:rPr>
          <w:rFonts w:ascii="Times New Roman"/>
          <w:b w:val="false"/>
          <w:i w:val="false"/>
          <w:color w:val="000000"/>
          <w:sz w:val="28"/>
        </w:rPr>
        <w:t>
населенный пункті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7"/>
        <w:gridCol w:w="6513"/>
      </w:tblGrid>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533"/>
              <w:gridCol w:w="553"/>
              <w:gridCol w:w="573"/>
              <w:gridCol w:w="553"/>
              <w:gridCol w:w="533"/>
              <w:gridCol w:w="573"/>
              <w:gridCol w:w="573"/>
              <w:gridCol w:w="613"/>
            </w:tblGrid>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Табыстар мен шығыстар баптары бойынша мәліметтерді</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9627"/>
        <w:gridCol w:w="1992"/>
      </w:tblGrid>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w:t>
            </w:r>
            <w:r>
              <w:rPr>
                <w:rFonts w:ascii="Times New Roman"/>
                <w:b w:val="false"/>
                <w:i w:val="false"/>
                <w:color w:val="000000"/>
                <w:sz w:val="20"/>
              </w:rPr>
              <w:t> </w:t>
            </w:r>
            <w:r>
              <w:rPr>
                <w:rFonts w:ascii="Times New Roman"/>
                <w:b/>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ерікті жарналар мен қайырмалдық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қызметтердің және өз күшімен өндіріліп 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алып-сатудан түскен таза табыс (аукциондарды қосқанда)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 бағып-қаққаны үшін ата-аналар төлемі</w:t>
            </w:r>
            <w:r>
              <w:br/>
            </w:r>
            <w:r>
              <w:rPr>
                <w:rFonts w:ascii="Times New Roman"/>
                <w:b w:val="false"/>
                <w:i w:val="false"/>
                <w:color w:val="000000"/>
                <w:sz w:val="20"/>
              </w:rPr>
              <w:t>
</w:t>
            </w:r>
            <w:r>
              <w:rPr>
                <w:rFonts w:ascii="Times New Roman"/>
                <w:b w:val="false"/>
                <w:i w:val="false"/>
                <w:color w:val="000000"/>
                <w:sz w:val="20"/>
              </w:rPr>
              <w:t>плата родителей за содержание детей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үшін төлем, барлығы</w:t>
            </w:r>
            <w:r>
              <w:br/>
            </w:r>
            <w:r>
              <w:rPr>
                <w:rFonts w:ascii="Times New Roman"/>
                <w:b w:val="false"/>
                <w:i w:val="false"/>
                <w:color w:val="000000"/>
                <w:sz w:val="20"/>
              </w:rPr>
              <w:t>
</w:t>
            </w:r>
            <w:r>
              <w:rPr>
                <w:rFonts w:ascii="Times New Roman"/>
                <w:b w:val="false"/>
                <w:i w:val="false"/>
                <w:color w:val="000000"/>
                <w:sz w:val="20"/>
              </w:rPr>
              <w:t xml:space="preserve">плата за обучение, всего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ұйымдармен (кәсіпорындармен) шарт бойынша </w:t>
            </w:r>
            <w:r>
              <w:br/>
            </w:r>
            <w:r>
              <w:rPr>
                <w:rFonts w:ascii="Times New Roman"/>
                <w:b w:val="false"/>
                <w:i w:val="false"/>
                <w:color w:val="000000"/>
                <w:sz w:val="20"/>
              </w:rPr>
              <w:t>
</w:t>
            </w:r>
            <w:r>
              <w:rPr>
                <w:rFonts w:ascii="Times New Roman"/>
                <w:b w:val="false"/>
                <w:i w:val="false"/>
                <w:color w:val="000000"/>
                <w:sz w:val="20"/>
              </w:rPr>
              <w:t>по договорам с организацией (предприятием)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халықтан</w:t>
            </w:r>
            <w:r>
              <w:br/>
            </w:r>
            <w:r>
              <w:rPr>
                <w:rFonts w:ascii="Times New Roman"/>
                <w:b w:val="false"/>
                <w:i w:val="false"/>
                <w:color w:val="000000"/>
                <w:sz w:val="20"/>
              </w:rPr>
              <w:t>
</w:t>
            </w:r>
            <w:r>
              <w:rPr>
                <w:rFonts w:ascii="Times New Roman"/>
                <w:b w:val="false"/>
                <w:i w:val="false"/>
                <w:color w:val="000000"/>
                <w:sz w:val="20"/>
              </w:rPr>
              <w:t>от населения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жатақханада тұрғаны үшін оқу орны оқушыларынан түскен төлем</w:t>
            </w:r>
            <w:r>
              <w:br/>
            </w:r>
            <w:r>
              <w:rPr>
                <w:rFonts w:ascii="Times New Roman"/>
                <w:b w:val="false"/>
                <w:i w:val="false"/>
                <w:color w:val="000000"/>
                <w:sz w:val="20"/>
              </w:rPr>
              <w:t>
</w:t>
            </w:r>
            <w:r>
              <w:rPr>
                <w:rFonts w:ascii="Times New Roman"/>
                <w:b w:val="false"/>
                <w:i w:val="false"/>
                <w:color w:val="000000"/>
                <w:sz w:val="20"/>
              </w:rPr>
              <w:t>плата, поступившая от учащихся учебных заведений за проживание в общежитиях</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ағымдағы табыс </w:t>
            </w:r>
            <w:r>
              <w:br/>
            </w:r>
            <w:r>
              <w:rPr>
                <w:rFonts w:ascii="Times New Roman"/>
                <w:b w:val="false"/>
                <w:i w:val="false"/>
                <w:color w:val="000000"/>
                <w:sz w:val="20"/>
              </w:rPr>
              <w:t>
</w:t>
            </w:r>
            <w:r>
              <w:rPr>
                <w:rFonts w:ascii="Times New Roman"/>
                <w:b w:val="false"/>
                <w:i w:val="false"/>
                <w:color w:val="000000"/>
                <w:sz w:val="20"/>
              </w:rPr>
              <w:t xml:space="preserve">другой текущий доход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шығындарға алынған трансферттер (жарғылық капиталды арттыруға бағытталмаған) </w:t>
            </w:r>
            <w:r>
              <w:br/>
            </w:r>
            <w:r>
              <w:rPr>
                <w:rFonts w:ascii="Times New Roman"/>
                <w:b w:val="false"/>
                <w:i w:val="false"/>
                <w:color w:val="000000"/>
                <w:sz w:val="20"/>
              </w:rPr>
              <w:t>
</w:t>
            </w:r>
            <w:r>
              <w:rPr>
                <w:rFonts w:ascii="Times New Roman"/>
                <w:b w:val="false"/>
                <w:i w:val="false"/>
                <w:color w:val="000000"/>
                <w:sz w:val="20"/>
              </w:rPr>
              <w:t>Полученные трансферты на капитальные затраты (не идущие на увеличение уставного капитала)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 қоры (ЖҚ)</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(ФЗП)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шаруашылық мақсаттарға арналған тауарлар 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 целей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жұмсақ мүкәммал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бойынша шығындар</w:t>
            </w:r>
            <w:r>
              <w:br/>
            </w:r>
            <w:r>
              <w:rPr>
                <w:rFonts w:ascii="Times New Roman"/>
                <w:b w:val="false"/>
                <w:i w:val="false"/>
                <w:color w:val="000000"/>
                <w:sz w:val="20"/>
              </w:rPr>
              <w:t>
</w:t>
            </w:r>
            <w:r>
              <w:rPr>
                <w:rFonts w:ascii="Times New Roman"/>
                <w:b w:val="false"/>
                <w:i w:val="false"/>
                <w:color w:val="000000"/>
                <w:sz w:val="20"/>
              </w:rPr>
              <w:t xml:space="preserve">расходы по оказанию услуг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w:t>
            </w:r>
            <w:r>
              <w:br/>
            </w:r>
            <w:r>
              <w:rPr>
                <w:rFonts w:ascii="Times New Roman"/>
                <w:b w:val="false"/>
                <w:i w:val="false"/>
                <w:color w:val="000000"/>
                <w:sz w:val="20"/>
              </w:rPr>
              <w:t>
</w:t>
            </w:r>
            <w:r>
              <w:rPr>
                <w:rFonts w:ascii="Times New Roman"/>
                <w:b w:val="false"/>
                <w:i w:val="false"/>
                <w:color w:val="000000"/>
                <w:sz w:val="20"/>
              </w:rPr>
              <w:t>услуги связи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қызметтер (су, кәріз, жылу және электр энергиясы)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 жарнама бойынша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жабдықтарды (көлік құралдарын қоса)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 средства)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мен оқушыларға берілетін 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 студентам и учащимся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 xml:space="preserve">в денежной форме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шәкіртақылар </w:t>
            </w:r>
            <w:r>
              <w:br/>
            </w:r>
            <w:r>
              <w:rPr>
                <w:rFonts w:ascii="Times New Roman"/>
                <w:b w:val="false"/>
                <w:i w:val="false"/>
                <w:color w:val="000000"/>
                <w:sz w:val="20"/>
              </w:rPr>
              <w:t>
</w:t>
            </w:r>
            <w:r>
              <w:rPr>
                <w:rFonts w:ascii="Times New Roman"/>
                <w:b w:val="false"/>
                <w:i w:val="false"/>
                <w:color w:val="000000"/>
                <w:sz w:val="20"/>
              </w:rPr>
              <w:t>из них стипендии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түрде</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амортизациялық аударымдар (негізгі құралдар және материалдық емес активтер) барлығы</w:t>
            </w:r>
            <w:r>
              <w:rPr>
                <w:rFonts w:ascii="Times New Roman"/>
                <w:b w:val="false"/>
                <w:i w:val="false"/>
                <w:color w:val="000000"/>
                <w:vertAlign w:val="superscript"/>
              </w:rPr>
              <w:t>1</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 средства и нематериальные активы), всего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 xml:space="preserve">налоги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құралдарына салық </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салықтар </w:t>
            </w:r>
            <w:r>
              <w:br/>
            </w:r>
            <w:r>
              <w:rPr>
                <w:rFonts w:ascii="Times New Roman"/>
                <w:b w:val="false"/>
                <w:i w:val="false"/>
                <w:color w:val="000000"/>
                <w:sz w:val="20"/>
              </w:rPr>
              <w:t>
</w:t>
            </w:r>
            <w:r>
              <w:rPr>
                <w:rFonts w:ascii="Times New Roman"/>
                <w:b w:val="false"/>
                <w:i w:val="false"/>
                <w:color w:val="000000"/>
                <w:sz w:val="20"/>
              </w:rPr>
              <w:t>прочие налоги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 xml:space="preserve">другие обязательные платежи и сборы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шығыстар</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Шығыстар бабына бюджеттік ұйымдардан басқа барлық ұйымдар кіреді</w:t>
      </w:r>
      <w:r>
        <w:br/>
      </w:r>
      <w:r>
        <w:rPr>
          <w:rFonts w:ascii="Times New Roman"/>
          <w:b w:val="false"/>
          <w:i w:val="false"/>
          <w:color w:val="000000"/>
          <w:sz w:val="28"/>
        </w:rPr>
        <w:t>
</w:t>
      </w:r>
      <w:r>
        <w:rPr>
          <w:rFonts w:ascii="Times New Roman"/>
          <w:b w:val="false"/>
          <w:i w:val="false"/>
          <w:color w:val="000000"/>
          <w:sz w:val="28"/>
        </w:rPr>
        <w:t>В статью расходов включаются все организации, кроме бюджетных</w:t>
      </w:r>
    </w:p>
    <w:p>
      <w:pPr>
        <w:spacing w:after="0"/>
        <w:ind w:left="0"/>
        <w:jc w:val="both"/>
      </w:pPr>
      <w:r>
        <w:rPr>
          <w:rFonts w:ascii="Times New Roman"/>
          <w:b/>
          <w:i w:val="false"/>
          <w:color w:val="000000"/>
          <w:sz w:val="28"/>
        </w:rPr>
        <w:t>3. Ұйымның қаржы-шаруашылық қызметінің нәтижелерін көрсетіңіз,</w:t>
      </w:r>
      <w:r>
        <w:br/>
      </w:r>
      <w:r>
        <w:rPr>
          <w:rFonts w:ascii="Times New Roman"/>
          <w:b w:val="false"/>
          <w:i w:val="false"/>
          <w:color w:val="000000"/>
          <w:sz w:val="28"/>
        </w:rPr>
        <w:t>
</w:t>
      </w:r>
      <w:r>
        <w:rPr>
          <w:rFonts w:ascii="Times New Roman"/>
          <w:b/>
          <w:i w:val="false"/>
          <w:color w:val="000000"/>
          <w:sz w:val="28"/>
        </w:rPr>
        <w:t>мың теңгемен</w:t>
      </w:r>
      <w:r>
        <w:br/>
      </w:r>
      <w:r>
        <w:rPr>
          <w:rFonts w:ascii="Times New Roman"/>
          <w:b w:val="false"/>
          <w:i w:val="false"/>
          <w:color w:val="000000"/>
          <w:sz w:val="28"/>
        </w:rPr>
        <w:t>
Укажите результат финансово-хозяйственной деятельности организации, в</w:t>
      </w:r>
      <w:r>
        <w:br/>
      </w:r>
      <w:r>
        <w:rPr>
          <w:rFonts w:ascii="Times New Roman"/>
          <w:b w:val="false"/>
          <w:i w:val="false"/>
          <w:color w:val="000000"/>
          <w:sz w:val="28"/>
        </w:rPr>
        <w:t>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9896"/>
        <w:gridCol w:w="2016"/>
      </w:tblGrid>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Расходы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Аздық үлесті шегеруге дейінгі кезеңдегі таза пайда (залал)</w:t>
            </w:r>
            <w:r>
              <w:br/>
            </w:r>
            <w:r>
              <w:rPr>
                <w:rFonts w:ascii="Times New Roman"/>
                <w:b w:val="false"/>
                <w:i w:val="false"/>
                <w:color w:val="000000"/>
                <w:sz w:val="20"/>
              </w:rPr>
              <w:t>
</w:t>
            </w:r>
            <w:r>
              <w:rPr>
                <w:rFonts w:ascii="Times New Roman"/>
                <w:b w:val="false"/>
                <w:i w:val="false"/>
                <w:color w:val="000000"/>
                <w:sz w:val="20"/>
              </w:rPr>
              <w:t xml:space="preserve">Чистая прибыль (убыток) за период до вычета доли меньшинства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Кезеңдегі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Бухгалтерлік теңгерім көрсеткіштері бойынша мәліметтерді</w:t>
      </w:r>
      <w:r>
        <w:br/>
      </w:r>
      <w:r>
        <w:rPr>
          <w:rFonts w:ascii="Times New Roman"/>
          <w:b w:val="false"/>
          <w:i w:val="false"/>
          <w:color w:val="000000"/>
          <w:sz w:val="28"/>
        </w:rPr>
        <w:t>
</w:t>
      </w:r>
      <w:r>
        <w:rPr>
          <w:rFonts w:ascii="Times New Roman"/>
          <w:b/>
          <w:i w:val="false"/>
          <w:color w:val="000000"/>
          <w:sz w:val="28"/>
        </w:rPr>
        <w:t>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904"/>
        <w:gridCol w:w="1783"/>
      </w:tblGrid>
      <w:tr>
        <w:trPr>
          <w:trHeight w:val="28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5" w:id="5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51"/>
    <w:bookmarkStart w:name="z76" w:id="52"/>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основных показателях финансово-хозяйственной</w:t>
      </w:r>
      <w:r>
        <w:br/>
      </w:r>
      <w:r>
        <w:rPr>
          <w:rFonts w:ascii="Times New Roman"/>
          <w:b/>
          <w:i w:val="false"/>
          <w:color w:val="000000"/>
        </w:rPr>
        <w:t>
деятельности организации образования»,</w:t>
      </w:r>
      <w:r>
        <w:br/>
      </w:r>
      <w:r>
        <w:rPr>
          <w:rFonts w:ascii="Times New Roman"/>
          <w:b/>
          <w:i w:val="false"/>
          <w:color w:val="000000"/>
        </w:rPr>
        <w:t>
(код 1341104, индекс Соцфин (обр), периодичность годовая)</w:t>
      </w:r>
    </w:p>
    <w:bookmarkEnd w:id="52"/>
    <w:bookmarkStart w:name="z231" w:id="5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(код 1341104, индекс Соцфин (обр),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текущие доходы – поступление финансовых средств, исчисляемые по методологии бухгалтерской отчетности организаций;</w:t>
      </w:r>
      <w:r>
        <w:br/>
      </w:r>
      <w:r>
        <w:rPr>
          <w:rFonts w:ascii="Times New Roman"/>
          <w:b w:val="false"/>
          <w:i w:val="false"/>
          <w:color w:val="000000"/>
          <w:sz w:val="28"/>
        </w:rPr>
        <w:t>
</w:t>
      </w:r>
      <w:r>
        <w:rPr>
          <w:rFonts w:ascii="Times New Roman"/>
          <w:b w:val="false"/>
          <w:i w:val="false"/>
          <w:color w:val="000000"/>
          <w:sz w:val="28"/>
        </w:rPr>
        <w:t>
      2) текущие трансферты – односторонние платежи, не подлежащие возврату из республиканского (в том числе образовательные гранты) и местного бюджетов, добровольные взносы членов организаций и пожертвований (в том числе из-за рубежа);</w:t>
      </w:r>
      <w:r>
        <w:br/>
      </w:r>
      <w:r>
        <w:rPr>
          <w:rFonts w:ascii="Times New Roman"/>
          <w:b w:val="false"/>
          <w:i w:val="false"/>
          <w:color w:val="000000"/>
          <w:sz w:val="28"/>
        </w:rPr>
        <w:t>
</w:t>
      </w:r>
      <w:r>
        <w:rPr>
          <w:rFonts w:ascii="Times New Roman"/>
          <w:b w:val="false"/>
          <w:i w:val="false"/>
          <w:color w:val="000000"/>
          <w:sz w:val="28"/>
        </w:rPr>
        <w:t>
      3) полученные трансферты на капитальные затраты – безвозмездная передача права собственности на активы (кроме наличных денег и материальных оборотов) или средств для их приобретения от одной институциональной единицы к другой;</w:t>
      </w:r>
      <w:r>
        <w:br/>
      </w:r>
      <w:r>
        <w:rPr>
          <w:rFonts w:ascii="Times New Roman"/>
          <w:b w:val="false"/>
          <w:i w:val="false"/>
          <w:color w:val="000000"/>
          <w:sz w:val="28"/>
        </w:rPr>
        <w:t>
</w:t>
      </w:r>
      <w:r>
        <w:rPr>
          <w:rFonts w:ascii="Times New Roman"/>
          <w:b w:val="false"/>
          <w:i w:val="false"/>
          <w:color w:val="000000"/>
          <w:sz w:val="28"/>
        </w:rPr>
        <w:t>
      4) текущие расходы –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r>
        <w:br/>
      </w:r>
      <w:r>
        <w:rPr>
          <w:rFonts w:ascii="Times New Roman"/>
          <w:b w:val="false"/>
          <w:i w:val="false"/>
          <w:color w:val="000000"/>
          <w:sz w:val="28"/>
        </w:rPr>
        <w:t>
</w:t>
      </w:r>
      <w:r>
        <w:rPr>
          <w:rFonts w:ascii="Times New Roman"/>
          <w:b w:val="false"/>
          <w:i w:val="false"/>
          <w:color w:val="000000"/>
          <w:sz w:val="28"/>
        </w:rPr>
        <w:t>
      5) амортизация –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6) коммунальные услуги - расходы на электрическую и тепловую энергию, водоснабжение и канализацию;</w:t>
      </w:r>
      <w:r>
        <w:br/>
      </w:r>
      <w:r>
        <w:rPr>
          <w:rFonts w:ascii="Times New Roman"/>
          <w:b w:val="false"/>
          <w:i w:val="false"/>
          <w:color w:val="000000"/>
          <w:sz w:val="28"/>
        </w:rPr>
        <w:t>
</w:t>
      </w:r>
      <w:r>
        <w:rPr>
          <w:rFonts w:ascii="Times New Roman"/>
          <w:b w:val="false"/>
          <w:i w:val="false"/>
          <w:color w:val="000000"/>
          <w:sz w:val="28"/>
        </w:rPr>
        <w:t>
      7)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«О налогах и других обязательных платежах в бюджет», производимые в определенных размерах, носящие безвозвратный и безвозмездный характер;</w:t>
      </w:r>
      <w:r>
        <w:br/>
      </w:r>
      <w:r>
        <w:rPr>
          <w:rFonts w:ascii="Times New Roman"/>
          <w:b w:val="false"/>
          <w:i w:val="false"/>
          <w:color w:val="000000"/>
          <w:sz w:val="28"/>
        </w:rPr>
        <w:t>
</w:t>
      </w:r>
      <w:r>
        <w:rPr>
          <w:rFonts w:ascii="Times New Roman"/>
          <w:b w:val="false"/>
          <w:i w:val="false"/>
          <w:color w:val="000000"/>
          <w:sz w:val="28"/>
        </w:rPr>
        <w:t>
      8) основные средства – это материальные активы, которые удерживаются субъектом для использования в производстве или поставке товаров (услуг), для сдачи в аренду другим лицам или для административных целей и предполагается использование их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9) чистая прибыль (убыток) – разница между доходами и расходами предприятия за вычетом налога на прибыль;</w:t>
      </w:r>
      <w:r>
        <w:br/>
      </w:r>
      <w:r>
        <w:rPr>
          <w:rFonts w:ascii="Times New Roman"/>
          <w:b w:val="false"/>
          <w:i w:val="false"/>
          <w:color w:val="000000"/>
          <w:sz w:val="28"/>
        </w:rPr>
        <w:t>
</w:t>
      </w:r>
      <w:r>
        <w:rPr>
          <w:rFonts w:ascii="Times New Roman"/>
          <w:b w:val="false"/>
          <w:i w:val="false"/>
          <w:color w:val="000000"/>
          <w:sz w:val="28"/>
        </w:rPr>
        <w:t>
      10) итоговая прибыль (убыток) – текущие доходы минус текущие расходы;</w:t>
      </w:r>
      <w:r>
        <w:br/>
      </w:r>
      <w:r>
        <w:rPr>
          <w:rFonts w:ascii="Times New Roman"/>
          <w:b w:val="false"/>
          <w:i w:val="false"/>
          <w:color w:val="000000"/>
          <w:sz w:val="28"/>
        </w:rPr>
        <w:t>
</w:t>
      </w:r>
      <w:r>
        <w:rPr>
          <w:rFonts w:ascii="Times New Roman"/>
          <w:b w:val="false"/>
          <w:i w:val="false"/>
          <w:color w:val="000000"/>
          <w:sz w:val="28"/>
        </w:rPr>
        <w:t>
      11) активы - это имущество, имущественные и личные имущественные блага и права субъекта, имеющие стоимостную оценку;</w:t>
      </w:r>
      <w:r>
        <w:br/>
      </w:r>
      <w:r>
        <w:rPr>
          <w:rFonts w:ascii="Times New Roman"/>
          <w:b w:val="false"/>
          <w:i w:val="false"/>
          <w:color w:val="000000"/>
          <w:sz w:val="28"/>
        </w:rPr>
        <w:t>
</w:t>
      </w:r>
      <w:r>
        <w:rPr>
          <w:rFonts w:ascii="Times New Roman"/>
          <w:b w:val="false"/>
          <w:i w:val="false"/>
          <w:color w:val="000000"/>
          <w:sz w:val="28"/>
        </w:rPr>
        <w:t>
      12) краткосрочные обязательства -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r>
        <w:br/>
      </w:r>
      <w:r>
        <w:rPr>
          <w:rFonts w:ascii="Times New Roman"/>
          <w:b w:val="false"/>
          <w:i w:val="false"/>
          <w:color w:val="000000"/>
          <w:sz w:val="28"/>
        </w:rPr>
        <w:t>
</w:t>
      </w:r>
      <w:r>
        <w:rPr>
          <w:rFonts w:ascii="Times New Roman"/>
          <w:b w:val="false"/>
          <w:i w:val="false"/>
          <w:color w:val="000000"/>
          <w:sz w:val="28"/>
        </w:rPr>
        <w:t>
      13) долгосрочные обязательства – все виды задолженности, которые предприятие не предполагает погасить в течение одного операционного цикла;</w:t>
      </w:r>
      <w:r>
        <w:br/>
      </w:r>
      <w:r>
        <w:rPr>
          <w:rFonts w:ascii="Times New Roman"/>
          <w:b w:val="false"/>
          <w:i w:val="false"/>
          <w:color w:val="000000"/>
          <w:sz w:val="28"/>
        </w:rPr>
        <w:t>
</w:t>
      </w:r>
      <w:r>
        <w:rPr>
          <w:rFonts w:ascii="Times New Roman"/>
          <w:b w:val="false"/>
          <w:i w:val="false"/>
          <w:color w:val="000000"/>
          <w:sz w:val="28"/>
        </w:rPr>
        <w:t>
      14)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15) фонд заработной платы работников (далее - ФЗП)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компенсационного характера), с учетом налогов и других удержаний (индивидуальный </w:t>
      </w:r>
      <w:r>
        <w:rPr>
          <w:rFonts w:ascii="Times New Roman"/>
          <w:b w:val="false"/>
          <w:i w:val="false"/>
          <w:color w:val="000000"/>
          <w:sz w:val="28"/>
        </w:rPr>
        <w:t>подоходный налог</w:t>
      </w:r>
      <w:r>
        <w:rPr>
          <w:rFonts w:ascii="Times New Roman"/>
          <w:b w:val="false"/>
          <w:i w:val="false"/>
          <w:color w:val="000000"/>
          <w:sz w:val="28"/>
        </w:rPr>
        <w:t>, обязательные </w:t>
      </w:r>
      <w:r>
        <w:rPr>
          <w:rFonts w:ascii="Times New Roman"/>
          <w:b w:val="false"/>
          <w:i w:val="false"/>
          <w:color w:val="000000"/>
          <w:sz w:val="28"/>
        </w:rPr>
        <w:t>пенсионные взносы</w:t>
      </w:r>
      <w:r>
        <w:rPr>
          <w:rFonts w:ascii="Times New Roman"/>
          <w:b w:val="false"/>
          <w:i w:val="false"/>
          <w:color w:val="000000"/>
          <w:sz w:val="28"/>
        </w:rPr>
        <w:t>)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xml:space="preserve">
      3. В случае, если структурному и обособленному подразделению делегированы полномочия по сдаче статистической формы юридическим лицом, то данную статистическую форму представляют по месту своего нахождения в органы статистики. </w:t>
      </w:r>
      <w:r>
        <w:br/>
      </w:r>
      <w:r>
        <w:rPr>
          <w:rFonts w:ascii="Times New Roman"/>
          <w:b w:val="false"/>
          <w:i w:val="false"/>
          <w:color w:val="000000"/>
          <w:sz w:val="28"/>
        </w:rPr>
        <w:t>
</w:t>
      </w:r>
      <w:r>
        <w:rPr>
          <w:rFonts w:ascii="Times New Roman"/>
          <w:b w:val="false"/>
          <w:i w:val="false"/>
          <w:color w:val="000000"/>
          <w:sz w:val="28"/>
        </w:rPr>
        <w:t xml:space="preserve">
      4. В строке 1.2 раздела 2 указывается стоимость оказанных услуг и реализованных товаров произведенных своими силами, не входящих в перечень основного вида деятельности, и производства товаров, произведенных в результате деятельности данной организации и реализованных по рыночным ценам (без налога на добавленную стоимость (далее – НДС)), а также произведенных для собственного потребления или валового накопления, включая переданные домашним хозяйствам безвозмездно или по незначительным ценам. </w:t>
      </w:r>
      <w:r>
        <w:br/>
      </w:r>
      <w:r>
        <w:rPr>
          <w:rFonts w:ascii="Times New Roman"/>
          <w:b w:val="false"/>
          <w:i w:val="false"/>
          <w:color w:val="000000"/>
          <w:sz w:val="28"/>
        </w:rPr>
        <w:t>
      По строке 1.4 учитываются доходы от процентов, дивидендов по акциям, ренты, прибыли от других предприятий, принадлежащих данной организации, то есть находящихся под ее юрисдикцией.</w:t>
      </w:r>
      <w:r>
        <w:br/>
      </w:r>
      <w:r>
        <w:rPr>
          <w:rFonts w:ascii="Times New Roman"/>
          <w:b w:val="false"/>
          <w:i w:val="false"/>
          <w:color w:val="000000"/>
          <w:sz w:val="28"/>
        </w:rPr>
        <w:t>
      По строке 1.8 указываются остальные доходы от вторичной деятельности и арендных услуг, не перечисленных в вышестоящих строках статистической формы.</w:t>
      </w:r>
      <w:r>
        <w:br/>
      </w:r>
      <w:r>
        <w:rPr>
          <w:rFonts w:ascii="Times New Roman"/>
          <w:b w:val="false"/>
          <w:i w:val="false"/>
          <w:color w:val="000000"/>
          <w:sz w:val="28"/>
        </w:rPr>
        <w:t>
      По строке 2 указываются полученные трансферты на капитальные затраты (не идущие на увеличение уставного капитала) в объеме переданных прав на активы в фактических ценах, действующих на момент их передачи. Трансферты в иностранной валюте переводятся в тенге по курсу Национального Банка Республики Казахстан, установленному на момент передачи.</w:t>
      </w:r>
      <w:r>
        <w:br/>
      </w:r>
      <w:r>
        <w:rPr>
          <w:rFonts w:ascii="Times New Roman"/>
          <w:b w:val="false"/>
          <w:i w:val="false"/>
          <w:color w:val="000000"/>
          <w:sz w:val="28"/>
        </w:rPr>
        <w:t>
      По строке 3 указываются доходы от приобретения основных средств за счет других источников, таких как собственные средства организации или заемные.</w:t>
      </w:r>
      <w:r>
        <w:br/>
      </w:r>
      <w:r>
        <w:rPr>
          <w:rFonts w:ascii="Times New Roman"/>
          <w:b w:val="false"/>
          <w:i w:val="false"/>
          <w:color w:val="000000"/>
          <w:sz w:val="28"/>
        </w:rPr>
        <w:t xml:space="preserve">
      По строке 4 перечень статей расходов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 </w:t>
      </w:r>
      <w:r>
        <w:br/>
      </w:r>
      <w:r>
        <w:rPr>
          <w:rFonts w:ascii="Times New Roman"/>
          <w:b w:val="false"/>
          <w:i w:val="false"/>
          <w:color w:val="000000"/>
          <w:sz w:val="28"/>
        </w:rPr>
        <w:t xml:space="preserve">
      По строкам 4.2, 4.4 – 4.6 показывается общая сумма материальных затрат организации, произведенных в отчетном периоде, включая НДС (за вычетом стоимости возвратных отходов). </w:t>
      </w:r>
      <w:r>
        <w:br/>
      </w:r>
      <w:r>
        <w:rPr>
          <w:rFonts w:ascii="Times New Roman"/>
          <w:b w:val="false"/>
          <w:i w:val="false"/>
          <w:color w:val="000000"/>
          <w:sz w:val="28"/>
        </w:rPr>
        <w:t>
      По строке 4.2 отражается стоимость приобретенных продуктов питания для столовых и буфетов, которые функционируют в рамках организации и состоят на ее балансе.</w:t>
      </w:r>
      <w:r>
        <w:br/>
      </w:r>
      <w:r>
        <w:rPr>
          <w:rFonts w:ascii="Times New Roman"/>
          <w:b w:val="false"/>
          <w:i w:val="false"/>
          <w:color w:val="000000"/>
          <w:sz w:val="28"/>
        </w:rPr>
        <w:t>
      По строке 4.10 учитываются выплаты процентов, дивиденды, ренты, выплаты другим предприятиям, принадлежащих данной организации, то есть находящихся под ее юрисдикцией, и дивидендов по акциям.</w:t>
      </w:r>
      <w:r>
        <w:br/>
      </w:r>
      <w:r>
        <w:rPr>
          <w:rFonts w:ascii="Times New Roman"/>
          <w:b w:val="false"/>
          <w:i w:val="false"/>
          <w:color w:val="000000"/>
          <w:sz w:val="28"/>
        </w:rPr>
        <w:t>
      По строке 4.11 показывается начисленная и выплаченная за отчетный период сумма амортизационных отчислений по всем видам основных средств и нематериальных активов, принадлежащих данной организации на праве собственности, хозяйственного ведения и оперативного управления, а также долгосрочно арендуемых.</w:t>
      </w:r>
      <w:r>
        <w:br/>
      </w:r>
      <w:r>
        <w:rPr>
          <w:rFonts w:ascii="Times New Roman"/>
          <w:b w:val="false"/>
          <w:i w:val="false"/>
          <w:color w:val="000000"/>
          <w:sz w:val="28"/>
        </w:rPr>
        <w:t>
      По строке 4.12.1 показываются налоги.</w:t>
      </w:r>
      <w:r>
        <w:br/>
      </w:r>
      <w:r>
        <w:rPr>
          <w:rFonts w:ascii="Times New Roman"/>
          <w:b w:val="false"/>
          <w:i w:val="false"/>
          <w:color w:val="000000"/>
          <w:sz w:val="28"/>
        </w:rPr>
        <w:t>
      По строке 4.12.1.7 учитываются налоги, не вошедшие в строки 4.12.1.1-4.12.1.6, 4.12.2.2 данной статистической формы.</w:t>
      </w:r>
      <w:r>
        <w:br/>
      </w:r>
      <w:r>
        <w:rPr>
          <w:rFonts w:ascii="Times New Roman"/>
          <w:b w:val="false"/>
          <w:i w:val="false"/>
          <w:color w:val="000000"/>
          <w:sz w:val="28"/>
        </w:rPr>
        <w:t>
      В строке 4.12.3 отражаются прочие расходы, связанные с видами услуг непроизводственного характера, выполненные сторонними организациями, также суточные во время служебных командировок.</w:t>
      </w:r>
      <w:r>
        <w:br/>
      </w:r>
      <w:r>
        <w:rPr>
          <w:rFonts w:ascii="Times New Roman"/>
          <w:b w:val="false"/>
          <w:i w:val="false"/>
          <w:color w:val="000000"/>
          <w:sz w:val="28"/>
        </w:rPr>
        <w:t>
      По строке 5 указываются капитальные расходы хозяйствующих субъектов, которые отражают в основном расходы, связанные со строительством и обновлением основных фондов, освоением новой техники и технологии, инвестиции в дочерние предприятия. Они увеличивают первоначальную стоимость при условии увеличения будущей экономической выгоды от использования, оцененной в начале срока полезной службы. Другие затраты признаются как расходы периода, в котором они были произведены.</w:t>
      </w:r>
      <w:r>
        <w:br/>
      </w:r>
      <w:r>
        <w:rPr>
          <w:rFonts w:ascii="Times New Roman"/>
          <w:b w:val="false"/>
          <w:i w:val="false"/>
          <w:color w:val="000000"/>
          <w:sz w:val="28"/>
        </w:rPr>
        <w:t>
      В строке 5.2 показывается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r>
        <w:br/>
      </w:r>
      <w:r>
        <w:rPr>
          <w:rFonts w:ascii="Times New Roman"/>
          <w:b w:val="false"/>
          <w:i w:val="false"/>
          <w:color w:val="000000"/>
          <w:sz w:val="28"/>
        </w:rPr>
        <w:t>
      В случае реализации основных средств по данной строке показывается разница между стоимостью реализации и балансовой стоимостью, а также расходами на реализацию, которая является доходом или убытком от реализации или прочего выбытия основных средств. В случае получения дохода от реализации основных средств, сумма дохода указывается по строке 1.8.</w:t>
      </w:r>
      <w:r>
        <w:br/>
      </w:r>
      <w:r>
        <w:rPr>
          <w:rFonts w:ascii="Times New Roman"/>
          <w:b w:val="false"/>
          <w:i w:val="false"/>
          <w:color w:val="000000"/>
          <w:sz w:val="28"/>
        </w:rPr>
        <w:t>
      По строке 5.3 затраты на капитальный ремонт, модернизацию, реконструкцию и техническое перевооружение действующих субъектов учитываются в том случае, если увеличивается первоначальная стоимость объектов основных средств.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w:t>
      </w:r>
      <w:r>
        <w:br/>
      </w:r>
      <w:r>
        <w:rPr>
          <w:rFonts w:ascii="Times New Roman"/>
          <w:b w:val="false"/>
          <w:i w:val="false"/>
          <w:color w:val="000000"/>
          <w:sz w:val="28"/>
        </w:rPr>
        <w:t>
</w:t>
      </w:r>
      <w:r>
        <w:rPr>
          <w:rFonts w:ascii="Times New Roman"/>
          <w:b w:val="false"/>
          <w:i w:val="false"/>
          <w:color w:val="000000"/>
          <w:sz w:val="28"/>
        </w:rPr>
        <w:t>
      5. Раздел 3 заполняется на основании данных о прибылях и убытках организации.</w:t>
      </w:r>
      <w:r>
        <w:br/>
      </w:r>
      <w:r>
        <w:rPr>
          <w:rFonts w:ascii="Times New Roman"/>
          <w:b w:val="false"/>
          <w:i w:val="false"/>
          <w:color w:val="000000"/>
          <w:sz w:val="28"/>
        </w:rPr>
        <w:t>
</w:t>
      </w:r>
      <w:r>
        <w:rPr>
          <w:rFonts w:ascii="Times New Roman"/>
          <w:b w:val="false"/>
          <w:i w:val="false"/>
          <w:color w:val="000000"/>
          <w:sz w:val="28"/>
        </w:rPr>
        <w:t xml:space="preserve">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 </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«Укажите сведения по статьям доходов и расходов»:</w:t>
      </w:r>
      <w:r>
        <w:br/>
      </w:r>
      <w:r>
        <w:rPr>
          <w:rFonts w:ascii="Times New Roman"/>
          <w:b w:val="false"/>
          <w:i w:val="false"/>
          <w:color w:val="000000"/>
          <w:sz w:val="28"/>
        </w:rPr>
        <w:t>
      строка 1 = сумме строк 1.1, 1.2, 1.3, 1.4, 1.5, 1.6, 1.7, 1.8;</w:t>
      </w:r>
      <w:r>
        <w:br/>
      </w:r>
      <w:r>
        <w:rPr>
          <w:rFonts w:ascii="Times New Roman"/>
          <w:b w:val="false"/>
          <w:i w:val="false"/>
          <w:color w:val="000000"/>
          <w:sz w:val="28"/>
        </w:rPr>
        <w:t>
      строка 1.1 = сумме строк 1.1.1, 1.1.2, 1.1.3;</w:t>
      </w:r>
      <w:r>
        <w:br/>
      </w:r>
      <w:r>
        <w:rPr>
          <w:rFonts w:ascii="Times New Roman"/>
          <w:b w:val="false"/>
          <w:i w:val="false"/>
          <w:color w:val="000000"/>
          <w:sz w:val="28"/>
        </w:rPr>
        <w:t>
      строка 1.1.1.1 &lt; строки 1.1.1;</w:t>
      </w:r>
      <w:r>
        <w:br/>
      </w:r>
      <w:r>
        <w:rPr>
          <w:rFonts w:ascii="Times New Roman"/>
          <w:b w:val="false"/>
          <w:i w:val="false"/>
          <w:color w:val="000000"/>
          <w:sz w:val="28"/>
        </w:rPr>
        <w:t>
      строка 1.1.3.1 &lt; строки 1.1.3;</w:t>
      </w:r>
      <w:r>
        <w:br/>
      </w:r>
      <w:r>
        <w:rPr>
          <w:rFonts w:ascii="Times New Roman"/>
          <w:b w:val="false"/>
          <w:i w:val="false"/>
          <w:color w:val="000000"/>
          <w:sz w:val="28"/>
        </w:rPr>
        <w:t>
      строка 1.4 = сумме строк 1.4.1, 1.4.2;</w:t>
      </w:r>
      <w:r>
        <w:br/>
      </w:r>
      <w:r>
        <w:rPr>
          <w:rFonts w:ascii="Times New Roman"/>
          <w:b w:val="false"/>
          <w:i w:val="false"/>
          <w:color w:val="000000"/>
          <w:sz w:val="28"/>
        </w:rPr>
        <w:t>
      строка 1.6 = сумме строк 1.6.1, 1.6.2;</w:t>
      </w:r>
      <w:r>
        <w:br/>
      </w:r>
      <w:r>
        <w:rPr>
          <w:rFonts w:ascii="Times New Roman"/>
          <w:b w:val="false"/>
          <w:i w:val="false"/>
          <w:color w:val="000000"/>
          <w:sz w:val="28"/>
        </w:rPr>
        <w:t>
      строка 2 = сумме строк 2.1-2.5;</w:t>
      </w:r>
      <w:r>
        <w:br/>
      </w:r>
      <w:r>
        <w:rPr>
          <w:rFonts w:ascii="Times New Roman"/>
          <w:b w:val="false"/>
          <w:i w:val="false"/>
          <w:color w:val="000000"/>
          <w:sz w:val="28"/>
        </w:rPr>
        <w:t>
      строка 4 = строка 4.1 + сумме строк 4.2-4.8 + строка 4.9 + строка 4.10 + строка 4.11 + строка 4.12 - строка 4.12.1.1 – строка 4.12.1.4;</w:t>
      </w:r>
      <w:r>
        <w:br/>
      </w:r>
      <w:r>
        <w:rPr>
          <w:rFonts w:ascii="Times New Roman"/>
          <w:b w:val="false"/>
          <w:i w:val="false"/>
          <w:color w:val="000000"/>
          <w:sz w:val="28"/>
        </w:rPr>
        <w:t>
      строка 4.1 = сумме строк 4.1.1, 4.12.2.1, 4.12.2.2;</w:t>
      </w:r>
      <w:r>
        <w:br/>
      </w:r>
      <w:r>
        <w:rPr>
          <w:rFonts w:ascii="Times New Roman"/>
          <w:b w:val="false"/>
          <w:i w:val="false"/>
          <w:color w:val="000000"/>
          <w:sz w:val="28"/>
        </w:rPr>
        <w:t>
      строка 4.1.1.1 &lt; строки 4.1.1;</w:t>
      </w:r>
      <w:r>
        <w:br/>
      </w:r>
      <w:r>
        <w:rPr>
          <w:rFonts w:ascii="Times New Roman"/>
          <w:b w:val="false"/>
          <w:i w:val="false"/>
          <w:color w:val="000000"/>
          <w:sz w:val="28"/>
        </w:rPr>
        <w:t>
      строка 4.1.1.2 &lt; строки 4.1.1;</w:t>
      </w:r>
      <w:r>
        <w:br/>
      </w:r>
      <w:r>
        <w:rPr>
          <w:rFonts w:ascii="Times New Roman"/>
          <w:b w:val="false"/>
          <w:i w:val="false"/>
          <w:color w:val="000000"/>
          <w:sz w:val="28"/>
        </w:rPr>
        <w:t>
      строка 4.8 = сумме строк 4.8.1 - 4.8.9;</w:t>
      </w:r>
      <w:r>
        <w:br/>
      </w:r>
      <w:r>
        <w:rPr>
          <w:rFonts w:ascii="Times New Roman"/>
          <w:b w:val="false"/>
          <w:i w:val="false"/>
          <w:color w:val="000000"/>
          <w:sz w:val="28"/>
        </w:rPr>
        <w:t>
      строка 4.9 = сумме строк 4.9.1, 4.9.2;</w:t>
      </w:r>
      <w:r>
        <w:br/>
      </w:r>
      <w:r>
        <w:rPr>
          <w:rFonts w:ascii="Times New Roman"/>
          <w:b w:val="false"/>
          <w:i w:val="false"/>
          <w:color w:val="000000"/>
          <w:sz w:val="28"/>
        </w:rPr>
        <w:t>
      строка 4.10 = сумме строк 4.10.1, 4.10.2;</w:t>
      </w:r>
      <w:r>
        <w:br/>
      </w:r>
      <w:r>
        <w:rPr>
          <w:rFonts w:ascii="Times New Roman"/>
          <w:b w:val="false"/>
          <w:i w:val="false"/>
          <w:color w:val="000000"/>
          <w:sz w:val="28"/>
        </w:rPr>
        <w:t>
      строка 4.12 = сумме строк 4.12.1, 4.12.2, 4.12.3;</w:t>
      </w:r>
      <w:r>
        <w:br/>
      </w:r>
      <w:r>
        <w:rPr>
          <w:rFonts w:ascii="Times New Roman"/>
          <w:b w:val="false"/>
          <w:i w:val="false"/>
          <w:color w:val="000000"/>
          <w:sz w:val="28"/>
        </w:rPr>
        <w:t>
      строка 4.12.1 = сумме строк 4.12.1.1 - 4.12.1.7;</w:t>
      </w:r>
      <w:r>
        <w:br/>
      </w:r>
      <w:r>
        <w:rPr>
          <w:rFonts w:ascii="Times New Roman"/>
          <w:b w:val="false"/>
          <w:i w:val="false"/>
          <w:color w:val="000000"/>
          <w:sz w:val="28"/>
        </w:rPr>
        <w:t>
      строка 4.12.2 = сумме строк 4.12.2.1, 4.12.2.2, 4.12.2.3;</w:t>
      </w:r>
      <w:r>
        <w:br/>
      </w:r>
      <w:r>
        <w:rPr>
          <w:rFonts w:ascii="Times New Roman"/>
          <w:b w:val="false"/>
          <w:i w:val="false"/>
          <w:color w:val="000000"/>
          <w:sz w:val="28"/>
        </w:rPr>
        <w:t>
      строка 5 = сумме строк 5.1- 5.3.</w:t>
      </w:r>
      <w:r>
        <w:br/>
      </w:r>
      <w:r>
        <w:rPr>
          <w:rFonts w:ascii="Times New Roman"/>
          <w:b w:val="false"/>
          <w:i w:val="false"/>
          <w:color w:val="000000"/>
          <w:sz w:val="28"/>
        </w:rPr>
        <w:t>
      2) Раздел 3. «Укажите результат финансово-хозяйственной деятельности организации»:</w:t>
      </w:r>
      <w:r>
        <w:br/>
      </w:r>
      <w:r>
        <w:rPr>
          <w:rFonts w:ascii="Times New Roman"/>
          <w:b w:val="false"/>
          <w:i w:val="false"/>
          <w:color w:val="000000"/>
          <w:sz w:val="28"/>
        </w:rPr>
        <w:t>
      строка 1 = сумме строк 1, 2, 3 раздела 2;</w:t>
      </w:r>
      <w:r>
        <w:br/>
      </w:r>
      <w:r>
        <w:rPr>
          <w:rFonts w:ascii="Times New Roman"/>
          <w:b w:val="false"/>
          <w:i w:val="false"/>
          <w:color w:val="000000"/>
          <w:sz w:val="28"/>
        </w:rPr>
        <w:t>
      строка 5 = строка 1 – строка 2.</w:t>
      </w:r>
      <w:r>
        <w:br/>
      </w:r>
      <w:r>
        <w:rPr>
          <w:rFonts w:ascii="Times New Roman"/>
          <w:b w:val="false"/>
          <w:i w:val="false"/>
          <w:color w:val="000000"/>
          <w:sz w:val="28"/>
        </w:rPr>
        <w:t>
      3) Раздел 4. «Укажите сведения по показателям бухгалтерского баланса»:</w:t>
      </w:r>
      <w:r>
        <w:br/>
      </w:r>
      <w:r>
        <w:rPr>
          <w:rFonts w:ascii="Times New Roman"/>
          <w:b w:val="false"/>
          <w:i w:val="false"/>
          <w:color w:val="000000"/>
          <w:sz w:val="28"/>
        </w:rPr>
        <w:t>
      строка 1 = сумме строк 1.1, 1.2, 1.3;</w:t>
      </w:r>
      <w:r>
        <w:br/>
      </w:r>
      <w:r>
        <w:rPr>
          <w:rFonts w:ascii="Times New Roman"/>
          <w:b w:val="false"/>
          <w:i w:val="false"/>
          <w:color w:val="000000"/>
          <w:sz w:val="28"/>
        </w:rPr>
        <w:t>
      строка 2 = сумме строк 2.1, 2.2, 2.3, 2.4;</w:t>
      </w:r>
      <w:r>
        <w:br/>
      </w:r>
      <w:r>
        <w:rPr>
          <w:rFonts w:ascii="Times New Roman"/>
          <w:b w:val="false"/>
          <w:i w:val="false"/>
          <w:color w:val="000000"/>
          <w:sz w:val="28"/>
        </w:rPr>
        <w:t>
      строка 1 = строке 2.</w:t>
      </w:r>
      <w:r>
        <w:br/>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раздела 3 = сумме строк 1, 2, 3 раздела 2;</w:t>
      </w:r>
      <w:r>
        <w:br/>
      </w:r>
      <w:r>
        <w:rPr>
          <w:rFonts w:ascii="Times New Roman"/>
          <w:b w:val="false"/>
          <w:i w:val="false"/>
          <w:color w:val="000000"/>
          <w:sz w:val="28"/>
        </w:rPr>
        <w:t>
      строка 2 раздела 3 = сумме строк 4, 5 раздела 2;</w:t>
      </w:r>
      <w:r>
        <w:br/>
      </w:r>
      <w:r>
        <w:rPr>
          <w:rFonts w:ascii="Times New Roman"/>
          <w:b w:val="false"/>
          <w:i w:val="false"/>
          <w:color w:val="000000"/>
          <w:sz w:val="28"/>
        </w:rPr>
        <w:t>
      строка 4 раздела 3 = строка 3 раздела 3 - строка 4.12 раздела 2.</w:t>
      </w:r>
    </w:p>
    <w:bookmarkEnd w:id="53"/>
    <w:bookmarkStart w:name="z77" w:id="5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
        <w:gridCol w:w="2638"/>
        <w:gridCol w:w="10"/>
        <w:gridCol w:w="1473"/>
        <w:gridCol w:w="1313"/>
        <w:gridCol w:w="3"/>
        <w:gridCol w:w="2390"/>
        <w:gridCol w:w="2445"/>
        <w:gridCol w:w="15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98700" cy="1612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2013</w:t>
            </w:r>
            <w:r>
              <w:br/>
            </w:r>
            <w:r>
              <w:rPr>
                <w:rFonts w:ascii="Times New Roman"/>
                <w:b w:val="false"/>
                <w:i w:val="false"/>
                <w:color w:val="000000"/>
                <w:sz w:val="20"/>
              </w:rPr>
              <w:t>
</w:t>
            </w:r>
            <w:r>
              <w:rPr>
                <w:rFonts w:ascii="Times New Roman"/>
                <w:b/>
                <w:i w:val="false"/>
                <w:color w:val="000000"/>
                <w:sz w:val="20"/>
              </w:rPr>
              <w:t>жылғы 27 қыркүйектегі № 227 бұйрығына</w:t>
            </w:r>
            <w:r>
              <w:br/>
            </w:r>
            <w:r>
              <w:rPr>
                <w:rFonts w:ascii="Times New Roman"/>
                <w:b w:val="false"/>
                <w:i w:val="false"/>
                <w:color w:val="000000"/>
                <w:sz w:val="20"/>
              </w:rPr>
              <w:t>
</w:t>
            </w:r>
            <w:r>
              <w:rPr>
                <w:rFonts w:ascii="Times New Roman"/>
                <w:b/>
                <w:i w:val="false"/>
                <w:color w:val="000000"/>
                <w:sz w:val="20"/>
              </w:rPr>
              <w:t>19-қосымша</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788"/>
              <w:gridCol w:w="788"/>
              <w:gridCol w:w="788"/>
              <w:gridCol w:w="942"/>
              <w:gridCol w:w="31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в часах (нужное обвести)</w:t>
                  </w:r>
                </w:p>
              </w:tc>
            </w:tr>
            <w:tr>
              <w:trPr>
                <w:trHeight w:val="270" w:hRule="atLeast"/>
              </w:trPr>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7"/>
            <w:vMerge/>
            <w:tcBorders>
              <w:top w:val="nil"/>
              <w:left w:val="single" w:color="cfcfcf" w:sz="5"/>
              <w:bottom w:val="single" w:color="cfcfcf" w:sz="5"/>
              <w:right w:val="single" w:color="cfcfcf" w:sz="5"/>
            </w:tcBorders>
          </w:tcPr>
          <w:p/>
        </w:tc>
      </w:tr>
      <w:tr>
        <w:trPr>
          <w:trHeight w:val="12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7011104</w:t>
            </w:r>
            <w:r>
              <w:br/>
            </w:r>
            <w:r>
              <w:rPr>
                <w:rFonts w:ascii="Times New Roman"/>
                <w:b w:val="false"/>
                <w:i w:val="false"/>
                <w:color w:val="000000"/>
                <w:sz w:val="20"/>
              </w:rPr>
              <w:t>
</w:t>
            </w:r>
            <w:r>
              <w:rPr>
                <w:rFonts w:ascii="Times New Roman"/>
                <w:b w:val="false"/>
                <w:i w:val="false"/>
                <w:color w:val="000000"/>
                <w:sz w:val="20"/>
              </w:rPr>
              <w:t>Код статистической формы 7011104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ұйымдарының желілері,</w:t>
            </w:r>
            <w:r>
              <w:br/>
            </w:r>
            <w:r>
              <w:rPr>
                <w:rFonts w:ascii="Times New Roman"/>
                <w:b/>
                <w:i w:val="false"/>
                <w:color w:val="000000"/>
                <w:sz w:val="20"/>
              </w:rPr>
              <w:t>
кадрлары және қызметі туралы есеп</w:t>
            </w:r>
            <w:r>
              <w:br/>
            </w:r>
            <w:r>
              <w:rPr>
                <w:rFonts w:ascii="Times New Roman"/>
                <w:b/>
                <w:i w:val="false"/>
                <w:color w:val="000000"/>
                <w:sz w:val="20"/>
              </w:rPr>
              <w:t>
Отчет о сети, кадрах и деятельности в</w:t>
            </w:r>
            <w:r>
              <w:br/>
            </w:r>
            <w:r>
              <w:rPr>
                <w:rFonts w:ascii="Times New Roman"/>
                <w:b/>
                <w:i w:val="false"/>
                <w:color w:val="000000"/>
                <w:sz w:val="20"/>
              </w:rPr>
              <w:t>
организациях здравоохранения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1-денсаулық</w:t>
            </w:r>
            <w:r>
              <w:br/>
            </w:r>
            <w:r>
              <w:rPr>
                <w:rFonts w:ascii="Times New Roman"/>
                <w:b w:val="false"/>
                <w:i w:val="false"/>
                <w:color w:val="000000"/>
                <w:sz w:val="20"/>
              </w:rPr>
              <w:t>
</w:t>
            </w:r>
            <w:r>
              <w:rPr>
                <w:rFonts w:ascii="Times New Roman"/>
                <w:b w:val="false"/>
                <w:i w:val="false"/>
                <w:color w:val="000000"/>
                <w:sz w:val="20"/>
              </w:rPr>
              <w:t>1-здрав</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07"/>
              <w:gridCol w:w="307"/>
              <w:gridCol w:w="307"/>
            </w:tblGrid>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қызметкерлер санына қарамастан, қызметінің негізгі және қосалқы түрлері «Денсаулық сақтау саласындағы қызмет»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основной и вторичной видами деятельности: «Деятельность в области здравоохранения».</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10 қаңтар.</w:t>
            </w:r>
            <w:r>
              <w:br/>
            </w:r>
            <w:r>
              <w:rPr>
                <w:rFonts w:ascii="Times New Roman"/>
                <w:b w:val="false"/>
                <w:i w:val="false"/>
                <w:color w:val="000000"/>
                <w:sz w:val="20"/>
              </w:rPr>
              <w:t>
</w:t>
            </w:r>
            <w:r>
              <w:rPr>
                <w:rFonts w:ascii="Times New Roman"/>
                <w:b w:val="false"/>
                <w:i w:val="false"/>
                <w:color w:val="000000"/>
                <w:sz w:val="20"/>
              </w:rPr>
              <w:t>Срок предоставления – 10 января после отчетного года.</w:t>
            </w:r>
          </w:p>
        </w:tc>
      </w:tr>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34"/>
              <w:gridCol w:w="334"/>
              <w:gridCol w:w="334"/>
              <w:gridCol w:w="335"/>
              <w:gridCol w:w="335"/>
              <w:gridCol w:w="335"/>
              <w:gridCol w:w="335"/>
              <w:gridCol w:w="335"/>
              <w:gridCol w:w="335"/>
              <w:gridCol w:w="335"/>
              <w:gridCol w:w="335"/>
            </w:tblGrid>
            <w:tr>
              <w:trPr>
                <w:trHeight w:val="645"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Ұйымның нақты орналасқан жерін көрсетіңіз (заңды тұлғаның</w:t>
      </w:r>
      <w:r>
        <w:br/>
      </w:r>
      <w:r>
        <w:rPr>
          <w:rFonts w:ascii="Times New Roman"/>
          <w:b w:val="false"/>
          <w:i w:val="false"/>
          <w:color w:val="000000"/>
          <w:sz w:val="28"/>
        </w:rPr>
        <w:t>
</w:t>
      </w:r>
      <w:r>
        <w:rPr>
          <w:rFonts w:ascii="Times New Roman"/>
          <w:b/>
          <w:i w:val="false"/>
          <w:color w:val="000000"/>
          <w:sz w:val="28"/>
        </w:rPr>
        <w:t>және (немесе) оның құрылымдық және оқшауланған бөлімшесінің</w:t>
      </w:r>
      <w:r>
        <w:br/>
      </w:r>
      <w:r>
        <w:rPr>
          <w:rFonts w:ascii="Times New Roman"/>
          <w:b w:val="false"/>
          <w:i w:val="false"/>
          <w:color w:val="000000"/>
          <w:sz w:val="28"/>
        </w:rPr>
        <w:t>
</w:t>
      </w:r>
      <w:r>
        <w:rPr>
          <w:rFonts w:ascii="Times New Roman"/>
          <w:b/>
          <w:i w:val="false"/>
          <w:color w:val="000000"/>
          <w:sz w:val="28"/>
        </w:rPr>
        <w:t>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организации (независимо от места</w:t>
      </w:r>
      <w:r>
        <w:br/>
      </w:r>
      <w:r>
        <w:rPr>
          <w:rFonts w:ascii="Times New Roman"/>
          <w:b w:val="false"/>
          <w:i w:val="false"/>
          <w:color w:val="000000"/>
          <w:sz w:val="28"/>
        </w:rPr>
        <w:t>
регистрации юридического лица и (или) его структурного и</w:t>
      </w:r>
      <w:r>
        <w:br/>
      </w:r>
      <w:r>
        <w:rPr>
          <w:rFonts w:ascii="Times New Roman"/>
          <w:b w:val="false"/>
          <w:i w:val="false"/>
          <w:color w:val="000000"/>
          <w:sz w:val="28"/>
        </w:rPr>
        <w:t>
обособленного подразделения) - область, город, район, населенный</w:t>
      </w:r>
      <w:r>
        <w:br/>
      </w:r>
      <w:r>
        <w:rPr>
          <w:rFonts w:ascii="Times New Roman"/>
          <w:b w:val="false"/>
          <w:i w:val="false"/>
          <w:color w:val="000000"/>
          <w:sz w:val="28"/>
        </w:rPr>
        <w:t>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7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6512"/>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533"/>
              <w:gridCol w:w="553"/>
              <w:gridCol w:w="573"/>
              <w:gridCol w:w="553"/>
              <w:gridCol w:w="533"/>
              <w:gridCol w:w="573"/>
              <w:gridCol w:w="573"/>
              <w:gridCol w:w="613"/>
            </w:tblGrid>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Номенклатура бойынша ұйым коды </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Код организации по Номенклатуре:</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533"/>
              <w:gridCol w:w="553"/>
            </w:tblGrid>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i w:val="false"/>
          <w:color w:val="000000"/>
          <w:sz w:val="28"/>
        </w:rPr>
        <w:t xml:space="preserve"> Ұйым коды статистикалық нысанға қосымшада келтірілген Қазақстан</w:t>
      </w:r>
      <w:r>
        <w:br/>
      </w:r>
      <w:r>
        <w:rPr>
          <w:rFonts w:ascii="Times New Roman"/>
          <w:b w:val="false"/>
          <w:i w:val="false"/>
          <w:color w:val="000000"/>
          <w:sz w:val="28"/>
        </w:rPr>
        <w:t>
</w:t>
      </w:r>
      <w:r>
        <w:rPr>
          <w:rFonts w:ascii="Times New Roman"/>
          <w:b/>
          <w:i w:val="false"/>
          <w:color w:val="000000"/>
          <w:sz w:val="28"/>
        </w:rPr>
        <w:t>Республикасы Денсаулық сақтау министрінің 2009 жылғы 15 желтоқсандағы N 2131</w:t>
      </w:r>
      <w:r>
        <w:br/>
      </w:r>
      <w:r>
        <w:rPr>
          <w:rFonts w:ascii="Times New Roman"/>
          <w:b w:val="false"/>
          <w:i w:val="false"/>
          <w:color w:val="000000"/>
          <w:sz w:val="28"/>
        </w:rPr>
        <w:t>
</w:t>
      </w:r>
      <w:r>
        <w:rPr>
          <w:rFonts w:ascii="Times New Roman"/>
          <w:b/>
          <w:i w:val="false"/>
          <w:color w:val="000000"/>
          <w:sz w:val="28"/>
        </w:rPr>
        <w:t>бұйрығымен бекітілген Денсаулық сақтау ұйымдарының номенклатурасына сәйкес</w:t>
      </w:r>
      <w:r>
        <w:br/>
      </w:r>
      <w:r>
        <w:rPr>
          <w:rFonts w:ascii="Times New Roman"/>
          <w:b w:val="false"/>
          <w:i w:val="false"/>
          <w:color w:val="000000"/>
          <w:sz w:val="28"/>
        </w:rPr>
        <w:t>
</w:t>
      </w:r>
      <w:r>
        <w:rPr>
          <w:rFonts w:ascii="Times New Roman"/>
          <w:b/>
          <w:i w:val="false"/>
          <w:color w:val="000000"/>
          <w:sz w:val="28"/>
        </w:rPr>
        <w:t>қойылады.</w:t>
      </w:r>
      <w:r>
        <w:br/>
      </w:r>
      <w:r>
        <w:rPr>
          <w:rFonts w:ascii="Times New Roman"/>
          <w:b w:val="false"/>
          <w:i w:val="false"/>
          <w:color w:val="000000"/>
          <w:sz w:val="28"/>
        </w:rPr>
        <w:t>
</w:t>
      </w:r>
      <w:r>
        <w:rPr>
          <w:rFonts w:ascii="Times New Roman"/>
          <w:b w:val="false"/>
          <w:i w:val="false"/>
          <w:color w:val="000000"/>
          <w:sz w:val="28"/>
        </w:rPr>
        <w:t>Код организации проставляется согласно Номенклатуре организаций здравоохранения,</w:t>
      </w:r>
      <w:r>
        <w:br/>
      </w:r>
      <w:r>
        <w:rPr>
          <w:rFonts w:ascii="Times New Roman"/>
          <w:b w:val="false"/>
          <w:i w:val="false"/>
          <w:color w:val="000000"/>
          <w:sz w:val="28"/>
        </w:rPr>
        <w:t>
</w:t>
      </w:r>
      <w:r>
        <w:rPr>
          <w:rFonts w:ascii="Times New Roman"/>
          <w:b w:val="false"/>
          <w:i w:val="false"/>
          <w:color w:val="000000"/>
          <w:sz w:val="28"/>
        </w:rPr>
        <w:t>утвержденной приказом Министра здравоохранения Республики Казахстан от 15 декабря 2009</w:t>
      </w:r>
      <w:r>
        <w:br/>
      </w:r>
      <w:r>
        <w:rPr>
          <w:rFonts w:ascii="Times New Roman"/>
          <w:b w:val="false"/>
          <w:i w:val="false"/>
          <w:color w:val="000000"/>
          <w:sz w:val="28"/>
        </w:rPr>
        <w:t>
</w:t>
      </w:r>
      <w:r>
        <w:rPr>
          <w:rFonts w:ascii="Times New Roman"/>
          <w:b w:val="false"/>
          <w:i w:val="false"/>
          <w:color w:val="000000"/>
          <w:sz w:val="28"/>
        </w:rPr>
        <w:t>года N 2131, приведенной в приложении к статистической форме.</w:t>
      </w:r>
    </w:p>
    <w:p>
      <w:pPr>
        <w:spacing w:after="0"/>
        <w:ind w:left="0"/>
        <w:jc w:val="both"/>
      </w:pPr>
      <w:r>
        <w:rPr>
          <w:rFonts w:ascii="Times New Roman"/>
          <w:b/>
          <w:i w:val="false"/>
          <w:color w:val="000000"/>
          <w:sz w:val="28"/>
        </w:rPr>
        <w:t>2. Денсаулық сақтау ұйымы медициналық персоналының сипаттамасы</w:t>
      </w:r>
      <w:r>
        <w:br/>
      </w:r>
      <w:r>
        <w:rPr>
          <w:rFonts w:ascii="Times New Roman"/>
          <w:b w:val="false"/>
          <w:i w:val="false"/>
          <w:color w:val="000000"/>
          <w:sz w:val="28"/>
        </w:rPr>
        <w:t>
Характеристика медицинского персонала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053"/>
        <w:gridCol w:w="967"/>
        <w:gridCol w:w="967"/>
        <w:gridCol w:w="781"/>
        <w:gridCol w:w="1007"/>
        <w:gridCol w:w="1146"/>
        <w:gridCol w:w="1007"/>
        <w:gridCol w:w="1146"/>
        <w:gridCol w:w="901"/>
        <w:gridCol w:w="2045"/>
      </w:tblGrid>
      <w:tr>
        <w:trPr>
          <w:trHeight w:val="3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күнінде жұмыс істейтін және қоса атқару бойынша қабылданған азаматтық-құқықтық сипаттағы шарттар бойынша жұмыс істейтін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 работающих неполное рабочее время и принятых по совместительству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 жастағы</w:t>
            </w:r>
            <w:r>
              <w:br/>
            </w:r>
            <w:r>
              <w:rPr>
                <w:rFonts w:ascii="Times New Roman"/>
                <w:b w:val="false"/>
                <w:i w:val="false"/>
                <w:color w:val="000000"/>
                <w:sz w:val="20"/>
              </w:rPr>
              <w:t>
</w:t>
            </w:r>
            <w:r>
              <w:rPr>
                <w:rFonts w:ascii="Times New Roman"/>
                <w:b w:val="false"/>
                <w:i w:val="false"/>
                <w:color w:val="000000"/>
                <w:sz w:val="20"/>
              </w:rPr>
              <w:t>30-59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60-63 жастағы</w:t>
            </w:r>
            <w:r>
              <w:br/>
            </w:r>
            <w:r>
              <w:rPr>
                <w:rFonts w:ascii="Times New Roman"/>
                <w:b w:val="false"/>
                <w:i w:val="false"/>
                <w:color w:val="000000"/>
                <w:sz w:val="20"/>
              </w:rPr>
              <w:t>
</w:t>
            </w:r>
            <w:r>
              <w:rPr>
                <w:rFonts w:ascii="Times New Roman"/>
                <w:b w:val="false"/>
                <w:i w:val="false"/>
                <w:color w:val="000000"/>
                <w:sz w:val="20"/>
              </w:rPr>
              <w:t>60-63 года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жастағылар және одан асқандар</w:t>
            </w:r>
            <w:r>
              <w:br/>
            </w:r>
            <w:r>
              <w:rPr>
                <w:rFonts w:ascii="Times New Roman"/>
                <w:b w:val="false"/>
                <w:i w:val="false"/>
                <w:color w:val="000000"/>
                <w:sz w:val="20"/>
              </w:rPr>
              <w:t>
</w:t>
            </w:r>
            <w:r>
              <w:rPr>
                <w:rFonts w:ascii="Times New Roman"/>
                <w:b w:val="false"/>
                <w:i w:val="false"/>
                <w:color w:val="000000"/>
                <w:sz w:val="20"/>
              </w:rPr>
              <w:t>64 года и старше</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57 жастағы әйелдер</w:t>
            </w:r>
            <w:r>
              <w:br/>
            </w:r>
            <w:r>
              <w:rPr>
                <w:rFonts w:ascii="Times New Roman"/>
                <w:b w:val="false"/>
                <w:i w:val="false"/>
                <w:color w:val="000000"/>
                <w:sz w:val="20"/>
              </w:rPr>
              <w:t>
</w:t>
            </w:r>
            <w:r>
              <w:rPr>
                <w:rFonts w:ascii="Times New Roman"/>
                <w:b w:val="false"/>
                <w:i w:val="false"/>
                <w:color w:val="000000"/>
                <w:sz w:val="20"/>
              </w:rPr>
              <w:t>из них женщины в возрасте 57 лет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62 жастағы еркектер</w:t>
            </w:r>
            <w:r>
              <w:br/>
            </w:r>
            <w:r>
              <w:rPr>
                <w:rFonts w:ascii="Times New Roman"/>
                <w:b w:val="false"/>
                <w:i w:val="false"/>
                <w:color w:val="000000"/>
                <w:sz w:val="20"/>
              </w:rPr>
              <w:t>
</w:t>
            </w:r>
            <w:r>
              <w:rPr>
                <w:rFonts w:ascii="Times New Roman"/>
                <w:b w:val="false"/>
                <w:i w:val="false"/>
                <w:color w:val="000000"/>
                <w:sz w:val="20"/>
              </w:rPr>
              <w:t>из них мужчины в возрасте 62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барлық мамандықтағы дәрігерлердің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врачей всех специальностей на конец года, человек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терапиялық бейін</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бейін</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педиатрлар (неонатологтарды қоса)</w:t>
            </w:r>
            <w:r>
              <w:br/>
            </w:r>
            <w:r>
              <w:rPr>
                <w:rFonts w:ascii="Times New Roman"/>
                <w:b w:val="false"/>
                <w:i w:val="false"/>
                <w:color w:val="000000"/>
                <w:sz w:val="20"/>
              </w:rPr>
              <w:t>
</w:t>
            </w:r>
            <w:r>
              <w:rPr>
                <w:rFonts w:ascii="Times New Roman"/>
                <w:b w:val="false"/>
                <w:i w:val="false"/>
                <w:color w:val="000000"/>
                <w:sz w:val="20"/>
              </w:rPr>
              <w:t>педиатры (включая неонатологов)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акушер-гинекологтар</w:t>
            </w:r>
            <w:r>
              <w:br/>
            </w:r>
            <w:r>
              <w:rPr>
                <w:rFonts w:ascii="Times New Roman"/>
                <w:b w:val="false"/>
                <w:i w:val="false"/>
                <w:color w:val="000000"/>
                <w:sz w:val="20"/>
              </w:rPr>
              <w:t>
</w:t>
            </w:r>
            <w:r>
              <w:rPr>
                <w:rFonts w:ascii="Times New Roman"/>
                <w:b w:val="false"/>
                <w:i w:val="false"/>
                <w:color w:val="000000"/>
                <w:sz w:val="20"/>
              </w:rPr>
              <w:t>акушеры-гинекологи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фтизиатрлар</w:t>
            </w:r>
            <w:r>
              <w:br/>
            </w:r>
            <w:r>
              <w:rPr>
                <w:rFonts w:ascii="Times New Roman"/>
                <w:b w:val="false"/>
                <w:i w:val="false"/>
                <w:color w:val="000000"/>
                <w:sz w:val="20"/>
              </w:rPr>
              <w:t>
</w:t>
            </w:r>
            <w:r>
              <w:rPr>
                <w:rFonts w:ascii="Times New Roman"/>
                <w:b w:val="false"/>
                <w:i w:val="false"/>
                <w:color w:val="000000"/>
                <w:sz w:val="20"/>
              </w:rPr>
              <w:t>фтизиатры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психиатрлар (наркологтар, психотерапевтер, сексопатологтар, медициналық психологтар, сот-психиатриялық сарапшы және сот-наркологиялық сарапшы дәрігерлерін қоса есептегенде)</w:t>
            </w:r>
            <w:r>
              <w:br/>
            </w:r>
            <w:r>
              <w:rPr>
                <w:rFonts w:ascii="Times New Roman"/>
                <w:b w:val="false"/>
                <w:i w:val="false"/>
                <w:color w:val="000000"/>
                <w:sz w:val="20"/>
              </w:rPr>
              <w:t>
</w:t>
            </w:r>
            <w:r>
              <w:rPr>
                <w:rFonts w:ascii="Times New Roman"/>
                <w:b w:val="false"/>
                <w:i w:val="false"/>
                <w:color w:val="000000"/>
                <w:sz w:val="20"/>
              </w:rPr>
              <w:t>психиатры (включая наркологов, психотерапевтов, сексопатологов, медицинских психологов, судебно-психиатрических экспертов, судебно-наркологических экспертов)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офтальмологтар</w:t>
            </w:r>
            <w:r>
              <w:br/>
            </w:r>
            <w:r>
              <w:rPr>
                <w:rFonts w:ascii="Times New Roman"/>
                <w:b w:val="false"/>
                <w:i w:val="false"/>
                <w:color w:val="000000"/>
                <w:sz w:val="20"/>
              </w:rPr>
              <w:t>
</w:t>
            </w:r>
            <w:r>
              <w:rPr>
                <w:rFonts w:ascii="Times New Roman"/>
                <w:b w:val="false"/>
                <w:i w:val="false"/>
                <w:color w:val="000000"/>
                <w:sz w:val="20"/>
              </w:rPr>
              <w:t>офтальмологи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отоларингологтар</w:t>
            </w:r>
            <w:r>
              <w:br/>
            </w:r>
            <w:r>
              <w:rPr>
                <w:rFonts w:ascii="Times New Roman"/>
                <w:b w:val="false"/>
                <w:i w:val="false"/>
                <w:color w:val="000000"/>
                <w:sz w:val="20"/>
              </w:rPr>
              <w:t>
</w:t>
            </w:r>
            <w:r>
              <w:rPr>
                <w:rFonts w:ascii="Times New Roman"/>
                <w:b w:val="false"/>
                <w:i w:val="false"/>
                <w:color w:val="000000"/>
                <w:sz w:val="20"/>
              </w:rPr>
              <w:t>отоларингологи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дерматологтар-венерологтар</w:t>
            </w:r>
            <w:r>
              <w:br/>
            </w:r>
            <w:r>
              <w:rPr>
                <w:rFonts w:ascii="Times New Roman"/>
                <w:b w:val="false"/>
                <w:i w:val="false"/>
                <w:color w:val="000000"/>
                <w:sz w:val="20"/>
              </w:rPr>
              <w:t>
</w:t>
            </w:r>
            <w:r>
              <w:rPr>
                <w:rFonts w:ascii="Times New Roman"/>
                <w:b w:val="false"/>
                <w:i w:val="false"/>
                <w:color w:val="000000"/>
                <w:sz w:val="20"/>
              </w:rPr>
              <w:t>дерматологи-венерологи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невропатологтар</w:t>
            </w:r>
            <w:r>
              <w:br/>
            </w:r>
            <w:r>
              <w:rPr>
                <w:rFonts w:ascii="Times New Roman"/>
                <w:b w:val="false"/>
                <w:i w:val="false"/>
                <w:color w:val="000000"/>
                <w:sz w:val="20"/>
              </w:rPr>
              <w:t>
</w:t>
            </w:r>
            <w:r>
              <w:rPr>
                <w:rFonts w:ascii="Times New Roman"/>
                <w:b w:val="false"/>
                <w:i w:val="false"/>
                <w:color w:val="000000"/>
                <w:sz w:val="20"/>
              </w:rPr>
              <w:t>невропатологи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дәрігерлер</w:t>
            </w:r>
            <w:r>
              <w:br/>
            </w:r>
            <w:r>
              <w:rPr>
                <w:rFonts w:ascii="Times New Roman"/>
                <w:b w:val="false"/>
                <w:i w:val="false"/>
                <w:color w:val="000000"/>
                <w:sz w:val="20"/>
              </w:rPr>
              <w:t>
</w:t>
            </w:r>
            <w:r>
              <w:rPr>
                <w:rFonts w:ascii="Times New Roman"/>
                <w:b w:val="false"/>
                <w:i w:val="false"/>
                <w:color w:val="000000"/>
                <w:sz w:val="20"/>
              </w:rPr>
              <w:t xml:space="preserve">прочие врачи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 персоналының саны</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тіс дәрігерлері</w:t>
            </w:r>
            <w:r>
              <w:br/>
            </w:r>
            <w:r>
              <w:rPr>
                <w:rFonts w:ascii="Times New Roman"/>
                <w:b w:val="false"/>
                <w:i w:val="false"/>
                <w:color w:val="000000"/>
                <w:sz w:val="20"/>
              </w:rPr>
              <w:t>
</w:t>
            </w:r>
            <w:r>
              <w:rPr>
                <w:rFonts w:ascii="Times New Roman"/>
                <w:b w:val="false"/>
                <w:i w:val="false"/>
                <w:color w:val="000000"/>
                <w:sz w:val="20"/>
              </w:rPr>
              <w:t>из них зубные врачи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Денсаулық сақтаудың аурухана ұйымдарының сипаттамасы</w:t>
      </w:r>
      <w:r>
        <w:br/>
      </w:r>
      <w:r>
        <w:rPr>
          <w:rFonts w:ascii="Times New Roman"/>
          <w:b w:val="false"/>
          <w:i w:val="false"/>
          <w:color w:val="000000"/>
          <w:sz w:val="28"/>
        </w:rPr>
        <w:t>
Характеристика больничной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682"/>
        <w:gridCol w:w="2759"/>
        <w:gridCol w:w="4131"/>
        <w:gridCol w:w="254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Жатқызылған науқастар саны, адам</w:t>
            </w:r>
            <w:r>
              <w:br/>
            </w:r>
            <w:r>
              <w:rPr>
                <w:rFonts w:ascii="Times New Roman"/>
                <w:b w:val="false"/>
                <w:i w:val="false"/>
                <w:color w:val="000000"/>
                <w:sz w:val="20"/>
              </w:rPr>
              <w:t>
</w:t>
            </w:r>
            <w:r>
              <w:rPr>
                <w:rFonts w:ascii="Times New Roman"/>
                <w:b w:val="false"/>
                <w:i w:val="false"/>
                <w:color w:val="000000"/>
                <w:sz w:val="20"/>
              </w:rPr>
              <w:t>Число госпитализированных больных, человек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 адам</w:t>
            </w:r>
            <w:r>
              <w:br/>
            </w:r>
            <w:r>
              <w:rPr>
                <w:rFonts w:ascii="Times New Roman"/>
                <w:b w:val="false"/>
                <w:i w:val="false"/>
                <w:color w:val="000000"/>
                <w:sz w:val="20"/>
              </w:rPr>
              <w:t>
</w:t>
            </w:r>
            <w:r>
              <w:rPr>
                <w:rFonts w:ascii="Times New Roman"/>
                <w:b w:val="false"/>
                <w:i w:val="false"/>
                <w:color w:val="000000"/>
                <w:sz w:val="20"/>
              </w:rPr>
              <w:t>В том числе проживающих в сельской местности, человек</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науқастарға төсек-күн жүргізілді, мың</w:t>
            </w:r>
            <w:r>
              <w:br/>
            </w:r>
            <w:r>
              <w:rPr>
                <w:rFonts w:ascii="Times New Roman"/>
                <w:b w:val="false"/>
                <w:i w:val="false"/>
                <w:color w:val="000000"/>
                <w:sz w:val="20"/>
              </w:rPr>
              <w:t>
</w:t>
            </w:r>
            <w:r>
              <w:rPr>
                <w:rFonts w:ascii="Times New Roman"/>
                <w:b w:val="false"/>
                <w:i w:val="false"/>
                <w:color w:val="000000"/>
                <w:sz w:val="20"/>
              </w:rPr>
              <w:t>Проведено всеми больными койко-дней, тысяч койко-дней</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жерде тұратындар, мың төсек-күн</w:t>
            </w:r>
            <w:r>
              <w:br/>
            </w:r>
            <w:r>
              <w:rPr>
                <w:rFonts w:ascii="Times New Roman"/>
                <w:b w:val="false"/>
                <w:i w:val="false"/>
                <w:color w:val="000000"/>
                <w:sz w:val="20"/>
              </w:rPr>
              <w:t>
</w:t>
            </w:r>
            <w:r>
              <w:rPr>
                <w:rFonts w:ascii="Times New Roman"/>
                <w:b w:val="false"/>
                <w:i w:val="false"/>
                <w:color w:val="000000"/>
                <w:sz w:val="20"/>
              </w:rPr>
              <w:t>В том числе проживающими в сельской местности, тысяч койко-дней</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Денсаулық сақтау ұйымдары төсек қорының сипаттамасы</w:t>
      </w:r>
      <w:r>
        <w:br/>
      </w:r>
      <w:r>
        <w:rPr>
          <w:rFonts w:ascii="Times New Roman"/>
          <w:b w:val="false"/>
          <w:i w:val="false"/>
          <w:color w:val="000000"/>
          <w:sz w:val="28"/>
        </w:rPr>
        <w:t>
Характеристика коечного фонда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883"/>
        <w:gridCol w:w="1665"/>
        <w:gridCol w:w="2677"/>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балаларға арналғаны</w:t>
            </w:r>
            <w:r>
              <w:br/>
            </w:r>
            <w:r>
              <w:rPr>
                <w:rFonts w:ascii="Times New Roman"/>
                <w:b w:val="false"/>
                <w:i w:val="false"/>
                <w:color w:val="000000"/>
                <w:sz w:val="20"/>
              </w:rPr>
              <w:t>
</w:t>
            </w:r>
            <w:r>
              <w:rPr>
                <w:rFonts w:ascii="Times New Roman"/>
                <w:b w:val="false"/>
                <w:i w:val="false"/>
                <w:color w:val="000000"/>
                <w:sz w:val="20"/>
              </w:rPr>
              <w:t>В том числе для детей</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Аурухана төсектерінің саны, жыл соңына, барлығы </w:t>
            </w:r>
            <w:r>
              <w:br/>
            </w:r>
            <w:r>
              <w:rPr>
                <w:rFonts w:ascii="Times New Roman"/>
                <w:b w:val="false"/>
                <w:i w:val="false"/>
                <w:color w:val="000000"/>
                <w:sz w:val="20"/>
              </w:rPr>
              <w:t>
</w:t>
            </w:r>
            <w:r>
              <w:rPr>
                <w:rFonts w:ascii="Times New Roman"/>
                <w:b w:val="false"/>
                <w:i w:val="false"/>
                <w:color w:val="000000"/>
                <w:sz w:val="20"/>
              </w:rPr>
              <w:t xml:space="preserve">Число больничных коек, на конец года, всего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терапиялық бейін</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бейін</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онкологиялық (радиологиялықты бейінді қоса)</w:t>
            </w:r>
            <w:r>
              <w:br/>
            </w:r>
            <w:r>
              <w:rPr>
                <w:rFonts w:ascii="Times New Roman"/>
                <w:b w:val="false"/>
                <w:i w:val="false"/>
                <w:color w:val="000000"/>
                <w:sz w:val="20"/>
              </w:rPr>
              <w:t>
</w:t>
            </w:r>
            <w:r>
              <w:rPr>
                <w:rFonts w:ascii="Times New Roman"/>
                <w:b w:val="false"/>
                <w:i w:val="false"/>
                <w:color w:val="000000"/>
                <w:sz w:val="20"/>
              </w:rPr>
              <w:t>онкологический (включая радиологический)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гинекологиялық (түсік жасайтын төсекті қоса)</w:t>
            </w:r>
            <w:r>
              <w:br/>
            </w:r>
            <w:r>
              <w:rPr>
                <w:rFonts w:ascii="Times New Roman"/>
                <w:b w:val="false"/>
                <w:i w:val="false"/>
                <w:color w:val="000000"/>
                <w:sz w:val="20"/>
              </w:rPr>
              <w:t>
</w:t>
            </w:r>
            <w:r>
              <w:rPr>
                <w:rFonts w:ascii="Times New Roman"/>
                <w:b w:val="false"/>
                <w:i w:val="false"/>
                <w:color w:val="000000"/>
                <w:sz w:val="20"/>
              </w:rPr>
              <w:t>гинекологический (включая койки для производства абортов)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туберкулездік</w:t>
            </w:r>
            <w:r>
              <w:br/>
            </w:r>
            <w:r>
              <w:rPr>
                <w:rFonts w:ascii="Times New Roman"/>
                <w:b w:val="false"/>
                <w:i w:val="false"/>
                <w:color w:val="000000"/>
                <w:sz w:val="20"/>
              </w:rPr>
              <w:t>
</w:t>
            </w:r>
            <w:r>
              <w:rPr>
                <w:rFonts w:ascii="Times New Roman"/>
                <w:b w:val="false"/>
                <w:i w:val="false"/>
                <w:color w:val="000000"/>
                <w:sz w:val="20"/>
              </w:rPr>
              <w:t>туберкулезный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инфекционный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офтальмологиялық</w:t>
            </w:r>
            <w:r>
              <w:br/>
            </w:r>
            <w:r>
              <w:rPr>
                <w:rFonts w:ascii="Times New Roman"/>
                <w:b w:val="false"/>
                <w:i w:val="false"/>
                <w:color w:val="000000"/>
                <w:sz w:val="20"/>
              </w:rPr>
              <w:t>
</w:t>
            </w:r>
            <w:r>
              <w:rPr>
                <w:rFonts w:ascii="Times New Roman"/>
                <w:b w:val="false"/>
                <w:i w:val="false"/>
                <w:color w:val="000000"/>
                <w:sz w:val="20"/>
              </w:rPr>
              <w:t>офтальмологический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отоларингологиялық</w:t>
            </w:r>
            <w:r>
              <w:br/>
            </w:r>
            <w:r>
              <w:rPr>
                <w:rFonts w:ascii="Times New Roman"/>
                <w:b w:val="false"/>
                <w:i w:val="false"/>
                <w:color w:val="000000"/>
                <w:sz w:val="20"/>
              </w:rPr>
              <w:t>
</w:t>
            </w:r>
            <w:r>
              <w:rPr>
                <w:rFonts w:ascii="Times New Roman"/>
                <w:b w:val="false"/>
                <w:i w:val="false"/>
                <w:color w:val="000000"/>
                <w:sz w:val="20"/>
              </w:rPr>
              <w:t>отоларингологический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дерматологиялық-венерологиялық</w:t>
            </w:r>
            <w:r>
              <w:br/>
            </w:r>
            <w:r>
              <w:rPr>
                <w:rFonts w:ascii="Times New Roman"/>
                <w:b w:val="false"/>
                <w:i w:val="false"/>
                <w:color w:val="000000"/>
                <w:sz w:val="20"/>
              </w:rPr>
              <w:t>
</w:t>
            </w:r>
            <w:r>
              <w:rPr>
                <w:rFonts w:ascii="Times New Roman"/>
                <w:b w:val="false"/>
                <w:i w:val="false"/>
                <w:color w:val="000000"/>
                <w:sz w:val="20"/>
              </w:rPr>
              <w:t>дермато-венерологический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(психоневрологиялық)</w:t>
            </w:r>
            <w:r>
              <w:br/>
            </w:r>
            <w:r>
              <w:rPr>
                <w:rFonts w:ascii="Times New Roman"/>
                <w:b w:val="false"/>
                <w:i w:val="false"/>
                <w:color w:val="000000"/>
                <w:sz w:val="20"/>
              </w:rPr>
              <w:t>
</w:t>
            </w:r>
            <w:r>
              <w:rPr>
                <w:rFonts w:ascii="Times New Roman"/>
                <w:b w:val="false"/>
                <w:i w:val="false"/>
                <w:color w:val="000000"/>
                <w:sz w:val="20"/>
              </w:rPr>
              <w:t>психиатрический (психоневрологический)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наркологиялық</w:t>
            </w:r>
            <w:r>
              <w:br/>
            </w:r>
            <w:r>
              <w:rPr>
                <w:rFonts w:ascii="Times New Roman"/>
                <w:b w:val="false"/>
                <w:i w:val="false"/>
                <w:color w:val="000000"/>
                <w:sz w:val="20"/>
              </w:rPr>
              <w:t>
</w:t>
            </w:r>
            <w:r>
              <w:rPr>
                <w:rFonts w:ascii="Times New Roman"/>
                <w:b w:val="false"/>
                <w:i w:val="false"/>
                <w:color w:val="000000"/>
                <w:sz w:val="20"/>
              </w:rPr>
              <w:t>наркологический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неврологиялық</w:t>
            </w:r>
            <w:r>
              <w:br/>
            </w:r>
            <w:r>
              <w:rPr>
                <w:rFonts w:ascii="Times New Roman"/>
                <w:b w:val="false"/>
                <w:i w:val="false"/>
                <w:color w:val="000000"/>
                <w:sz w:val="20"/>
              </w:rPr>
              <w:t>
</w:t>
            </w:r>
            <w:r>
              <w:rPr>
                <w:rFonts w:ascii="Times New Roman"/>
                <w:b w:val="false"/>
                <w:i w:val="false"/>
                <w:color w:val="000000"/>
                <w:sz w:val="20"/>
              </w:rPr>
              <w:t>неврологический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 және босанатын әйелдер үшін (жүктілік патологиясын қоса)</w:t>
            </w:r>
            <w:r>
              <w:br/>
            </w:r>
            <w:r>
              <w:rPr>
                <w:rFonts w:ascii="Times New Roman"/>
                <w:b w:val="false"/>
                <w:i w:val="false"/>
                <w:color w:val="000000"/>
                <w:sz w:val="20"/>
              </w:rPr>
              <w:t>
</w:t>
            </w:r>
            <w:r>
              <w:rPr>
                <w:rFonts w:ascii="Times New Roman"/>
                <w:b w:val="false"/>
                <w:i w:val="false"/>
                <w:color w:val="000000"/>
                <w:sz w:val="20"/>
              </w:rPr>
              <w:t>для беременных женщин и рожениц (включая патологию беременности)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төсектер</w:t>
            </w:r>
            <w:r>
              <w:br/>
            </w:r>
            <w:r>
              <w:rPr>
                <w:rFonts w:ascii="Times New Roman"/>
                <w:b w:val="false"/>
                <w:i w:val="false"/>
                <w:color w:val="000000"/>
                <w:sz w:val="20"/>
              </w:rPr>
              <w:t>
</w:t>
            </w:r>
            <w:r>
              <w:rPr>
                <w:rFonts w:ascii="Times New Roman"/>
                <w:b w:val="false"/>
                <w:i w:val="false"/>
                <w:color w:val="000000"/>
                <w:sz w:val="20"/>
              </w:rPr>
              <w:t>прочих коек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Амбулаториялық-емханалық ұйым (бөлімше) сипаттамасы</w:t>
      </w:r>
      <w:r>
        <w:br/>
      </w:r>
      <w:r>
        <w:rPr>
          <w:rFonts w:ascii="Times New Roman"/>
          <w:b w:val="false"/>
          <w:i w:val="false"/>
          <w:color w:val="000000"/>
          <w:sz w:val="28"/>
        </w:rPr>
        <w:t>
Характеристика амбулаторно-поликлинической организации (отделения)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540"/>
        <w:gridCol w:w="6672"/>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қуаты, ауысым ішіндегі келу саны</w:t>
            </w:r>
            <w:r>
              <w:br/>
            </w:r>
            <w:r>
              <w:rPr>
                <w:rFonts w:ascii="Times New Roman"/>
                <w:b w:val="false"/>
                <w:i w:val="false"/>
                <w:color w:val="000000"/>
                <w:sz w:val="20"/>
              </w:rPr>
              <w:t>
</w:t>
            </w:r>
            <w:r>
              <w:rPr>
                <w:rFonts w:ascii="Times New Roman"/>
                <w:b w:val="false"/>
                <w:i w:val="false"/>
                <w:color w:val="000000"/>
                <w:sz w:val="20"/>
              </w:rPr>
              <w:t>Мощность организации, число посещений в смену</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ұйымдардағы дәрігерге келу саны, мың</w:t>
            </w:r>
            <w:r>
              <w:br/>
            </w:r>
            <w:r>
              <w:rPr>
                <w:rFonts w:ascii="Times New Roman"/>
                <w:b w:val="false"/>
                <w:i w:val="false"/>
                <w:color w:val="000000"/>
                <w:sz w:val="20"/>
              </w:rPr>
              <w:t>
</w:t>
            </w:r>
            <w:r>
              <w:rPr>
                <w:rFonts w:ascii="Times New Roman"/>
                <w:b w:val="false"/>
                <w:i w:val="false"/>
                <w:color w:val="000000"/>
                <w:sz w:val="20"/>
              </w:rPr>
              <w:t>Число посещений врача в амбулаторно-поликлинических организациях, тысяч</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Денсаулық сақтаудың санаторлық-сауықтыру және оңалту</w:t>
      </w:r>
      <w:r>
        <w:br/>
      </w:r>
      <w:r>
        <w:rPr>
          <w:rFonts w:ascii="Times New Roman"/>
          <w:b w:val="false"/>
          <w:i w:val="false"/>
          <w:color w:val="000000"/>
          <w:sz w:val="28"/>
        </w:rPr>
        <w:t>
</w:t>
      </w:r>
      <w:r>
        <w:rPr>
          <w:rFonts w:ascii="Times New Roman"/>
          <w:b/>
          <w:i w:val="false"/>
          <w:color w:val="000000"/>
          <w:sz w:val="28"/>
        </w:rPr>
        <w:t>ұйымдарының сипаттамасы</w:t>
      </w:r>
      <w:r>
        <w:br/>
      </w:r>
      <w:r>
        <w:rPr>
          <w:rFonts w:ascii="Times New Roman"/>
          <w:b w:val="false"/>
          <w:i w:val="false"/>
          <w:color w:val="000000"/>
          <w:sz w:val="28"/>
        </w:rPr>
        <w:t>
Характеристика санаторно-оздоровительной и реабилитационной</w:t>
      </w:r>
      <w:r>
        <w:br/>
      </w:r>
      <w:r>
        <w:rPr>
          <w:rFonts w:ascii="Times New Roman"/>
          <w:b w:val="false"/>
          <w:i w:val="false"/>
          <w:color w:val="000000"/>
          <w:sz w:val="28"/>
        </w:rPr>
        <w:t>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91"/>
        <w:gridCol w:w="580"/>
        <w:gridCol w:w="691"/>
        <w:gridCol w:w="1002"/>
        <w:gridCol w:w="581"/>
        <w:gridCol w:w="902"/>
        <w:gridCol w:w="792"/>
        <w:gridCol w:w="692"/>
        <w:gridCol w:w="696"/>
        <w:gridCol w:w="696"/>
        <w:gridCol w:w="799"/>
        <w:gridCol w:w="799"/>
        <w:gridCol w:w="799"/>
        <w:gridCol w:w="799"/>
        <w:gridCol w:w="799"/>
        <w:gridCol w:w="962"/>
      </w:tblGrid>
      <w:tr>
        <w:trPr>
          <w:trHeight w:val="57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 бірлік</w:t>
            </w:r>
            <w:r>
              <w:br/>
            </w:r>
            <w:r>
              <w:rPr>
                <w:rFonts w:ascii="Times New Roman"/>
                <w:b w:val="false"/>
                <w:i w:val="false"/>
                <w:color w:val="000000"/>
                <w:sz w:val="20"/>
              </w:rPr>
              <w:t>
</w:t>
            </w:r>
            <w:r>
              <w:rPr>
                <w:rFonts w:ascii="Times New Roman"/>
                <w:b w:val="false"/>
                <w:i w:val="false"/>
                <w:color w:val="000000"/>
                <w:sz w:val="20"/>
              </w:rPr>
              <w:t>Количество номеров, единиц</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саны, бірлік</w:t>
            </w:r>
            <w:r>
              <w:br/>
            </w:r>
            <w:r>
              <w:rPr>
                <w:rFonts w:ascii="Times New Roman"/>
                <w:b w:val="false"/>
                <w:i w:val="false"/>
                <w:color w:val="000000"/>
                <w:sz w:val="20"/>
              </w:rPr>
              <w:t>
</w:t>
            </w:r>
            <w:r>
              <w:rPr>
                <w:rFonts w:ascii="Times New Roman"/>
                <w:b w:val="false"/>
                <w:i w:val="false"/>
                <w:color w:val="000000"/>
                <w:sz w:val="20"/>
              </w:rPr>
              <w:t>Число коек,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Ұсынылған тәулік-төсек, тәулік 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жылда емделгендер (дем алғандар) саны, адам</w:t>
            </w:r>
            <w:r>
              <w:br/>
            </w:r>
            <w:r>
              <w:rPr>
                <w:rFonts w:ascii="Times New Roman"/>
                <w:b w:val="false"/>
                <w:i w:val="false"/>
                <w:color w:val="000000"/>
                <w:sz w:val="20"/>
              </w:rPr>
              <w:t>
</w:t>
            </w:r>
            <w:r>
              <w:rPr>
                <w:rFonts w:ascii="Times New Roman"/>
                <w:b w:val="false"/>
                <w:i w:val="false"/>
                <w:color w:val="000000"/>
                <w:sz w:val="20"/>
              </w:rPr>
              <w:t>Численность лечившихся (отдохнувших) за год,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бағаннан жасына қарай әйелдер саны</w:t>
            </w:r>
            <w:r>
              <w:br/>
            </w:r>
            <w:r>
              <w:rPr>
                <w:rFonts w:ascii="Times New Roman"/>
                <w:b w:val="false"/>
                <w:i w:val="false"/>
                <w:color w:val="000000"/>
                <w:sz w:val="20"/>
              </w:rPr>
              <w:t>
</w:t>
            </w:r>
            <w:r>
              <w:rPr>
                <w:rFonts w:ascii="Times New Roman"/>
                <w:b w:val="false"/>
                <w:i w:val="false"/>
                <w:color w:val="000000"/>
                <w:sz w:val="20"/>
              </w:rPr>
              <w:t>Из 8 графы число женщин по возрасту</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нерезидентам</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жасқа дейін</w:t>
            </w:r>
            <w:r>
              <w:br/>
            </w:r>
            <w:r>
              <w:rPr>
                <w:rFonts w:ascii="Times New Roman"/>
                <w:b w:val="false"/>
                <w:i w:val="false"/>
                <w:color w:val="000000"/>
                <w:sz w:val="20"/>
              </w:rPr>
              <w:t>
</w:t>
            </w:r>
            <w:r>
              <w:rPr>
                <w:rFonts w:ascii="Times New Roman"/>
                <w:b w:val="false"/>
                <w:i w:val="false"/>
                <w:color w:val="000000"/>
                <w:sz w:val="20"/>
              </w:rPr>
              <w:t>до 15 лет</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 жас</w:t>
            </w:r>
            <w:r>
              <w:br/>
            </w:r>
            <w:r>
              <w:rPr>
                <w:rFonts w:ascii="Times New Roman"/>
                <w:b w:val="false"/>
                <w:i w:val="false"/>
                <w:color w:val="000000"/>
                <w:sz w:val="20"/>
              </w:rPr>
              <w:t>
</w:t>
            </w:r>
            <w:r>
              <w:rPr>
                <w:rFonts w:ascii="Times New Roman"/>
                <w:b w:val="false"/>
                <w:i w:val="false"/>
                <w:color w:val="000000"/>
                <w:sz w:val="20"/>
              </w:rPr>
              <w:t>30-49 лет</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50-54 жас</w:t>
            </w:r>
            <w:r>
              <w:br/>
            </w:r>
            <w:r>
              <w:rPr>
                <w:rFonts w:ascii="Times New Roman"/>
                <w:b w:val="false"/>
                <w:i w:val="false"/>
                <w:color w:val="000000"/>
                <w:sz w:val="20"/>
              </w:rPr>
              <w:t>
</w:t>
            </w:r>
            <w:r>
              <w:rPr>
                <w:rFonts w:ascii="Times New Roman"/>
                <w:b w:val="false"/>
                <w:i w:val="false"/>
                <w:color w:val="000000"/>
                <w:sz w:val="20"/>
              </w:rPr>
              <w:t>50-54 года</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55-59 жас</w:t>
            </w:r>
            <w:r>
              <w:br/>
            </w:r>
            <w:r>
              <w:rPr>
                <w:rFonts w:ascii="Times New Roman"/>
                <w:b w:val="false"/>
                <w:i w:val="false"/>
                <w:color w:val="000000"/>
                <w:sz w:val="20"/>
              </w:rPr>
              <w:t>
</w:t>
            </w:r>
            <w:r>
              <w:rPr>
                <w:rFonts w:ascii="Times New Roman"/>
                <w:b w:val="false"/>
                <w:i w:val="false"/>
                <w:color w:val="000000"/>
                <w:sz w:val="20"/>
              </w:rPr>
              <w:t>55-59 лет</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60-64 жас</w:t>
            </w:r>
            <w:r>
              <w:br/>
            </w:r>
            <w:r>
              <w:rPr>
                <w:rFonts w:ascii="Times New Roman"/>
                <w:b w:val="false"/>
                <w:i w:val="false"/>
                <w:color w:val="000000"/>
                <w:sz w:val="20"/>
              </w:rPr>
              <w:t>
</w:t>
            </w:r>
            <w:r>
              <w:rPr>
                <w:rFonts w:ascii="Times New Roman"/>
                <w:b w:val="false"/>
                <w:i w:val="false"/>
                <w:color w:val="000000"/>
                <w:sz w:val="20"/>
              </w:rPr>
              <w:t>60-64 года</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65-69 жас</w:t>
            </w:r>
            <w:r>
              <w:br/>
            </w:r>
            <w:r>
              <w:rPr>
                <w:rFonts w:ascii="Times New Roman"/>
                <w:b w:val="false"/>
                <w:i w:val="false"/>
                <w:color w:val="000000"/>
                <w:sz w:val="20"/>
              </w:rPr>
              <w:t>
</w:t>
            </w:r>
            <w:r>
              <w:rPr>
                <w:rFonts w:ascii="Times New Roman"/>
                <w:b w:val="false"/>
                <w:i w:val="false"/>
                <w:color w:val="000000"/>
                <w:sz w:val="20"/>
              </w:rPr>
              <w:t>65-69 лет</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жас және одан жоғары жас</w:t>
            </w:r>
            <w:r>
              <w:br/>
            </w:r>
            <w:r>
              <w:rPr>
                <w:rFonts w:ascii="Times New Roman"/>
                <w:b w:val="false"/>
                <w:i w:val="false"/>
                <w:color w:val="000000"/>
                <w:sz w:val="20"/>
              </w:rPr>
              <w:t>
</w:t>
            </w:r>
            <w:r>
              <w:rPr>
                <w:rFonts w:ascii="Times New Roman"/>
                <w:b w:val="false"/>
                <w:i w:val="false"/>
                <w:color w:val="000000"/>
                <w:sz w:val="20"/>
              </w:rPr>
              <w:t>70 лет и старше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экскурсанттар</w:t>
            </w:r>
            <w:r>
              <w:br/>
            </w:r>
            <w:r>
              <w:rPr>
                <w:rFonts w:ascii="Times New Roman"/>
                <w:b w:val="false"/>
                <w:i w:val="false"/>
                <w:color w:val="000000"/>
                <w:sz w:val="20"/>
              </w:rPr>
              <w:t>
</w:t>
            </w:r>
            <w:r>
              <w:rPr>
                <w:rFonts w:ascii="Times New Roman"/>
                <w:b w:val="false"/>
                <w:i w:val="false"/>
                <w:color w:val="000000"/>
                <w:sz w:val="20"/>
              </w:rPr>
              <w:t>экскурсанты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Бағыну белгісі</w:t>
      </w:r>
      <w:r>
        <w:br/>
      </w:r>
      <w:r>
        <w:rPr>
          <w:rFonts w:ascii="Times New Roman"/>
          <w:b w:val="false"/>
          <w:i w:val="false"/>
          <w:color w:val="000000"/>
          <w:sz w:val="28"/>
        </w:rPr>
        <w:t>
Признак подчиненности _______________________________________________</w:t>
      </w:r>
      <w:r>
        <w:br/>
      </w:r>
      <w:r>
        <w:rPr>
          <w:rFonts w:ascii="Times New Roman"/>
          <w:b w:val="false"/>
          <w:i w:val="false"/>
          <w:color w:val="000000"/>
          <w:sz w:val="28"/>
        </w:rPr>
        <w:t>
                           </w:t>
      </w:r>
      <w:r>
        <w:rPr>
          <w:rFonts w:ascii="Times New Roman"/>
          <w:b/>
          <w:i w:val="false"/>
          <w:color w:val="000000"/>
          <w:sz w:val="28"/>
        </w:rPr>
        <w:t>(министрлік немесе ведомство атауы)</w:t>
      </w:r>
      <w:r>
        <w:br/>
      </w:r>
      <w:r>
        <w:rPr>
          <w:rFonts w:ascii="Times New Roman"/>
          <w:b w:val="false"/>
          <w:i w:val="false"/>
          <w:color w:val="000000"/>
          <w:sz w:val="28"/>
        </w:rPr>
        <w:t>
                            (название министерства или ведомства)</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Наименование______________ Адрес      ___________________</w:t>
      </w:r>
      <w:r>
        <w:br/>
      </w:r>
      <w:r>
        <w:rPr>
          <w:rFonts w:ascii="Times New Roman"/>
          <w:b w:val="false"/>
          <w:i w:val="false"/>
          <w:color w:val="000000"/>
          <w:sz w:val="28"/>
        </w:rPr>
        <w:t>
            ______________            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xml:space="preserve">
                         фамилия              </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 ___________ </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8" w:id="5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статистической форме «Отчет о</w:t>
      </w:r>
      <w:r>
        <w:br/>
      </w:r>
      <w:r>
        <w:rPr>
          <w:rFonts w:ascii="Times New Roman"/>
          <w:b w:val="false"/>
          <w:i w:val="false"/>
          <w:color w:val="000000"/>
          <w:sz w:val="28"/>
        </w:rPr>
        <w:t xml:space="preserve">
сети, кадрах и деятельности в  </w:t>
      </w:r>
      <w:r>
        <w:br/>
      </w:r>
      <w:r>
        <w:rPr>
          <w:rFonts w:ascii="Times New Roman"/>
          <w:b w:val="false"/>
          <w:i w:val="false"/>
          <w:color w:val="000000"/>
          <w:sz w:val="28"/>
        </w:rPr>
        <w:t xml:space="preserve">
организациях здравоохранения»  </w:t>
      </w:r>
      <w:r>
        <w:br/>
      </w:r>
      <w:r>
        <w:rPr>
          <w:rFonts w:ascii="Times New Roman"/>
          <w:b w:val="false"/>
          <w:i w:val="false"/>
          <w:color w:val="000000"/>
          <w:sz w:val="28"/>
        </w:rPr>
        <w:t xml:space="preserve">
(код 7011104, индекс 1-здрав,  </w:t>
      </w:r>
      <w:r>
        <w:br/>
      </w:r>
      <w:r>
        <w:rPr>
          <w:rFonts w:ascii="Times New Roman"/>
          <w:b w:val="false"/>
          <w:i w:val="false"/>
          <w:color w:val="000000"/>
          <w:sz w:val="28"/>
        </w:rPr>
        <w:t xml:space="preserve">
периодичность годовая)      </w:t>
      </w:r>
    </w:p>
    <w:bookmarkEnd w:id="55"/>
    <w:p>
      <w:pPr>
        <w:spacing w:after="0"/>
        <w:ind w:left="0"/>
        <w:jc w:val="both"/>
      </w:pPr>
      <w:r>
        <w:rPr>
          <w:rFonts w:ascii="Times New Roman"/>
          <w:b/>
          <w:i w:val="false"/>
          <w:color w:val="000000"/>
          <w:sz w:val="28"/>
        </w:rPr>
        <w:t xml:space="preserve">Денсаулық сақтау ұйымдарындарының  </w:t>
      </w:r>
      <w:r>
        <w:br/>
      </w:r>
      <w:r>
        <w:rPr>
          <w:rFonts w:ascii="Times New Roman"/>
          <w:b w:val="false"/>
          <w:i w:val="false"/>
          <w:color w:val="000000"/>
          <w:sz w:val="28"/>
        </w:rPr>
        <w:t>
</w:t>
      </w:r>
      <w:r>
        <w:rPr>
          <w:rFonts w:ascii="Times New Roman"/>
          <w:b/>
          <w:i w:val="false"/>
          <w:color w:val="000000"/>
          <w:sz w:val="28"/>
        </w:rPr>
        <w:t xml:space="preserve">желілері, кадрлары және қызметі   </w:t>
      </w:r>
      <w:r>
        <w:br/>
      </w:r>
      <w:r>
        <w:rPr>
          <w:rFonts w:ascii="Times New Roman"/>
          <w:b w:val="false"/>
          <w:i w:val="false"/>
          <w:color w:val="000000"/>
          <w:sz w:val="28"/>
        </w:rPr>
        <w:t>
</w:t>
      </w:r>
      <w:r>
        <w:rPr>
          <w:rFonts w:ascii="Times New Roman"/>
          <w:b/>
          <w:i w:val="false"/>
          <w:color w:val="000000"/>
          <w:sz w:val="28"/>
        </w:rPr>
        <w:t>туралы есеп (коды 7011104, индексі 1</w:t>
      </w:r>
      <w:r>
        <w:br/>
      </w:r>
      <w:r>
        <w:rPr>
          <w:rFonts w:ascii="Times New Roman"/>
          <w:b w:val="false"/>
          <w:i w:val="false"/>
          <w:color w:val="000000"/>
          <w:sz w:val="28"/>
        </w:rPr>
        <w:t>
</w:t>
      </w:r>
      <w:r>
        <w:rPr>
          <w:rFonts w:ascii="Times New Roman"/>
          <w:b/>
          <w:i w:val="false"/>
          <w:color w:val="000000"/>
          <w:sz w:val="28"/>
        </w:rPr>
        <w:t xml:space="preserve">- денсаулық, кезеңділігі жылдық)  </w:t>
      </w:r>
      <w:r>
        <w:br/>
      </w:r>
      <w:r>
        <w:rPr>
          <w:rFonts w:ascii="Times New Roman"/>
          <w:b w:val="false"/>
          <w:i w:val="false"/>
          <w:color w:val="000000"/>
          <w:sz w:val="28"/>
        </w:rPr>
        <w:t>
</w:t>
      </w:r>
      <w:r>
        <w:rPr>
          <w:rFonts w:ascii="Times New Roman"/>
          <w:b/>
          <w:i w:val="false"/>
          <w:color w:val="000000"/>
          <w:sz w:val="28"/>
        </w:rPr>
        <w:t xml:space="preserve">статистикалық нысанына 1-қосымша  </w:t>
      </w:r>
    </w:p>
    <w:bookmarkStart w:name="z79" w:id="56"/>
    <w:p>
      <w:pPr>
        <w:spacing w:after="0"/>
        <w:ind w:left="0"/>
        <w:jc w:val="both"/>
      </w:pPr>
      <w:r>
        <w:rPr>
          <w:rFonts w:ascii="Times New Roman"/>
          <w:b/>
          <w:i w:val="false"/>
          <w:color w:val="000000"/>
          <w:sz w:val="28"/>
        </w:rPr>
        <w:t>               Денсаулық сақтау ұйымдарының номенклатурасы*</w:t>
      </w:r>
      <w:r>
        <w:br/>
      </w:r>
      <w:r>
        <w:rPr>
          <w:rFonts w:ascii="Times New Roman"/>
          <w:b w:val="false"/>
          <w:i w:val="false"/>
          <w:color w:val="000000"/>
          <w:sz w:val="28"/>
        </w:rPr>
        <w:t>
                    Номенклатура организаций здравоохранения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514"/>
        <w:gridCol w:w="5413"/>
        <w:gridCol w:w="5414"/>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коды</w:t>
            </w:r>
            <w:r>
              <w:br/>
            </w:r>
            <w:r>
              <w:rPr>
                <w:rFonts w:ascii="Times New Roman"/>
                <w:b w:val="false"/>
                <w:i w:val="false"/>
                <w:color w:val="000000"/>
                <w:sz w:val="20"/>
              </w:rPr>
              <w:t>
</w:t>
            </w:r>
            <w:r>
              <w:rPr>
                <w:rFonts w:ascii="Times New Roman"/>
                <w:b w:val="false"/>
                <w:i w:val="false"/>
                <w:color w:val="000000"/>
                <w:sz w:val="20"/>
              </w:rPr>
              <w:t xml:space="preserve">Код позиции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амбулаторно-поликлиническую помощь</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пункт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пункт</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Фельдшерско-акушерский пункт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амбулатория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поликлиника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Районная поликлиника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поликлиника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 (емхана)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Консультативно-диагностический центр (поликлиника)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стационарную помощь</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Межрайонная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районная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детская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детская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ауруханасы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Инфекционная больница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Перинатальный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аурухана (диспансер)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Противотуберкулезная больница (диспансер)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аурухана (диспансер)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Онкологическая больница (диспансер)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аурухана (диспансер)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Кожно-венерологическая больница (диспансер)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 (диспансер, медициналық-әлеуметтік оңалту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Наркологическая больница (диспансер, центр медико-социальной реабилитации)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 (диспансер)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Психиатрическая больница (диспансер)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соғысының мүгедектеріне арналған госпиталь</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 для инвалидов Отечественной войны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санитариялық авиация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скорой медицинской помощи и санитарной авиации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станциясы (бөлімшесі)</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(отделение) скорой медицинской помощи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авиация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медицины катастроф</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медицины катастроф</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восстановительного лечения и медицинской реабилитации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санаторий</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Специализированный санаторий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Реабилитационный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 күтімін көрсететін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паллиативную помощь и сестринский уход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күтімін көрсететін аурухана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Больница сестринского ухода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саласындағы қызметті жүзеге асыратын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службы крови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крови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 көрсететін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судебной медицины и патологической анатомии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судебной медицины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бюро</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бюро</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патологиялық анатомиялық бөлімше</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патологоанатомическое отделение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бөлімше</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отделение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қызметті жүзеге асыратын денсаулық сақтау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фармацевтическую деятельность</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склад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консультациялық-диагностикалық көмек көрсететін денсаулық сақтау ұйымдарындағы дәріханалық пунк</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пункт в организациях здравоохранения, оказывающих первичную медико-санитарную, консультативно-диагностическую помощь</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елді мекендерге арналған жылжымалы дәріханалық пункт</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Передвижной аптечный пункт для отдаленных сельских местностей</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медициналық мақсаттағы бұйымдар және медициналық техниканы шығаратын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производству лекарственных средств, изделий медицинского назначения и медицинской техники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қызметтерді жүзеге асыратын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санитарно-эпидемиологического благополучия населения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санитарно-эпидемиологической экспертизы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станция</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Санитарно-эпидемиологическая станция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күрес станциясы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Противочумная станция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станциясы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Дезинфекционная станция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 области здравоохранения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орталық</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орталық</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орталық</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научный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Научно-исследовательский институт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образования в области здравоохранения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университеті</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университет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институты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институт</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академиясы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академия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саласындағы қызметті жүзеге асыратын денсаулық сақтау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формирования здорового образа жизни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формирования здорового образа жизни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АИТВ/ЖИТС-ның алдын алу саласындағы қызметтерді жүзеге асыратын денсаулық сақтау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профилактики ВИЧ/СПИД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ЖИТС-ның алдын алу және оған қарсы күрес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профилактике и борьбе со СПИД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ұлттық холдинг</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холдинг в области здравоохранения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медициналық ұйымдар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медицинские организации</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жоспарлау және ұрпақты болу денсаулығы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планирования семьи и репродуктивного здоровья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Женская консультация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 (орталық)</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Стоматологическая поликлиника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Кардиологический центр</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орталығы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здорового питания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медициналық жабдықтау базасы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специального медицинского снабжения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ребенка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денсаулық сақтау ұйымдары</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организации здравоохранения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 жанындағы медициналық пунктер</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пункты при образовательных учреждениях</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Қазақстан Республикасы Денсаулық сақтау министрлігінің 2009 жылғы желтоқан қарашадағы</w:t>
      </w:r>
      <w:r>
        <w:br/>
      </w:r>
      <w:r>
        <w:rPr>
          <w:rFonts w:ascii="Times New Roman"/>
          <w:b w:val="false"/>
          <w:i w:val="false"/>
          <w:color w:val="000000"/>
          <w:sz w:val="28"/>
        </w:rPr>
        <w:t>
</w:t>
      </w:r>
      <w:r>
        <w:rPr>
          <w:rFonts w:ascii="Times New Roman"/>
          <w:b w:val="false"/>
          <w:i w:val="false"/>
          <w:color w:val="000000"/>
          <w:sz w:val="28"/>
        </w:rPr>
        <w:t>№ 2131 бұйрығымен бекітілген Денсаулық сақтау ұйымдарының номенклатурасы.</w:t>
      </w:r>
      <w:r>
        <w:br/>
      </w:r>
      <w:r>
        <w:rPr>
          <w:rFonts w:ascii="Times New Roman"/>
          <w:b w:val="false"/>
          <w:i w:val="false"/>
          <w:color w:val="000000"/>
          <w:sz w:val="28"/>
        </w:rPr>
        <w:t>
</w:t>
      </w:r>
      <w:r>
        <w:rPr>
          <w:rFonts w:ascii="Times New Roman"/>
          <w:b w:val="false"/>
          <w:i w:val="false"/>
          <w:color w:val="000000"/>
          <w:sz w:val="28"/>
        </w:rPr>
        <w:t>Номенклатура организаций здравоохранения, утвержденной приказом Министра</w:t>
      </w:r>
      <w:r>
        <w:br/>
      </w:r>
      <w:r>
        <w:rPr>
          <w:rFonts w:ascii="Times New Roman"/>
          <w:b w:val="false"/>
          <w:i w:val="false"/>
          <w:color w:val="000000"/>
          <w:sz w:val="28"/>
        </w:rPr>
        <w:t>
</w:t>
      </w:r>
      <w:r>
        <w:rPr>
          <w:rFonts w:ascii="Times New Roman"/>
          <w:b w:val="false"/>
          <w:i w:val="false"/>
          <w:color w:val="000000"/>
          <w:sz w:val="28"/>
        </w:rPr>
        <w:t>здравоохранения Республики Казахстан от 15 декабря 2009 года № 2131.</w:t>
      </w:r>
    </w:p>
    <w:bookmarkStart w:name="z80" w:id="5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57"/>
    <w:bookmarkStart w:name="z81" w:id="5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сети, кадрах и деятельности в организациях</w:t>
      </w:r>
      <w:r>
        <w:br/>
      </w:r>
      <w:r>
        <w:rPr>
          <w:rFonts w:ascii="Times New Roman"/>
          <w:b/>
          <w:i w:val="false"/>
          <w:color w:val="000000"/>
        </w:rPr>
        <w:t>
здравоохранения» (код 7011104, индекс 1-здрав,</w:t>
      </w:r>
      <w:r>
        <w:br/>
      </w:r>
      <w:r>
        <w:rPr>
          <w:rFonts w:ascii="Times New Roman"/>
          <w:b/>
          <w:i w:val="false"/>
          <w:color w:val="000000"/>
        </w:rPr>
        <w:t>
периодичность годовая)</w:t>
      </w:r>
    </w:p>
    <w:bookmarkEnd w:id="58"/>
    <w:bookmarkStart w:name="z254" w:id="5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сети, кадрах и деятельности в организациях здравоохранения» (код 7011104, индекс 1-здрав,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сети, кадрах и деятельности в организациях здравоохранения» (код 7011104, индекс 1-здрав,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списочная численность врачей - численность всех врачей с высшим медицинским образованием, занятых в лечебных, санитарных организациях, учреждениях социального обеспечения, медицинских научно-исследовательских институтах, в аппарате органов здравоохранения; </w:t>
      </w:r>
      <w:r>
        <w:br/>
      </w:r>
      <w:r>
        <w:rPr>
          <w:rFonts w:ascii="Times New Roman"/>
          <w:b w:val="false"/>
          <w:i w:val="false"/>
          <w:color w:val="000000"/>
          <w:sz w:val="28"/>
        </w:rPr>
        <w:t>
</w:t>
      </w:r>
      <w:r>
        <w:rPr>
          <w:rFonts w:ascii="Times New Roman"/>
          <w:b w:val="false"/>
          <w:i w:val="false"/>
          <w:color w:val="000000"/>
          <w:sz w:val="28"/>
        </w:rPr>
        <w:t>
      2)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xml:space="preserve">
      3) медико-санитарная часть - это комплексная лечебно-профилактическая организация, предназначенная исключительно, или в основном, для оказания медицинской помощи работникам промышленных предприятий и транспортных организаций; </w:t>
      </w:r>
      <w:r>
        <w:br/>
      </w:r>
      <w:r>
        <w:rPr>
          <w:rFonts w:ascii="Times New Roman"/>
          <w:b w:val="false"/>
          <w:i w:val="false"/>
          <w:color w:val="000000"/>
          <w:sz w:val="28"/>
        </w:rPr>
        <w:t>
</w:t>
      </w:r>
      <w:r>
        <w:rPr>
          <w:rFonts w:ascii="Times New Roman"/>
          <w:b w:val="false"/>
          <w:i w:val="false"/>
          <w:color w:val="000000"/>
          <w:sz w:val="28"/>
        </w:rPr>
        <w:t>
      4) численность среднего медицинского персонала - численность лиц со средним медицинским образованием (включая зубных врачей), занятых в лечебных и санитарных организациях, организациях социального обеспечения, дошкольных организациях, школах, домах ребенка (фельдшера, акушеры, медицинские сестры);</w:t>
      </w:r>
      <w:r>
        <w:br/>
      </w:r>
      <w:r>
        <w:rPr>
          <w:rFonts w:ascii="Times New Roman"/>
          <w:b w:val="false"/>
          <w:i w:val="false"/>
          <w:color w:val="000000"/>
          <w:sz w:val="28"/>
        </w:rPr>
        <w:t>
</w:t>
      </w:r>
      <w:r>
        <w:rPr>
          <w:rFonts w:ascii="Times New Roman"/>
          <w:b w:val="false"/>
          <w:i w:val="false"/>
          <w:color w:val="000000"/>
          <w:sz w:val="28"/>
        </w:rPr>
        <w:t>
      5) резиденты - физические лица, постоянно пребывающие в Республике Казахстан или непостоянно пребывающие в Республике Казахстан, но центр жизненных интересов которых находится в Республике Казахстан;</w:t>
      </w:r>
      <w:r>
        <w:br/>
      </w:r>
      <w:r>
        <w:rPr>
          <w:rFonts w:ascii="Times New Roman"/>
          <w:b w:val="false"/>
          <w:i w:val="false"/>
          <w:color w:val="000000"/>
          <w:sz w:val="28"/>
        </w:rPr>
        <w:t>
</w:t>
      </w:r>
      <w:r>
        <w:rPr>
          <w:rFonts w:ascii="Times New Roman"/>
          <w:b w:val="false"/>
          <w:i w:val="false"/>
          <w:color w:val="000000"/>
          <w:sz w:val="28"/>
        </w:rPr>
        <w:t>
      6) коечный фонд - это абсолютное число коек в больнице;</w:t>
      </w:r>
      <w:r>
        <w:br/>
      </w:r>
      <w:r>
        <w:rPr>
          <w:rFonts w:ascii="Times New Roman"/>
          <w:b w:val="false"/>
          <w:i w:val="false"/>
          <w:color w:val="000000"/>
          <w:sz w:val="28"/>
        </w:rPr>
        <w:t>
</w:t>
      </w:r>
      <w:r>
        <w:rPr>
          <w:rFonts w:ascii="Times New Roman"/>
          <w:b w:val="false"/>
          <w:i w:val="false"/>
          <w:color w:val="000000"/>
          <w:sz w:val="28"/>
        </w:rPr>
        <w:t xml:space="preserve">
      7) койко-день – день, проведенный больным в стационаре, условный измеритель мощности больницы по использованию коечного фонда больницы по ряду показателей; </w:t>
      </w:r>
      <w:r>
        <w:br/>
      </w:r>
      <w:r>
        <w:rPr>
          <w:rFonts w:ascii="Times New Roman"/>
          <w:b w:val="false"/>
          <w:i w:val="false"/>
          <w:color w:val="000000"/>
          <w:sz w:val="28"/>
        </w:rPr>
        <w:t>
</w:t>
      </w:r>
      <w:r>
        <w:rPr>
          <w:rFonts w:ascii="Times New Roman"/>
          <w:b w:val="false"/>
          <w:i w:val="false"/>
          <w:color w:val="000000"/>
          <w:sz w:val="28"/>
        </w:rPr>
        <w:t>
      8) организации здравоохранения, оказывающие амбулаторно-поликлиническую и стационарную помощь, организации скорой медицинской помощи и санитарной авиации, медицины катастроф, восстановительного лечения и медицинской реабилитации, службы крови, судебной медицины и патологической анатомии, образования и научные организации, а также организации, осуществляющие фармацевтическую деятельность и деятельность в сфере санитарно-эпидемиологического благополучия, в сфере формирования здорового образа жизни, профилактики ВИЧ/СПИД;</w:t>
      </w:r>
      <w:r>
        <w:br/>
      </w:r>
      <w:r>
        <w:rPr>
          <w:rFonts w:ascii="Times New Roman"/>
          <w:b w:val="false"/>
          <w:i w:val="false"/>
          <w:color w:val="000000"/>
          <w:sz w:val="28"/>
        </w:rPr>
        <w:t>
</w:t>
      </w:r>
      <w:r>
        <w:rPr>
          <w:rFonts w:ascii="Times New Roman"/>
          <w:b w:val="false"/>
          <w:i w:val="false"/>
          <w:color w:val="000000"/>
          <w:sz w:val="28"/>
        </w:rPr>
        <w:t>
      9) экскурсанты - однодневные посетители, которые находятся в месте размещения в посещаемом месте или стране более 3 часов и не осуществляют ночевку.</w:t>
      </w:r>
      <w:r>
        <w:br/>
      </w:r>
      <w:r>
        <w:rPr>
          <w:rFonts w:ascii="Times New Roman"/>
          <w:b w:val="false"/>
          <w:i w:val="false"/>
          <w:color w:val="000000"/>
          <w:sz w:val="28"/>
        </w:rPr>
        <w:t>
</w:t>
      </w:r>
      <w:r>
        <w:rPr>
          <w:rFonts w:ascii="Times New Roman"/>
          <w:b w:val="false"/>
          <w:i w:val="false"/>
          <w:color w:val="000000"/>
          <w:sz w:val="28"/>
        </w:rPr>
        <w:t>
      3. Отчет составляется следующими организациями, оказывающими медицинские услуги населению:</w:t>
      </w:r>
      <w:r>
        <w:br/>
      </w:r>
      <w:r>
        <w:rPr>
          <w:rFonts w:ascii="Times New Roman"/>
          <w:b w:val="false"/>
          <w:i w:val="false"/>
          <w:color w:val="000000"/>
          <w:sz w:val="28"/>
        </w:rPr>
        <w:t>
      1) самостоятельными медицинскими организациями всех форм собственности, общегосударственной подчиненности и размерности;</w:t>
      </w:r>
      <w:r>
        <w:br/>
      </w:r>
      <w:r>
        <w:rPr>
          <w:rFonts w:ascii="Times New Roman"/>
          <w:b w:val="false"/>
          <w:i w:val="false"/>
          <w:color w:val="000000"/>
          <w:sz w:val="28"/>
        </w:rPr>
        <w:t>
      2) структурными подразделениями медицинских организаций, находящихся отдельно от головной организации;</w:t>
      </w:r>
      <w:r>
        <w:br/>
      </w:r>
      <w:r>
        <w:rPr>
          <w:rFonts w:ascii="Times New Roman"/>
          <w:b w:val="false"/>
          <w:i w:val="false"/>
          <w:color w:val="000000"/>
          <w:sz w:val="28"/>
        </w:rPr>
        <w:t>
      3) медицинскими службами министерств, ведомств, предприятий в целом за все медицинское подразделение здравоохранения, оказывающее населению различные медицинские услуги;</w:t>
      </w:r>
      <w:r>
        <w:br/>
      </w:r>
      <w:r>
        <w:rPr>
          <w:rFonts w:ascii="Times New Roman"/>
          <w:b w:val="false"/>
          <w:i w:val="false"/>
          <w:color w:val="000000"/>
          <w:sz w:val="28"/>
        </w:rPr>
        <w:t>
      4) учреждения социального обеспечения, имеющие медицинские кадры и оказывающие услуги в области охраны здоровья человека;</w:t>
      </w:r>
      <w:r>
        <w:br/>
      </w:r>
      <w:r>
        <w:rPr>
          <w:rFonts w:ascii="Times New Roman"/>
          <w:b w:val="false"/>
          <w:i w:val="false"/>
          <w:color w:val="000000"/>
          <w:sz w:val="28"/>
        </w:rPr>
        <w:t>
      5) аппарат управления органов здравоохранения, имеющий медицинские кадры, которые оказывают услуги в области охраны здоровья человека;</w:t>
      </w:r>
      <w:r>
        <w:br/>
      </w:r>
      <w:r>
        <w:rPr>
          <w:rFonts w:ascii="Times New Roman"/>
          <w:b w:val="false"/>
          <w:i w:val="false"/>
          <w:color w:val="000000"/>
          <w:sz w:val="28"/>
        </w:rPr>
        <w:t xml:space="preserve">
      6) санитарно-эпидемиологические организации. </w:t>
      </w:r>
      <w:r>
        <w:br/>
      </w:r>
      <w:r>
        <w:rPr>
          <w:rFonts w:ascii="Times New Roman"/>
          <w:b w:val="false"/>
          <w:i w:val="false"/>
          <w:color w:val="000000"/>
          <w:sz w:val="28"/>
        </w:rPr>
        <w:t>
      Данную статистическую форму представляют юридические лица по всем своим структурным подразделениям (несамостоятельным, не имеющим БИН), находящимся отдельно от них.</w:t>
      </w:r>
      <w:r>
        <w:br/>
      </w:r>
      <w:r>
        <w:rPr>
          <w:rFonts w:ascii="Times New Roman"/>
          <w:b w:val="false"/>
          <w:i w:val="false"/>
          <w:color w:val="000000"/>
          <w:sz w:val="28"/>
        </w:rPr>
        <w:t>
      В разделе 1 проставляется код организации согласно Номенклатуре организаций здравоохранения, утвержденной приказом Министра здравоохранения Республики Казахстан от 15 декабря 2009 года № 2131 согласно приложению к статистической форме.</w:t>
      </w:r>
      <w:r>
        <w:br/>
      </w:r>
      <w:r>
        <w:rPr>
          <w:rFonts w:ascii="Times New Roman"/>
          <w:b w:val="false"/>
          <w:i w:val="false"/>
          <w:color w:val="000000"/>
          <w:sz w:val="28"/>
        </w:rPr>
        <w:t>
</w:t>
      </w:r>
      <w:r>
        <w:rPr>
          <w:rFonts w:ascii="Times New Roman"/>
          <w:b w:val="false"/>
          <w:i w:val="false"/>
          <w:color w:val="000000"/>
          <w:sz w:val="28"/>
        </w:rPr>
        <w:t xml:space="preserve">
      4. Раздел 2 заполняется всеми организациями. </w:t>
      </w:r>
      <w:r>
        <w:br/>
      </w:r>
      <w:r>
        <w:rPr>
          <w:rFonts w:ascii="Times New Roman"/>
          <w:b w:val="false"/>
          <w:i w:val="false"/>
          <w:color w:val="000000"/>
          <w:sz w:val="28"/>
        </w:rPr>
        <w:t>
      Для учета врачей по специальностям рекомендуется следующая укрупненная классификация:</w:t>
      </w:r>
      <w:r>
        <w:br/>
      </w:r>
      <w:r>
        <w:rPr>
          <w:rFonts w:ascii="Times New Roman"/>
          <w:b w:val="false"/>
          <w:i w:val="false"/>
          <w:color w:val="000000"/>
          <w:sz w:val="28"/>
        </w:rPr>
        <w:t>
      1) в число врачей терапевтического профиля включаются: терапевты, кардиологи, эндокринологи, аллергологи и иммунологи, гематологи, инфекционисты, ревматологи, гастроэтерологи, врачи скорой помощи, пульмонологи, нефрологи, генетики, врачи по функциональной диагностике, врачи медицинской реабилитологии, врачи восстановительного лечения, кардиоревматологи, врачи традиционной терапии;</w:t>
      </w:r>
      <w:r>
        <w:br/>
      </w:r>
      <w:r>
        <w:rPr>
          <w:rFonts w:ascii="Times New Roman"/>
          <w:b w:val="false"/>
          <w:i w:val="false"/>
          <w:color w:val="000000"/>
          <w:sz w:val="28"/>
        </w:rPr>
        <w:t>
      2) в число врачей хирургического профиля включаются: хирурги (включая торакальных, абдоминальных хирургов, трансплантологов колопроктологов), детские хирурги (включая неонатальную), травматологи-ортопеды (включая камбустиологов), анестезиологи-реаниматологи, нейрохирурги, челюстно-лицевые хирурги, кардиохирурги, ангиохирурги, пластические хирурги;</w:t>
      </w:r>
      <w:r>
        <w:br/>
      </w:r>
      <w:r>
        <w:rPr>
          <w:rFonts w:ascii="Times New Roman"/>
          <w:b w:val="false"/>
          <w:i w:val="false"/>
          <w:color w:val="000000"/>
          <w:sz w:val="28"/>
        </w:rPr>
        <w:t>
      3) к прочим врачам относятся: врачи гигиенисты и эпидемиологи, диетологи, патологоанатомы, судебно-медицинские эксперты, лаборанты, врачи общей практики (семейные), интерны и другие специальности.</w:t>
      </w:r>
      <w:r>
        <w:br/>
      </w:r>
      <w:r>
        <w:rPr>
          <w:rFonts w:ascii="Times New Roman"/>
          <w:b w:val="false"/>
          <w:i w:val="false"/>
          <w:color w:val="000000"/>
          <w:sz w:val="28"/>
        </w:rPr>
        <w:t>
      В численности медицинских работников (врачей, среднего медицинского персонала) учитываются все работники, которые числятся в списках организации на конец года, выполняющие работу по определенной специальности, квалификации или должности с исполнением актов работодателя.</w:t>
      </w:r>
      <w:r>
        <w:br/>
      </w:r>
      <w:r>
        <w:rPr>
          <w:rFonts w:ascii="Times New Roman"/>
          <w:b w:val="false"/>
          <w:i w:val="false"/>
          <w:color w:val="000000"/>
          <w:sz w:val="28"/>
        </w:rPr>
        <w:t>
      В число врачей включаются физические лица, а не число занимаемых врачами должностей.</w:t>
      </w:r>
      <w:r>
        <w:br/>
      </w:r>
      <w:r>
        <w:rPr>
          <w:rFonts w:ascii="Times New Roman"/>
          <w:b w:val="false"/>
          <w:i w:val="false"/>
          <w:color w:val="000000"/>
          <w:sz w:val="28"/>
        </w:rPr>
        <w:t>
      В численность врачей не включаются зубные врачи, имеющие среднее специальное образование. Сведения о них приводятся в строках 2, 2.1 раздела 2.</w:t>
      </w:r>
      <w:r>
        <w:br/>
      </w:r>
      <w:r>
        <w:rPr>
          <w:rFonts w:ascii="Times New Roman"/>
          <w:b w:val="false"/>
          <w:i w:val="false"/>
          <w:color w:val="000000"/>
          <w:sz w:val="28"/>
        </w:rPr>
        <w:t>
</w:t>
      </w:r>
      <w:r>
        <w:rPr>
          <w:rFonts w:ascii="Times New Roman"/>
          <w:b w:val="false"/>
          <w:i w:val="false"/>
          <w:color w:val="000000"/>
          <w:sz w:val="28"/>
        </w:rPr>
        <w:t>
      5. В графе 1 раздела 3 указывается число госпитализированных больных, в графе 2 - в том числе больных, проживающих в сельской местности. Данные заполняются на основании первичных документов регистрации и учета госпитализированных больных.</w:t>
      </w:r>
      <w:r>
        <w:br/>
      </w:r>
      <w:r>
        <w:rPr>
          <w:rFonts w:ascii="Times New Roman"/>
          <w:b w:val="false"/>
          <w:i w:val="false"/>
          <w:color w:val="000000"/>
          <w:sz w:val="28"/>
        </w:rPr>
        <w:t>
</w:t>
      </w:r>
      <w:r>
        <w:rPr>
          <w:rFonts w:ascii="Times New Roman"/>
          <w:b w:val="false"/>
          <w:i w:val="false"/>
          <w:color w:val="000000"/>
          <w:sz w:val="28"/>
        </w:rPr>
        <w:t>
      6. В разделе 4 учету подлежит число коек на конец года, оборудованных необходимым инвентарем и готовых принять больных. При распределении больничных коек по специализации в число коек также включаются из количество для детей и взрослых.</w:t>
      </w:r>
      <w:r>
        <w:br/>
      </w:r>
      <w:r>
        <w:rPr>
          <w:rFonts w:ascii="Times New Roman"/>
          <w:b w:val="false"/>
          <w:i w:val="false"/>
          <w:color w:val="000000"/>
          <w:sz w:val="28"/>
        </w:rPr>
        <w:t>
      В строках раздела 4 указывается число коек по следующим профилям:</w:t>
      </w:r>
      <w:r>
        <w:br/>
      </w:r>
      <w:r>
        <w:rPr>
          <w:rFonts w:ascii="Times New Roman"/>
          <w:b w:val="false"/>
          <w:i w:val="false"/>
          <w:color w:val="000000"/>
          <w:sz w:val="28"/>
        </w:rPr>
        <w:t>
      1) строка 1.1 - число коек терапевтического профиля: кардиологического, детского кардиоревматологического, гастроэнтерологического, аллергического, восстановительного лечения, эндокринологического и ревматологического, гематологического, нефрологического, пульмонологического, педиатрического для детей;</w:t>
      </w:r>
      <w:r>
        <w:br/>
      </w:r>
      <w:r>
        <w:rPr>
          <w:rFonts w:ascii="Times New Roman"/>
          <w:b w:val="false"/>
          <w:i w:val="false"/>
          <w:color w:val="000000"/>
          <w:sz w:val="28"/>
        </w:rPr>
        <w:t>
      2) строка 1.2 - хирургического профиля: нейрохирургического, кардиохирургического, травматологического, ортопедического, урологического, стоматологического, гнойной хирургии, торакального, сосудистой хирургии, проктологического и ожоговой хирургии;</w:t>
      </w:r>
      <w:r>
        <w:br/>
      </w:r>
      <w:r>
        <w:rPr>
          <w:rFonts w:ascii="Times New Roman"/>
          <w:b w:val="false"/>
          <w:i w:val="false"/>
          <w:color w:val="000000"/>
          <w:sz w:val="28"/>
        </w:rPr>
        <w:t>
      3) строка 1.14 - прочие койки, где учитываются койки, не вошедшие в строки 1.1-1.13 раздела 4 данной статистической формы.</w:t>
      </w:r>
      <w:r>
        <w:br/>
      </w:r>
      <w:r>
        <w:rPr>
          <w:rFonts w:ascii="Times New Roman"/>
          <w:b w:val="false"/>
          <w:i w:val="false"/>
          <w:color w:val="000000"/>
          <w:sz w:val="28"/>
        </w:rPr>
        <w:t>
      Объем работы стационара определяется в койко-днях. Число койко-дней определяется суммированием количества койко-дней, проведенных всеми больными.</w:t>
      </w:r>
      <w:r>
        <w:br/>
      </w:r>
      <w:r>
        <w:rPr>
          <w:rFonts w:ascii="Times New Roman"/>
          <w:b w:val="false"/>
          <w:i w:val="false"/>
          <w:color w:val="000000"/>
          <w:sz w:val="28"/>
        </w:rPr>
        <w:t>
</w:t>
      </w:r>
      <w:r>
        <w:rPr>
          <w:rFonts w:ascii="Times New Roman"/>
          <w:b w:val="false"/>
          <w:i w:val="false"/>
          <w:color w:val="000000"/>
          <w:sz w:val="28"/>
        </w:rPr>
        <w:t xml:space="preserve">
      7. В разделе 5 указывается характеристика амбулаторно-поликлинической организации. </w:t>
      </w:r>
      <w:r>
        <w:br/>
      </w:r>
      <w:r>
        <w:rPr>
          <w:rFonts w:ascii="Times New Roman"/>
          <w:b w:val="false"/>
          <w:i w:val="false"/>
          <w:color w:val="000000"/>
          <w:sz w:val="28"/>
        </w:rPr>
        <w:t>
      Основанием для заполнения показателя «Мощность амбулаторно-поликлинических организаций (отделений, кабинетов)» статистической формы является плановая мощность амбулаторно-поликлинических организаций (отделений) - число врачебных посещений в смену. Для организаций, построенных по типовым или индивидуальным проектам, в которых указана проектная мощность в «посещениях в смену», плановая мощность принимается равной проектной.</w:t>
      </w:r>
      <w:r>
        <w:br/>
      </w:r>
      <w:r>
        <w:rPr>
          <w:rFonts w:ascii="Times New Roman"/>
          <w:b w:val="false"/>
          <w:i w:val="false"/>
          <w:color w:val="000000"/>
          <w:sz w:val="28"/>
        </w:rPr>
        <w:t>
      При отсутствии проектной документации плановая мощность определяется расчетно: общее число посещений за год делится на 512 - коэффициент пересчета годовых показателей в сменные при условии, что поликлиника работает 307 дней и 60% всех посещений приходится на 1 смену, или общее число посещений, сделанных к врачам в течение года, делится на число дней работы поликлинических организаций в году (307 дней) и умножается на удельный вес (процент посещений), приходящихся на первую смену (60%).</w:t>
      </w:r>
      <w:r>
        <w:br/>
      </w:r>
      <w:r>
        <w:rPr>
          <w:rFonts w:ascii="Times New Roman"/>
          <w:b w:val="false"/>
          <w:i w:val="false"/>
          <w:color w:val="000000"/>
          <w:sz w:val="28"/>
        </w:rPr>
        <w:t>
</w:t>
      </w:r>
      <w:r>
        <w:rPr>
          <w:rFonts w:ascii="Times New Roman"/>
          <w:b w:val="false"/>
          <w:i w:val="false"/>
          <w:color w:val="000000"/>
          <w:sz w:val="28"/>
        </w:rPr>
        <w:t>
      8. Раздел 6 заполняют самостоятельные или находящиеся в ведении предприятий, организаций министерств, ведомств, концернов и ассоциаций, круглогодовые и сезонные организации здравоохранения.</w:t>
      </w:r>
      <w:r>
        <w:br/>
      </w:r>
      <w:r>
        <w:rPr>
          <w:rFonts w:ascii="Times New Roman"/>
          <w:b w:val="false"/>
          <w:i w:val="false"/>
          <w:color w:val="000000"/>
          <w:sz w:val="28"/>
        </w:rPr>
        <w:t>
      В графе 1 указывается общее количество номеров санаторно-оздоровительных и реабилитационных организаций здравоохранения.</w:t>
      </w:r>
      <w:r>
        <w:br/>
      </w:r>
      <w:r>
        <w:rPr>
          <w:rFonts w:ascii="Times New Roman"/>
          <w:b w:val="false"/>
          <w:i w:val="false"/>
          <w:color w:val="000000"/>
          <w:sz w:val="28"/>
        </w:rPr>
        <w:t>
      В графе 2 число коек определяется по числу установленных постоянных кроватей во всех номерах. Не включаются временные (дополнительные) места и места в номерах, постоянно занятые не по прямому назначению.</w:t>
      </w:r>
      <w:r>
        <w:br/>
      </w:r>
      <w:r>
        <w:rPr>
          <w:rFonts w:ascii="Times New Roman"/>
          <w:b w:val="false"/>
          <w:i w:val="false"/>
          <w:color w:val="000000"/>
          <w:sz w:val="28"/>
        </w:rPr>
        <w:t>
      В графе 3 показывается предоставление койко-суток санаторно-оздоровительных и реабилитационных организаций здравоохранения, которое отражает использованное число постоянных коек и определяется суммированием количества койко-суток, проведенных всеми посетителями.</w:t>
      </w:r>
      <w:r>
        <w:br/>
      </w:r>
      <w:r>
        <w:rPr>
          <w:rFonts w:ascii="Times New Roman"/>
          <w:b w:val="false"/>
          <w:i w:val="false"/>
          <w:color w:val="000000"/>
          <w:sz w:val="28"/>
        </w:rPr>
        <w:t>
      В графе 5 указывается число лечившихся (отдыхавших) за отчетный год физических лиц по возрастным группам, независимо от числа предъявленных ими путевок.</w:t>
      </w:r>
      <w:r>
        <w:br/>
      </w:r>
      <w:r>
        <w:rPr>
          <w:rFonts w:ascii="Times New Roman"/>
          <w:b w:val="false"/>
          <w:i w:val="false"/>
          <w:color w:val="000000"/>
          <w:sz w:val="28"/>
        </w:rPr>
        <w:t>
      В графе 6 указывается число нерезидентов. Нерезидентами,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налогах и других обязательных платежах в бюджет» от 10 декабря 2008 года № 99-IV, признаются физические и юридические лица, не являющиеся резидентами в соответствии с положениями </w:t>
      </w:r>
      <w:r>
        <w:rPr>
          <w:rFonts w:ascii="Times New Roman"/>
          <w:b w:val="false"/>
          <w:i w:val="false"/>
          <w:color w:val="000000"/>
          <w:sz w:val="28"/>
        </w:rPr>
        <w:t>статьи 189</w:t>
      </w:r>
      <w:r>
        <w:rPr>
          <w:rFonts w:ascii="Times New Roman"/>
          <w:b w:val="false"/>
          <w:i w:val="false"/>
          <w:color w:val="000000"/>
          <w:sz w:val="28"/>
        </w:rPr>
        <w:t xml:space="preserve"> Кодекса и несмотря на положения статьи 189 Кодекса, иностранцы или лица без гражданства, которые признаются нерезидентами в соответствии с положениями международного договора об избежании двойного налогообложения.</w:t>
      </w:r>
      <w:r>
        <w:br/>
      </w:r>
      <w:r>
        <w:rPr>
          <w:rFonts w:ascii="Times New Roman"/>
          <w:b w:val="false"/>
          <w:i w:val="false"/>
          <w:color w:val="000000"/>
          <w:sz w:val="28"/>
        </w:rPr>
        <w:t>
      В разделе 7 по признаку подчиненности указывается название министерства или ведомства, в подчинении которого находятся организации медицинского профиля государственной формы собственности.</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1) Раздел 2. «Характеристика медицинского персонала организации здравоохранения»:</w:t>
      </w:r>
      <w:r>
        <w:br/>
      </w:r>
      <w:r>
        <w:rPr>
          <w:rFonts w:ascii="Times New Roman"/>
          <w:b w:val="false"/>
          <w:i w:val="false"/>
          <w:color w:val="000000"/>
          <w:sz w:val="28"/>
        </w:rPr>
        <w:t xml:space="preserve">
      графа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 3, 4, 6, 8 для каждой строки;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графы 5 для каждой строки;</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графа 7 для каждой строки;</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1.1-1.12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2) Раздел 3. «Характеристика больничной организации здравоохранения»: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w:t>
      </w:r>
      <w:r>
        <w:br/>
      </w:r>
      <w:r>
        <w:rPr>
          <w:rFonts w:ascii="Times New Roman"/>
          <w:b w:val="false"/>
          <w:i w:val="false"/>
          <w:color w:val="000000"/>
          <w:sz w:val="28"/>
        </w:rPr>
        <w:t>
      3) Раздел 4. «Характеристика коечного фонда организации здравоохранения»:</w:t>
      </w:r>
      <w:r>
        <w:br/>
      </w:r>
      <w:r>
        <w:rPr>
          <w:rFonts w:ascii="Times New Roman"/>
          <w:b w:val="false"/>
          <w:i w:val="false"/>
          <w:color w:val="000000"/>
          <w:sz w:val="28"/>
        </w:rPr>
        <w:t xml:space="preserve">
      строка 1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 1.1 - 1.14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4) Раздел 6. «Характеристика санаторно-оздоровительной и реабилитационной организации здравоохранения»:</w:t>
      </w:r>
      <w:r>
        <w:br/>
      </w: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2;</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7;</w:t>
      </w:r>
      <w:r>
        <w:br/>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8;</w:t>
      </w:r>
      <w:r>
        <w:br/>
      </w:r>
      <w:r>
        <w:rPr>
          <w:rFonts w:ascii="Times New Roman"/>
          <w:b w:val="false"/>
          <w:i w:val="false"/>
          <w:color w:val="000000"/>
          <w:sz w:val="28"/>
        </w:rPr>
        <w:t xml:space="preserve">
      графа 5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9-16.</w:t>
      </w:r>
    </w:p>
    <w:bookmarkEnd w:id="59"/>
    <w:bookmarkStart w:name="z82" w:id="6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27 сентября 2013 года № 227  </w:t>
      </w:r>
    </w:p>
    <w:bookmarkEnd w:id="60"/>
    <w:bookmarkStart w:name="z83" w:id="61"/>
    <w:p>
      <w:pPr>
        <w:spacing w:after="0"/>
        <w:ind w:left="0"/>
        <w:jc w:val="left"/>
      </w:pPr>
      <w:r>
        <w:rPr>
          <w:rFonts w:ascii="Times New Roman"/>
          <w:b/>
          <w:i w:val="false"/>
          <w:color w:val="000000"/>
        </w:rPr>
        <w:t xml:space="preserve"> 
Перечень утративших силу некоторых приказов Агентства</w:t>
      </w:r>
      <w:r>
        <w:br/>
      </w:r>
      <w:r>
        <w:rPr>
          <w:rFonts w:ascii="Times New Roman"/>
          <w:b/>
          <w:i w:val="false"/>
          <w:color w:val="000000"/>
        </w:rPr>
        <w:t>
Республики Казахстан по статистике</w:t>
      </w:r>
    </w:p>
    <w:bookmarkEnd w:id="61"/>
    <w:bookmarkStart w:name="z273" w:id="62"/>
    <w:p>
      <w:pPr>
        <w:spacing w:after="0"/>
        <w:ind w:left="0"/>
        <w:jc w:val="both"/>
      </w:pPr>
      <w:r>
        <w:rPr>
          <w:rFonts w:ascii="Times New Roman"/>
          <w:b w:val="false"/>
          <w:i w:val="false"/>
          <w:color w:val="000000"/>
          <w:sz w:val="28"/>
        </w:rPr>
        <w:t>
      1) подпункты 1), 2), 3), 4), 5), 6), 7), 8), 9), 10), 11), 12), 15), 16), 17), 18), 19), 20), 21), 22), 23), 24) </w:t>
      </w:r>
      <w:r>
        <w:rPr>
          <w:rFonts w:ascii="Times New Roman"/>
          <w:b w:val="false"/>
          <w:i w:val="false"/>
          <w:color w:val="000000"/>
          <w:sz w:val="28"/>
        </w:rPr>
        <w:t>пункта 1</w:t>
      </w:r>
      <w:r>
        <w:rPr>
          <w:rFonts w:ascii="Times New Roman"/>
          <w:b w:val="false"/>
          <w:i w:val="false"/>
          <w:color w:val="000000"/>
          <w:sz w:val="28"/>
        </w:rPr>
        <w:t xml:space="preserve"> приказа Председателя Агентства Республики Казахстан по статистике от 10 сентября 2010 года № 254 «Об утверждении статистических форм и инструкций по их заполнению общегосударственных статистических наблюдений по социальной статистике» (зарегистрированный в Реестре государственной регистрации нормативных правовых актов за № 6569, опубликованный в газете «Егемен Қазақстан» от 10 декабря 2011 года № 611-615 (27007), от 22 декабря 2011 года № 645-646 (27038);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18 августа 2011 года № 236 «О внесении изменений в приказ Председателя Агентства Республики Казахстан по статистике от 10 сентября 2010 года № 254 «Об утверждении статистических форм и инструкций по их заполнению общегосударственных статистических наблюдений по социальной статистике» (зарегистрированный в Реестре государственной регистрации нормативных правовых актов за № 7167), опубликованный в газете «Казахстанская правда» от 21 апреля 2012 года № 112-113 (26931-26932);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29 июня 2012 года № 160 «О внесении изменений в приказ Председателя Агентства Республики Казахстан по статистике от 10 сентября 2010 года № 254 «Об утверждении статистических форм и инструкций по их заполнению общегосударственных статистических наблюдений по социальной статистике» (зарегистрированный в Реестре государственной регистрации нормативных правовых актов за № 7833, опубликованный в газете «Казахстанская правда» от 5 декабря 2012 года № 421-422 (27240-27241), от 11 декабря 2012 года № 429-430 (27248-27249);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11 августа 2011 года № 223 «Об утверждении статистической формы общегосударственного статистического наблюдения «Отчет о сети, кадрах и деятельности в организациях здравоохранения» (код 7011104, индекс 1-здрав, периодичность годовая) и инструкции по ее заполнению» (зарегистрированный в Реестре государственной регистрации нормативных правовых актов за № 7175).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header.xml" Type="http://schemas.openxmlformats.org/officeDocument/2006/relationships/header" Id="rId19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