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338d" w14:textId="6c03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сельского хозяйства Республики Казахстан от 28 февраля 2011 года № 11-2/94 "Об утверждении Правил разработки и утверждения производителем биотоплива паспорта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сентября 2013 года № 5-3/462. Зарегистрирован в Министерстве юстиции Республики Казахстан 19 октября 2013 года № 8831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 статьи 43-1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1995 вода «О государственной регистрации юридических лиц и учетной регистрации филиалов и представительств»,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28 февраля 2011 года № 11-2/94 «Об утверждении Правил разработки и утверждения производителем биотоплива паспорта производства» (зарегистрированный в Реестре государственной регистрации нормативных правовых актов под № 6854, опубликованный в газете «Казахстанская правда» от 23 июля 2011 г. № 228-229 (26649-26650))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 и утверждения производителем биотоплива паспорта производства, утвержденных указанным приказом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переработки и агропродовольственных рынков Министерства сельского хозяйства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2013 года № 5-3/462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утверждения производителем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биотоплива паспорта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Адресная карточка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юридического лица)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3"/>
        <w:gridCol w:w="6613"/>
      </w:tblGrid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сокращенное наименование производителя биотоплива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(должность, фамилия, имя, отчество (при его наличии), номер телефона и факса, полностью)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свидетельства* или справки о государственной регистрации (перерегистрации) производителя биотоплива, наименование органа выдавшего свидетельство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 производителя биотоплива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 производителя биотоплива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 завода по производству биотоплива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реквизиты Обслуживающий банк, расчетный счет, индивидуальный идентификационный код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