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c226" w14:textId="dfac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организаций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сентября 2013 года № 369. Зарегистрирован в Министерстве юстиции Республики Казахстан 18 октября 2013 года № 8828.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технического и профессионального, послесреднего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 и разместить на интернет-ресурсе Министерства образования и науки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организаций образования.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вице-министра образования и науки Абенова М.А.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2013 года № 369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видов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видов организаций технического и профессионального, послесреднего образования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определяют порядок деятельности организаций технического и профессионального, послесреднего образования независимо от форм собственности и ведомственной подчиненности.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Организациями технического и профессионального, послесреднего образования являются юридические лица, которые реализуют одну или несколько образовательных программ и обеспечивают образование и воспитание обучающихся.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Основными задачами организации технического и профессионального, послесреднего образования являются: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профессиональной ориентационной работы с обучающимися;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взаимосвязи между теоретическим и производственным обучением в соответствии с потребностями рынка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образовательных программ по техническому и профессиональному, послесреднему образованию с производством.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видам организаций технического и профессионального образования относятся: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училище;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профессиональной подготовки;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колледж для детей с ограниченными возможностями;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профессиональной подготовки при исправительном учреждении;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колледж при исправительном учреждении;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военно-технический колледж.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видам организаций послесреднего образования относятся: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высший колледж;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училище.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Языковая политика организаций технического и профессионального, послесреднего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настоящих Типовых правилах используются следующие понятия: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– учебное заведение, реализующее образовательные программы общего среднего и технического и профессионального или послесреднего образования (далее - Колледж);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для детей с ограниченными возможностями – это учебное заведение, реализующее учебные программы общего среднего и технического и профессионального образования или послесреднего образования для детей с ограниченными возможностями из числа инвалидов I и II групп, инвалидов с детства, детей-инвалидов;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высший колледж (далее - ВК) -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деятельности видов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Колледж (колледж для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возможностями)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Колледж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настоящими Типовыми правилами.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Колледжи самостоятельны в формировании своей структуры и в организации учебно-воспитательного процесса, подборе и расстановке кадров, учебно-методической, финансово–хозяйственной деятельности.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организациях технического и профессионального образования обучение осуществляется в очной, вечерней, заочной форме (кроме отдельных профессий и специальностей, получение которых в заочной, вечерней форме не допускается).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Колледжи самостоятельны в выборе и порядке использования новых форм, методик и технологий обучения.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учебной работы в колледжах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граждан, имеющих техническое и профессиональное, послесреднее образование или высшее образование для обучения по сокращенной программе, форма сдачи вступительных экзаменов устанавливается организацией образования.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обучающимся колледжа относятся студенты (курсанты) и слушатели.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обучающихся, педагогов в колледже определяются законодательством Республики Казахстан в области образования.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Текущий контроль успеваемости, промежуточная и итоговая аттестация обучающихся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№ 5191) (далее - Типовыми правилами проведения текущего контроля). Для обучающихся, имеющие по результатам промежуточной аттестации не более 2-х удовлетворительных оценок "3", допускается пересдача экзамена на более высокий уровень оценки.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колледжах, независимо от форм собственности и ведомственной подчиненности, учебный год начинается и заканчивается согласно графику учебного процесса.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колледжах составляется в соответствии с графиком учебного процесса и рабочими учебными планами.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колледжах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работ, в том числе реальных проектов, и других форм учебных занятий.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организации и проведения учебных занятий с обучающимися в организациях технического и профессионального образования создаются учебные группы.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Учебные группы в учебных заведениях технического и профессионального образования комплектуются по специальностям численностью не более 25 человек (по военным специальностям до 30 человек) при очной форме обучения, не менее 15 человек при заочной, вечерней формах обучения.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профиля профессии или специальности, в организациях технического и профессионального образования с обучающимися проводятся индивидуальные занятия.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лабораторных работ, практических занятий, в том числе по физическому воспитанию и занятий по отдельным предметам, производственного обучения в мастерских (на 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Участниками образовательного процесса колледжа являются: обучающиеся и родители, педагоги и законные представители несовершеннолетних обучающихся.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Количество и перечень должностей педагогических работников в колледжах определяется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Типовых штатов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 и перечня должностей педагогических работников и приравненных к ним лиц, утвержденных постановлением Правительства Республики Казахстан от 30 января 2008 года № 77 (далее - Типовых штатов).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Руководство колледжа создает условия для повышения квалификации работников.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успехи в учебной, методической, научной и воспитательной работе и другой деятельности колледжа для работников устанавливаются формы морального и материального поощрения.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Замещение должностей педагогов колледжей независимо от форм собственности и ведомственной подчиненности осуществляется в порядке, установленном законодательством Республики Казахстан в области образования.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управления учебно-воспитательным процессом в зависимости от профиля подготовки кадров по специальностям в колледжах создаются отделения по группам специальностей (профессий) и другие структурные подразделения.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(очное, заочное, вечернее) создаются при подготовке кадров по одной или нескольким родственным специальностям и профессиям.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Руководство отделением осуществляется заведующим, назначаемым руководителем колледжа.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обеспечивает: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непосредственное руководство учебной и воспитательной работой на отделении;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учебных планов и программ;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учета успеваемости обучающихся;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дисциплиной обучающихся;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работой обучающихся в период курсового и дипломного проектирования;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работе стипендиальной комиссии (очная форма);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работы по отделению и представление отчетности.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Отделения в колледжах (кроме колледжей Министерства обороны Республики Казахстан) создаются при наличии: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150 обучающихся по одной или нескольким родственным специальностям и профессиям при очной форме обучения;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100 обучающихся при вечерней, заочной формах обучения.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качественной организации учебно-воспитательного процесса в состав Колледжа входят учебно-консультационные пункты, спортивные базы и сооружения, общежития, учебно-производственные мастерские, лаборатории, полигоны, учебные хозяйства и другие структурные подразделения, связанные с образовательным процессом.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Производственное обучение обучающихся осуществляется в учебно-производственных мастерских, лабораториях, на полигонах, в учебных хозяйствах колледжей, на ученических местах, предоставляемых работодателями на основе договоров.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учебно-производственных работ в соответствии с учебными программами производственного обучения предусматривает организацию выпуска товаров (работ и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Колледжи, осуществляющие подготовку кадров по военным специальностям, организуют войсковую стажировку в целях приобретения и совершенствования практических навыков в выполнении обязанностей по должностному предназначению обучаемых.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Профессиональная практика проводится в учебно-производственных мастерских, лабораториях, на полигонах, в учебных хозяйствах колледжей и предприятиях, организациях, определенных в качестве баз практик на договорной основе с ними.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обучающихся, утвержденной приказом Министра образования и науки Республики Казахстан от 29 ноября 2007 года № 582 (Зарегистрирован в Реестре государственной регистрации нормативных правовых актов № 5053) (далее - Типовой договор).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Учебные производственные мастерские являются учебной и производственной базой, обеспечивающей: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 теоретического обучения с производственным трудом;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обучающимися профессиональных навыков в соответствии с учебными планами и программами;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платных услуг предприятиям, организациям и населению в рамках выполнений требований учебных планов и программ.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хозяйствах проводятся лабораторно-практические занятия и сельскохозяйственные работы по технологии растениеводства и животноводства (на полях и фермах учебного хозяйства).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учебных полигонах проводится обучение по вождению автомобилей, тракторов, самоходных машин по обслуживанию и эксплуатации оборудования и механизмов.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Перечень, содержание и требования по выполнению учебно-производственных работ в учебных мастерских, учебных хозяйствах определяются колледжем.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в колледжах осуществляется в соответствии с законодательством Республики Казахстан, настоящими Типовыми правилами и уставом колледжа на принципах единоначалия и коллегиальности.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колледжем осуществляет руководитель.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повышения качества обучения и воспитания обучающих, педагогического мастерства преподавателей и совершенствования методической работы в колледжах создаются коллегиальные органы управления.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коллегиального управления колледжа являются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учебно-методический</w:t>
      </w:r>
      <w:r>
        <w:rPr>
          <w:rFonts w:ascii="Times New Roman"/>
          <w:b w:val="false"/>
          <w:i w:val="false"/>
          <w:color w:val="000000"/>
          <w:sz w:val="28"/>
        </w:rPr>
        <w:t>, попечительские советы.</w:t>
      </w:r>
    </w:p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Высший колледж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параграфа 2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ВК осуществляют свою деятельность в соответствии с Конституцией, законами и нормативными правовыми актами Республики Казахстан, а также настоящими Типовыми правилами.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 ВК самостоятельны в организации учебно-воспитательного процесса, подборе и расстановке кадров, учебно-методической, финансово–хозяйственной деятельности в пределах, установленных законодательством Республики Казахстан, настоящими Типовыми правилами и уставами ВК.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Основой организации учебного и воспитательного процесса являются планирование и учет учебной, учебно-методической и воспитательной работы, осуществляемой ВК.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Планирование учебной и воспитательной работы в ВК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учебно-воспитательного процесса и расписание учебных занятий утверждается руководителем ВК.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учебной и воспитательной работы в ВК осуществляется путем ведения журналов учета (в произвольной форме) теоретического и производственного обучения и табелей учета выполнения учебных программ в учебных часах.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Рабочие учебные планы и рабочие учебные программы разрабатываются ВК на основе соответствующих типовых учебных планов и типовых учебных программ и согласовываются с работодателями.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43.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ВК обучение осуществляется в очной, вечерней, заочной форме в соответствии с Типовыми правилами деятельности организаций образования, реализующих образовательные учебные программы технического и профессионального образования,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17 мая 2013 года № 499 (далее - Типовые правила деятельности).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44. Текущий контроль успеваемости, промежуточная и итоговая аттестация обучающихся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ВК независимо от форм собственности и ведомственной подчиненности учебный год начинается и заканчивается согласно графику учебного процесса.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ВК составляется в соответствии с графиком учебного процесса и учебными планами.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46.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ВК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48. Для организации и проведения учебных занятий с обучающимися в ВКах создаются учебные группы.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группы в ВК комплектуются по специальностям численностью не более 25 человек при очной форме обучения, не менее 15 человек при заочной, вечерней формам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профиля профессии или специальности, в ВК с отдельными обучающимися проводятся индивидуальные занятия.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49. При проведении лабораторных работ, практических занятий, в том числе по физическому воспитанию и занятий по отдельным предметам, производственного обучения в мастерских (на 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12-13 человек.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Участниками образовательного процесса ВК являются: обучающиеся и родители, педагоги и законные представители несовершеннолетних обучающихся, работодатели.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обучающимся в ВК относятся студенты, курсанты, слушатели.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Количество и перечень должностей педагогов в государственных ВК определяется на основе Типовых штатов, а частных ВК определяется их учредителями или уполномоченным на то лицом в соответствии с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педагогам ВК относятся лица, осуществляющие профессиональную деятельностью педагога, связанной с обучением и воспитанием обучающихся.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Замещение должностей педагогов ВК независимо от форм собственности и ведомственной подчиненности осуществляется в порядке, установленном Трудовым кодексом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управления учебно-воспитательным процессом в зависимости от профиля подготовки кадров по специальностям в ВК создаются отделения по группам специальностей (профессий) и другие структурные подразделения в соответствии с Типовыми правилами деятельности.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(очное, заочное, вечернее) создаются при подготовке кадров по одной или нескольким родственным специальностям и профессиям.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Руководство отделением осуществляется заведующим, назначаемым директором ВК.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обеспечивает: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непосредственное руководство учебной и воспитательной работой на отделении;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учебных планов и программ;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учета успеваемости обучающихся;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дисциплиной обучающихся;/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работой обучающихся в период курсового и дипломного проектирования;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работе стипендиальной комиссии (очная форма);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работы по отделению и представление отчетности.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57. Отделения в ВК создаются при наличии: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150 обучающихся по одной или нескольким родственным специальностям и профессиям при очной форме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100 обучающихся при вечерней, заочной формах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58. Производственное обучение обучающихся осуществляется в учебно-производственных мастерских, лабораториях, на полигонах, в учебных хозяйствах ВК, на ученических местах или рабочих местах, предоставляемых работодателями на основе договоров.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59. Выполнение учебно-производственных работ в соответствии с учебными программами производственного обучения предусматривает организацию выпуска товаров (работ и услуг).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проведения профессиональной практики ВК на договорной основе определяют организации в качестве баз производственного обучения и профессиональной практики, утверждают согласованные с ними учебные программы и календарные графики прохождения практики.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с организациями, являющимися базами практики, заключаются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61. Учебно-производственные мастерские, учебные хозяйства, учебные полигоны ВК создаются в целях обеспечения реализации содержания учебных программ производственного обучения и профессиональной практики в зависимости от профиля подготовки кадров по специальностям.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62. Учебные производственные мастерские являются учебной и производственной базой, обеспечивающей: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 теоретического обучения с производственным трудом;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обучающимися профессиональных навыков в соответствии с учебными планами и программами;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платных услуг предприятиям, организациям и населению в рамках выполнений требований учебных планов и программ.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учебных хозяйствах проводятся лабораторно-практические занятия и сельскохозяйственные работы по технологии растениеводства и животноводства (на полях и фермах учебного хозяйства).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учебных полигонах проводится обучение по вождению автомобилей, тракторов, самоходных машин по обслуживанию и эксплуатации оборудования и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содержание и требования по выполнению учебно-производственных работ в учебных мастерских, учебных хозяйствах под руководством мастера производственного обучения определяются непосредственно ВК по согласованию с работодателями, для которых осуществляется подготовка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64. Производственное обучение организуется в учебно-производственных мастерских, учебных хозяйствах, учебных полигонах и организациях под руководством мастера производственного обучения.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в ВК осуществляется в соответствии с законодательством Республики Казахстан в области образования, настоящими Типовыми правилами и уставом учебного заведения на принципах единоначалия и коллегиальности.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ВК осуществляет руководитель.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ВК назначается и освобождается от должности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66. В целях повышения качества обучения и воспитания обучающих, педагогического мастерства преподавателей и совершенствования методической работы в ВК создаются коллегиальные органы управления.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67. Формами коллегиального управления ВК являются педагогический, учебно-методический, попечительский, консультативный советы.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3. Училище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Училище самостоятельно в организации учебно-воспитательного процесса, подборе и расстановке кадров, учебно-методической, финансово – хозяйственной деятельности в пределах, установленных законодательством Республики Казахстан, настоящими Типовыми правилами и уставами Училища.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Основой организации учебного и воспитательного процесса являются планирование и учет учебной, учебно-методической и воспитательной работы, осуществляемой Училищем.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Предметом и целью деятельности Училища являются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социально-экономических потребностей общества в квалифицированных специалистах в области культуры и искусства.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Училище осуществляет международное сотрудничество на основе законодательства Республики Казахстан в области образования и международных договоров.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Планирование учебной и воспитательной работы в училищах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учебно-воспитательного процесса и расписание учебных занятий утверждается руководителем училища.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учебной и воспитательной работы в училищах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Рабочие учебные планы и рабочие учебные программы разрабатываются Училищем на основе соответствующих типовых учебных планов и типовых учебных программ и согласовываются с работодателями.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Текущий контроль успеваемости, промежуточная и итоговая аттестация обучающихся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Училищах независимо от форм собственности и ведомственной подчиненности учебный год начинается и заканчивается согласно графику учебного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Училищах составляется в соответствии с графиком учебного процесса и учебными планами.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Училищах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организации и проведения учебных занятий с обучающимися в Училищах создаются учебные группы.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группы в Училищах комплектуются по специальностям численностью не более 18 человек при очной форме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профиля профессии или специальности в Училищах с отдельными обучающимися проводятся индивидуальные занятия.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проведении лабораторных работ, практических занятий и занятий по специальным предметам производственного обучения, перечень которых определяется в соответствии с учебным планом, учебные группы делятся на подгруппы численностью не более 12-13 человек.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Участниками образовательного процесса Училища являются: обучающиеся и родители, педагоги и законные представители несовершеннолетних обучающихся.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 обучающимся Училища относятся студенты, курсанты, слушатели.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Количество педагогов и перечень должностей педагогов в училищах определяется на основе Типовых штатов.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Замещение должностей педагогов в Училищах независимо от форм собственности и ведомственной подчиненности осуществляется в порядке, установленном законодательством Республики Казахстан в области образования.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Для управления учебно-воспитательным процессом в зависимости от профиля подготовки кадров по специальностям в Училищах создаются отделения по группам специальностей (профессий) и другие структурные подразделения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создаются при подготовке кадров по одной или нескольким родственным специальностям и профессиям.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Руководство отделением осуществляется заведующим, назначаемым руководителем Училища.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обеспечивает:</w:t>
      </w:r>
    </w:p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непосредственное руководство учебной и воспитательной работой на отделении;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учебных планов и программ;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учета успеваемости обучающихся;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дисциплиной обучающихся;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работой обучающихся в период курсового и дипломного проектирования;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работе стипендиальной комиссии (очная форма);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работы по отделению и представление отчетности.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Отделения в Училищах создаются при наличии не менее 150 обучающихся по одной или нескольким родственным специальностям при очной форме обучения.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Производственное обучение и профессиональная практика обучающихся осуществляется в специально оборудованных балетных залах Училища, в театрах и других творческих коллективах, предоставляемых работодателями на основе договоров.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включает в себя учебно-сценическую работу, внеурочную подготовку к сценической практике под руководством преподавателя, внеурочную учебно-сценическую практику в балетных спектаклях и концертах, индивидуальную практику с особо одаренными учащимися, дипломную практику.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профессиональной практики в соответствии с творческим планом Художественного совета предусматривает организацию отчетно-выпускных концертов, спектаклей.</w:t>
      </w:r>
    </w:p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Для проведения профессиональной практики Училища на договорной основе определяют организации в качестве баз практик, утверждают согласованные с ними учебные программы и календарные графики прохождения практики.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Управление в Училищах осуществляется в соответствии с законодательством Республики Казахстан, настоящими Типовыми правилами и уставом Училища на принципах единоначалия и коллегиальности. 87. Непосредственное управление Училищем осуществляет руководитель.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целях повышения качества обучения и воспитания обучающих, педагогического мастерства преподавателей и совершенствования методической работы в Училищах создаются коллегиальные органы управления.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коллегиального управления Училища являются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учебно-методический</w:t>
      </w:r>
      <w:r>
        <w:rPr>
          <w:rFonts w:ascii="Times New Roman"/>
          <w:b w:val="false"/>
          <w:i w:val="false"/>
          <w:color w:val="000000"/>
          <w:sz w:val="28"/>
        </w:rPr>
        <w:t>, художественный, попечительские советы.</w:t>
      </w:r>
    </w:p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Учебный центр профессиональной подготовки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Учебный центр профессиональной подготовки (далее – Центр), независимо от форм собственности,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нормативными правовыми актами Республики Казахстан, а также Типовыми правилами деятельности и уставами организации образования.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Перед Центрами стоят следующие задачи: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условии для организации качественного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профессиональное обучение рабочих, служащих специалистов позволяющее освоить другую профессию или специальность;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граждан для поддержания, расширения, углубления и совершенствования ранее приобретенных профессиональных знаний, умений и навыков.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Центры самостоятельны в организации учебного процесса, под боре и расстановке кадров, учебно-методической, финансово-хозяйственной деятельности.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Основой организации учебного процесса являются планирование и учет учебной, учебно-методической работы, осуществляемой Центром.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Планирование учебной работы в Центрах осуществляется путем утверждения графика учебного процесса и расписания теоретических, практических занятий.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учебного процесса и расписание учебных занятий утверждается руководителем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учебной работы в Центрах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Рабочие учебные планы и рабочие учебные программы разрабатываются Центрами с участием работодателей и утверждаются руководителем организации образования по согласованию с работодателями.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содержание и объем профессиональной подготовки, переподготовки кадров определяются по согласованию работодателем.</w:t>
      </w:r>
    </w:p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зависимости от содержания образовательных учебных программ с учетом потребностей и возможностей личности, создания условий доступности профессионального обучения в Центрах обучение осуществляется в следующих формах: очное, вечернее.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Текущий контроль успеваемости, промежуточная и итоговая аттестация обучающихся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Центрах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проектов, работ и других форм учебных занятий.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организации и проведения учебных занятий с обучающимися в Центрах создаются учебные группы в соответствии с Типовыми правилами деятельности.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группы в Центрах комплектуются по специальностям численностью не более 25 человек при очной форме обучения, не более 15 человек при вечерней форме обучения.</w:t>
      </w:r>
    </w:p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профиля профессии или специальности в Центрах с отдельными обучающимися проводятся индивидуальные занятия.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 обучающимся Центров относятся студенты, курсанты, слушатели.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 педагогам Центров относятся лица, осуществляющие профессиональную деятельностью педагога, связанной с обучением и воспитанием обучающихся.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Производственное обучение обучающихся осуществляется в учебно-производственных мастерских, лабораториях, на полигонах, в учебных хозяйствах Центра, на ученических местах, предоставляемых работодателями на основе договоров.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Учебно-производственные мастерские, учебные хозяйства, учебные полигоны - структурные подразделения Центров создаются в целях обеспечения реализации содержания учебных программ производственного обучения и профессиональной практики в зависимости от профиля подготовки кадров по специальностям.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производственные мастерские являются учебной и производственной базой, обеспечивающей:</w:t>
      </w:r>
    </w:p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 теоретического обучения с производственным трудом;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обучающимися профессиональных навыков в соответствии с учебными планами и программами;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платных услуг предприятиям, организациям и населению в рамках выполнений требований учебных планов и программ.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Перечень, содержание и требования по выполнению учебно-производственных работ в учебных мастерских, учебных хозяйствах определяются непосредственно Центром по согласованию с работодателями, для которых осуществляется подготовка кадров.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Непосредственное управление Центром осуществляет руководитель.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Учебный центр профессиональной подготовки при</w:t>
      </w:r>
      <w:r>
        <w:br/>
      </w:r>
      <w:r>
        <w:rPr>
          <w:rFonts w:ascii="Times New Roman"/>
          <w:b/>
          <w:i w:val="false"/>
          <w:color w:val="000000"/>
        </w:rPr>
        <w:t>исправительном учреждении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Учебный центр профессиональной подготовки при исправительном учреждении (далее – Учебный центр)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настоящими Типовыми правилами и Уставом Учебного центра.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Основными задачами Учебного центра являются предоставление образовательных услуг осужденным по образовательным программам технического и профессионального образования.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Особенности организации и деятельности Учебного центра определяются Уставом Учебного центра и настоящими Типовыми правилами.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Прием в Учебные центры осуществляется из числа осужденных, имеющих основное среднее (основное общее), общее среднее (среднее общее), техническое и профессиональное образование.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Рабочие учебные планы и рабочие учебные программы разрабатываются Центрами с участием руководства исправительного учреждения и утверждаются руководителем Центра по согласованию руководства исправительного учреждения.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Время начала и окончания занятий, продолжительность перемен между занятиями устанавливаются приказом руководителя Учебного центра по согласованию с руководством исправительного учреждения.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Представители администрации исправительного учреждения по согласованию с руководителем Учебного центра присутствуют на занятиях и других мероприятиях, связанных с образовательным процессом, с целью улучшения работы по обучению осужденных, участвовать в работе педагогического совета, конференций, совещаний и других мероприятий, организуемых и проводимых Учебном центре.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Руководитель Учебного центра по согласованию с руководителем исправительного учреждения назначает и освобождает от должности руководящих, педагогов, учебно-вспомогательного персонала Учебного центра. Порядок их назначения и освобождения определяется Уставом Учебного центра.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Права и обязанности руководителя, руководящих, педагогов, учебно-вспомогательного персонала Учебного центра, определяются Уставом Учебного центра и правилами внутреннего распорядка исправительного учреждения.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Руководитель Учебного центра и педагоги входят в состав советов воспитателей отрядов, участвуют совместно с администрацией учреждения в воспитательной работе с осужденными.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Администрация исправительного учреждения: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обучению, а также желающих повысить свой общеобразовательный и профессиональный уровень;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педагогов и учебно-вспомогательного персонала Учебного центра с работниками частей и служб учреждения по вопросам обучения, воспитания осужденных;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Учебного центра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Учебного центра режимных требований, установленных в учреждении;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Учебного центра во время нахождения их на территории исправительного учреждения;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химических реактивов, оптических приборов, радио-видео, фотоаппаратуры и других приборов и осуществляет контроль за их использованием.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Администрация Учебного центра: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осужденных, внедряет современные педагогические технологии;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обучающимся в подготовке к занятиям, овладении методами самообразования, администрации учреждения в духовно-нравственном воспитании осужденных, в работе по их социальной адаптации и реабилитации;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ходатайствует перед администрацией учреждения о поощрении обучающихся за успехи в учебе и соблюдении дисциплины;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всемерно оказывает помощь администрации учреждения в укреплении дисциплины среди осужденных;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учебно-наглядных пособий, оборудования и другого имущества.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Учебный центр располагает помещениями, сооружениями и оборудованием для организации учебно-воспитательного процесса в соответствии с планами учебной, внеклассной воспитательной работы. Кроме того, в целях полноценного функционирования Учебные центры имеют: комнаты для самоподготовки, гардеробные, хозяйственные и подсобные помещения.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Колледж при исправительном учреждении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Колледж при исправительных учреждениях (далее – Колледж)в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настоящими Типовыми правилами и Уставом.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Основными задачами Колледжа являются предоставление образовательных услуг осужденным по образовательным программам технического и профессионального образования.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Колледжи создаются решением местных исполнительных органов по представлению правоохранительных органов, согласованному с органами управления образования областей и городов Астана, Алматы.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121.Особенности организации и деятельности Колледжа определяются Уставом Колледжа и настоящими Типовыми правилами.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Образовательная деятельность Колледжа подлежит лицензированию в соответствии с законодательством Республики Казахстан о лицензировании.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Прием в Колледжи осуществляется из числа осужденных, имеющих основное среднее (основное общее), общее среднее (среднее общее).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отсутствии документов об образовании руководитель Колледжа направляет запросы в областные (городские, районные) отделы образования, в ведении которых находится Колледж, в котором обучался осужденный. Зачисление оформляется приказом руководителя Колледжа, согласованным с руководством исправительного учреждения. Группы комплектуются до начала учебного года.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Обязанности обучающихся определяются Уставом Колледжа с учетом порядка и условий отбывания наказания в виде лишения свободы.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Обучающиеся, водворенные в штрафной изолятор и переведенные в помещение камерного типа, одиночную камеру, на строгие условия отбывания наказания обучаются по заочной форме.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Осужденные, отбывающие пожизненное лишение свободы, к получению общего среднего и технического и профессионального образования не привлекаются. Им создаются условия для самообразования, не противоречащие порядку и условиям отбывания наказания.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Учебный год в Колледже начинается согласно графику учебного процесса. При 2-х сменной работе промышленного предприятия учреждения, учебные занятия организуются в две смены и проводятся 5-6 дней в неделю. Время начала и окончания занятий, продолжительность перемен между занятиями устанавливаются приказом руководителя Колледжа по согласованию с руководством исправительного учреждения.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Представители администрации исправительного учреждения по согласованию с администрацией Колледжа присутствуют на занятиях и других мероприятиях, связанных с образовательным процессом, с целью улучшения работы по обучению осужденных, участвуют в работе педагогического совета, конференций, совещаний и других мероприятий, организуемых и проводимых Колледже.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Общее руководство Колледжа осуществляет выборный представительный орган - Совет Колледжа. Порядок выборов Совета Колледжа и вопросов его компетенции определяются руководством исправительного учреждения.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Совет Колледжа совета входят представители администрации исправительного учреждения.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Руководитель Колледжа по согласованию с начальником исправительного учреждения назначает и освобождает от должности руководящих, педагогов, учебно-вспомогательного персонала Колледжа. Порядок их назначения и освобождения определяется Уставом Колледжа.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Права и обязанности руководителя, руководящих, педагогов, учебно-вспомогательного персонала Колледжа, определяются Уставом Колледжа.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Руководитель Колледжа и педагоги входят в состав советов воспитателей отрядов, участвуют совместно с администрацией учреждения в воспитательной работе с осужденными.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Штат руководящих, педагогов и учебно-воспитательного персонала Колледжа определяется областным (городским) отделом образования.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Администрация исправительного учреждения: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обучению, а также желающих повысить свой общеобразовательный и профессиональный уровень;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педагогов и учебно-вспомогательного персонала Колледжа с работниками частей и служб учреждения по вопросам обучения, воспитания осужденных;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Колледжа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Колледжа режимных требований, установленных в учреждении;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Колледжа во время нахождения их на территории исправительного учреждения;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химических реактивов, оптических приборов, радио-видео, фотоаппаратуры и других приборов и осуществляет контроль за их использованием.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Администрация Колледжа: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осужденных, внедряет современные педагогические технологии;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обучающимся в подготовке к занятиям, овладении методами самообразования, администрации учреждения в духовно-нравственном воспитании осужденных, в работе по их социальной адаптации и реабилитации;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ходатайствует перед администрацией учреждения о поощрении учащихся за успехи в учебе и соблюдении дисциплины;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всемерно оказывает помощь администрации учреждения в укреплении дисциплины среди осужденных;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учебно-наглядных пособий, оборудования и другого имущества.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Колледж располагает помещениями, сооружениями и оборудованием для организации учебно-воспитательного процесса в соответствии с планами учебной, внеклассной воспитательной работы. Кроме того, в целях полноценного функционирования Колледжи имеют комнаты для самоподготовки, гардеробные, хозяйственные и подсобные помещения.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Приобретение оборудования, а также расходы, связанные с содержанием помещений колледжа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педагогов, учебно-воспитательного персонала производится за счет средств местных бюджетов, предусмотренных на образование.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Военно–технический колледж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Парагоаф 7 исключен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