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a407" w14:textId="f13a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промышленности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7 августа 2013 года № 177. Зарегистрирован в Министерстве юстиции Республики Казахстан 17 октября 2013 года № 8822. Утратил силу приказом Председателя Комитета по статистике Министерства национальной экономики Республики Казахстан от 30 января 2015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30.01.2015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«Баланс производственных мощностей» (код 0361104, индекс БМ,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«Баланс производственных мощностей» (код 0361104, индекс БМ,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«Отчет предприятия о производстве и отгрузке продукции (товаров, услуг)» (код 0301104, индекс 1-П,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«Отчет предприятия о производстве и отгрузке продукции (товаров, услуг)» (код 0301104, индекс 1-П,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«Отчет предприятия о производстве и отгрузке продукции (товаров, услуг)» (код 0311102, индекс 1-П,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«Отчет предприятия о производстве и отгрузке продукции (товаров, услуг)» (код 0311102, индекс 1-П,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общегосударственного статистического наблюдения «Отчет предприятия о производстве и отгрузке продукции (товаров, услуг)» (код 0321101, индекс 1-П,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общегосударственного статистического наблюдения «Отчет предприятия о производстве и отгрузке продукции (товаров, услуг)» (код 0321101, индекс 1-П,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Агентства Республики Казахстан по статистике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подлежит официальному опубликованию и вводится в действие с 1 января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 2013 года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У. Карабалин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 2013 года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0"/>
        <w:gridCol w:w="3"/>
        <w:gridCol w:w="2663"/>
        <w:gridCol w:w="30"/>
        <w:gridCol w:w="1460"/>
        <w:gridCol w:w="1300"/>
        <w:gridCol w:w="3"/>
        <w:gridCol w:w="2391"/>
        <w:gridCol w:w="2450"/>
        <w:gridCol w:w="1520"/>
      </w:tblGrid>
      <w:tr>
        <w:trPr>
          <w:trHeight w:val="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7 тамызындағы № 177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территориальному органу статистики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58"/>
              <w:gridCol w:w="779"/>
              <w:gridCol w:w="779"/>
              <w:gridCol w:w="780"/>
              <w:gridCol w:w="936"/>
              <w:gridCol w:w="3128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часах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0361104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0361104</w:t>
            </w:r>
          </w:p>
        </w:tc>
        <w:tc>
          <w:tcPr>
            <w:tcW w:w="2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қуаттар теңгерімі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 производственных мощностей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2"/>
              <w:gridCol w:w="303"/>
              <w:gridCol w:w="304"/>
              <w:gridCol w:w="310"/>
            </w:tblGrid>
            <w:tr>
              <w:trPr>
                <w:trHeight w:val="480" w:hRule="atLeast"/>
              </w:trPr>
              <w:tc>
                <w:tcPr>
                  <w:tcW w:w="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арамастан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негізгі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айталама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 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сіп» (Экономикалы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 жіктеуішіне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йкес - 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 05-33, 35-39) болып табылатын,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істейтіндерді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арамастан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(немесе) 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шаулан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лімшелері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и вторичным видом деятельности «Промышленность» (согласно кодам Общего классификатора видов экономической деятельности - ОКЭД 05-33, 35-39), независимо от численности работающих.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25-наурыз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марта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4"/>
              <w:gridCol w:w="337"/>
              <w:gridCol w:w="337"/>
              <w:gridCol w:w="337"/>
              <w:gridCol w:w="337"/>
              <w:gridCol w:w="337"/>
              <w:gridCol w:w="337"/>
              <w:gridCol w:w="338"/>
              <w:gridCol w:w="338"/>
              <w:gridCol w:w="338"/>
              <w:gridCol w:w="338"/>
              <w:gridCol w:w="344"/>
            </w:tblGrid>
            <w:tr>
              <w:trPr>
                <w:trHeight w:val="645" w:hRule="atLeast"/>
              </w:trPr>
              <w:tc>
                <w:tcPr>
                  <w:tcW w:w="3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47"/>
        <w:gridCol w:w="5353"/>
      </w:tblGrid>
      <w:tr>
        <w:trPr>
          <w:trHeight w:val="30" w:hRule="atLeast"/>
        </w:trPr>
        <w:tc>
          <w:tcPr>
            <w:tcW w:w="7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производства 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5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13"/>
            </w:tblGrid>
            <w:tr>
              <w:trPr>
                <w:trHeight w:val="1920" w:hRule="atLeast"/>
              </w:trPr>
              <w:tc>
                <w:tcPr>
                  <w:tcW w:w="49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Аумақ коды Әкімшілік-аумақтық объектілер жіктеуішіне сәйкес (бұдан әрi - ӘАОЖ)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5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7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6"/>
            </w:tblGrid>
            <w:tr>
              <w:trPr>
                <w:trHeight w:val="840" w:hRule="atLeast"/>
              </w:trPr>
              <w:tc>
                <w:tcPr>
                  <w:tcW w:w="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Мамандандырылған қуаттарды пайдалану туралы деректерді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көрсетіңіз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данные об использовании специализированных мощностей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264"/>
        <w:gridCol w:w="651"/>
        <w:gridCol w:w="989"/>
        <w:gridCol w:w="809"/>
        <w:gridCol w:w="894"/>
        <w:gridCol w:w="894"/>
        <w:gridCol w:w="894"/>
        <w:gridCol w:w="714"/>
        <w:gridCol w:w="1170"/>
        <w:gridCol w:w="1342"/>
        <w:gridCol w:w="1053"/>
        <w:gridCol w:w="1201"/>
      </w:tblGrid>
      <w:tr>
        <w:trPr>
          <w:trHeight w:val="30" w:hRule="atLeast"/>
        </w:trPr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 по СКПП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басындағы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на начало года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өндірістік қуаттың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производственной мощности в отчетном году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соңындағы (1-баған+2-баған-7-баған)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на конец года (графа 1+ графа 2 -графа 7)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қолданыстағы орташа жылдық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 шығару немесе қайта өңделген шикізат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қуаттың артуы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факторлар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за счет факторов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мощности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кәсіпорындарды іске қосу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новых предприятий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істеп тұрған кәсіпорындарды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действующих предприятий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істеп тұрған кәсіпорындарды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действующих предприятий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факторы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– өнім атауы мен кодын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статистикалық нысанына қосымшаға сәйкес респондент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– наименование и код продукции заполняется респондентом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ӨӨСЖ –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агенттігінің интернет-ресурсында орналасқан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өнімдердің (тауарлардың, қызметтердің)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– Статистический классификатор промышленной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(товаров, услуг), расположенный на интернет-ресурсе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Мамандандырылмаған қуаттарда, сондай-ақ нақты шығарылған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өнімдер </w:t>
      </w:r>
      <w:r>
        <w:rPr>
          <w:rFonts w:ascii="Times New Roman"/>
          <w:b/>
          <w:i w:val="false"/>
          <w:color w:val="000000"/>
          <w:sz w:val="28"/>
        </w:rPr>
        <w:t>жобадағыдан айырмашылығы болған жағдайдағы өнім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туралы деректерді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данные о выпуске продукции на неспециализированных мощностях,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случае отличия фактически выпускаемой продукции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проектной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1"/>
        <w:gridCol w:w="2075"/>
        <w:gridCol w:w="1297"/>
        <w:gridCol w:w="5217"/>
      </w:tblGrid>
      <w:tr>
        <w:trPr>
          <w:trHeight w:val="130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 по СКПП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 шығару немесе қайта өңделген шикізат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Іске қосу туралы актісі бекітілмеген қуаттарды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туралы деректерді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данные об использовании мощностей, акты ввода в 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не утверждены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1686"/>
        <w:gridCol w:w="1081"/>
        <w:gridCol w:w="3117"/>
        <w:gridCol w:w="3628"/>
      </w:tblGrid>
      <w:tr>
        <w:trPr>
          <w:trHeight w:val="111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продукции по СКПП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қолданыстағы орташа жылдық 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өнім шығару немесе қайта өңделген шикізат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4.1 Қуатты толық пайдаланбаудың негізгі себептерін көрсетіңіз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основные причины недоиспользования мощностей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  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Телефон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 </w:t>
      </w:r>
      <w:r>
        <w:rPr>
          <w:rFonts w:ascii="Times New Roman"/>
          <w:b/>
          <w:i w:val="false"/>
          <w:color w:val="000000"/>
          <w:sz w:val="28"/>
        </w:rPr>
        <w:t>Электрондық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мекенжайы_________________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тегі, аты және әкесінің аты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имя и отчество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«Баланс производственных мощностей»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0361104, индекс БМ, периодичность годовая)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Перечень продукции по отраслям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к форме БМ годовая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9"/>
        <w:gridCol w:w="1503"/>
        <w:gridCol w:w="2268"/>
      </w:tblGrid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и продукции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секций, разделов, групп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ГОРHОДОБЫВАЮЩАЯ ПРОМЫШЛЕHHОСТЬ И РАЗРАБОТКА КАРЬЕРОВ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Добыча угля и лигнита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05.20.1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(природная смесь углеводородов), включая нефть, полученную из минералов битуминозных,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06.10.10.100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06.10.10.200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 (естественный) в газообразном состоянии, млн. куб.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06.20.10.200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нефтяной попутный, млн. куб.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06.20.10.300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неагломерированные,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07.10.10.110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агломерированные,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07.10.10.210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Окатыши железорудные,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07.10.10.230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07.29.11.100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в медном концентрате,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07.29.11.300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медно-цинковые,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07.29.11.400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алюминиевые (бокситы),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07.29.13.100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золотосодержащие,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07.29.14.210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золотосодержащие,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07.29.14.220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свинцовом концентрате,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07.29.15.230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свинцово-цинковые,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07.29.15.240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в цинковом концентрате,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07.29.15.330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марганцевые,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07.29.19.210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марганцевые,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07.29.19.220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хромовые,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07.29.19.410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хромовые,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07.29.19.420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Гранит, песчаник и камень для памятников, отделки или строительства прочий, тыс. куб.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 природные, тыс. куб.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Гравий, щебень, галька и кремень, используемые в качестве наполнителей для дорожного покрытия и других строительных нужд, тыс. куб.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08.12.12.100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дробленое,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08.91.11.110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тонкого помола,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08.91.11.120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бария природный (барит) и его концентраты,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08.91.19.110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08.99.29.400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ПРОМЫШЛЕHHОСТЬ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рогатого, свиней, овец, коз, лошадей и животных семейства лошадиных, свежее или охлажденное,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субпродукты пищевые мороженые; мясо и субпродукты пищевые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щипаная, немытая, включая промытую руном,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 и кожи сырые целые скота крупного рогатого или животных семейства лошадиных,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Шкуры и кожи сырые прочие скота крупного рогатого или животных семейства лошадиных,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Шкуры и кожи сырые овец или ягнят,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10.11.44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скота крупного рогатого, овец, коз, свиней,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свежее или охлажденное,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мороженое,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птицы домашней,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птицы домашней,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Свинина разрезанная, соленая, сушеная или копченая (бекон и ветчина),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Говядина и телятина, соленая, сушеная или копченая,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Колбасы и изделия аналогичные из мяса, субпродуктов мясных или крови животных,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готовые и консервированные из мяса, субпродуктов мясных или крови животных прочие, кроме полуфабрикатов готовых из мяса и субпродуктов мясных,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готовые или консервы из мяса домашней птицы,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10.13.15.200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свинины, из окороков и их отрубов,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10.13.15.431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 из телятины и говядины,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10.13.15.511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мясные тушеные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10.13.15.920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10.13.15.930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Порошок, мука и гранулы из мяса, непригодные для употребления человеком в пищу; шкварки,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10.13.16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Рыба, свежая, охлажденная или мороженная,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Рыба, приготовленная или консервированная другим способом; икра и ее заменители,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Ракообразные, моллюски и водные беспозвоночные прочие, мороженные, приготовленные или консервированные,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Мука, порошок и гранулы непищевые, продукты прочие из рыбы, ракообразных, моллюсков или водных беспозвоночных прочих, не включенные в другие группировки,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10.20.4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переработанный и консервированный,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переработанные и консервированные, кроме картофеля,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овощные,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фруктовые,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томатные,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и орехи переработанные и консервированные,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 нерафинированное,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нерафинированное,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10.41.21.000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нерафинированное,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10.41.24.000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нерафинированное,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10.41.25.000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нерафинированное,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10.41.26.100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рафинированное, кроме отходов,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соевое рафинированное и его фракции,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10.41.51.000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рафинированное и его фракции,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10.41.54.000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рафинированное и его фракции,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10.41.55.000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рафинированное и его фракции,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10.41.56.100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 и их фракции гидрогенизированные и эстерифицированные, но без дальнейшей обработки,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продукты аналогичные,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обработанное жидкое и сливки,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в твердой форме,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и творог,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недозрелый или не выдержанный (включая сыр сывороточный) и творог,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нежирный,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10.51.40.312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жирный,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10.51.40.321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 твердые,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мягкие,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10.51.40.520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рассольные,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10.51.40.590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плавленый с наполнителями,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10.51.40.710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плавленый прочий,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10.51.40.790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сливки сгущенные и с добавками или без добавок сахара или других подслащивающих веществ, не в твердых формах,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йогурт, молоко и сливки ферментированные или сквашенные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</w:tr>
      <w:tr>
        <w:trPr>
          <w:trHeight w:val="18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сыворотка,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и лед пищевой (включая щербет, леденцы), кроме смесей и основ для приготовления мороженого,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10.52.1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полуообрушенный или полностью обрушенный или расколотый,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мелкого помола пшеничная или суржиковая,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 продукты из культур зерновых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лапша, кускус и изделия мучные аналогичные,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Сахар-сырец или сахар рафинированный тростниковый или свекловичный; патока (меласса),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Шоколад, изделия кондитерские из шоколада и сахара,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Майонез, соусы эмульгированные прочие,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10.84.12.710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 готовые для животных сельскохозяйственных, кроме муки и гранул из люцерны,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11.01.10.210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11.01.10.631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Ликеры,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11.01.10.810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11.02.11.300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 виноградное натуральное,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11.02.12.100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Сидр,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11.03.10.600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 фруктовое, кроме сидра с фактической концентрацией спирта – 17%; сахара - 30%,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11.03.10.700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кроме осадков и отходов пивоварения,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прочие, тыс. 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11.07.19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черуты (сигары с обрезанными концами), сигарильи (сигары тонкие), сигареты, папиросы из табака или его заменителей, млн.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12.00.11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(овечья) обезжиренная, не подвергнутая кардо- и гребнечесанию,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13.10.22.100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Хлопок, кардо- и гребнечесаный (волокно хлопковое),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13.10.25.000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шелковая (кроме пряжи из отходов шелка), не расфасованная для розничной продажи,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13.10.40.100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из отходов шелка, не расфасованная для розничной продажи,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13.10.40.300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кардочесаная, не расфасованная для розничной продажи,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13.10.50.300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гребнечесаная, не расфасованная для розничной продажи,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13.10.50.400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хлопчатобумажная из волокон негребнечесаных, не расфасованная для розничной продажи,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13.10.61.300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хлопчатобумажная из волокон гребнечесаных, не расфасованная для розничной продажи,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13.10.61.500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шерсти кардочесаной,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13.20.12.100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13.20.20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волокон синтетических штапельных,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13.20.32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изделия ковровые,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13.93.1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нижнее трикотажное, машинного или ручного вязания, тыс.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уборы головные,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14.19.4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Колготы трикотажные машинного или ручного вязания, тыс.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14.31.10.300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трикотажные машинного или ручного вязания, тыс. пар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14.31.10.600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джемперы, пуловеры, кардиганы, жилеты и изделия аналогичные трикотажные, машинного или ручного вязания,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14.39.1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скота крупного рогатого или шкур животных семейства лошадиных без волосяного покрова, тыс. кв. дм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или свиных без волосяного покрова, тыс. кв. дм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Обувь, кроме спортивной, защитной и ортопедической, тыс. пар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тыс. куб. м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древесно-стружечные и плиты аналогичные из древесины и материалов одревесневших прочих, тыс. куб.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16.21.13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древесно-волокнистые из древесины и материалов одревесневших, прочих,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16.21.14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 щитовой сборный,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16.22.10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 и их рамы, двери застекленные и их рамы, двери и их рамы и пороги, деревянные,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Опалубка для бетонных строительных работ, гонт и дранка, деревянные,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деревянные,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16.23.2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 перфорированные, в рулонах или листах,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пакеты бумажные, картонные, из ваты целлюлозной или полотна из волокна целлюлозного,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17.21.12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17.23.13.300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17.24.1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нефтяное (мазут) и газойли (топливо дизельное); дистилляты нефтяные, тыс.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19.20.2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Триоксид хрома (ангидрид хромовый),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20.12.12.150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хрома,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20.12.12.191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Дубитель хромовый,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20.12.23.310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20.13.21.110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20.13.21.600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 хлорид (кислота соляная),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20.13.24.130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в моногидрате,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20.13.24.331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аккумуляторная,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20.13.24.333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ортофосфорная (фосфорная) и кислоты полифосфорные,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20.13.24.550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Гидроксид натрия (сода каустическая),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20.13.25.200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Гипохлориты,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20.13.32.300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Трифосфат натрия (триполифосфат натрия),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20.13.42.700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(хромпик натриевый),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20.13.51.310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неденатурированный, с содержанием спирта по объему 80% и более, тыс.литров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20.14.74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и спирт денатурированный прочий любой крепости, тыс.литров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20.14.75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азотные, минеральные или химические,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фосфорные, минеральные или химические,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этилена в первичных формах,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 и пенополистирол в первичных формах,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20.16.20.300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 в первичных формах,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20.16.51.300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 и продукты агрохимические прочие, усл.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на основе полимеров,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и связанные с ними продукты прочие; краска для художников и краска типографская,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20.41.31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моющие,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20.41.32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Лекарства,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из резины (кроме эбонита),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конвейерные (транспортерные) и ремни приводные из резины,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 их фитинги из пластмасс,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пленка, фольга и полосы из пластмасс, неармированные или некомбинированные с материалами прочими,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22.21.3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и сумки (включая конические) из полиэтилена,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Бутыли, бутылки, флаконы и изделия из пластмасс аналогичные, тыс.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22.22.14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Линолеум и эластичные напольные покрытия типа винила, линолеума и т.д.,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22.23.15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и плиты керамические,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керамические неогнеупорные строительные, кроме изделий из муки каменной кремнеземистой или земель диатомитовых, тыс. куб.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23.32.11.100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 из фарфора,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23.41.11.300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Портландцемент, цемент глиноземистый, цемент шлаковый и цементы гидравлические аналогичные, тыс.тонн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портландцемент (кроме белого), тыс.тонн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23.51.12.300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из бетона,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23.61.2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23.65.12.300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23.65.12.500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Брусчатка, камни бордюрные и плиты для мощения из камня природного (кроме сланца),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23.70.12.100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кровельные или облицовочные из асфальта или материалов аналогичных, в рулонах, тыс. кв. м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23.99.12.530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Шлаковата, вата минеральная силикатная и ваты минеральные аналогичные (включая их смеси) в блоках, листах или рулонах,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23.99.19.100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Металлургическая промышленность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 передельный,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24.10.11.300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 литейный,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24.10.11.500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Ферросплавы,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ферромарганец, тонн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24.10.12.200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24.10.12.430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24.10.12.450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24.10.12.530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ферросиликоалюминий,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24.10.12.910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нерафинированная,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оцинкованный,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24.10.31.100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разных диаметров, профили полые бесшовные из стали,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шириной менее 600 мм холоднокатаный, плакированный, с гальваническим или прочим покрытием,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необработанное и полуобработанное или в виде порошка, кг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необработанное и полуобработанное или в виде порошка, кг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24.41.2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алюминия, кроме корунда искусственного,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необработанный,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24.43.12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Mедь рафинированная необработанная, нелегированная,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24.44.13.300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необработанный, порошки, изделия из него прочие, кроме карбида хрома,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24.45.30.552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строительные сборные,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 и оборудование аналогичное для лесов строительных, опалубок или крепления горного из металлов черных,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25.11.23.100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центрального отопления, без нагрева электрического, из металлов черных,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25.21.11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для нефти и нефтепродуктов,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25.29.11.310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 и мойки из металлов черных, тыс.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25.99.11.100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 из металлов черных, тыс.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25.99.11.200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Магнитофоны и аппаратура звукозаписывающая прочая,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26.40.32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Видеокамеры записывающие и аппаратура видеозаписывающая или видеовоспроизводящая прочая,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26.40.33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Газомеры (включая калиброванные),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26.51.63.300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жидкости (включая калиброванные),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26.51.63.500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электроэнергии (включая калиброванные),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26.51.63.700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цифровые,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26.70.13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тыс. кВа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 и их части,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волоконно-оптические,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неавтоматические, емкостью не более 10 кг сухого белья,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27.51.13.500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Конденсаторы электрические,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27.90.5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 для перекачки жидкостей погружные,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28.13.14.100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роликовые, тонн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прочие (козловые и мостовые передвижные, портальные, деррик-краны судовые),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28.22.14.350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башенные,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28.22.14.430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Бороны дисковые,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28.30.32.200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Косилки, включая косилки, смонтированные на тракторе, не включенные в другие группировки,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28.30.51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зерноуборочные,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28.30.59.100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уборочных и молотилок, не включенные в другие группировки,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почвообрабатывающих машин, тыс.тенге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28.30.92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сельскохозяйственных прочих,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аппаратов доильных и оборудования для молочной промышленности, не включенных в другие группировки, тыс.тенге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металлорежущие токарные,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28.41.21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Станы прокатные,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28.91.11.500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горнодобывающей промышленности,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Бульдозеры, включая универсальные, самоходные,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одноковшовые механические самоходные и погрузчики ковшовые неполноворотные,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28.92.27.300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продуктов пищевых, напитков и изделий табачных, кроме ее частей,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машин для обработки продуктов пищевых, напитков и табака,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нефтепромысловое прочее,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28.99.39.839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нефтегазоперерабатывающее, тыс.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28.99.39.840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специальные и специализированные,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автомобильные,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29.20.23</w:t>
            </w:r>
          </w:p>
        </w:tc>
      </w:tr>
      <w:tr>
        <w:trPr>
          <w:trHeight w:val="165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грузовые несамоходные, штук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30.20.33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Электроэнергия, тыс. кВт. ч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35.11.1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Теплоэнергия, тыс. Гкал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35.30.11.100</w:t>
            </w:r>
          </w:p>
        </w:tc>
      </w:tr>
      <w:tr>
        <w:trPr>
          <w:trHeight w:val="30" w:hRule="atLeast"/>
        </w:trPr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природная, тыс. куб. м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36.00.1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«Баланс производственных мощностей»</w:t>
      </w:r>
      <w:r>
        <w:br/>
      </w:r>
      <w:r>
        <w:rPr>
          <w:rFonts w:ascii="Times New Roman"/>
          <w:b/>
          <w:i w:val="false"/>
          <w:color w:val="000000"/>
        </w:rPr>
        <w:t>
(код 0361104, индекс БМ, периодичность годовая)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«Баланс производственных мощностей» (код 0361104, индекс БМ, периодичность годовая) (далее - Инструкция) разработана в соответствии с 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«Баланс производственных мощностей» (код 0361104, индекс БМ, периодичность годовая).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производственная мощность - максимально возможный выпуск продукции за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баланс производственной мощности - система показателей, характеризующих величину мощности, факторы ее изменения и уровень использования в отчетном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по месту фактического нахождения респондента.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номенклатуре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Балансы производственных мощностей составляются предприятиями по номенклатуре выпускаемой ими продукции, независимо от того, является эта продукция для предприятий основной, профильной или непрофильной.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отражаются данные о мощностях независимо от того, осуществлялся выпуск продукции на них в отчетном году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продукции, по которым составляются балансы мощностей, определяется перечнем промышленной продукции,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 «Баланс производственных мощностей» (код 0361104, индекс БМ, периодичность годовая). По видам продукции, измеряемым в денежном выражении, все показатели балансов производственных мощностей приводятся в среднегодовых ценах, действовавших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предприятие производит продукцию на временно арендованном оборудовании или площадях, балансы производственных мощностей составляются независимо от того, на каком оборудовании и площадях произведена продукция: числящихся на балансе предприятий, временных или арендованных.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 по электроэнергии, теплоэнергии и природной воде по графам 1-8 раздела 2 заполняется согласно приведенным единицам измерения, то есть путем умножения мощности на количество часов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2 указываются данные о наличии, движении и использовании мощностей в фактической номенклатуре и ассортименте продукции отчетного года, выпуск продукции на этих мощностях в режимное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приводятся данные об объемах увеличения мощности всего, а в графах 3-6 указываются факторы увеличения, ввод в действие новых предприятий, расширение и реконструкция действующих предприятий, а также прочие факторы.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увеличения мощности в разделе 1, графах 3, 4, 5 соответствуют данным радела 3, строк 3.1, 3.3, 3.2 статистической формы «Отчет о вводе в эксплуатацию объектов» (код 0441104, индекс 2-КС (стройка), периодичность годовая).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графу 6 включается изменение выпускаемой номенклатуры продукции, техперевооружение действующих предприятий, оборудование, взятое в аренду, проведение организационно-технических мероприятий, приобретение оборудования бывшего в употреблении, приобретение нового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увеличения мощности графы 6 раздела 1 соответствуют данным строки 5 и 6 графы 1 раздела 2 статистической формы «Отчет об инвестиционной деятельности» (код 0371104, индекс 1-инвест,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приводятся данные об уменьшении мощности за счет изменения номенклатуры выпускаемой продукции (увеличения трудоемкости), выбытия (ветхость, исчерпание запасов), оборудования сданного в аренду и прочих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графе 8 проставлен прочерк, в то время как в графе 1 мощность указывалась, то соответствующее уменьшение указывается в графе 7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приводимые в разделах 3, 4 о выпуске продукции или количеству переработанного сырья в отчетном году, не включаются в графу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данные о выпуске продукции на неспециализированных мощностях, то есть на мощностях, предназначенных для выпуска других видов продукции, а также об использовании мощностей, если номенклатура фактически выпускаемой продукции отличается от проектной (указанных в проекте или в технической документации).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4 приводятся данные об использовании мощности, акты о вводе в действие которых еще не утверждены, и выпуске продукции на этих мощностях.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А, Б и В указываются вид продукции, единицы измерения и коды видов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(выбытия) мощности.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увеличение мощности за счет ввода в действие новых предприятий, расширения, реконструкции, технического перевооружения действующих предприятий и проведения организационно-технических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Среднегодовое уменьшение мощности определяется путем умножения выбывающей мощности на число полных месяцев, оставшихся до конца года с момента ее выбытия, и деления полученного результата на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отчета по составлению баланса производственной мощности, показатель «Среднегодовая мощность» по электроэнергии (тысяч кВт) и теплоэнергии (тысяч Гкал/ч) рассчитывается, исходя из установленной среднегодовой мощности, умноженной на количество часов в году (за вычетом числа часов плановых простоев). Аналогичный расчет осуществляется по производству природной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Агентства Республики Казахстан по статистике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2. «Данные об использовании специализированных мощностей»: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8 = (графа 1 + графа 2) – графа 7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4. «Данные об использовании мощностей, акты ввода в действие которых не утверждены»: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1 раздела 4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между статистическими формами: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2. «Данные об использовании специализированных мощностей»: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10 = графе 1 раздела 3 по строкам,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 и статистической формы «Отчет предприятия о производстве и отгрузке продукции (товаров, услуг)» (код 0301104, индекс 1-П, периодичность годовая) (далее – 1-П годовая);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3. «Данные о выпуске продукции на неспециализированных мощностях, а также в случае отличия фактически выпускаемой продукции от проектной»: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= графе 1 раздела 3 по строкам,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 и статистической формы 1-П годовая;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4. «Данные об использовании мощностей, акты ввода в действие которых не утверждены»: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= графе 1 раздела 3 по строкам,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 и статистической формы 1-П годовая.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0"/>
        <w:gridCol w:w="5"/>
        <w:gridCol w:w="2529"/>
        <w:gridCol w:w="1764"/>
        <w:gridCol w:w="1460"/>
        <w:gridCol w:w="1300"/>
        <w:gridCol w:w="2"/>
        <w:gridCol w:w="1600"/>
        <w:gridCol w:w="1640"/>
        <w:gridCol w:w="1520"/>
      </w:tblGrid>
      <w:tr>
        <w:trPr>
          <w:trHeight w:val="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7 тамызындағы № 177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территориальному органу статистики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58"/>
              <w:gridCol w:w="779"/>
              <w:gridCol w:w="779"/>
              <w:gridCol w:w="780"/>
              <w:gridCol w:w="936"/>
              <w:gridCol w:w="3128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часах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0301104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0301104</w:t>
            </w:r>
          </w:p>
        </w:tc>
        <w:tc>
          <w:tcPr>
            <w:tcW w:w="0" w:type="auto"/>
            <w:gridSpan w:val="8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өнім (тауар, қызмет) өндіру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жөнелту туралы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предприятия о производстве и отгрузке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(товаров, услуг)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0" w:type="auto"/>
            <w:gridSpan w:val="8"/>
            <w:vMerge/>
            <w:tcBorders>
              <w:top w:val="nil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2"/>
              <w:gridCol w:w="303"/>
              <w:gridCol w:w="303"/>
              <w:gridCol w:w="310"/>
            </w:tblGrid>
            <w:tr>
              <w:trPr>
                <w:trHeight w:val="480" w:hRule="atLeast"/>
              </w:trPr>
              <w:tc>
                <w:tcPr>
                  <w:tcW w:w="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істейтіндердің санына қарамастан қызметтің негізгі және қайталама түрі «Өнеркәсіп» (Экономикалық қызмет түрлерінің жалпы жіктеуішіне сәйкес - ЭҚЖЖ 05-33, 35-39) болып табылатын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и вторичным видом деятельности «Промышленность» (согласно кодам Общего классификатора видов экономической деятельности - ОКЭД 05-33, 35-39) независимо от численности работающих.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14 наурыз.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14 марта после отчетного периода.</w:t>
            </w:r>
          </w:p>
        </w:tc>
      </w:tr>
      <w:tr>
        <w:trPr>
          <w:trHeight w:val="615" w:hRule="atLeast"/>
        </w:trPr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7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7"/>
            </w:tblGrid>
            <w:tr>
              <w:trPr>
                <w:trHeight w:val="645" w:hRule="atLeast"/>
              </w:trPr>
              <w:tc>
                <w:tcPr>
                  <w:tcW w:w="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13"/>
        <w:gridCol w:w="4267"/>
      </w:tblGrid>
      <w:tr>
        <w:trPr>
          <w:trHeight w:val="30" w:hRule="atLeast"/>
        </w:trPr>
        <w:tc>
          <w:tcPr>
            <w:tcW w:w="8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4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73"/>
            </w:tblGrid>
            <w:tr>
              <w:trPr>
                <w:trHeight w:val="1125" w:hRule="atLeast"/>
              </w:trPr>
              <w:tc>
                <w:tcPr>
                  <w:tcW w:w="4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8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Аумақ коды Әкімшілік-аумақтық объектілер жіктеуішіне сәйкес (бұдан әрi ӘАОЖ)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4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3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22"/>
            </w:tblGrid>
            <w:tr>
              <w:trPr>
                <w:trHeight w:val="660" w:hRule="atLeast"/>
              </w:trPr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Есепті жылда өндірілген өнімдер және көрсетілген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көлемін қосылған құнға салықсыз (бұдан әрi ҚҚС)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акциздерсіз кәсіпорынның қолданыстағы бағасымен көрсетіңіз,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объемы произведенной продукции и оказанных услуг в отчетном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году в действующих ценах предприятия без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(далее - НДС) и акцизов,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1293"/>
        <w:gridCol w:w="1423"/>
        <w:gridCol w:w="1537"/>
        <w:gridCol w:w="1671"/>
        <w:gridCol w:w="1349"/>
        <w:gridCol w:w="1550"/>
        <w:gridCol w:w="1537"/>
      </w:tblGrid>
      <w:tr>
        <w:trPr>
          <w:trHeight w:val="253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қызмет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по ОКЭД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 (статистика органының қызметкерімен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 (заполняется работником органа статистики)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(тауар, қызмет)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(товаров,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өнеркәсіптік сипаттағы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объем оказанных услуг промышленного характера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мұқтаждықтарына (зауытішілік айналым)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продукции на собственные нужды (внутризаводской оборот)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 соңындағы дайын өнім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 на конец отчетного года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 соңындағы аяқталмаған өндіріс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незавершенного производства на конец отчетного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кәсiпорындарға өңдеуге тапсырған шикiзаттың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переданного на переработку другим предприятиям</w:t>
            </w:r>
          </w:p>
        </w:tc>
      </w:tr>
      <w:tr>
        <w:trPr>
          <w:trHeight w:val="25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1259"/>
        <w:gridCol w:w="1384"/>
        <w:gridCol w:w="1509"/>
        <w:gridCol w:w="1773"/>
        <w:gridCol w:w="1260"/>
        <w:gridCol w:w="1509"/>
        <w:gridCol w:w="1509"/>
      </w:tblGrid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5- таңбалы ЭҚЖЖ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Статистика агенттігінің интернет-ресурсында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Экономикалық қызмет түрлерінің номенклатурасы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ОКЭД 5-ти значный – Номенклатура видов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деятельности, расположенный на интернет-ресурсе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Заттай көріністегі өнім өндірісін және құндық көріністегі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өндірілген өнім </w:t>
      </w:r>
      <w:r>
        <w:rPr>
          <w:rFonts w:ascii="Times New Roman"/>
          <w:b/>
          <w:i w:val="false"/>
          <w:color w:val="000000"/>
          <w:sz w:val="28"/>
        </w:rPr>
        <w:t>көлемін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производство продукции в натуральном выражении и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произведенной продукции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1469"/>
        <w:gridCol w:w="709"/>
        <w:gridCol w:w="1120"/>
        <w:gridCol w:w="1245"/>
        <w:gridCol w:w="1003"/>
        <w:gridCol w:w="1003"/>
        <w:gridCol w:w="1003"/>
        <w:gridCol w:w="1003"/>
        <w:gridCol w:w="1121"/>
        <w:gridCol w:w="1264"/>
      </w:tblGrid>
      <w:tr>
        <w:trPr>
          <w:trHeight w:val="1245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продукции по СКПП 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(респондентпен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 заттай көріністегі өндірілген өнім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отчетный год в натуральном выражении - всего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(тауар, қызмет)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(товаров, услуг) за отчетный год,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 өз мұқтаждықтарына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продукции на собственные нужды за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 өңделме шикiзатынан өндірілген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из давальческого сырья за отчетный год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 соңындағы заттай көріністегі дайын өнім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 на конец отчетного года в натуральном выражении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жылдағы заттай көріністегі өндірілген өнім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предыдущий год в натуральном выражении – всего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тыс. тенге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1495"/>
        <w:gridCol w:w="726"/>
        <w:gridCol w:w="1111"/>
        <w:gridCol w:w="1235"/>
        <w:gridCol w:w="987"/>
        <w:gridCol w:w="987"/>
        <w:gridCol w:w="987"/>
        <w:gridCol w:w="987"/>
        <w:gridCol w:w="1111"/>
        <w:gridCol w:w="1262"/>
      </w:tblGrid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ӨӨСЖ –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агенттігінің интернет-ресурсында орналасқан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өнімдердің (тауарлардың, қызметтердің) статистикалық жіктеуші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СКПП – Статистический классификатор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продукции (товаров, услуг), расположенный на интернет-ресурсе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3.1. Экологиялық таза өнімінің заттай көріністе және құндық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көріністегі </w:t>
      </w:r>
      <w:r>
        <w:rPr>
          <w:rFonts w:ascii="Times New Roman"/>
          <w:b/>
          <w:i w:val="false"/>
          <w:color w:val="000000"/>
          <w:sz w:val="28"/>
        </w:rPr>
        <w:t>көлемін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объемы экологически чистой продукции в натуральном выражении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4"/>
        <w:gridCol w:w="1776"/>
        <w:gridCol w:w="1559"/>
        <w:gridCol w:w="2538"/>
        <w:gridCol w:w="2663"/>
      </w:tblGrid>
      <w:tr>
        <w:trPr>
          <w:trHeight w:val="36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(респондентпен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 заттай көріністегі өндірілген өнім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отчетный год в натуральном выражении - всего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жылдағы өндірілген өнім (тауар, қызмет)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(товаров, услуг) за отчетный год, тыс. тенге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Қайталама қызмет түрлері бойынша өндірілген өнім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/>
          <w:i w:val="false"/>
          <w:color w:val="000000"/>
          <w:sz w:val="28"/>
        </w:rPr>
        <w:t>қызметтер көлемін көрсетіңіз, мың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объемы произведенной продукции и оказанных услуг по вторичным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видам деятельности,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9"/>
        <w:gridCol w:w="2508"/>
        <w:gridCol w:w="2403"/>
      </w:tblGrid>
      <w:tr>
        <w:trPr>
          <w:trHeight w:val="121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бойынша қызмет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по ОКЭД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 (статистика органының қызметкерімен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 (заполняется работником органа статистики)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</w:tr>
      <w:tr>
        <w:trPr>
          <w:trHeight w:val="25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9"/>
              <w:gridCol w:w="5151"/>
            </w:tblGrid>
            <w:tr>
              <w:trPr>
                <w:trHeight w:val="30" w:hRule="atLeast"/>
              </w:trPr>
              <w:tc>
                <w:tcPr>
                  <w:tcW w:w="76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5. Есепті жылда заттай көріністегі өнім өндірісі өсуінің немесе төмендеуінің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негізгі себептерін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Укажите основные причины роста или спада производства продукции в натуральном выражении за отчетный год</w:t>
                  </w:r>
                </w:p>
              </w:tc>
              <w:tc>
                <w:tcPr>
                  <w:tcW w:w="51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2300"/>
                    <w:gridCol w:w="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Толтыру үлгісі: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Пример заполнения:</w:t>
                        </w:r>
                      </w:p>
                    </w:tc>
                    <w:tc>
                      <w:tcPr>
                        <w:tcW w:w="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2073"/>
                        </w:tblGrid>
                        <w:tr>
                          <w:trPr>
                            <w:trHeight w:val="585" w:hRule="atLeast"/>
                          </w:trPr>
                          <w:tc>
                            <w:tcPr>
                              <w:tcW w:w="2073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1, 2, ...,9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1"/>
        <w:gridCol w:w="2065"/>
        <w:gridCol w:w="2400"/>
        <w:gridCol w:w="2414"/>
      </w:tblGrid>
      <w:tr>
        <w:trPr>
          <w:trHeight w:val="30" w:hRule="atLeast"/>
        </w:trPr>
        <w:tc>
          <w:tcPr>
            <w:tcW w:w="6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(респондентпен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предыдущего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роста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спада</w:t>
            </w:r>
          </w:p>
        </w:tc>
      </w:tr>
      <w:tr>
        <w:trPr>
          <w:trHeight w:val="75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46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Ескерту: осы бөлім өнiм өндiрiсі өсуінің немесе төмендеуінің негiзгi себептерiнiң анықтамалығына сәйкес толтырылады: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данный раздел заполняется в соответствии со справочником основных причин роста или спада производства продукции: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Шикізаттың түсуі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сырья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Сұраныс (тапсырыстардың, келiсiм шарттардың, шарттардың, өткiзу нарығының артуы немесе азаюы)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Спрос (увеличение или уменьшение заказов, договоров, контрактов, рынка сбыта)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Қайта өңделетiн шикiзаттағы металдардың мөлшері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металла в перерабатываемом сырье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Кәсiпорынды жөндеу, қайта жаңарту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Ремонт, реконструкция предприятия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Меншікті айналым қаражаттарының жетіспеушілігі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Недостаток собственных оборотных средств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Шикізаттың болмауы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Отсутствие сырья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Апатты жағдай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Аварийная ситуация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Өзге де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Есепті жылда өзі өндірген жөнелтілген өнімдер көлемін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кәсіпорынның қолданыстағы бағасымен (ҚҚС-сыз және акциздерсіз)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мың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отгруженной в отчетном году продукции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в действующих ценах предприятия (без НДС и акцизов),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1948"/>
        <w:gridCol w:w="1948"/>
        <w:gridCol w:w="1949"/>
        <w:gridCol w:w="1882"/>
      </w:tblGrid>
      <w:tr>
        <w:trPr>
          <w:trHeight w:val="3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компаниялардың сатып алулары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Жөнелтілген өнім (тауар, қызмет) көлемі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отгруженной продукции (товаров, услуг) – всего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өнеркәсіптік сипаттағы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объем услуг промышленного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Есепті жылда заттай көріністегі өзі өндірген жөнелтілген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өнімдер көлемін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отгруженной в отчетном году продукции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1895"/>
        <w:gridCol w:w="995"/>
        <w:gridCol w:w="1589"/>
        <w:gridCol w:w="1589"/>
        <w:gridCol w:w="1603"/>
        <w:gridCol w:w="1562"/>
      </w:tblGrid>
      <w:tr>
        <w:trPr>
          <w:trHeight w:val="30" w:hRule="atLeast"/>
        </w:trPr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(респондентпен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компаниялар-дың сатып алулары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  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Телефон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 </w:t>
      </w:r>
      <w:r>
        <w:rPr>
          <w:rFonts w:ascii="Times New Roman"/>
          <w:b/>
          <w:i w:val="false"/>
          <w:color w:val="000000"/>
          <w:sz w:val="28"/>
        </w:rPr>
        <w:t>Электрондық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мекенжайы_________________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тегі, аты және әкесінің аты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имя и отчество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«Отчет предприятия о производстве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отгрузке продукции (товаров, услуг)»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 0301104, индекс 1-П,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годовая)     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Перечень продукции по отраслям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промышленности для раздела 7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1306"/>
      </w:tblGrid>
      <w:tr>
        <w:trPr>
          <w:trHeight w:val="5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ОКЭД, СКПП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</w:tr>
      <w:tr>
        <w:trPr>
          <w:trHeight w:val="39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угля и лигнита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каменный, тыс. тонн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061010100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(природная смесь углеводородов), включая нефть, полученную из минералов битуминозных,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061010200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062010200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 (естественный) в газообразном состоянии, млн. куб. 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металлических руд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071010110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неагломерированные,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071010210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агломерированные,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071010230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Окатыши железорудные,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медные,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в медном концентрате, тыс. тонн</w:t>
            </w:r>
          </w:p>
        </w:tc>
      </w:tr>
      <w:tr>
        <w:trPr>
          <w:trHeight w:val="1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медно-цинковые, тыс. тонн</w:t>
            </w:r>
          </w:p>
        </w:tc>
      </w:tr>
      <w:tr>
        <w:trPr>
          <w:trHeight w:val="10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072913100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алюминиевые (бокситы),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072914220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золотосодержащие, тыс. тонн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072915230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свинцовом концентрате, тыс. тонн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072915240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свинцово-цинковые,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072915320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цинковые,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072915330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в цинковом концентрате,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072919210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марганцевые,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072919410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хромовые,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072919420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хромовые, тыс. тонн</w:t>
            </w:r>
          </w:p>
        </w:tc>
      </w:tr>
      <w:tr>
        <w:trPr>
          <w:trHeight w:val="3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Гранит, песчаник и камень для памятников, отделки или строительства прочий, тыс. куб. м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 и гипс, тыс.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 природные, тыс. куб. м</w:t>
            </w:r>
          </w:p>
        </w:tc>
      </w:tr>
      <w:tr>
        <w:trPr>
          <w:trHeight w:val="3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Гранулы, крошка каменная и порошок каменный; галька, гравий, щебень или камень дробленный, тыс. куб. м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Глины и каолин, тыс.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089111110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дробленое, тыс.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089111120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тонкого помола, тыс.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089929400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рогатого, свиней, овец, коз, лошадей и животных семейства лошадиных, свежее или охлажденное,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щипаная, шкуры и кожи сырые скота крупного рогатого или животных семейства лошадиных, овец и коз,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свежее или охлажденное,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изделия аналогичные из мяса, субпродуктов мясных или крови животных,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свежая, охлажденная или мороженая,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нерафинированное,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104126100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нерафинированное,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 и его фракции, но без изменения химического состава,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рафинированное и его фракции, но без изменения химического состава,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продукты аналогичные,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обработанное жидкое и сливки,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полуобрушенный или полностью обрушенный, включая "камолино",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культур зерновых и растительная; смеси из них тонкого помола,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 продукты из культур зерновых прочие,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лапша, кускус и изделия мучные аналогичные,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Сахар-сырец или сахар рафинированный тростниковый или свекловичный; патока (меласса),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Шоколад, изделия кондитерские из шоколада и сахара,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и чай переработанные,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напитков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110110210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110110630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спирт питьевой с содержанием спирта по объему менее 45,4%,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110110810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Ликеры,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110211300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110212100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 виноградное натуральное,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кроме осадков и отходов пивоварения,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черуты (сигары с обрезанными концами), сигарильи (сигары тонкие), сигареты, папиросы из табака или его заменителей, млн.штук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Хлопок, кардо- и гребнечесаный,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кардочесаная,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гребнечесаная,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из волокон гребнечесаных и негребнечесаных (кроме ниток швейных), расфасованная или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132012100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шерсти кардочесаной,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тыс.штук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изделия ковровые,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верхняя прочая, кроме трикотажной, мужская или для мальчиков,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верхняя прочая, кроме трикотажной, женская или для девочек,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141943330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уборы головные прочие, из меха натурального, тыс.штук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143110600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Hоски трикотажные машинного или ручного вязания, тыс.пар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джемперы, пуловеры, кардиганы, жилеты и изделия аналогичные трикотажные машинного или ручного вязания,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скота крупного рогатого или шкур животных семейства лошадиных без волосяного покрова, тыс.кв.дм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 свиных, без волосяного покрова, тыс.кв.дм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Обувь, кроме спортивной, защитной и ортопедической, тыс.пар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тыс. куб. 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древесно-волокнистые из древесины и материалов одревесневших прочих,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 и их рамы, двери застекленные и их рамы, двери и их рамы и пороги, деревянные,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деревянные,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 перфорированные, в рулонах или листах,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Коробки, ящики и сумки из бумаги или картона гофрированных,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туалетная, платки носовые, салфетки и полотенца гигиенические или косметические, скатерти и салфетки столовые, из массы бумажной, бумаги, ваты целлюлозной или полотна из волокна целлюлозного, кг</w:t>
            </w:r>
          </w:p>
        </w:tc>
      </w:tr>
      <w:tr>
        <w:trPr>
          <w:trHeight w:val="7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и ярлыки бумажные или картонные,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и полукокс из угля каменного, лигнита или торфа; уголь ретортный,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моторное (бензин, в том числе авиационный),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(топливо дизельное),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192028910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192032920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Углеводородные сжиженные газы,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201212150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Триоксид хрома (ангидрид хромовый),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201212191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хрома,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Дубитель хромовый,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201321600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201324331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в моногидрате, тонн</w:t>
            </w:r>
          </w:p>
        </w:tc>
      </w:tr>
      <w:tr>
        <w:trPr>
          <w:trHeight w:val="12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201324550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ортофосфорная (фосфорная) и кислоты полифосфорные,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201342700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Трифосфат натрия (триполифосфат натрия),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201351310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(хромпик натриевый),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неденатурированный, с содержанием спирта по объему 80% и более,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и спирт денатурированный прочий любой крепости,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азотная, кислота сульфоазотная, аммиак,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азотные, минеральные или химические,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фосфорные, минеральные или химические,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этилена в первичных формах,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стирола в первичных формах, тонн</w:t>
            </w:r>
          </w:p>
        </w:tc>
      </w:tr>
      <w:tr>
        <w:trPr>
          <w:trHeight w:val="1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винилхлорида или олефинов галогенированных прочих в первичных формах, тонн</w:t>
            </w:r>
          </w:p>
        </w:tc>
      </w:tr>
      <w:tr>
        <w:trPr>
          <w:trHeight w:val="6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в первичных формах прочие; смолы ионообменные, тонн</w:t>
            </w:r>
          </w:p>
        </w:tc>
      </w:tr>
      <w:tr>
        <w:trPr>
          <w:trHeight w:val="4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прочие, расфасованные в формы или упаковки для торговли розничной или представленные в виде готовых препаратов или изделий, усл.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моющие, тонн</w:t>
            </w:r>
          </w:p>
        </w:tc>
      </w:tr>
      <w:tr>
        <w:trPr>
          <w:trHeight w:val="43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готовые; шнуры бикфордовы; запалы; взрыватели и шнуры детонирующие; электродетонаторы; фейерверки,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салициловая, кислота О-ацетилсалициловая; их соли и эфиры сложные, кг</w:t>
            </w:r>
          </w:p>
        </w:tc>
      </w:tr>
      <w:tr>
        <w:trPr>
          <w:trHeight w:val="40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Лизин, кислота глютаминовая и их соли; соли четвертичные и гидроксиды аммония; фосфоаминолипиды; амиды, их производные и соли,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Лактоны, не включенные в другие группировки; соединения гетероциклические только с гетероатомами азота, содержащими неконденсированное пиразольное кольцо, пиримидиновое кольцо, пиперазиновое кольцо, неконденсированное триазиновое кольцо или фенотиазиновую систему неконденсированных колец кислоты; нуклеиновые и их соли; гидантоин и его производные, кг</w:t>
            </w:r>
          </w:p>
        </w:tc>
      </w:tr>
      <w:tr>
        <w:trPr>
          <w:trHeight w:val="34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Сахара, химически чистые, не включенные в другие группировки, эфиры сахаров простые и сложные и их соли, не включенные в другие группировки,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Провитамины, витамины и гормоны; гликозиды, алкалоиды растительные, их соли; антибиотики,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и органы прочие, их экстракты и прочие вещества человека или животного, не включенные в другие группировки,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Лекарства, тыс. тенге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фармацевтические прочие, тыс. тенге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из резины (кроме эбонита),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221940500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резиновые конвейерные,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 их фитинги из пластмасс,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пленка, фольга и полосы из пластмасс, неармированные или некомбинированные с материалами прочими,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Двери, окна, коробки для дверей и рамы оконные, пороги для дверей, ставни, жалюзи и изделия аналогичные и их части из пластмасс,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232012370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керамические огнеупорные, блоки, плитки и изделия аналогичные керамические огнеупорные, содержащие более 50 мас.% глинозема (Al2O3), кремнезема (SiO2), их смеси или соединения, прочие,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232012900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огнеупорные, блоки, плитки и изделия аналогичные керамические огнеупорные прочие,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и плиты керамические, 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керамические неогнеупорные строительные, кроме изделий из муки каменной кремнеземистой или земель диатомитовых, тыс. куб. 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234111300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 из фарфора,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гашенная, негашеная и гидравлическая,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конструкций сборные для строительства, в том числе гражданского, из цемента, бетона или камня искусственного,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из бетона,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236210510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Гипсокартон, 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товарный,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строительные,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236512500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</w:tc>
      </w:tr>
      <w:tr>
        <w:trPr>
          <w:trHeight w:val="4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239912530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кровельные или облицовочные из асфальта или материалов аналогичных, в рулонах, тыс.кв.м</w:t>
            </w:r>
          </w:p>
        </w:tc>
      </w:tr>
      <w:tr>
        <w:trPr>
          <w:trHeight w:val="6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Металлургическая промышленность 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241012430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241012450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241012530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оцинкованный,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Жесть белая и прокат листовой луженый,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244110320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аффинированное,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244110390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необработанное прочее,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в виде порошка,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аффинированное,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244120390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необработанное прочее,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необработанный,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244413300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рафинированная необработанная, нелегированная,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строительные сборные,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центрального отопления, без нагрева электрического, из металлов черных,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центрального отопления для производства горячей воды или пара с низким давлением,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252911310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для нефти и нефтепродуктов,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 и мойки из металлов черных, тыс.штук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вычислительные цифровые, содержащие в одном корпусе, по крайней мере, центральный процессор и устройство ввода и вывода, комбинированные или размещенные в отдельных блоках,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Магнитофоны и аппаратура звукозаписывающая прочая,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измерения расхода или уровня жидкостей электронные,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265163500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жидкости (включая калиброванные),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265163700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электроэнергии (включая калиброванные),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тыс.кВа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 свинцово-кислотные для запуска поршневых двигателей,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275113300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полностью автоматические емкостью не более 10 кг сухого белья,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Конденсаторы электрические,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Hасосы центробежные для перекачки жидкостей; насосы прочие,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уборочные и молотилки, не включенные в другие группировки,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горнодобывающей промышленности,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продуктов пищевых, напитков и изделий табачных, кроме ее частей,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бытовые или для прачечных, емкостью более 10 кг,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отжима белья,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пассажирские,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специальные и специализированные,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 контейнеры,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</w:tr>
      <w:tr>
        <w:trPr>
          <w:trHeight w:val="3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самоходные и вагоны трамвайные, автомотрисы и автодрезины (кроме транспортных средств для ремонта и технического обслуживания),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подвижной прочий,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специальная в основном с металлическим каркасом,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в основном с деревянным каркасом,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 деревянная,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кухонная,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310912350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Кровати деревянные,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деревянная для столовой и гостиной,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Электроэнергия, тыс. кВт.ч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Теплоэнергия, тыс. Гкал</w:t>
            </w:r>
          </w:p>
        </w:tc>
      </w:tr>
    </w:tbl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предприятия о производстве и отгрузке продукции</w:t>
      </w:r>
      <w:r>
        <w:br/>
      </w:r>
      <w:r>
        <w:rPr>
          <w:rFonts w:ascii="Times New Roman"/>
          <w:b/>
          <w:i w:val="false"/>
          <w:color w:val="000000"/>
        </w:rPr>
        <w:t>
(товаров, услуг)» (код 0301104, индекс 1-П,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предприятия о производстве и отгрузке продукции (товаров, услуг)» (код 0301104, индекс 1-П, периодичность годовая) (далее - Инструкция) разработана в соответствии с 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предприятия о производстве и отгрузке продукции (товаров, услуг)» (код 0301104, индекс 1-П, периодичность годовая).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незавершенное производство – это продукция, не законченная изготовлением в отдельных структурных подразделениях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остатки готовой продукции – это остатки на складах предприятия-производителя всех видов продукции собственного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отгруженной продукции – это стоимость продукции, фактически отгруженной в отчетном периоде потребителям (включая продукцию, сданную по акту заказчикам на месте), выполненных работ и услуг промышленного характера, принятых заказчиком и оформленных в установленном порядке доверенностями и пропусками, независимо от того, поступили деньги на счет предприятия или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внутризаводской оборот – это выработанные предприятием готовые изделия и полуфабрикаты в натуральном и стоимостном выражениях, которые используются предприятием на собственные промышленно-производственные нужды (кроме продукции, зачисленной в состав основных средств данного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промышленной продукции в натуральном выражении - это валовой выпуск продукции, то есть выпуск с учетом продукции, израсходованной на промышленно-производственные нужды внутри данного предприятия (внутризаводского оборота) и выработанной из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закупки – приобретение заказчиками на платной основе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осуществляемое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закупках, а также гражданским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за исключением услуг, приобретаемых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услуг, в рамках выполнения государственного задания, а также внесения взносов (вкладов), в том числе в уставный капитал вновь создаваемых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произведенной продукции (товаров, услуг) (товарный выпуск) - это стоимость всех выработанных предприятием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сторону, своему капитальному строительству и своим непромышленным подразделениям, выдачи своим работникам в счет оплаты труда, а также работ и услуг промышленного характера, выполненных по заказам;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объем произведенной продукции (товаров, услуг) (экологически чистой продукции) - это стоимость выработанных предприятием готовых изделий (продуктов), полуфабрикатов своей выработки, которые произведены и получены при помощи экологически чистой технологии и оборудования, транспортированы и сохранены в благоприятной окружающей среде, содержание вредных веществ в которой, не оказывает вредное воздействие на окружающую среду и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давальческое сырье – это сырье, принадлежащее заказчику, переданное на промышленную переработку другим предприятиям для производства из него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экологически чистая продукция – это продукция, которая произведена и получена при помощи экологически чистой технологии и оборудования, транспортирована и сохранена в благоприятной окружающей среде, содержание вредных веществ в которой, не оказывает вредное воздействие на окружающую среду и здоровье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представляется по месту фактического нахождения респондента.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цехов, находящихся в разных населенных пунктах, в разделе 1 следует указать тот населенный пункт, где производится наибольший объем промышленной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(товаров, услуг) (графа 1 раздела 2) определяется в фактических отпускных ценах предприятий действующих в текущем году без налога на добавленную стоимость, акцизов и без внутризаводского оборота, незавершенного производства и стоимости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(товаров, услуг) (графа 2 раздела 3) определяется в фактических отпускных ценах предприятий действующих в текущем году без налога на добавленную стоимость и акцизов с учетом продукции произведенной из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(товаров, услуг) (графа 2 подраздела 3.1 определяется в фактических отпускных ценах предприятий действующих в текущем году без налога на добавленную стоимость и акцизов.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Продукция, изготовленная из давальческого сырья, в объем произведенной продукции (товаров, услуг) (графа 1 раздела 2) включается по стоимости обработки, то есть без учета стоимости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сырья, переданного на переработку другим предприятиям (графа 6 раздела 2), заполняют те предприятия, которые передают свою продукцию (как давальческое сырье) на промышленную переработку другим предприятиям для производства из него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продукции, использованной на собственные нужды (графа 3 раздела 2 и графа 4 раздела 3), следует указать по ее себестоимости. При этом, для электроэнергии, теплоэнергии и угля в графе 3 раздела 2 и графе 4 раздела 3 отражается только стоимость электроэнергии, теплоэнергии и угля, потребленных на выработку этих же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продукции, выработанной из давальческого сырья (графа 6 раздела 3) указывается по цене реализации предприятия-заказчика. В случае отсутствия цены реализации, следует совместно с работником органа статистики рассчитать стоимость продукции исходя из средней цены за единицу продукции по региону. Если отсутствует средняя цена по региону следует принять в расчет среднюю цену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8 раздела 3 и в графе 1 подраздела 3.1 показывается валовой выпуск, то есть выпуск с учетом продукции, использованной на собственные нужды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отгруженной продукции отличается от объема произведенной продукции (товаров, услуг) на величину изменения остатков готовых изделий собственного производства на складе предприятия-изготовителя.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продукции в натуральном выражении за предыдущий год (графа 8 раздела 3)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структурных изменений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частичного изменения статистического классификатора промышленной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по вторичным видам деятельности (графа 1 раздела 4) заполняется по всем видам деятельности ОКЭД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кодов 05-33, 35-39.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Номенклатура видов экономической деятельности (ОКЭД 5-ти значный)</w:t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услугам промышленного характера, включаемым в объем произведенной продукции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модернизация и техническое обслуживание оборудования, транспортных средств, механизмов, приборов и другой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переработке давальческого сырья (нефти на нефтеперерабатывающем предприятии, 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добычей нефти и газа: направленное бурение и перебурение, возвратно-поступательное бурение, строительство буровой вышки, ее ремонт и демонтаж, цементирование обсадных труб нефтяных и газовых скважин, выкачивание скважин, забивка и ликвидация скважин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распределению электроэнергии, газообразного топлива по трубопроводам (кроме магистральных трубопроводов), воды, снабжению паром и горячей водой. При этом следует учесть, что в объем услуг включаются только «чистые услуги»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то есть без стоимости электроэнергии, теплоэнергии, воды,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 «Объемы произведенной продукции и оказанных услуг в действующих ценах предприятия без НДС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акцизов»: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 «Производство продукции в натуральном выражении и объемы произведенной продукции в стоимостном выражении»: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3;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6, 7,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вида деятельности по ОКЭД до 4-х знаков графы 1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продукции, совпадающих с кодом вида деятельности по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4-х первых знаков графы 2 раздела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6 «Объем отгруженной продукции собственного производства в действующих ценах предприятия без НДС и акцизов» и раздел 7 «Объем отгруженной продукции собственного производства в натуральном выражении»: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3, 4.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0"/>
        <w:gridCol w:w="1254"/>
        <w:gridCol w:w="1280"/>
        <w:gridCol w:w="1280"/>
        <w:gridCol w:w="1460"/>
        <w:gridCol w:w="1300"/>
        <w:gridCol w:w="3"/>
        <w:gridCol w:w="1839"/>
        <w:gridCol w:w="1884"/>
        <w:gridCol w:w="1520"/>
      </w:tblGrid>
      <w:tr>
        <w:trPr>
          <w:trHeight w:val="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7 тамызындағы № 177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территориальному органу статистики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58"/>
              <w:gridCol w:w="779"/>
              <w:gridCol w:w="779"/>
              <w:gridCol w:w="780"/>
              <w:gridCol w:w="936"/>
              <w:gridCol w:w="3128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часах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0311102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өнім (тауар, қызмет) өндіру және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жөнелту туралы есебі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предприятия о производстве и отгрузке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 (товаров, услуг)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48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2"/>
              <w:gridCol w:w="303"/>
              <w:gridCol w:w="304"/>
              <w:gridCol w:w="310"/>
            </w:tblGrid>
            <w:tr>
              <w:trPr>
                <w:trHeight w:val="480" w:hRule="atLeast"/>
              </w:trPr>
              <w:tc>
                <w:tcPr>
                  <w:tcW w:w="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тізімдік саны 50 адамға дейінгі, қызметінің негізгі түрі «Өнеркәсіп» және жұмыс істейтіндердің санына қарамастан қызметінің қайталама түрі «Өнеркәсіп» (Экономикалық қызмет түрлерінің жалпы жіктеуішіне сәйкес - ЭҚЖЖ 05-33, 35-39) болып табылатын заңды тұлғалар және (немесе) олардың құрылымдық және оқшауланған бөлімшелері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видом деятельности «Промышленность» со списочной численностью работающих до 50 человек и вторичным видом деятельности «Промышленность» (согласно кодам Общего классификатора видов экономической деятельности - ОКЭД 05-33, 35-39) независимо от численности работающих.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7"/>
              <w:gridCol w:w="430"/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  <w:gridCol w:w="431"/>
              <w:gridCol w:w="437"/>
            </w:tblGrid>
            <w:tr>
              <w:trPr>
                <w:trHeight w:val="645" w:hRule="atLeast"/>
              </w:trPr>
              <w:tc>
                <w:tcPr>
                  <w:tcW w:w="4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5"/>
        <w:gridCol w:w="5215"/>
      </w:tblGrid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5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13"/>
            </w:tblGrid>
            <w:tr>
              <w:trPr>
                <w:trHeight w:val="1110" w:hRule="atLeast"/>
              </w:trPr>
              <w:tc>
                <w:tcPr>
                  <w:tcW w:w="49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Аумақ коды Әкімшілік-аумақтық объектілер жіктеуішіне сәйкес (бұдан әрi ӘАОЖ)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5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7"/>
              <w:gridCol w:w="510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7"/>
            </w:tblGrid>
            <w:tr>
              <w:trPr>
                <w:trHeight w:val="615" w:hRule="atLeast"/>
              </w:trPr>
              <w:tc>
                <w:tcPr>
                  <w:tcW w:w="5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Есепті тоқсанда өндірілген өнімдер және көрсетілген қызметтер көлемін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қосылған құнға салықсыз (бұдан әрi ҚҚС) және акциздерсіз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қолданыстағы бағасымен көрсетіңіз, мың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объемы произведенной продукции и оказанных услуг в отчетном квартале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действующих ценах предприятия без налога на добавленную стоимость (далее - НДС)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акцизов,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1343"/>
        <w:gridCol w:w="1529"/>
        <w:gridCol w:w="1601"/>
        <w:gridCol w:w="1601"/>
        <w:gridCol w:w="1601"/>
        <w:gridCol w:w="1601"/>
      </w:tblGrid>
      <w:tr>
        <w:trPr>
          <w:trHeight w:val="106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қызмет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по ОКЭД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(тауар, қызмет)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(товаров, услуг)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өнеркәсіптік сипаттағы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объем оказанных услуг промышленного характера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мұқтаждықтарына (зауытішілік айналым)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продукции на собственные нужды (внутризаводской оборот)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соңындағы аяқталмаған өндіріс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незавершенного производства на конец отчетного квартала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кәсiпорындарға өңдеуге тапсырған шикiзаттың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переданного на переработку другим предприятиям</w:t>
            </w:r>
          </w:p>
        </w:tc>
      </w:tr>
      <w:tr>
        <w:trPr>
          <w:trHeight w:val="25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5–таңбалы ЭҚЖЖ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Республикасы Статистика агенттігінің интернет-ресурсында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орналасқан Экономикалық қызмет түрлерінің номенклатурасы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ОКЭД 5-ти значный – Номенклатура видов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деятельности, расположенный на интернет-ресурсе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Заттай көріністегі өнім өндірісін және құндық көріністегі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өндірілген өнім көлемін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производство продукции в натуральном выражении и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произведенной продукции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722"/>
        <w:gridCol w:w="968"/>
        <w:gridCol w:w="1264"/>
        <w:gridCol w:w="1258"/>
        <w:gridCol w:w="1014"/>
        <w:gridCol w:w="1014"/>
        <w:gridCol w:w="1014"/>
        <w:gridCol w:w="1133"/>
        <w:gridCol w:w="1278"/>
      </w:tblGrid>
      <w:tr>
        <w:trPr>
          <w:trHeight w:val="1605" w:hRule="atLeast"/>
        </w:trPr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продукции по СКПП 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 заттай көріністегі өндірілген өнім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отчетный квартал в натуральном выражении – всего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 өндірілген өнім (тауар, қызмет)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(товаров, услуг) за отчетный квартал,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 өз мұқтаждықтарына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продукции на собственные нужды за отчетный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 өңделме шикiзатынан өндірілген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из давальческого сырья за отчетный квартал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 тиісті тоқсанда заттай көріністегі өндірілген өнім,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соответствующий квартал предыдущего года в натуральном выражении, всего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тыс. тенге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ӨӨСЖ –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агенттігінің интернет-ресурсында орналасқан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өнімдердің (тауарлардың, қызметтердің) статистикалық жіктеуші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СКПП – Статистический классификатор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продукции (товаров, услуг), расположенный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статистике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9"/>
              <w:gridCol w:w="5151"/>
            </w:tblGrid>
            <w:tr>
              <w:trPr>
                <w:trHeight w:val="30" w:hRule="atLeast"/>
              </w:trPr>
              <w:tc>
                <w:tcPr>
                  <w:tcW w:w="76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4. Есепті тоқсанда заттай көріністегі өнім өндірісі өсуінің немесе төмендеуінің негізгі себептерін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Укажите основные причины роста или спада производства продукции в натуральном выражении в отчетном квартале</w:t>
                  </w:r>
                </w:p>
              </w:tc>
              <w:tc>
                <w:tcPr>
                  <w:tcW w:w="51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2300"/>
                    <w:gridCol w:w="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Толтыру үлгісі: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Пример заполнения:</w:t>
                        </w:r>
                      </w:p>
                    </w:tc>
                    <w:tc>
                      <w:tcPr>
                        <w:tcW w:w="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2073"/>
                        </w:tblGrid>
                        <w:tr>
                          <w:trPr>
                            <w:trHeight w:val="585" w:hRule="atLeast"/>
                          </w:trPr>
                          <w:tc>
                            <w:tcPr>
                              <w:tcW w:w="2073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1, 2, ...,9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9"/>
        <w:gridCol w:w="1435"/>
        <w:gridCol w:w="1834"/>
        <w:gridCol w:w="1834"/>
        <w:gridCol w:w="1834"/>
        <w:gridCol w:w="1834"/>
      </w:tblGrid>
      <w:tr>
        <w:trPr>
          <w:trHeight w:val="30" w:hRule="atLeast"/>
        </w:trPr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спада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предыдущего квартала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 тиісті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соответствующего квартала предыдущего года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предыдущего квартала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 тиісті тоқсандағы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соответствующего квартала предыдущего года</w:t>
            </w:r>
          </w:p>
        </w:tc>
      </w:tr>
      <w:tr>
        <w:trPr>
          <w:trHeight w:val="75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46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Ескерту: осы бөлім өнiм өндiрiсі өсуінің немесе төмендеуінің негiзгi себептерiнiң анықтамалығына сәйкес толтырылады: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данный раздел заполняется в соответствии со справочником основных причин роста или спада производства продукции: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Шикізаттың түсуі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сырья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Сұраныс (тапсырыстардың, келiсiм шарттардың, шарттардың, өткiзу нарығының артуы немесе азаюы)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Спрос (увеличение или уменьшение заказов, договоров, контрактов, рынка сбыта)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Қайта өңделетiн шикiзаттағы металдардың мөлшері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металла в перерабатываемом сырье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Кәсiпорынды жөндеу, қайта жаңарту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Ремонт, реконструкция предприятия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Меншікті айналым қаражаттарының жетіспеушілігі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Недостаток собственных оборотных средств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Шикізаттың болмауы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Отсутствие сырья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Апатты жағдай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Аварийная ситуация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Өзге де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Есепті тоқсанда өзі өндірген жөнелтілген өнімдер көлемін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кәсіпорынның </w:t>
      </w:r>
      <w:r>
        <w:rPr>
          <w:rFonts w:ascii="Times New Roman"/>
          <w:b/>
          <w:i w:val="false"/>
          <w:color w:val="000000"/>
          <w:sz w:val="28"/>
        </w:rPr>
        <w:t>қолданыстағы бағасымен (ҚҚС-сыз және акциздерсіз)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мың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отгруженной в отчетном квартале продукции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в действующих ценах предприятия (без НДС и акцизов),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7"/>
        <w:gridCol w:w="1925"/>
        <w:gridCol w:w="1926"/>
        <w:gridCol w:w="1926"/>
        <w:gridCol w:w="1926"/>
      </w:tblGrid>
      <w:tr>
        <w:trPr>
          <w:trHeight w:val="30" w:hRule="atLeast"/>
        </w:trPr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компаниялардың сатып алулары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Жөнелтілген өнім (тауар, қызмет) көлемі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отгруженной продукции (товаров, услуг) – всего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өнеркәсіптік сипаттағы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объем услуг промышленного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Есепті тоқсанда заттай көріністегі өзі өндірген жөнелтілген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өнімдер </w:t>
      </w:r>
      <w:r>
        <w:rPr>
          <w:rFonts w:ascii="Times New Roman"/>
          <w:b/>
          <w:i w:val="false"/>
          <w:color w:val="000000"/>
          <w:sz w:val="28"/>
        </w:rPr>
        <w:t>көлемін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отгруженной в отчетном квартале продукции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9"/>
        <w:gridCol w:w="1438"/>
        <w:gridCol w:w="1249"/>
        <w:gridCol w:w="1585"/>
        <w:gridCol w:w="1585"/>
        <w:gridCol w:w="1599"/>
        <w:gridCol w:w="1625"/>
      </w:tblGrid>
      <w:tr>
        <w:trPr>
          <w:trHeight w:val="30" w:hRule="atLeast"/>
        </w:trPr>
        <w:tc>
          <w:tcPr>
            <w:tcW w:w="3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компаниялардың сатып алулары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  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Телефон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 </w:t>
      </w:r>
      <w:r>
        <w:rPr>
          <w:rFonts w:ascii="Times New Roman"/>
          <w:b/>
          <w:i w:val="false"/>
          <w:color w:val="000000"/>
          <w:sz w:val="28"/>
        </w:rPr>
        <w:t>Электрондық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мекенжайы_________________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тегі, аты және әкесінің аты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имя и отчество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«Отчет предприятия о производстве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отгрузке продукции (товаров, услуг)»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 0311102, индекс 1-П,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квартальная)    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Перечень продукции по отраслям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промышленности для раздела 6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1306"/>
      </w:tblGrid>
      <w:tr>
        <w:trPr>
          <w:trHeight w:val="5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ОКЭД, СКПП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</w:tr>
      <w:tr>
        <w:trPr>
          <w:trHeight w:val="39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угля и лигнита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каменный, тыс. тонн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061010100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(природная смесь углеводородов), включая нефть, полученную из минералов битуминозных,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061010200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062010200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 (естественный) в газообразном состоянии, млн. куб. 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металлических руд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071010110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неагломерированные,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071010210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агломерированные,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071010230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Окатыши железорудные,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медные,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в медном концентрате, тыс. тонн</w:t>
            </w:r>
          </w:p>
        </w:tc>
      </w:tr>
      <w:tr>
        <w:trPr>
          <w:trHeight w:val="1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медно-цинковые, тыс. тонн</w:t>
            </w:r>
          </w:p>
        </w:tc>
      </w:tr>
      <w:tr>
        <w:trPr>
          <w:trHeight w:val="10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072913100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алюминиевые (бокситы),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072914220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золотосодержащие, тыс. тонн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072915230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свинцовом концентрате, тыс. тонн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072915240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свинцово-цинковые,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072915320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цинковые,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072915330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в цинковом концентрате,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072919210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марганцевые,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072919410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хромовые,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072919420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хромовые, тыс. тонн</w:t>
            </w:r>
          </w:p>
        </w:tc>
      </w:tr>
      <w:tr>
        <w:trPr>
          <w:trHeight w:val="3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Гранит, песчаник и камень для памятников, отделки или строительства прочий, тыс. куб. м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 и гипс, тыс.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 природные, тыс. куб. м</w:t>
            </w:r>
          </w:p>
        </w:tc>
      </w:tr>
      <w:tr>
        <w:trPr>
          <w:trHeight w:val="3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Гранулы, крошка каменная и порошок каменный; галька, гравий, щебень или камень дробленный, тыс. куб. м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Глины и каолин, тыс.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089111110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дробленое, тыс.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089111120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тонкого помола, тыс.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089929400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рогатого, свиней, овец, коз, лошадей и животных семейства лошадиных, свежее или охлажденное,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щипаная, шкуры и кожи сырые скота крупного рогатого или животных семейства лошадиных, овец и коз,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свежее или охлажденное, тонн</w:t>
            </w:r>
          </w:p>
        </w:tc>
      </w:tr>
      <w:tr>
        <w:trPr>
          <w:trHeight w:val="24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изделия аналогичные из мяса, субпродуктов мясных или крови животных,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свежая, охлажденная или мороженая, тонн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нерафинированное,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104126100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нерафинированное,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 и его фракции, но без изменения химического состава,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рафинированное и его фракции, но без изменения химического состава,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продукты аналогичные,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обработанное жидкое и сливки,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полуобрушенный или полностью обрушенный, включая "камолино",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культур зерновых и растительная; смеси из них тонкого помола,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 продукты из культур зерновых прочие,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лапша, кускус и изделия мучные аналогичные,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Сахар-сырец или сахар рафинированный тростниковый или свекловичный; патока (меласса),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Шоколад, изделия кондитерские из шоколада и сахара,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и чай переработанные,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напитков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110110210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110110630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спирт питьевой с содержанием спирта по объему менее 45,4%,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110110810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Ликеры,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110211300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110212100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 виноградное натуральное,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кроме осадков и отходов пивоварения,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черуты (сигары с обрезанными концами), сигарильи (сигары тонкие), сигареты, папиросы из табака или его заменителей, млн.штук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Хлопок, кардо- и гребнечесаный,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кардочесаная,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гребнечесаная,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из волокон гребнечесаных и негребнечесаных (кроме ниток швейных), расфасованная или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132012100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шерсти кардочесаной,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тыс.штук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изделия ковровые,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верхняя прочая, кроме трикотажной, мужская или для мальчиков,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верхняя прочая, кроме трикотажной, женская или для девочек,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141943330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уборы головные прочие, из меха натурального, тыс.штук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143110600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Hоски трикотажные машинного или ручного вязания, тыс.пар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джемперы, пуловеры, кардиганы, жилеты и изделия аналогичные трикотажные машинного или ручного вязания,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скота крупного рогатого или шкур животных семейства лошадиных без волосяного покрова, тыс.кв.дм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 свиных, без волосяного покрова, тыс.кв.дм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Обувь, кроме спортивной, защитной и ортопедической, тыс.пар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тыс. куб. 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древесно-волокнистые из древесины и материалов одревесневших прочих,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 и их рамы, двери застекленные и их рамы, двери и их рамы и пороги, деревянные,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деревянные,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 перфорированные, в рулонах или листах,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Коробки, ящики и сумки из бумаги или картона гофрированных,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туалетная, платки носовые, салфетки и полотенца гигиенические или косметические, скатерти и салфетки столовые, из массы бумажной, бумаги, ваты целлюлозной или полотна из волокна целлюлозного, кг</w:t>
            </w:r>
          </w:p>
        </w:tc>
      </w:tr>
      <w:tr>
        <w:trPr>
          <w:trHeight w:val="7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Обои, тыс.кв.м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и ярлыки бумажные или картонные,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и полукокс из угля каменного, лигнита или торфа; уголь ретортный,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моторное (бензин, в том числе авиационный),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(топливо дизельное),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192028910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192032920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Углеводородные сжиженные газы,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201212150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Триоксид хрома (ангидрид хромовый),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201212191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хрома,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Дубитель хромовый,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201321600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201324331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в моногидрате, тонн</w:t>
            </w:r>
          </w:p>
        </w:tc>
      </w:tr>
      <w:tr>
        <w:trPr>
          <w:trHeight w:val="12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201324550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ортофосфорная (фосфорная) и кислоты полифосфорные,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201342700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Трифосфат натрия (триполифосфат натрия),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201351310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(хромпик натриевый), тонн</w:t>
            </w:r>
          </w:p>
        </w:tc>
      </w:tr>
      <w:tr>
        <w:trPr>
          <w:trHeight w:val="22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неденатурированный, с содержанием спирта по объему 80% и более,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и спирт денатурированный прочий любой крепости, тыс.литров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азотная, кислота сульфоазотная, аммиак,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азотные, минеральные или химические,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фосфорные, минеральные или химические,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этилена в первичных формах,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стирола в первичных формах, тонн</w:t>
            </w:r>
          </w:p>
        </w:tc>
      </w:tr>
      <w:tr>
        <w:trPr>
          <w:trHeight w:val="1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винилхлорида или олефинов галогенированных прочих в первичных формах, тонн</w:t>
            </w:r>
          </w:p>
        </w:tc>
      </w:tr>
      <w:tr>
        <w:trPr>
          <w:trHeight w:val="6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в первичных формах прочие; смолы ионообменные, тонн</w:t>
            </w:r>
          </w:p>
        </w:tc>
      </w:tr>
      <w:tr>
        <w:trPr>
          <w:trHeight w:val="4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прочие, расфасованные в формы или упаковки для торговли розничной или представленные в виде готовых препаратов или изделий, усл.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моющие, тонн</w:t>
            </w:r>
          </w:p>
        </w:tc>
      </w:tr>
      <w:tr>
        <w:trPr>
          <w:trHeight w:val="43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готовые; шнуры бикфордовы; запалы; взрыватели и шнуры детонирующие; электродетонаторы; фейерверки,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салициловая, кислота О-ацетилсалициловая; их соли и эфиры сложные, кг</w:t>
            </w:r>
          </w:p>
        </w:tc>
      </w:tr>
      <w:tr>
        <w:trPr>
          <w:trHeight w:val="40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Лизин, кислота глютаминовая и их соли; соли четвертичные и гидроксиды аммония; фосфоаминолипиды; амиды, их производные и соли,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Лактоны, не включенные в другие группировки; соединения гетероциклические только с гетероатомами азота, содержащими неконденсированное пиразольное кольцо, пиримидиновое кольцо, пиперазиновое кольцо, неконденсированное триазиновое кольцо или фенотиазиновую систему неконденсированных колец кислоты; нуклеиновые и их соли; гидантоин и его производные, кг</w:t>
            </w:r>
          </w:p>
        </w:tc>
      </w:tr>
      <w:tr>
        <w:trPr>
          <w:trHeight w:val="34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Сахара, химически чистые, не включенные в другие группировки, эфиры сахаров простые и сложные и их соли, не включенные в другие группировки,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Провитамины, витамины и гормоны; гликозиды, алкалоиды растительные, их соли; антибиотики,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и органы прочие, их экстракты и прочие вещества человека или животного, не включенные в другие группировки, кг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Лекарства, тыс. тенге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фармацевтические прочие, тыс. тенге</w:t>
            </w:r>
          </w:p>
        </w:tc>
      </w:tr>
      <w:tr>
        <w:trPr>
          <w:trHeight w:val="27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из резины (кроме эбонита),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221940500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резиновые конвейерные,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 их фитинги из пластмасс,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пленка, фольга и полосы из пластмасс, неармированные или некомбинированные с материалами прочими,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Двери, окна, коробки для дверей и рамы оконные, пороги для дверей, ставни, жалюзи и изделия аналогичные и их части из пластмасс,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232012370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керамические огнеупорные, блоки, плитки и изделия аналогичные керамические огнеупорные, содержащие более 50 мас.% глинозема (Al2O3), кремнезема (SiO2), их смеси или соединения, прочие,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232012900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огнеупорные, блоки, плитки и изделия аналогичные керамические огнеупорные прочие,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и плиты керамические, 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керамические неогнеупорные строительные, кроме изделий из муки каменной кремнеземистой или земель диатомитовых, тыс. куб. 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234111300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 из фарфора,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Цемент, тыс.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гашенная, негашеная и гидравлическая,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конструкций сборные для строительства, в том числе гражданского, из цемента, бетона или камня искусственного,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из бетона,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236210510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Гипсокартон, 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товарный,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строительные,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кв.м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236512500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</w:tc>
      </w:tr>
      <w:tr>
        <w:trPr>
          <w:trHeight w:val="45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239912530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кровельные или облицовочные из асфальта или материалов аналогичных, в рулонах, тыс.кв.м</w:t>
            </w:r>
          </w:p>
        </w:tc>
      </w:tr>
      <w:tr>
        <w:trPr>
          <w:trHeight w:val="6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Металлургическая промышленность 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241012200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241012430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241012450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241012530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оцинкованный,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Жесть белая и прокат листовой луженый,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244110320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аффинированное,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244110390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необработанное прочее,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в виде порошка,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244120320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аффинированное,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244120390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необработанное прочее, кг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необработанный,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244413300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рафинированная необработанная, нелегированная,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строительные сборные,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центрального отопления, без нагрева электрического, из металлов черных,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центрального отопления для производства горячей воды или пара с низким давлением,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252911310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для нефти и нефтепродуктов,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 и мойки из металлов черных, тыс.штук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вычислительные цифровые, содержащие в одном корпусе, по крайней мере, центральный процессор и устройство ввода и вывода, комбинированные или размещенные в отдельных блоках,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Магнитофоны и аппаратура звукозаписывающая прочая,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измерения расхода или уровня жидкостей электронные,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265163500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жидкости (включая калиброванные),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265163700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электроэнергии (включая калиброванные),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</w:tr>
      <w:tr>
        <w:trPr>
          <w:trHeight w:val="21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тыс.кВа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 свинцово-кислотные для запуска поршневых двигателей,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275113300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полностью автоматические емкостью не более 10 кг сухого белья,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Конденсаторы электрические,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Hасосы центробежные для перекачки жидкостей; насосы прочие,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роликовые, тонн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уборочные и молотилки, не включенные в другие группировки,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горнодобывающей промышленности,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продуктов пищевых, напитков и изделий табачных, кроме ее частей,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289422300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бытовые или для прачечных, емкостью более 10 кг,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289422400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отжима белья,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пассажирские,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специальные и специализированные,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 контейнеры,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</w:tr>
      <w:tr>
        <w:trPr>
          <w:trHeight w:val="31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самоходные и вагоны трамвайные, автомотрисы и автодрезины (кроме транспортных средств для ремонта и технического обслуживания),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подвижной прочий,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специальная в основном с металлическим каркасом,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в основном с деревянным каркасом,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 деревянная,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кухонная,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310912350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Кровати деревянные,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310912500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деревянная для столовой и гостиной, штук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Электроэнергия, тыс. кВт.ч</w:t>
            </w:r>
          </w:p>
        </w:tc>
      </w:tr>
      <w:tr>
        <w:trPr>
          <w:trHeight w:val="255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353011100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Теплоэнергия, тыс. Гкал</w:t>
            </w:r>
          </w:p>
        </w:tc>
      </w:tr>
    </w:tbl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19"/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предприятия о производстве и отгрузке продукции</w:t>
      </w:r>
      <w:r>
        <w:br/>
      </w:r>
      <w:r>
        <w:rPr>
          <w:rFonts w:ascii="Times New Roman"/>
          <w:b/>
          <w:i w:val="false"/>
          <w:color w:val="000000"/>
        </w:rPr>
        <w:t>
(товаров, услуг)» (код 0311102, индекс 1-П,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квартальная)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предприятия о производстве и отгрузке продукции (товаров, услуг)» (код 0311102, индекс 1-П, периодичность квартальная) (далее - Инструкция) разработана в соответствии с 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предприятия о производстве и отгрузке продукции (товаров, услуг)» (код 0311102, индекс 1-П, периодичность квартальная).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незавершенное производство – это продукция, не законченная изготовлением в отдельных структурных подразделениях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отгруженной продукции – это стоимость продукции, фактически отгруженной в отчетном периоде потребителям (включая продукцию, сданную по акту заказчикам на месте), выполненных работ и услуг промышленного характера, принятых заказчиком и оформленных в установленном порядке доверенностями и пропусками, независимо от того, поступили деньги на счет предприятия или 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внутризаводской оборот – это выработанные предприятием готовые изделия и полуфабрикаты в натуральном и стоимостном выражениях, которые используются предприятием на собственные промышленно-производственные нужды (кроме продукции, зачисленной в состав основных средств данного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промышленной продукции в натуральном выражении - это валовой выпуск продукции, то есть выпуск с учетом продукции, израсходованной на промышленно-производственные нужды внутри данного предприятия (внутризаводского оборота) и выработанной из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закупки – это приобретение заказчиками на платной основе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осуществляемое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закупках, а также гражданским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за исключением услуг, приобретаемых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услуг, в рамках выполнения государственного задания, а также внесения взносов (вкладов), в том числе в уставный капитал вновь создаваемых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объем произведенной продукции (товаров, услуг) (товарный выпуск) – это стоимость всех выработанных предприятием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сторону, своему капитальному строительству и своим непромышленным подразделениям, выдачи своим работникам в счет оплаты труда, а также работ и услуг промышленного характера, выполненных по заказам;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давальческое сырье – это сырье, принадлежащее заказчику, переданное на промышленную переработку другим предприятиям для производства из него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по месту фактического нахождения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цехов, находящихся в разных населенных пунктах, в разделе 1 следует указать тот населенный пункт, где производится наибольший объем промышленной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(товаров, услуг) определяется в фактических отпускных ценах предприятий действующих в текущем году без налога на добавленную стоимость, акцизов и без внутризаводского оборота, незавершенного производства и стоимости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Продукция, изготовленная из давальческого сырья, в объем произведенной продукции (товаров, услуг) (графа 1 раздела 2) включается по стоимости обработки, то есть без учета стоимости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сырья, переданного на переработку другим предприятиям (графа 5 раздела 2), заполняют те предприятия, которые передают свою продукцию (как давальческое сырье) на промышленную переработку другим предприятиям для производства из него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продукции, использованной на собственные нужды (графа 3 раздела 2 и графа 4 раздела 3), следует указать по ее себестоимости. При этом, для электроэнергии, теплоэнергии и угля в графе 3 раздела 2 и графе 4 раздела 3 отражается только стоимость электроэнергии, теплоэнергии и угля, потребленных на выработку этих же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продукции, выработанной из давальческого сырья (графа 6 раздела 3) указывается по цене реализации предприятия-заказчика. В случае отсутствия цены реализации, следует совместно с работником органа статистики рассчитать стоимость продукции исходя из средней цены за единицу продукции по региону. Если отсутствует средняя цена по региону следует принять в расчет среднюю цену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7 раздела 3 показывается валовой выпуск, то есть выпуск с учетом продукции, использованной на собственные нужды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раздела 3 показывается стоимость товарного выпуска продукции, с учетом продукции произведенной из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отгруженной продукции отличается от объема произведенной продукции (товаров, услуг) на величину изменения остатков готовых изделий собственного производства на складе предприятия-изготовителя.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Производство продукции в натуральном выражении за соответствующий квартал предыдущего года (графа 7 раздела 3)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структурных изменений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частичного изменения статистического классификатора промышленной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услугам промышленного характера, включаемым в объем произведенной продукции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ремонт, модернизация и техническое обслуживание оборудования, транспортных средств, механизмов, приборов и другой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услуги, связанные с добычей нефти и газа: направленное бурение и перебурение, возвратно-поступательное бурение, строительство буровой вышки, ее ремонт и демонтаж, цементирование обсадных труб нефтяных и газовых скважин, выкачивание скважин, забивка и ликвидация скважин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работы по переработке давальческого сырья (нефти на нефтеперерабатывающем предприятии, 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услуги по распределению электроэнергии, газообразного топлива по трубопроводам (кроме магистральных трубопроводов), воды, снабжению паром и горячей водой. При этом следует учесть, что в объем услуг включаются только «чистые услуги»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то есть без стоимости электроэнергии, теплоэнергии, воды,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Агентства Республики Казахстан по статистике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 «Объемы произведенной продукции и оказанных услуг в действующих ценах предприятия без НДС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акцизов»: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 «Производство продукции в натуральном выражении и объемы произведенной продукции в стоимостном выражении»: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3;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6,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вида деятельности по ОКЭД до 4-х знаков графы 1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продукции, совпадающих с кодом вида деятельности по ОКЭД до 4-х первых знаков графы 2 раздела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5 «Объем отгруженной продукции собственного производства в действующих ценах предприятия без НДС и акцизов» и раздел 6 «Объем отгруженной продукции собственного производства в натуральном выражении»: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3, 4.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Номенклатура видов экономической деятельности (ОКЭД 5-ти значный)</w:t>
      </w:r>
    </w:p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0"/>
        <w:gridCol w:w="1254"/>
        <w:gridCol w:w="1280"/>
        <w:gridCol w:w="1280"/>
        <w:gridCol w:w="1460"/>
        <w:gridCol w:w="1300"/>
        <w:gridCol w:w="3"/>
        <w:gridCol w:w="1839"/>
        <w:gridCol w:w="1884"/>
        <w:gridCol w:w="1520"/>
      </w:tblGrid>
      <w:tr>
        <w:trPr>
          <w:trHeight w:val="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7 тамызындағы № 177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органдарына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территориальному органу статистики 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58"/>
              <w:gridCol w:w="779"/>
              <w:gridCol w:w="779"/>
              <w:gridCol w:w="780"/>
              <w:gridCol w:w="936"/>
              <w:gridCol w:w="3128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часах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0321101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0321101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өнім (тауар, қызмет) өндіру және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жөнелту туралы есебі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предприятия о производстве и отгрузке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продукции (товаров, услуг)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4"/>
              <w:gridCol w:w="612"/>
            </w:tblGrid>
            <w:tr>
              <w:trPr>
                <w:trHeight w:val="480" w:hRule="atLeast"/>
              </w:trPr>
              <w:tc>
                <w:tcPr>
                  <w:tcW w:w="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2"/>
              <w:gridCol w:w="303"/>
              <w:gridCol w:w="304"/>
              <w:gridCol w:w="310"/>
            </w:tblGrid>
            <w:tr>
              <w:trPr>
                <w:trHeight w:val="480" w:hRule="atLeast"/>
              </w:trPr>
              <w:tc>
                <w:tcPr>
                  <w:tcW w:w="2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тізімдік саны 50 адамнан асатын, қызметінің негізгі түрі «Өнеркәсіп» (Экономикалық қызмет түрлерінің жалпы жіктеуішіне сәйкес - ЭҚЖЖ 05-33, 35-39) болып табылатын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видом деятельности «Промышленность» (согласно кодам Общего классификатора видов экономической деятельности - ОКЭД 05-33, 35-39) со списочной численностью работающих свыше 50 человек.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1-күні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1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7"/>
              <w:gridCol w:w="430"/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  <w:gridCol w:w="431"/>
              <w:gridCol w:w="437"/>
            </w:tblGrid>
            <w:tr>
              <w:trPr>
                <w:trHeight w:val="645" w:hRule="atLeast"/>
              </w:trPr>
              <w:tc>
                <w:tcPr>
                  <w:tcW w:w="4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47"/>
        <w:gridCol w:w="5353"/>
      </w:tblGrid>
      <w:tr>
        <w:trPr>
          <w:trHeight w:val="30" w:hRule="atLeast"/>
        </w:trPr>
        <w:tc>
          <w:tcPr>
            <w:tcW w:w="7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Өнеркәсіп өнімдерін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</w:tc>
        <w:tc>
          <w:tcPr>
            <w:tcW w:w="5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13"/>
            </w:tblGrid>
            <w:tr>
              <w:trPr>
                <w:trHeight w:val="1920" w:hRule="atLeast"/>
              </w:trPr>
              <w:tc>
                <w:tcPr>
                  <w:tcW w:w="49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Аумақ коды Әкімшілік-аумақтық объектілер жіктеуішіне сәйкес (бұдан әрi - ӘАОЖ)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5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7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6"/>
            </w:tblGrid>
            <w:tr>
              <w:trPr>
                <w:trHeight w:val="840" w:hRule="atLeast"/>
              </w:trPr>
              <w:tc>
                <w:tcPr>
                  <w:tcW w:w="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Есепті айда өндірілген өнімдер және көрсетілген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көлемін қосылған құнға салықсыз (бұдан әрi ҚҚС)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акциздерсіз кәсіпорынның қолданыстағы бағасымен көрсетіңіз,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объемы произведенной продукции и оказанных услуг в отчетном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 в действующих ценах предприятия без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(далее - НДС) и акцизов,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7"/>
        <w:gridCol w:w="1098"/>
        <w:gridCol w:w="1403"/>
        <w:gridCol w:w="1529"/>
        <w:gridCol w:w="1609"/>
        <w:gridCol w:w="1449"/>
        <w:gridCol w:w="1529"/>
        <w:gridCol w:w="1516"/>
      </w:tblGrid>
      <w:tr>
        <w:trPr>
          <w:trHeight w:val="2325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қызмет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по ОКЭД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(тауар, қызмет)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(товаров, услуг)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өнеркәсіптік сипаттағы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объем оказанных услуг промышленного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мұқтаждықтарына (зауытішілік айналым)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продукции на собственные нужды (внутризаводской оборот)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айдың соңындағы дайын өнім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 на конец отчетного месяца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айдың соңындағы аяқталмаған өндіріс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незавершенного производства на конец отчетного месяца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кәсiпорындарға өңдеуге тапсырған шикiзаттың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переданного на переработку другим предприятиям</w:t>
            </w:r>
          </w:p>
        </w:tc>
      </w:tr>
      <w:tr>
        <w:trPr>
          <w:trHeight w:val="255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106"/>
        <w:gridCol w:w="1366"/>
        <w:gridCol w:w="1502"/>
        <w:gridCol w:w="1584"/>
        <w:gridCol w:w="1420"/>
        <w:gridCol w:w="1502"/>
        <w:gridCol w:w="1502"/>
      </w:tblGrid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5-таңбалы ЭҚЖЖ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Статистика агенттігінің интернет-ресурсында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Экономикалық қызмет түрлерінің номенклатурасы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ОКЭД 5-ти значный – Номенклатура видов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деятельности, расположенный на интернет-ресурсе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Заттай көріністегі өнім өндірісін және құндық көріністегі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өндірілген өнім көлемін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производство продукции в натуральном выражении и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произведенной продукции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1603"/>
        <w:gridCol w:w="835"/>
        <w:gridCol w:w="1131"/>
        <w:gridCol w:w="1139"/>
        <w:gridCol w:w="1013"/>
        <w:gridCol w:w="1013"/>
        <w:gridCol w:w="881"/>
        <w:gridCol w:w="1013"/>
        <w:gridCol w:w="1132"/>
        <w:gridCol w:w="1276"/>
      </w:tblGrid>
      <w:tr>
        <w:trPr>
          <w:trHeight w:val="1245" w:hRule="atLeast"/>
        </w:trPr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айда заттай көріністегі өндірілген өнім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отчетный месяц в натуральном выражении - всего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 (тауар, қызмет)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 (товаров, услуг) за отчетный месяц,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айда өз мұқтаждықтарына пайдаланылған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продукции на собственные нужды 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айда өңделме шикiзатынан өндірілген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из давальческого сырья за отчетный месяц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айдың соңындағы заттай көріністегі дайын өнім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 на конец отчетного месяца в натуральном выражении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 тиісті айында заттай көріністегі өндірілген өнім,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соответствующий месяц предыдущего года в натуральном выражении, всего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тыс. тенге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 көріністе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құндық көріністе,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 выражении,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1632"/>
        <w:gridCol w:w="850"/>
        <w:gridCol w:w="1111"/>
        <w:gridCol w:w="1111"/>
        <w:gridCol w:w="987"/>
        <w:gridCol w:w="987"/>
        <w:gridCol w:w="850"/>
        <w:gridCol w:w="987"/>
        <w:gridCol w:w="1111"/>
        <w:gridCol w:w="1262"/>
      </w:tblGrid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ӨӨСЖ –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агенттігінің интернет-ресурсында орналасқан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өнімдердің (тауарлардың, қызметтердің) статистикалық жіктеуші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СКПП – Статистический классификатор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продукции (товаров, услуг), расположенный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статистике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9"/>
              <w:gridCol w:w="5151"/>
            </w:tblGrid>
            <w:tr>
              <w:trPr>
                <w:trHeight w:val="30" w:hRule="atLeast"/>
              </w:trPr>
              <w:tc>
                <w:tcPr>
                  <w:tcW w:w="76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4. Есепті айда заттай көріністегі өнім өндірісі өсуінің немесе төмендеуінің негізгі себептерін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Укажите основные причины роста или спада производства продукции в натуральном выражении в отчетном месяце</w:t>
                  </w:r>
                </w:p>
              </w:tc>
              <w:tc>
                <w:tcPr>
                  <w:tcW w:w="51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2300"/>
                    <w:gridCol w:w="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Толтыру үлгісі: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Пример заполнения:</w:t>
                        </w:r>
                      </w:p>
                    </w:tc>
                    <w:tc>
                      <w:tcPr>
                        <w:tcW w:w="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2073"/>
                        </w:tblGrid>
                        <w:tr>
                          <w:trPr>
                            <w:trHeight w:val="585" w:hRule="atLeast"/>
                          </w:trPr>
                          <w:tc>
                            <w:tcPr>
                              <w:tcW w:w="2073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1, 2, ...,9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1706"/>
        <w:gridCol w:w="1813"/>
        <w:gridCol w:w="1813"/>
        <w:gridCol w:w="1814"/>
        <w:gridCol w:w="1814"/>
      </w:tblGrid>
      <w:tr>
        <w:trPr>
          <w:trHeight w:val="30" w:hRule="atLeast"/>
        </w:trPr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роста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спада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предыдущего месяца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 тиісті айдағы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соответствующего месяца предыдущего 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предыдущего месяца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жылғы тиісті айдағы деңгейге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соответствующего месяца предыдущего года</w:t>
            </w:r>
          </w:p>
        </w:tc>
      </w:tr>
      <w:tr>
        <w:trPr>
          <w:trHeight w:val="75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46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Ескерту: осы бөлім өнiм өндiрiсі өсуінің немесе төмендеуінің негiзгi себептерiнiң анықтамалығына сәйкес толтырылады: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данный раздел заполняется в соответствии со справочником основных причин роста или спада производства продукции: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Шикізаттың түсуі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сырья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Сұраныс (тапсырыстардың, келiсiм шарттардың, шарттардың, өткiзу нарығының артуы немесе азаюы)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Спрос (увеличение или уменьшение заказов, договоров, контрактов, рынка сбыта)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Қайта өңделетiн шикiзаттағы металдардың мөлшері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металла в перерабатываемом сырье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Кәсiпорынды жөндеу, қайта жаңарту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Ремонт, реконструкция предприятия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Меншікті айналым қаражаттарының жетіспеушілігі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Недостаток собственных оборотных средств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Шикізаттың болмауы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Отсутствие сырья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Апатты жағдай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Аварийная ситуация</w:t>
            </w:r>
          </w:p>
        </w:tc>
      </w:tr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Өзге де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Есепті айда өзі өндірген жөнелтілген өнімдер көлемін ҚҚС-сыз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акциздерсіз кәсіпорынның қолданыстағы бағасымен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мың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отгруженной в отчетном месяце продукции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в действующих ценах предприятия без НДС и акцизов,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7"/>
        <w:gridCol w:w="1925"/>
        <w:gridCol w:w="1926"/>
        <w:gridCol w:w="1926"/>
        <w:gridCol w:w="1926"/>
      </w:tblGrid>
      <w:tr>
        <w:trPr>
          <w:trHeight w:val="30" w:hRule="atLeast"/>
        </w:trPr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компаниялардың сатып алулары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Жөнелтілген өнім (тауар, қызмет) көлемі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отгруженной продукции (товаров, услуг) – всего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өнеркәсіптік сипаттағы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объем услуг промышленного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Есепті айда заттай көріністегі өзі өндірген жөнелтілген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өнімдер көлемін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отгруженной в отчетном месяце продукции собственного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в натуральном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1742"/>
        <w:gridCol w:w="1103"/>
        <w:gridCol w:w="1572"/>
        <w:gridCol w:w="1572"/>
        <w:gridCol w:w="1585"/>
        <w:gridCol w:w="1612"/>
      </w:tblGrid>
      <w:tr>
        <w:trPr>
          <w:trHeight w:val="30" w:hRule="atLeast"/>
        </w:trPr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ӨӨСЖ коды (респондент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сатып алулар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закупкам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компаниялардың сатып алулары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закупкам национальных компаний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  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Телефон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 </w:t>
      </w:r>
      <w:r>
        <w:rPr>
          <w:rFonts w:ascii="Times New Roman"/>
          <w:b/>
          <w:i w:val="false"/>
          <w:color w:val="000000"/>
          <w:sz w:val="28"/>
        </w:rPr>
        <w:t>Электрондық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мекенжайы_________________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тегі, аты және әкесінің аты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имя и отчество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«Отчет предприятия о производстве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отгрузке продукции (товаров, услуг)»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 0321101, индекс 1-П,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месячная)       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Перечень продукции по отраслям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промышленности для раздела 6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1030"/>
      </w:tblGrid>
      <w:tr>
        <w:trPr>
          <w:trHeight w:val="51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ОКЭД, СКПП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</w:tr>
      <w:tr>
        <w:trPr>
          <w:trHeight w:val="39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угля и лигнита</w:t>
            </w:r>
          </w:p>
        </w:tc>
      </w:tr>
      <w:tr>
        <w:trPr>
          <w:trHeight w:val="21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каменный, тыс. тонн</w:t>
            </w:r>
          </w:p>
        </w:tc>
      </w:tr>
      <w:tr>
        <w:trPr>
          <w:trHeight w:val="21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Лигнит (уголь бурый),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061010100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(природная смесь углеводородов), включая нефть, полученную из минералов битуминозных,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061010200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газовый,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062010200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природный (естественный) в газообразном состоянии, млн. куб. 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металлических руд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071010110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неагломерированные,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071010210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железные агломерированные,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071010230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Окатыши железорудные,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072911200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медные,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в медном концентрате, тыс. тонн</w:t>
            </w:r>
          </w:p>
        </w:tc>
      </w:tr>
      <w:tr>
        <w:trPr>
          <w:trHeight w:val="15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072911400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медно-цинковые, тыс. тонн</w:t>
            </w:r>
          </w:p>
        </w:tc>
      </w:tr>
      <w:tr>
        <w:trPr>
          <w:trHeight w:val="10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072913100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алюминиевые (бокситы),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072914220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золотосодержащие, тыс. тонн</w:t>
            </w:r>
          </w:p>
        </w:tc>
      </w:tr>
      <w:tr>
        <w:trPr>
          <w:trHeight w:val="21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072915230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свинцовом концентрате, тыс. тонн</w:t>
            </w:r>
          </w:p>
        </w:tc>
      </w:tr>
      <w:tr>
        <w:trPr>
          <w:trHeight w:val="21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072915240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свинцово-цинковые,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072915320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цинковые,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072915330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в цинковом концентрате,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072919210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марганцевые,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072919410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 хромовые,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072919420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хромовые, тыс. тонн</w:t>
            </w:r>
          </w:p>
        </w:tc>
      </w:tr>
      <w:tr>
        <w:trPr>
          <w:trHeight w:val="31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Гранит, песчаник и камень для памятников, отделки или строительства прочий, тыс. куб. м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 и гипс, тыс. тонн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 природные, тыс. куб. м</w:t>
            </w:r>
          </w:p>
        </w:tc>
      </w:tr>
      <w:tr>
        <w:trPr>
          <w:trHeight w:val="31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Гранулы, крошка каменная и порошок каменный; галька, гравий, щебень или камень дробленный, тыс. куб. м</w:t>
            </w:r>
          </w:p>
        </w:tc>
      </w:tr>
      <w:tr>
        <w:trPr>
          <w:trHeight w:val="24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Глины и каолин, тыс. тонн</w:t>
            </w:r>
          </w:p>
        </w:tc>
      </w:tr>
      <w:tr>
        <w:trPr>
          <w:trHeight w:val="24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089111110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дробленое, тыс. тонн</w:t>
            </w:r>
          </w:p>
        </w:tc>
      </w:tr>
      <w:tr>
        <w:trPr>
          <w:trHeight w:val="24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089111120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фосфатное тонкого помола, тыс. тонн</w:t>
            </w:r>
          </w:p>
        </w:tc>
      </w:tr>
      <w:tr>
        <w:trPr>
          <w:trHeight w:val="24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089929400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рогатого, свиней, овец, коз, лошадей и животных семейства лошадиных, свежее или охлажденное,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щипаная, шкуры и кожи сырые скота крупного рогатого или животных семейства лошадиных, овец и коз, тонн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свежее или охлажденное, тонн</w:t>
            </w:r>
          </w:p>
        </w:tc>
      </w:tr>
      <w:tr>
        <w:trPr>
          <w:trHeight w:val="24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изделия аналогичные из мяса, субпродуктов мясных или крови животных, тонн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свежая, охлажденная или мороженая, тонн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нерафинированное,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104126100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 нерафинированное,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 и его фракции, но без изменения химического состава,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хлопковое рафинированное и его фракции, но без изменения химического состава,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продукты аналогичные,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обработанное жидкое и сливки,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полуобрушенный или полностью обрушенный, включая "камолино",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культур зерновых и растительная; смеси из них тонкого помола,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 продукты из культур зерновых прочие,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лапша, кускус и изделия мучные аналогичные,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Сахар-сырец или сахар рафинированный тростниковый или свекловичный; патока (меласса),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Шоколад, изделия кондитерские из шоколада и сахара,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и чай переработанные,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напитков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110110210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110110630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спирт питьевой с содержанием спирта по объему менее 45,4%,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110110810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Ликеры,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110211300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Шампанское,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110212100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 виноградное натуральное,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кроме осадков и отходов пивоварения,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110719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черуты (сигары с обрезанными концами), сигарильи (сигары тонкие), сигареты, папиросы из табака или его заменителей, млн.штук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Хлопок, кардо- и гребнечесаный,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кардочесаная,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131050400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шерстяная гребнечесаная,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Пряжа хлопчатобумажная из волокон гребнечесаных и негребнечесаных (кроме ниток швейных), расфасованная или не расфасованная для розничной продажи,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132012100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из шерсти кардочесаной, тыс.кв.м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хлопчатобумажные, тыс.кв.м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постельное, тыс.штук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изделия ковровые, тыс.кв.м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верхняя прочая, кроме трикотажной, мужская или для мальчиков,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верхняя прочая, кроме трикотажной, женская или для девочек,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141943330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Шляпы и уборы головные прочие, из меха натурального, тыс.штук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143110600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Hоски трикотажные машинного или ручного вязания, тыс.пар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Свитеры, джемперы, пуловеры, кардиганы, жилеты и изделия аналогичные трикотажные машинного или ручного вязания,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скота крупного рогатого или шкур животных семейства лошадиных без волосяного покрова, тыс.кв.дм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из шкур овечьих, козьих и свиных, без волосяного покрова, тыс.кв.дм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Обувь, кроме спортивной, защитной и ортопедической, тыс.пар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тыс. куб. 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древесно-волокнистые из древесины и материалов одревесневших прочих, тыс.кв.м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 и их рамы, двери застекленные и их рамы, двери и их рамы и пороги, деревянные, тыс.кв.м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деревянные,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 перфорированные, в рулонах или листах,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Коробки, ящики и сумки из бумаги или картона гофрированных,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туалетная, платки носовые, салфетки и полотенца гигиенические или косметические, скатерти и салфетки столовые, из массы бумажной, бумаги, ваты целлюлозной или полотна из волокна целлюлозного, кг</w:t>
            </w:r>
          </w:p>
        </w:tc>
      </w:tr>
      <w:tr>
        <w:trPr>
          <w:trHeight w:val="7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Обои, тыс.кв.м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и ярлыки бумажные или картонные,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и полукокс из угля каменного, лигнита или торфа; уголь ретортный,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моторное (бензин, в том числе авиационный),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192026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(топливо дизельное),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192028910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топочный,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192032920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Углеводородные сжиженные газы,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201212150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Триоксид хрома (ангидрид хромовый), тонн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201212191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хрома, тонн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201223310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Дубитель хромовый, тонн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201321600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тонн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201324331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в моногидрате, тонн</w:t>
            </w:r>
          </w:p>
        </w:tc>
      </w:tr>
      <w:tr>
        <w:trPr>
          <w:trHeight w:val="12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201324550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ортофосфорная (фосфорная) и кислоты полифосфорные, тонн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201342700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Трифосфат натрия (триполифосфат натрия), тонн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201351310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(хромпик натриевый), тонн</w:t>
            </w:r>
          </w:p>
        </w:tc>
      </w:tr>
      <w:tr>
        <w:trPr>
          <w:trHeight w:val="22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неденатурированный, с содержанием спирта по объему 80% и более,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и спирт денатурированный прочий любой крепости, тыс.литров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азотная, кислота сульфоазотная, аммиак,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азотные, минеральные или химические,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фосфорные, минеральные или химические,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этилена в первичных формах,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стирола в первичных формах, тонн</w:t>
            </w:r>
          </w:p>
        </w:tc>
      </w:tr>
      <w:tr>
        <w:trPr>
          <w:trHeight w:val="15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 винилхлорида или олефинов галогенированных прочих в первичных формах, тонн</w:t>
            </w:r>
          </w:p>
        </w:tc>
      </w:tr>
      <w:tr>
        <w:trPr>
          <w:trHeight w:val="61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Пластмассы в первичных формах прочие; смолы ионообменные, тонн</w:t>
            </w:r>
          </w:p>
        </w:tc>
      </w:tr>
      <w:tr>
        <w:trPr>
          <w:trHeight w:val="45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прочие, расфасованные в формы или упаковки для торговли розничной или представленные в виде готовых препаратов или изделий, усл.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моющие, тонн</w:t>
            </w:r>
          </w:p>
        </w:tc>
      </w:tr>
      <w:tr>
        <w:trPr>
          <w:trHeight w:val="43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взрывчатые готовые; шнуры бикфордовы; запалы; взрыватели и шнуры детонирующие; электродетонаторы; фейерверки, кг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21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салициловая, кислота О-ацетилсалициловая; их соли и эфиры сложные, кг</w:t>
            </w:r>
          </w:p>
        </w:tc>
      </w:tr>
      <w:tr>
        <w:trPr>
          <w:trHeight w:val="40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Лизин, кислота глютаминовая и их соли; соли четвертичные и гидроксиды аммония; фосфоаминолипиды; амиды, их производные и соли, кг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Лактоны, не включенные в другие группировки; соединения гетероциклические только с гетероатомами азота, содержащими неконденсированное пиразольное кольцо, пиримидиновое кольцо, пиперазиновое кольцо, неконденсированное триазиновое кольцо или фенотиазиновую систему неконденсированных колец кислоты; нуклеиновые и их соли; гидантоин и его производные, кг</w:t>
            </w:r>
          </w:p>
        </w:tc>
      </w:tr>
      <w:tr>
        <w:trPr>
          <w:trHeight w:val="34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Сахара, химически чистые, не включенные в другие группировки, эфиры сахаров простые и сложные и их соли, не включенные в другие группировки, кг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Провитамины, витамины и гормоны; гликозиды, алкалоиды растительные, их соли; антибиотики, кг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и органы прочие, их экстракты и прочие вещества человека или животного, не включенные в другие группировки, кг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Лекарства, тыс. тенге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фармацевтические прочие, тыс. тенге</w:t>
            </w:r>
          </w:p>
        </w:tc>
      </w:tr>
      <w:tr>
        <w:trPr>
          <w:trHeight w:val="27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из резины (кроме эбонита),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221940500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Ленты резиновые конвейерные,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трубки, рукава и шланги и их фитинги из пластмасс,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пленка, фольга и полосы из пластмасс, неармированные или некомбинированные с материалами прочими,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Двери, окна, коробки для дверей и рамы оконные, пороги для дверей, ставни, жалюзи и изделия аналогичные и их части из пластмасс,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232012370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керамические огнеупорные, блоки, плитки и изделия аналогичные керамические огнеупорные, содержащие более 50 мас.% глинозема (Al2O3), кремнезема (SiO2), их смеси или соединения, прочие,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232012900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огнеупорные, блоки, плитки и изделия аналогичные керамические огнеупорные прочие,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и плиты керамические, 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233211100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Кирпичи керамические неогнеупорные строительные, кроме изделий из муки каменной кремнеземистой или земель диатомитовых, тыс. куб. 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234111300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 из фарфора,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Цемент, тыс.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гашенная, негашеная и гидравлическая,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конструкций сборные для строительства, в том числе гражданского, из цемента, бетона или камня искусственного,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строительные сборные из бетона,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236210510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Гипсокартон, 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товарный,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строительные,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236512300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кв.м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236512500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</w:tc>
      </w:tr>
      <w:tr>
        <w:trPr>
          <w:trHeight w:val="45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239912530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кровельные или облицовочные из асфальта или материалов аналогичных, в рулонах, тыс.кв.м</w:t>
            </w:r>
          </w:p>
        </w:tc>
      </w:tr>
      <w:tr>
        <w:trPr>
          <w:trHeight w:val="6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Металлургическая промышленность 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241012200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241012430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241012450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241012530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241031100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оцинкованный,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241051100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Жесть белая и прокат листовой луженый,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244110320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аффинированное,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244110390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необработанное прочее,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в виде порошка,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244120320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аффинированное,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244120390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необработанное прочее, кг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необработанный,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необработанный,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244413300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рафинированная необработанная, нелегированная,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строительные сборные,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центрального отопления, без нагрева электрического, из металлов черных,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центрального отопления для производства горячей воды или пара с низким давлением,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252911310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для нефти и нефтепродуктов,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 и мойки из металлов черных, тыс.штук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вычислительные цифровые, содержащие в одном корпусе, по крайней мере, центральный процессор и устройство ввода и вывода, комбинированные или размещенные в отдельных блоках,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Магнитофоны и аппаратура звукозаписывающая прочая,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265152300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измерения расхода или уровня жидкостей электронные,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265163500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жидкости (включая калиброванные),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265163700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Счетчики электроэнергии (включая калиброванные),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</w:tr>
      <w:tr>
        <w:trPr>
          <w:trHeight w:val="21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тыс.кВа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 свинцово-кислотные для запуска поршневых двигателей,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275113300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полностью автоматические емкостью не более 10 кг сухого белья,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Конденсаторы электрические,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Hасосы центробежные для перекачки жидкостей; насосы прочие,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или роликовые, тонн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сельского и лесного хозяйства прочие,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283059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уборочные и молотилки, не включенные в другие группировки,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горнодобывающей промышленности,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продуктов пищевых, напитков и изделий табачных, кроме ее частей,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289422300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бытовые или для прачечных, емкостью более 10 кг,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289422400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отжима белья,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пассажирские,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 более человек,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специальные и специализированные,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 контейнеры,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</w:tr>
      <w:tr>
        <w:trPr>
          <w:trHeight w:val="31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самоходные и вагоны трамвайные, автомотрисы и автодрезины (кроме транспортных средств для ремонта и технического обслуживания),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подвижной прочий,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специальная в основном с металлическим каркасом,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в основном с деревянным каркасом,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 деревянная,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кухонная,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310912350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Кровати деревянные,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310912500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деревянная для столовой и гостиной, штук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Электроэнергия, тыс. кВт.ч</w:t>
            </w:r>
          </w:p>
        </w:tc>
      </w:tr>
      <w:tr>
        <w:trPr>
          <w:trHeight w:val="255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353011100</w:t>
            </w:r>
          </w:p>
        </w:tc>
        <w:tc>
          <w:tcPr>
            <w:tcW w:w="1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Теплоэнергия, тыс. Гкал</w:t>
            </w:r>
          </w:p>
        </w:tc>
      </w:tr>
    </w:tbl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25"/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предприятия о производстве и отгрузке</w:t>
      </w:r>
      <w:r>
        <w:br/>
      </w:r>
      <w:r>
        <w:rPr>
          <w:rFonts w:ascii="Times New Roman"/>
          <w:b/>
          <w:i w:val="false"/>
          <w:color w:val="000000"/>
        </w:rPr>
        <w:t>
продукции (товаров, услуг)» (код 0321101, индекс</w:t>
      </w:r>
      <w:r>
        <w:br/>
      </w:r>
      <w:r>
        <w:rPr>
          <w:rFonts w:ascii="Times New Roman"/>
          <w:b/>
          <w:i w:val="false"/>
          <w:color w:val="000000"/>
        </w:rPr>
        <w:t>
1-П, периодичность месячная)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предприятия о производстве и отгрузке продукции (товаров, услуг)» (код 0321101, индекс 1-П, периодичность месячная) (далее - Инструкция) разработана в соответствии с 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предприятия о производстве и отгрузке продукции (товаров, услуг)» (код 0321101, индекс 1-П, периодичность месячная).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незавершенное производство – это продукция, не законченная изготовлением в отдельных структурных подразделениях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остатки готовой продукции – это остатки на складах предприятия-производителя всех видов продукции собственного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отгруженной продукции – это стоимость продукции, фактически отгруженной в отчетном периоде потребителям (включая продукцию, сданную по акту заказчикам на месте), выполненных работ и услуг промышленного характера, принятых заказчиком и оформленных в установленном порядке доверенностями и пропусками, независимо от того, поступили деньги на счет предприятия или 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внутризаводской оборот – это выработанные предприятием готовые изделия и полуфабрикаты в натуральном и стоимостном выражениях, которые используются предприятием на собственные промышленно-производственные нужды (кроме продукции, зачисленной в состав основных средств данного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промышленной продукции в натуральном выражении - это валовой выпуск продукции, то есть выпуск с учетом продукции, израсходованной на промышленно-производственные нужды внутри данного предприятия (внутризаводского оборота) и выработанной из давальческого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закупки – это приобретение заказчиками на платной основе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осуществляемое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закупках, а также гражданским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за исключением услуг, приобретаемых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услуг, в рамках выполнения государственного задания, а также внесения взносов (вкладов), в том числе в уставный капитал вновь создаваемых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произведенной продукции (товаров, услуг) (товарный выпуск) – это стоимость всех выработанных предприятием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сторону, своему капитальному строительству и своим непромышленным подразделениям, выдачи своим работникам в счет оплаты труда, а также работ и услуг промышленного характера, выполненных по заказам;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давальческое сырье – это сырье, принадлежащее заказчику, переданное на промышленную переработку другим предприятиям для производства из него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по месту фактического нахождения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цехов, находящихся в разных населенных пунктах, в разделе 1 следует указать тот населенный пункт, где производится наибольший объем промышленной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(товаров, услуг) определяется в фактических отпускных ценах предприятий действующих в текущем году без налога на добавленную стоимость, акцизов и без внутризаводского оборота, незавершенного производства и стоимости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Продукция, изготовленная из давальческого сырья, в объем произведенной продукции (товаров, услуг) (графа 1 раздела 2) включается по стоимости обработки, то есть без учета стоимости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сырья, переданного на переработку другим предприятиям (графа 6 раздела 2), заполняют те промышленные предприятия, которые передают свою продукцию (как давальческое сырье) на промышленную переработку другим предприятиям для производства из него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продукции, использованной на собственные нужды (графа 3 раздела 2 и графа 4 раздела 3), следует указать по ее себестоимости. При этом, для электроэнергии, теплоэнергии и угля в графе 3 раздела 2 и графе 4 раздела 3 отражается только стоимость электроэнергии, теплоэнергии и угля, потребленных на выработку этих же видов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продукции, выработанной из давальческого сырья (графа 6 раздела 3) указывается по цене реализации предприятия-заказчика. В случае отсутствия цены реализации, следует совместно с работником органа статистики рассчитать стоимость продукции исходя из средней цены за единицу продукции по региону. Если отсутствует средняя цена по региону следует принять в расчет среднюю цену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8 раздела 3 показывается валовой выпуск, то есть выпуск с учетом продукции, использованной на собственные нужды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раздела 3 показывается стоимость товарного выпуска продукции, с учетом продукции произведенной из давальческого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отгруженной продукции отличается от объема произведенной продукции (товаров, услуг) на величину изменения остатков готовых изделий собственного производства на складе предприятия-изготовителя.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Производство продукции в натуральном выражении за соответствующий месяц предыдущего года (графа 8 раздела 3)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структурных изменений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частичного изменения статистического классификатора промышленной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услугам промышленного характера, включаемым в объем произведенной продукции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ремонт, модернизация и техническое обслуживание оборудования, транспортных средств, механизмов, приборов и другой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услуги, связанные с добычей нефти и газа: направленное бурение и перебурение, возвратно-поступательное бурение, строительство буровой вышки, ее ремонт и демонтаж, цементирование обсадных труб нефтяных и газовых скважин, выкачивание скважин, забивка и ликвидация скважин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работы по переработке давальческого сырья (нефти на нефтеперерабатывающем предприятии, 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услуги по распределению электроэнергии, газообразного топлива по трубопроводам (кроме магистральных трубопроводов), воды, снабжению паром и горячей водой. При этом следует учесть, что в объем услуг включаются только «чистые услуги»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то есть без стоимости электроэнергии, теплоэнергии, воды,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Агентства Республики Казахстан по статистике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 «Объемы произведенной продукции и оказанных услуг в действующих ценах предприятия без НДС и акцизов»: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 «Производство продукции в натуральном выражении и объемы произведенной продукции в стоимостном выражении»: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3;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1, 2, 3, 4, 5, 6, 7,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Код вида деятельности по ОКЭД до 4-х знаков графы 1 раздела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продукции, совпадающих с кодом вида деятельности по ОКЭД до 4-х первых знаков графы 2 раздела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5 «Объем отгруженной продукции собственного производства в действующих ценах предприятия без НДС и акцизов» и раздел 6 «Объем отгруженной продукции собственного производства в натуральном выражении»: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651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3, 4.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Номенклатура видов экономической деятельности (ОКЭД 5-ти значный)</w:t>
      </w:r>
    </w:p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2013 года № 177  </w:t>
      </w:r>
    </w:p>
    <w:bookmarkEnd w:id="28"/>
    <w:bookmarkStart w:name="z9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приказов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статистике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18 августа 2010 года № 223 «Об утверждении статистических форм общегосударственных статистических наблюдений по статистике промышленности и инструкций по их заполнению» (зарегистрированный в Реестре государственной регистрации нормативных правовых актов от 14 сентября 2010 года № 6489, опубликованный в газете «Казахстанская правда» от 15 февраля 2011 года № 54-55 (26475-26476) и от 16 февраля 2011 года № 56-57 (26477-26478)).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2 августа 2011 года № 209 «О внесении изменений в некоторые приказы исполняющего обязанности Председателя Агентства Республики Казахстан по статистике» (зарегистрированный в Реестре государственной регистрации нормативных правовых актов от 5 сентября 2011 года № 7159, опубликованный в газете «Казахстанская правда» от 5 мая 2012 года № 128-129 (26947-26948)).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23 августа 2011 года № 243 «О внесении изменений в приказ исполняющего обязанности Председателя Агентства Республики Казахстан по статистике от 18 августа 2010 года № 223 «Об утверждении статистических форм общегосударственных статистических наблюдений по статистике промышленности и инструкций по их заполнению» (зарегистрированный в Реестре государственной регистрации нормативных правовых актов от 19 октября 2011 года № 7268, опубликованный в газете «Казахстанская правда» от 5 мая 2012 года № 128-129 (26947-26948)).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28 июня 2012 года № 153 «О внесении изменений в приказ исполняющего обязанности Председателя Агентства Республики Казахстан по статистике от 18 августа 2010 года № 223 «Об утверждении статистических форм общегосударственных статистических наблюдений по статистике промышленности и инструкций по их заполнению» (зарегистрированный в Реестре государственной регистрации нормативных правовых актов от 6 августа 2012 года № 7826, опубликованный в газете «Казахстанская правда» от 24 октября 2012 года № 366-367 (27185-27186), от 6 марта 2013 года № 83-84 (27357-27358), от 12 марта 2013 года № 89-90 (27363-27364)).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