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d7ab" w14:textId="b05d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по педагогическим специальностям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13 сентября 2013 года № 373. Зарегистрирован в Министерстве юстиции Республики Казахстан 16 октября 2013 года № 8819. Утратил силу приказом и.о. Министра просвещения Республики Казахстан от 15 декабря 2022 года № 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просвещения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технического и профессионального образования по специальности "</w:t>
      </w:r>
      <w:r>
        <w:rPr>
          <w:rFonts w:ascii="Times New Roman"/>
          <w:b w:val="false"/>
          <w:i w:val="false"/>
          <w:color w:val="000000"/>
          <w:sz w:val="28"/>
        </w:rPr>
        <w:t>Начальное образование</w:t>
      </w:r>
      <w:r>
        <w:rPr>
          <w:rFonts w:ascii="Times New Roman"/>
          <w:b w:val="false"/>
          <w:i w:val="false"/>
          <w:color w:val="000000"/>
          <w:sz w:val="28"/>
        </w:rPr>
        <w:t>" согласно приложению 1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технического и профессионального образования по специальности "</w:t>
      </w:r>
      <w:r>
        <w:rPr>
          <w:rFonts w:ascii="Times New Roman"/>
          <w:b w:val="false"/>
          <w:i w:val="false"/>
          <w:color w:val="000000"/>
          <w:sz w:val="28"/>
        </w:rPr>
        <w:t>Дошкольное воспитание и обучение</w:t>
      </w:r>
      <w:r>
        <w:rPr>
          <w:rFonts w:ascii="Times New Roman"/>
          <w:b w:val="false"/>
          <w:i w:val="false"/>
          <w:color w:val="000000"/>
          <w:sz w:val="28"/>
        </w:rPr>
        <w:t>" согласно приложению 2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технического и профессионального образования по специальности "</w:t>
      </w:r>
      <w:r>
        <w:rPr>
          <w:rFonts w:ascii="Times New Roman"/>
          <w:b w:val="false"/>
          <w:i w:val="false"/>
          <w:color w:val="000000"/>
          <w:sz w:val="28"/>
        </w:rPr>
        <w:t>Физическая культура и спорт</w:t>
      </w:r>
      <w:r>
        <w:rPr>
          <w:rFonts w:ascii="Times New Roman"/>
          <w:b w:val="false"/>
          <w:i w:val="false"/>
          <w:color w:val="000000"/>
          <w:sz w:val="28"/>
        </w:rPr>
        <w:t>" согласно приложению 3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технического и профессионального образования приказу по специальности "</w:t>
      </w:r>
      <w:r>
        <w:rPr>
          <w:rFonts w:ascii="Times New Roman"/>
          <w:b w:val="false"/>
          <w:i w:val="false"/>
          <w:color w:val="000000"/>
          <w:sz w:val="28"/>
        </w:rPr>
        <w:t>Основное среднее образование</w:t>
      </w:r>
      <w:r>
        <w:rPr>
          <w:rFonts w:ascii="Times New Roman"/>
          <w:b w:val="false"/>
          <w:i w:val="false"/>
          <w:color w:val="000000"/>
          <w:sz w:val="28"/>
        </w:rPr>
        <w:t>" согласно приложению 4 к настоящему;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технического и профессионального образования по специальности "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Профессиональное обучение (по отраслям)</w:t>
      </w:r>
      <w:r>
        <w:rPr>
          <w:rFonts w:ascii="Times New Roman"/>
          <w:b w:val="false"/>
          <w:i w:val="false"/>
          <w:color w:val="000000"/>
          <w:sz w:val="28"/>
        </w:rPr>
        <w:t>" согласно приложению 5 к настоящему приказу.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Абенова М.А.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2013 года № 373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специальности "Начальное образование"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 образования, районного и городского отделов образования, областного управления образования, центров повышения квалификации;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профессиональных стандартов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 в сфере образования.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РК 01-2005-Государственный классификатор РК.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педагогических работников и приравненных к ним лиц;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ОУППК-Оценка уровня подготовленности и присвоения квалификации;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- задачи;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функции.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Начальное образование.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деятельности (области профессиональной деятельности): создание условий для раскрытия личностного и профессионального потенциала человека.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"Начальное образование" требования к содержанию, качеству, условиям труда, квалификации и компетенциям педагогических работников системы образования.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профессии: учитель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НРК - 5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учитель начального образования, учитель информатики начального образования, учитель иностранного языка начального образования, учитель самопознания.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учитель основного среднего образования обязывает субъекта создавать условия для раскрытия духовных, интеллектуальных и физических возможностей, создания здоровьесберегающей, информационно-обучающей среды, благоприятных условий для самообразования и саморазвития компетентной личности.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 создает организационные, технические и методические условия учебно-воспитательного процесса: разрабатывает планирующие документации, УМК, наглядные пособия, оформляет школьные документации, портфолио ученика и учителя, применяет технические средства обучения и информационно-коммуникационные технологии и другие.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организации взаимодействия с родителями, формированию духовно-нравственных ценностей, воспитанию казахстанского патриотизма, вопросам повышения креативного мышления, методического, педагогического и управленческого профессионализма, формированию личностно-профессиональных компетенций.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учителя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учителем,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учителя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</w:tr>
    </w:tbl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деятельности, профессии, квалификационные уровни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без категории (5.5)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(математика, русский язык и литература и другие предметы)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второй категории (5.4)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первой категории (5.3)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высшей категории (5.2)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</w:tr>
    </w:tbl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Связь с действующими нормативными документами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 Педагогический персонал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Типовые квалификационные характеристики должностей педагогических работников и приравненных к ним лиц (ТКХ)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условиям труда, образованию и опыту работы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 учреждений образования независимо от их форм собственности (начальные школы, средние школы, лицеи, гимназии).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график работы, нормированный рабочий день ставка 18 часов, допускается 1, 5 ставки.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 (наличие диплома учителя начального образования и сертификата ОУППК, медицинской книжки).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 лет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единиц профессионального стандарта (трудовых функций профессии)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личностного потенциала учащихся.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формирования личности.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организационных, методических и технических условий.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учебной деятельности учащихся.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раскрытия личностного и профессионального потенциала (качеств) обучающегося.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единиц профессионального стандарта (функциональная карта)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 (описание трудовых действий)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Мотивы, потребности, чувства (эмоции), интересы. Ощущение, восприятие, память, мышление, речь, воля, способности. Характер. Физическое, психическое, духовное, интеллектуальное развитие учащегося.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тесты, лист опроса.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Изучение методов диагностики личностного потенциала учащегося.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 Проведение диагностики личностного потенциала учащегося.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 Реализация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 Использование результатов диагностики к формированию модели личности.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мобильности, гибкости, способности противостоять к негативным явлениям, к быстрой адаптации в условиях открытого информационного общества.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по созданию модели. Духовно-нравственная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формирования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 Создание условий для адаптации, формирования коллектива, приобщение к знанию и уважению государственного языка, к полиязычию, воспитанию культуры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 Формирование национального сознания, развитие художественного вкуса и эстетического интереса.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 Приобщение учащихся к духовно-нравственным ценностям.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 Развитие личностных качеств лидера, патриота своей страны.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Организационные, методические и технические условия. Здоровьесберегающая среда.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обеспечение. Технические средства обучения. Оборудованные мультимедийные кабинеты, лаборатории, спортивный зал. Библиотека, электронный читальный зал.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 Социальная защита, адаптация, сохранение здоровья учащихся и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 Материально-техническое обеспечение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 Методическое обеспечение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 Создание системы управления, соуправления и самоуправления.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содержания педагогического процесса, педагогических средств, технологий; знание о структуре, видах и способах организации педагогической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педагогической деятельности. Методика прогнозирования хода и результатов педагогического процесса. План деятельности учащихся и учителей. Модель организации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 Постановка реальных целей и задач педагогической деятельности. Прогнозирование конечного результата.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 Прогнозирование содержания учебной информации, конструирование и отбор содержания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4.3 Моделирование уроков, внеклассных мероприятий ориентированных на результат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 Мобилизация учащихся на выполнение творческих заданий, упражнений, проектов.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личностно- профессионального потенциала (качества) учащегося.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-обучающая среда. Учебная документация, электронные учебники, Электронные ресурсы, технические средства обучения. Интерактивное взаимодействие.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 Создание информационно-обучающей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 Модулирование учебной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 Конструирование информационно - обучающего поля.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 Проектирование интерактивного взаимодействия.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 Пробуждение, личная мотивация, перевод проблемы из внешней по отношению к человеку плоскости, во внутренную.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совместного поиска, средства для решения проблем. Схема анализа и самоанализа. Результаты рефлексии. Корректировка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 Развитие способности человека к самоанализу, осмыслению и переосмыслению.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 Изучение эффективности, продуктивности рефлексируемой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 Выявление и формулирование результатов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6.4 Внесение изменений в педагогическую деятельность.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обучения. Контроль, оценка и анализ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Анкетирование, интервьюирование, совместная рефлексия. Внутренний и внешний контроль. Электронные контролирующие программы. Портфолио обучающегося.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 Готовность учителя к проведению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 Определение критериев и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 Оценка и анализ 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7.4 Результативность выбранных методов и форм функции педагогического менеджмента. Имидж организации образования, педагога глазами учащихся, родителей, общественности.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Требования к компетенциям учителя 5.5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самостоятельное планирование и ответственность за проведение диагностики для изучения личностных качеств учащихся под руководством.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методов диагностики для изучения личностных качеств учащихся. Изучение уровня воспитанности, психологических особенностей учащихся.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качества учащихся. Средства и методика проведения диагностики. Возрастные и индивидуальные особенности учащихся. Методы и формы проведения исследований. Психологические особенности учащихся: особенности памяти, мышления, внимания, воображения детей младшего школьного возраста.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организации воспитательного процесса, предусматривающая создание условий для адаптации, формирования ученического коллектива, приобщение к знанию и уважению государственного языка, к полиязычию, воспитанию культуры поведения.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педагогический такт, соблюдает педагогический этикет во взаимоотношениях со всеми субъектами учебно-воспитательного процесса. Составление социальной карты обучающихся. Создание ученического коллектива и атмосферы доверия в общении друг с другом. Обеспечить эффективный индивидуальный подход к ученикам при обучении к полиязычию.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работы. Психология детей младшего школьного возраста. Социальная карта ученика. Модель ученика: перечень умений и качеств личности, успешность в обучении, взаимодействие с обществом. Культура поведения.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социальную защиту, адаптацию, сохранения здоровья учащихся и педагогов.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поддержка детей-сирот, детей из малообеспеченных семей. Организация медицинского обслуживания, питания учащихся. Соблюдение норм культуры здорового образа жизни, правил техники безопасности, санитарно-гигиенических норм, эстетических требований к оформлению. Обучение учащихся к овладению основами личной гигиены и здорового образа жизни. Организация летнего оздоровления учащихся.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педагогического процесса. Создание здоровьесберегающей среды. Санитарно-гигиенические требования к помещениям. Нормативные документы. Здоровый образ жизни. Казахская традиция, культура.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самостоятельное определение цели и задачи педагогической деятельности, ответственность за педагогическую деятельность и прогнозирование конечного результата.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представление о профессиональных обязанностях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простых однотипных практических задач по определению цели обучения и развития. Формулировка цели и задачи урока. Разработка календарно-тематических планов, поурочных планов, дидактических материалов, наглядных пособий. Демонстрировать те положительные ценности, ту позицию и то поведение, которые они ожидают от детей. Прогнозирование конечного результата. Определение ожидаемого результата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организации педагогической деятельности. Планирование и организация учебной деятельности. Структура, виды и способы организации деятельности в процессе обучения и развития и т.д. Структура календарно-тематического плана.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создание информационно-обучающей 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прогнозирования учебной информации. Развитие мышления, отбор содержания учебной информации для достижения педагогических целей. Умение строить последовательность собственных действий и действий учащихся Владение способами работы в электронно-обучающей среде. Владение методикой обучения предметов обучаемых в начальной школе, способами накопления содержания портфолио учителя и ученика.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виды и способы организации педагогической деятельности. Особенности разных контингентов обучающихся Стимулирование положительной мотивации в процессе освоения. Педагогическое взаимодействие. Методика преподавания предметов начальных классов.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самостоятельное планирование своей деятельности, ответственность за самоанализом, осмыслением и переосмыслением своих предметно-социальных отношений с окружающим миром.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формирования способов деятельности. Проявление определенных качеств и способностей, перевод проблемы из внешней, во внутреннюю. Оценивание вклада, который они внесли с помощью преподавания, в прогресс, сделанный всеми учащимися, и внести изменения, если необходимо, планированию уроков и методам работы в классе.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организации рефлексии. Рефлексия-процесс самопознания субъектом внутренних психических актов и состояний.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уровень готовности учителя к проведению мониторинга.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диагностики качества знаний, педагогического анализа.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методика, технология педагогической диагностики, проведения мониторинга.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Требования к компетенциям учителя 5.4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проведение диагностики личностного потенциала учащегося.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 и коллектива.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траектория развития учащихся. Диагностическое обеспечение исследований активности учащихся. Психические свойства личности: темперамент, характер.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формирование национального сознания, развитие художественного вкуса и эстетического интереса.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 Организация и проведение воспитательных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 Методика воспитательной работы. Организация воспитательных, внеклассных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 предусматривающая материально-техническое обеспечение учебно-воспитательного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учебно-методического комплекса, картотеки, дидактических, технических и других средств обучения профилю кабинета и требованиям стандарта образования. Создание условии для комфортной жизни, для развития индивидуальности ребенка в общем доме "школа и семья". Налаживание эффективного общения с детьми, коллегами, родителями.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процесса. Правила техники безопасности, санитарно-гигиенических норм. Противопожарная безопасность. Создание условий для развития индивидуальности ребенка.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 предусматривающая прогнозирование содержания учебной информации, конструирование и отбор содержания учебного материала.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прогнозирования учебной информации Развитие мышления, отбор содержания учебной информации для достижения педагогических целей. Умение строить последовательность собственных действий и действий учащихся. Подготовка учащихся к овладению чтением, письмом, счетом, основными умениями и навыками учебной деятельности, культурой поведения и речи. Работа и представление информации в форме текста и иллюстраций, презентации, включая диаграммы, таблицы и графики. Использование форм и методов активного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организации учебно-воспитательного процесса. Конструирование и прогнозирование содержания учебно-воспитательной работы в начальной школе. Педагогическое взаимодействие ученика и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образования, педагогические средства, технологии. Отбор источников учебной информации, стимулирование положительной мотивации в процессе освоения.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модулирование учебной информации.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источников учебной информации. Владение способами анализа, логического структурирования и алгоритмизации учебной информации. Создание модулей, гипертекстов, разноуровневых заданий и тестов. Привлечение учащихся к восприятию и применению новых знаний, умений и понимания, способствующее приближению ими к целям и результатам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сущность процесса обучения. Педагогические закономерности процесса обучения. Знание предметной области знаний. Научно-методические знаний в области изучаемого предмета.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приемов деятельности, смены действий, переключение с мыслительной деятельности на физическую. Восстановление последовательности выполненных действий.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режима совместного поиска. Обучение учащихся к личной мотивации, пробуждение, определение цели дальнейшей работы, постановка цели самообразования.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- это осознание способов деятельности, выявление образовательных приращений ученика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определение критериев и показателей.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различных форм контроля: фронтального, группового, индивидуального, комбинированного и самоконтроля учащихся. Проведение независимой оценки качества знаний. Использование методов оценки эффективности обучения, мониторинга прогресса учеников и повышения уровня их достижений.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педагогической диагностики, проведение мониторинга качества обучения, развития. Формы контроля.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Требования к компетенциям учителя 5.3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реализацию результатов диагностики.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диагностики при организации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использованию результатов диагностики.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приобщение учащихся к духовно-нравственным ценностям.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духовно-нравственной среды. Владение способами привития духовно-нравственных ценностей и норм поведения.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Нравственное воспитание. Этнопедагогика.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методическое обеспечение педагогического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методических мероприятиях. Проведение открытых уроков. Руководство работой творческих групп, методических объединений, обобщение передового опыта, самообразование. Использование на уроках современных технологий, учебно-методических комплексов по предметам начальных классов.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работы. Разработка методических рекомендаций. Новые педагогические технологии. Методические требования к составлению и использованию учебно-методического комплекса. Принципы сотрудничества, работа в команде.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4.3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моделирование уроков, внеклассных мероприятий ориентированных на результат.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поурочных планов и конспектов по формированию компетентностей в соответствии с календарно-тематическим планом. Подготовка презентационных наглядных материалов к уроку. Моделирование и проведение уроков и внеклассных мероприятий с учетом компетентностного подхода в обучении. Ведение классных журналов, кружковой работы по предмету.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уроку. Виды и типы урока, структура урока. Классификация методов обучения. Инновационные технологии обучения. Методические приемы формирования умственных действий младших школьников.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5.3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конструирование информационно - обучающего поля.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поиска учебной информации, анализа и переработки учебной информации. Наличие навыков конструирования информационно-обучающего поля, прогнозирования ожидаемого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информационно-коммуникационных технологий, средств массовых информации, литературы в области предметных знаний.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 Различные виды программных средств учебного назначения.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решения проблем, выявление и формулирование результатов рефлексии.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Формулирование получаемых результатов, определение цели дальнейшей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рефлексии, определение цели дальнейшей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7.3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оценку и анализ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оценивание деятельности учащегося в процессе усвоения учебного материала. Анализ успеваемости школьников с использованием информационно-коммуникационных технологии. Ответственность за результат качества знаний обучающихся. Умение перейти от педагогического оценивания к самооценке.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и показатели оценки качества знаний. Технологии педагогического анализа результатов процесса обучения. Виды педагогической оценки, значение оценки и оценивания в педагогической деятельности.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Требования к компетенциям учителя 5.2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использование результатов диагностики, самостоятельность и ответственность за построение индивидуальной траектории учащихся.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 и коллектива.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 Индивидуальная траектория развития учащихся. Диагностическое обеспечение исследований активности учащихся.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развитие личностных качеств лидера, патриота своей страны.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развитие лидерских качеств, коммуникабельности, толерантности, креативности, мобильности.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лидерства. Развитие лидерских качеств. Духовно-нравственное воспитание. Патриотическое воспитание.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развитие системы управления, соуправления и самоуправления.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потребности обучающихся, родителей, согласование действий, достижение оптимальных результатов. Развития самоуправления и соуправления. Обеспечение регулярной, конструктивной обратной связи, касающуюся достижений и прогресса учащихся.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социальные функции управления. Трудовая функция. Управленческая, организационная, социально-бытовая функция. Управление, соуправление, измерение, контроль и оценка результатов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самостоятельность и ответственность за мобилизацию учащихся на выполнение творческих заданий, упражнений, проектов.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выполнения компетентно-ориентированных заданий, проектов, рефератов. Активизация работы учащихся. Регулирование деятельности и поведения обучающихся. Самостоятельная разработка методики преподавания предметов начальной школы.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Организация проектной деятельности учащихся. Отбор источников учебной информации, стимулирование положительной мотивации в процессе освоения.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самостоятельное проектирование интерактивного взаимодействия, стремление к поиску новых форм творческого взаимодействия.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дифференциации методов обучения, создания рисунка методических приемов, проектирования методов дистанционного взаимодействия, реализации функциональных возможностей информационно-коммуникационных технологии. Проектирование интерактивного взаимодействия. Использование форм и методов активного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методов дистанционного взаимодействия. Методы педагогического воздействия на ученика. Интерес к интерактивному взаимодействию.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ситуации, внесение корректировки в свои цели.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последующие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Корректирование последующих действий.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анализирование результативности выбранных методов и форм функции педагогического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учебного заведения на спрос и потребности рынка, на запросы конкретных потребителей. Имидж, постоянное стремление к повышению качества обучения, хозяйственная самостоятельность, корректировка целей и программ в зависимости от спроса, выявление конечного результата деятельности.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формы функции педагогического менеджмента. Критерий определения имиджа организации образования, педагога. Рейтинговая карта.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            Уральский гуманитарно-технический колледж</w:t>
      </w:r>
    </w:p>
    <w:bookmarkEnd w:id="78"/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17 г.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6 г.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36 им. М.Б. Ихсанова г.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Экспертиза и регистрация профессионального стандарта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    Дата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2013 года № 373</w:t>
            </w:r>
          </w:p>
        </w:tc>
      </w:tr>
    </w:tbl>
    <w:bookmarkStart w:name="z12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специальности "Дошкольное воспитание и обучение"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образования;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 образования, районного и городского отделов образования, областного управления образования, центров повышения квалификации;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профессиональных стандартов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 в сфере образования.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РК 01-2005 - Государственный классификатор РК;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педагогических работников и приравненных к ним лиц;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ОУППК-Оценка уровня подготовленности и присвоения квалификации;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- задачи;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функции.</w:t>
      </w:r>
    </w:p>
    <w:bookmarkEnd w:id="120"/>
    <w:bookmarkStart w:name="z1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Дошкольное воспитание и обучение.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деятельности (области профессиональной): создание условий для раскрытия личностного и профессионального потенциала человека.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"Дошкольное воспитание и обучение" требования к содержанию, качеству, условиям труда, квалификации и компетенциям педагогических работников системы образования.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следующим профессиям в данной области: помощник воспитателя, воспитатель.</w:t>
      </w:r>
    </w:p>
    <w:bookmarkEnd w:id="126"/>
    <w:bookmarkStart w:name="z16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профессии: помощник воспитателя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НРК – 3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помощник воспитателя, няня, гувернант.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Профессии дошкольного воспитания и обучения обязывает субъекта создавать условия для раскрытия духовных, интеллектуальных и физических возможностей, создания здоровьесберегающей, информационно-обучающей среды, благоприятных условий для образования и развития личности.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помощника воспитателя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помощником воспитателя,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помощника воспитателя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профессии: воспитатель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НРК – 4, 5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воспитатель, воспитатель детского сада (яслей-сада).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Профессии дошкольного воспитания и обучения обязывает субъекта создавать условия для раскрытия духовных, интеллектуальных и физических возможностей, создания здоровьесберегающей, информационно-обучающей среды, благоприятных условий для образования и развития личности.</w:t>
      </w:r>
    </w:p>
    <w:bookmarkEnd w:id="140"/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создает организационные, технические и методические условия учебно-воспитательного процесса: разрабатывает планирующие документации, учебно-методические комплексы, наглядные пособия, оформляет школьные документации, портфолио воспитанника и воспитателя, применяет технические средства обучения и информационно-коммуникационные технологии и другие.</w:t>
      </w:r>
    </w:p>
    <w:bookmarkEnd w:id="141"/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организации взаимодействия с родителями, формированию духовно-нравственных ценностей, воспитанию казахстанского патриотизма, вопросам повышения креативного мышления, методического, педагогического и управленческого профессионализма, формированию личностно-профессиональных компетенций.</w:t>
      </w:r>
    </w:p>
    <w:bookmarkEnd w:id="142"/>
    <w:bookmarkStart w:name="z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условиям труда, образованию и опыту работы помощника воспитателя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43"/>
    <w:bookmarkStart w:name="z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44"/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Функциональная карта, описывающая единицы профессионального стандарта и трудовые действия, выполняемые воспитателем,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45"/>
    <w:bookmarkStart w:name="z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компетенциям воспитателя указаны в Приложении 3 к настоящему профессиональному стандарту.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</w:tbl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Виды деятельности, профессии, квалификационные уровни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 ГК РК 01- 2005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Организационно-вспомогательная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воспитателя, няня, гувернант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без категории (4.1)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воспитатель детского сада (яслей-сада)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второй категории (5.4)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первой категории (5.3)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высшей категории (5.2)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</w:tbl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классификатор занятий Республики Казахстан (ГКЗ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 Работники по уходу за детьми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Типовые квалификационные характеристики должностей педагогических работников и приравненных к ним лиц (ТКХ)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 учреждений дошкольного образования независимо от их форм собственности (государственные, частные дошкольные учреждения, мини-центры)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график работы, нормированный рабочий день ставка 18 часов, допускается 1,5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 (наличие диплома и сертификата помощника воспитателя, няни, гувернанта и сертификата ОУППК, медицинской книжки)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 (трудовых функций профессии)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личностного потенциала детей дошкольного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организационных, методических и технических условий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раскрытия личностного и профессионального потенциала (качеств)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организационно-вспомогательную деятельность.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 (функциональная карта)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 (описание трудовых действий)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 личности:  мотивы, потребности, чувства(эмоции), интересы. Возможности: ощущение, восприятие, память, мышление, речь, воля, способности. Стиль, психологические особенности поведения: характер, отношение к труду, любовь к детям Физическое, психическое, духовное, интеллектуальное развитие.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опрос, тестовые материалы. Рефлексия, проблемные ситуации, социологический опрос, тестирование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Изучение методов диагностики личностного потенциала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 Реализация результатов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 Диагностика профессиональной готовности помощника воспитателя к педагогической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Организационные, методические и технические условия. Здоровьесберегающая среда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Здоровьесберегающая, игровая, развивающая среда, детская мебель и оборудование, игрушки, методические пособия, пища для ребенка, прогулки на свежем воздухе, досуг, чистота и порядок в детской комнате, рекомендации педиатра, пожелания родителей. Музыкальное оборудование. Спортивный зал, спортивные сооружения.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 Социальная защита, адаптация, сохранение здоровья ребенка и помощника воспитателя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 Материально-техническое обеспечение учебно-воспитательного процесса. Удовлетворение профессиональных потребностей помощника воспитателя и детей.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личностно-профессионального потенциала (качества) ребенка. Воспитание и развитие ребенка на дому, во всех типах дошкольного образования.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вспомогательная деятельность. Учебно-методическая документация, учебно-методический комплекс, технологические карты.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 Создание оптимальных условий для развития способностей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3.2 Мобилизация детей на выполнение заданий, упражнений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уровня педагогической деятельности, определение уровня освоения программы детьми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уровня развития и воспитанности, подготовки к школьному обучению.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 Оценка результатов педагогической деятельности, внесение коррективы в свою деятельность и деятельность ребенка.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 Определение уровня обучающей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Требования к компетенциям помощника воспитателя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изучение методов диагностики личностного потенциала ребенка, самостоятельное определение воспитательных задач, организацию и контроль процесса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рекомендации воспитателя (родителей), направленных на сохранение и укрепление здоровья детей, стимулирование их психофизического развития. Наблюдение за ребенком, ведение записи при организации режимных моментов. Составление индивидуальной карты развития ребенка по итогам результатов диагностики.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качества ребенка. Средства и методика проведения диагностики. Возрастные и индивидуальные особенности детей дошкольного возраста. Методы и формы проведения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реализации результатов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индивидуального подхода к ребенку, правильного режима воспитания, прививает гигиенические, этические, эстетические нормы и правила. Готовит пищу для ребенка, кормление, организация прогулки на свежем воздухе, досуг, поддержка чистоты и порядок в детской комнате, соблюдение рекомендации педиатра, пожелания родителей.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 Индивидуальная траектория развития ребенка и помощника воспитателя. Стиль, психологические особенности поведения помощника воспитателя.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проведение диагностики профессиональной готовности помощника воспитателя к организационно-вспомогательной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 руководством воспитателя повседневной работы, обеспечивающую создание условий для их социально-психологической реабилитации, социальной и трудовой адаптации.  Контроль за состоянием помещений и оборудования, соответствующее санитарно-гигиеническим нормам их содержания. Участие в планировании и организации жизнедеятельности воспитанников, в проведении непосредственно образовательной деятельности, организуемой воспитателем. Ответственность за жизнь и здоровье детей, нарушение их прав и свобод, сохранность одежды детей и имущества в группе.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документы, Конвенция о правах ребенка, основы педагогики, психологии, возрастной физиологии, гигиены, доврачебной медицинской помощи, теория и методика воспитательной работы Структура, виды и способы организации деятельности в процессе воспитания и обучения. Моделирование педагогической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воспитанию культуры здорового образа жизни. Ответственность за результат при реализации организационных способностей.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здоровьесберегающей среды. Обеспечение необходимых условий для безопасности жизни и здоровья детей. Выполнение санитарно-гигиенических норм, эстетических требований к оформлению. Взаимодействие с педагогическим и медицинским персоналом, родителями воспитанников по обеспечению воспитательно-образовательной и оздоровительной работы. Оказание первой доврачебной помощи.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культуры здорового образа жизни. Санитарно-гигиенические правила. Взаимодействие с медицинским персоналом, родителями, воспитанниками и воспитателями. Оказание первой доврачебной помощи.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политики и традиций конкретного образовательного учреждения или семьи, где они работают, самостоятельность, ответственность за удовлетворение личностных и профессиональных потребностей.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образовательного процесса современной техникой, оборудованием, мебелью, удовлетворение личностных и профессиональных потребностей воспитателей и воспитанников. Создание условии для комфортной, радостной, счастливой жизни, для развития индивидуальности ребенка.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нормы содержания помещений, оборудования, инвентаря, правила по охране труда и пожарной безопасности, правила внутреннего трудового распорядка образовательного учреждения. Правила техники безопасности, санитарно-гигиенических норм. Противопожарная безопасность. Особенности разных контингентов детей. Создание условий для развития индивидуальности ребенка.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созданию оптимальных условий для развития профессиональных способностей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индивидуального подхода к ребенку, правильного режима воспитания, привитие гигиенических, этических, эстетических норм и правил. Обеспечение соответствия санитарного состояния закрепленных помещений установленным санитарно-гигиеническим правилам. Обеспечение сохранности имеющегося в группе оборудования и инвентаря. Оказание помощи воспитателю в подготовке и проведении всех режимных моментов в работе с детьми, одевать и раздевать детей для прогулок.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виды и способы организации педагогической деятельности. Методики преподавания. Методика планирования учебного процесса. Основы планирования, виды планов и методы создания планов. Особенности разных контингентов детей. Санитарно-гигиенические нормы, эстетические требования. Воспитательно-образовательная и оздоровительная работа. Педагогическое взаимодействие.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мобилизации детей на выполнение заданий, упражнений и т.п. Ответственность за управление познавательной деятельностью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условий безопасности жизни и здоровья детей. Помогает поддерживать умственное, физическое развитие. Готовит ребенка к школе, обучает музыке. Владение современными методами развития речи, моторики, интеллекта ребенка, игровой деятельности, обучению трехязычия, музыке.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Организация игровой деятельности детей. Обучение языкам. Музыкальная грамотность.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оценке результатов трудовой деятельности, рефлексивной культуры. Ответственность за внесение коррективы в свою деятельность и деятельность ребенка, коррекцию в процессе контроля.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контрольно-измерительных материалов. Корректировка результатов контроля, создание гибких механизмов управления деятельностью детей. Корректировка своей деятельности и деятельности детей. Выявление успехов в учении, пробелы и недостатки в умениях и навыках. Проведение корректировки содержания и организации режима работы с детьми на основе данных диагностики.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усвоения стандарта образования, развития общеучебных умений и навыков. Отбор источников учебной информации, стимулирование положительной мотивации в процессе усвоения. Типы рефлексии. Рефлексивная культура педагога.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определению уровня развития, обученности, воспитанности, личностного роста, рефлексивной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организации настольных, дидактических, компьютерных, интеллектуальных игр для детей разного возраста, развития их способности. Проведение различных форм контроля, итоговой диагностики и постановки новых целей и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индивидуальных особенностей, выбор способов действий. Теория и методика педагогической диагностики, проведение мониторинга качества обучения, развития. Формы контроля.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</w:tbl>
    <w:bookmarkStart w:name="z2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классификатор занятий Республики Казахстан (ГКЗ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3320 Персонал дошкольного воспитания и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Типовые квалификационные характеристики должностей педагогических работников и приравненных к ним лиц (ТКХ)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 учреждений дошкольного образования независимо от их форм собственности (государственные, частные дошкольные уреждения, мини-центры)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график работы, нормированный рабочий день ставка 18 часов, допускается 1,5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 (наличие диплома специалиста дошкольного образования и сертификата ОУППК, медицинской книжки)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 (трудовых функций профессии)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личностного потенциала детей дошкольного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организационных, методических и технических условий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раскрытия личностного и профессионального потенциала (качеств) обучающегося.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 (функциональная карта)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 (описание трудовых действий)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Мотивы, потребности, чувства(эмоции), интересы, Ощущение, восприятие, память, мышление, речь, воля, способности Характер, отношение к труду. Физическое, психическое, духовное, интеллектуальное развитие ребенка.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материалы, анкеты, лист опроса.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Изучение методов диагностики личностного потенциала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 Проведение диагностики личностного потенциала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 Реализация результатов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 Использование результатов диагностики к формированию модели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мобильности, гибкости, способности противостоять к негативным явлениям, к быстрой адаптации в условиях открытого информационного общества.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по созданию модели. Духовно-нравственная среда. Модель формирования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 Создание условий для адаптации, формирования коллектива, приобщение к знанию и уважению государственного языка, к полиязычию, воспитанию культуры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 Формирование национального сознания, развитие художественного вкуса и эстетического интереса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 Приобщение дошкольников к духовно-нравственным ценностям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 Развитие личностных качеств лидера, патриота своей страны.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Организационные, методические и технические условия Здоровьесберегающая среда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обеспечение. Технические средства обучения. Оборудованные мультимедийные кабинеты, спортивный зал. Игровые оборудования и дидактические материалы, аудиовизуальные средства. Библиотека, электронный читальный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 Социальная защита, адаптация, сохранение здоровья детей и воспитателей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 Материально-техническое обеспечение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3.3 Методическое обеспечение педагогического процесса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3.4 Создание системы управления, соуправления и самоуправления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содержания педагогического процесса, педагогических средств, технологий; знание о структуре, видах и способах организации педагогической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педагогической деятельности. Методика прогнозирования хода и результатов педагогического процесса. План деятельности детей дошкольного возраста и воспитателя. Модель организации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 Постановка реальных целей и задач педагогической деятельности. Прогнозирование конечного результата.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 Прогнозирование содержания учебной информации, конструирование и отбор содержания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 Моделирование организованной учебной деятельности ориентированных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 Мобилизация детей на выполнение заданий, упражнений и т.п.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 Пробуждение, личная мотивация перевод проблемы из внешней по отношению к человеку плоскости, во внутреннюю.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совместного поиска, средства для решения проблем. Схема анализа и самоанализа. Результаты рефлексии. Корректировка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 Развитие способности человека к самоанализу, осмыслению и переосмыслению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 Изучение эффективности, продуктивности рефлексируемой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 Выявление и формулирование результатов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 Внесение изменений в педагогическую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развития. Контроль, оценка и анализ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Анкетирование, интервьюирование, совместная рефлексия. Внутренний и внешний контроль. Электронные контролирующие программы. Портфолио ребенка. Результаты уровня развития и воспитанности, подготовки к школьному обучению.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6.1 Готовность воспитателя к проведению мониторинга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 Определение критериев и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 Оценка и анализ педагогической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воспитателя 4.1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планирование, ответственность за изучение методов диагностики личностного потенциала ребенка, за результат при реализации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социального положения (семейные обстоятельства и жилищно-бытовые условия) детей. Составление социального портрета ребенка (ценности, мотивационные, операционные, коммуникативные, когнитивные ресурсы). Сбор данных об интересах, склонностях, мотивах детей дошкольного возраста в портфолио успешности ребенка.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качества детей дошкольного возраста. Возрастные и индивидуальные особенности детей. Психологические особенности детей дошкольного возраста. Методы и формы проведения исследований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Исполнительско-управленческая деятельность по реализации нормы под руководством, предусматривающая самостоятельное применение разнообразных средств устной и письменной коммуникации для адаптации, формирования коллектива, ответственность за воспитание культуры поведения.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нормы деятельности и поведения, адекватные ситуации; применение специальных знаний и информационных ресурсов; создание атмосферы доверия, детского коллектива. Обучение этическим и эстетическим нормам поведения в обществе. Развитие у детей внимания, памяти, мышления, сообразительности, инициативности, навыков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создания коллектива, воспитательной работы. Общечеловеческие ценности. Организация воспитательных мероприятий. Модель воспитанника. Культура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деятельность, ответственность за результат при обеспечении социальной защиты, адаптации, сохранения здоровья детей и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развития наклонностей и способностей каждого воспитанника. Организация медицинского обслуживания, питания, сна детей. Ведение здорового образа жизни. Соблюдение санитарно-гигиенических условий, правил техники безпасности, эстетических требований к оформлению в соответствии с санитарными требованиями.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педагогического процесса. Создание здоровьесберегающей среды. Санитарно-гигиенические требования к помещениям. Нормативные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постановке реальных целей и задач педагогической деятельности, прогнозирование конечного результата.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цели и задачи организованной учебной деятельности. Прогнозирование конечного результата. Конкретизация педагогических задач, навыков по планированию организованной учебной, трудовой, игровой деятельности, работы с родителями, режимных моментов.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Практико-ориентированные, профессиональные знания по организации педагогической деятельности. Планирование и организация учебной деятельности. Структура, виды и способы организации деятельности в процессе воспитания и обучения и т.д.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развитию способности человека к самоанализу, осмыслению и переосмыслению своих предметно-социальных отношений с окружающим миром.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способности ребенка к самоанализу, осмыслению и переосмыслению своих предметно-социальных отношений с окружающим миром. Соблюдение требований к гигиенической нагрузке на детей в организованных формах обучения. Развитие взаимодействия воспитателей с родителями, законными представителями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педагогической диагностики, проведение мониторинга качества обучения, развития.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в рамках педагогического процесса, предусматривающая уровень готовности воспитателя к проведению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способами диагностики качества знаний, педагогического анализа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методика, технология педагогической диагностики, проведения мониторинга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Требования к компетенциям воспитателя 5.4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проведения диагностики личностного потенциала ребенка.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профессиональной диагностики (психологического, социального, медицинского) для планирования и реализации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индивидуальной траектории развития ребенка. Изучение индивидуальных способностей, интересов и склонностей, мотивы, сильные и слабые стороны детей и способствующие развитию личности каждого ребенка.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качества детей дошкольного возраста. Средства и методика проведения диагностики. Развитие познавательной сферы (внимания, памяти, мышления, речи) и сферы общения дошкольников. Особенности развития детей разновозрастных групп. Психологическая, социальная, медицинская диагностика. Гностические умения воспитателя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формирование национального сознания, развитие художественного вкуса и эстетического интереса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коллектива, воспитание культуры основам межличностного общения. Обучение детей к овладению основами личной гигиены.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 Теория и методика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и социальные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личной гигиены.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материально-техническое обеспечение учебно-воспитательного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организационных, методических и технических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учебно-методического комплекса, картотеки, дидактических, технических и других средств обучения профилю кабинета и требованиям стандарта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Материально-техническое, методическое обеспечение образовательного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процесса. Правила техники безопасности,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Управленческая деятельность в рамках педагогического процесса, предусматривающая прогнозирование содержания учебной информации, конструирование и отбор содержания учебного материала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прогнозирования учебной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мышления, отбор содержания учебной информации для достижения педагогических целей. Выбор учебного материала. Владение способами анализа, логического структурирования учебной информации. Умение строить последовательность собственных действий и действий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времяпрепровождения детей: игры, ежедневную прогулку, другие мероприятия в соответствии с режимом дня.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организации учебно-воспитательного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Педагогическое взаимодействие ребенка и воспитателя.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образования, педагогические средства, технологии. Систематизация предметных и межпредметных знаний. Программное содержание по образовательным областям соответственно возрасту.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приемов деятельности, смены действий, переключение с мыслительной деятельности на физическую. Восстановление последовательности выполненных действий.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режима совместного поиска. Обучение ребенка к личной мотивации, пробуждение, определение цели дальнейшей работы, постановка цели самообразования.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- это осознание способов деятельности, выявление образовательных приращений ребенка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определение критериев и показателей.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различных форм контроля: фронтального, группового, индивидуального, комбинированного и самоконтроля ребенка. Определение уровня развития детей разного возраста. Проведение независимой оценки качества знаний.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педагогической диагностики, проведение мониторинга качества обучения,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Требования к компетенциям воспитателя 5.3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реализации результатов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диагностики педагогических действий по организации игровой, учебной, трудовой деятельности дошкольников.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детей разного возраста для определения речевых дефектов и ведения коррекционные работы, психолого-педагогической диагностики личности ребенка и детского коллектива.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ориентированные, профессиональные знания по использованию результатов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способности детей.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ответственность за формирования духовно-нравственных качеств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духовно-нравственной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Привитие нравственных качеств. Формирование духовно-нравственных ценностей. Владение способами привития норм поведения.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воспитательных мероприятий. Духовно-нравственное воспитание.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методическое обеспечение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методических мероприятий, курсов повышения квалификации, активное участие в работе творческих групп, методических объединений, школ передового опыта в рамках образовательного учреждения.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работы. Разработка методических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педагогические технологии.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моделирование организованной учебной деятельности ориентированных на результат.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конспектов воспитательно–образовательной работы, сценариев, праздников, досуга по формированию компетентностей в соответствии с тематическим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наглядных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проведение организованной учебной деятельности, занятий по тренировке моторики, памяти, речи.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организованной учебной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методов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качества организации режимных моментов, соответственно возрасту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владение способами решения проблем, выявление и формулирование результатов рефлексии.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Формулирование получаемых результатов, определение цели дальнейшей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личностного творческого роста, рефлексивной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пути развития рефлексии.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рефлексии, определение цели дальнейшей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оценку и анализ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оценивание деятельности детей в процессе усвоения материала. Анализ воспитанности и обученности детей. Оценка и самооценка. Внесение изменений в результаты оценивания.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и показатели оценки качества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педагогического анализа результатов процесса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 методика проведения мониторинга качества обучения,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педагогической оценки.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Требования к компетенциям воспитателя 5.2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использование результатов диагностики, самостоятельность и ответственность за построение индивидуальной траектории ребенка.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 и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психологического, социального, медицинского мониторинга для планирования и реализации педагогической деятельности. Развитие дидактических, конструктивных, перцептивных, экспрессивных, коммуникативных и организаторских способностей детей.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траектория развития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обеспечение исследований активности детей.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развитие личностных качеств лидера, патриота своей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развитие лидерских качеств, коммуникабельности, толерантности, креативности, мобильности.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лидерских качеств.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Духовно-нравственное воспитание.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Патриотическое воспитание.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Управленческая деятельность в рамках педагогического процесса, предусматривающая развитие системы управления, соуправления и самоуправления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потребности обучающихся, родителей, согласование действий, достижение оптимальных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самоуправления и соуправления.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социальные функции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организационная, социально-бытовая функция.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самостоятельность и ответственность за мобилизацию детей на выполнение творческих заданий, упражнений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активной деятельности по режиму дня, организация различных познавательных игр.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и регулирование поведения ребенка по областям: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здоровье, познание, социум, развитие, игра, трудовое обучение. Организация режима дня детей разного возраста, учебной деятельности по формированию элементарных математических представлений, развитию речи, ознакомлению с окружающим миром, изобразительному искусству.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источников учебной информации, стимулирование положительной мотивации в процессе освоения.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разных видов деятельности, соответственно возрасту и программе.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ситуации, внесение корректировки в свои цели.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последующие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корректировка общетрудовых и профессиональных действий. Проведение корректировки содержания и организации режима работы с детьми на основе данных диагностики.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рефлексии в соответствии возрастным особенностям ребенка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анализирование результативности выбранных методов и форм функции педагогического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учебного заведения на спрос и потребности рынка, на запросы конкретных потребителей. Организация и проведение мероприятий, повышающих авторитет и имидж дошкольного образовательного учреждения у детей, родителей, общественности. Имидж, постоянное стремление к повышению качества обучения, хозяйственная самостоятельность, корректировка целей и программ в зависимости от спроса, выявление конечного результата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формы функции педагогического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определения имиджа организации образования, воспитателя.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карта.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результаты уровня подготовки к школьному обучению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6. Разработчики профессионального стандарта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гуманитарно-технический колледж</w:t>
      </w:r>
    </w:p>
    <w:bookmarkStart w:name="z21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Лист согласования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№ 6 "Шолпан" г. Уральска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№ 10 "Балапан" г. Уральска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Экспертиза и регистрация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стандарта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Письмо (протокол) № ___________               Дата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2013 года № 373</w:t>
            </w:r>
          </w:p>
        </w:tc>
      </w:tr>
    </w:tbl>
    <w:bookmarkStart w:name="z23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специальности "Физическая культура и спорт"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4"/>
    <w:bookmarkStart w:name="z2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165"/>
    <w:bookmarkStart w:name="z2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bookmarkEnd w:id="166"/>
    <w:bookmarkStart w:name="z2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bookmarkEnd w:id="167"/>
    <w:bookmarkStart w:name="z2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End w:id="168"/>
    <w:bookmarkStart w:name="z2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169"/>
    <w:bookmarkStart w:name="z2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образования;</w:t>
      </w:r>
    </w:p>
    <w:bookmarkEnd w:id="170"/>
    <w:bookmarkStart w:name="z2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 образования, районного и городского отделов образования, областного управления образования, центров повышения квалификации;</w:t>
      </w:r>
    </w:p>
    <w:bookmarkEnd w:id="171"/>
    <w:bookmarkStart w:name="z2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bookmarkEnd w:id="172"/>
    <w:bookmarkStart w:name="z24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End w:id="173"/>
    <w:bookmarkStart w:name="z24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профессиональных стандартов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 в сфере образования.</w:t>
      </w:r>
    </w:p>
    <w:bookmarkEnd w:id="174"/>
    <w:bookmarkStart w:name="z2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175"/>
    <w:bookmarkStart w:name="z2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76"/>
    <w:bookmarkStart w:name="z2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bookmarkEnd w:id="177"/>
    <w:bookmarkStart w:name="z2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78"/>
    <w:bookmarkStart w:name="z2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79"/>
    <w:bookmarkStart w:name="z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80"/>
    <w:bookmarkStart w:name="z2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81"/>
    <w:bookmarkStart w:name="z2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82"/>
    <w:bookmarkStart w:name="z2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3"/>
    <w:bookmarkStart w:name="z2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84"/>
    <w:bookmarkStart w:name="z2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185"/>
    <w:bookmarkStart w:name="z2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186"/>
    <w:bookmarkStart w:name="z2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187"/>
    <w:bookmarkStart w:name="z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188"/>
    <w:bookmarkStart w:name="z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189"/>
    <w:bookmarkStart w:name="z2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190"/>
    <w:bookmarkStart w:name="z26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bookmarkEnd w:id="191"/>
    <w:bookmarkStart w:name="z2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192"/>
    <w:bookmarkStart w:name="z26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93"/>
    <w:bookmarkStart w:name="z2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bookmarkEnd w:id="194"/>
    <w:bookmarkStart w:name="z2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bookmarkEnd w:id="195"/>
    <w:bookmarkStart w:name="z2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196"/>
    <w:bookmarkStart w:name="z2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bookmarkEnd w:id="197"/>
    <w:bookmarkStart w:name="z2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bookmarkEnd w:id="198"/>
    <w:bookmarkStart w:name="z2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РК 01-2005 -Государственный классификатор РК.</w:t>
      </w:r>
    </w:p>
    <w:bookmarkEnd w:id="199"/>
    <w:bookmarkStart w:name="z2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педагогических работников и приравненных к ним лиц;</w:t>
      </w:r>
    </w:p>
    <w:bookmarkEnd w:id="200"/>
    <w:bookmarkStart w:name="z2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ОУППК-Оценка уровня подготовленности и присвоения квалификации;</w:t>
      </w:r>
    </w:p>
    <w:bookmarkEnd w:id="201"/>
    <w:bookmarkStart w:name="z27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- задачи;</w:t>
      </w:r>
    </w:p>
    <w:bookmarkEnd w:id="202"/>
    <w:bookmarkStart w:name="z2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функции.</w:t>
      </w:r>
    </w:p>
    <w:bookmarkEnd w:id="203"/>
    <w:bookmarkStart w:name="z27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204"/>
    <w:bookmarkStart w:name="z27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Физическая культура и спорт.</w:t>
      </w:r>
    </w:p>
    <w:bookmarkEnd w:id="205"/>
    <w:bookmarkStart w:name="z2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деятельности (области профессиональной деятельности): создание условий для раскрытия личностного и профессионального потенциала человека.</w:t>
      </w:r>
    </w:p>
    <w:bookmarkEnd w:id="206"/>
    <w:bookmarkStart w:name="z2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устанавливает в области профессиональной деятельности "Физическая культура и спорт" требования к содержанию, качеству, условиям труда, квалификации и компетенциям педагогических работников системы образования. </w:t>
      </w:r>
    </w:p>
    <w:bookmarkEnd w:id="207"/>
    <w:bookmarkStart w:name="z2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08"/>
    <w:bookmarkStart w:name="z28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следующим профессиям в данной области: инструктор, учитель, тренер.</w:t>
      </w:r>
    </w:p>
    <w:bookmarkEnd w:id="209"/>
    <w:bookmarkStart w:name="z28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210"/>
    <w:bookmarkStart w:name="z28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профессии: инструктор</w:t>
      </w:r>
    </w:p>
    <w:bookmarkEnd w:id="211"/>
    <w:bookmarkStart w:name="z28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НРК - 5</w:t>
      </w:r>
    </w:p>
    <w:bookmarkEnd w:id="212"/>
    <w:bookmarkStart w:name="z2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инструктор по плаванию, инструктор по физической культуре, инструктор по лечебной физкультуре, инструктор по организационно-массовой работе, инструктор тренажера, инструктор по туризму.</w:t>
      </w:r>
    </w:p>
    <w:bookmarkEnd w:id="213"/>
    <w:bookmarkStart w:name="z28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инструктор обязывает субъекта создавать условия для раскрытия духовных, интеллектуальных и физических возможностей, создания здоровьесберегающей, информационно-обучающей среды, благоприятных условий для самообразования и саморазвития компетентной личности.</w:t>
      </w:r>
    </w:p>
    <w:bookmarkEnd w:id="214"/>
    <w:bookmarkStart w:name="z28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создает организационные, технические и методические условия учебно-воспитательного процесса: разрабатывает планирующие документации, УМК, наглядные пособия, оформляет школьные документации, портфолио ученика, применяет технические средства обучения и информационно-коммуникационные технологии и другие.</w:t>
      </w:r>
    </w:p>
    <w:bookmarkEnd w:id="215"/>
    <w:bookmarkStart w:name="z2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организации взаимодействия с родителями, формированию духовно-нравственных ценностей, воспитанию казахстанского патриотизма, вопросам повышения креативного мышления, методического, педагогического и управленческого профессионализма, формированию личностно-профессиональных компетенций.</w:t>
      </w:r>
    </w:p>
    <w:bookmarkEnd w:id="216"/>
    <w:bookmarkStart w:name="z2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17"/>
    <w:bookmarkStart w:name="z29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инструктора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18"/>
    <w:bookmarkStart w:name="z2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19"/>
    <w:bookmarkStart w:name="z2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инструктором,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20"/>
    <w:bookmarkStart w:name="z2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инструктора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21"/>
    <w:bookmarkStart w:name="z29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профессии: учитель</w:t>
      </w:r>
    </w:p>
    <w:bookmarkEnd w:id="222"/>
    <w:bookmarkStart w:name="z2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НРК - 5</w:t>
      </w:r>
    </w:p>
    <w:bookmarkEnd w:id="223"/>
    <w:bookmarkStart w:name="z2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учитель физической культуры и спорта.</w:t>
      </w:r>
    </w:p>
    <w:bookmarkEnd w:id="224"/>
    <w:bookmarkStart w:name="z2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учитель обязывает субъекта создавать условия для раскрытия духовных, интеллектуальных и физических возможностей, создания здоровьесберегающей, информационно-обучающей среды, благоприятных условий для самообразования и саморазвития компетентной личности.</w:t>
      </w:r>
    </w:p>
    <w:bookmarkEnd w:id="225"/>
    <w:bookmarkStart w:name="z2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 создает организационные, технические и методические условия учебно-воспитательного процесса: разрабатывает планирующие документации, УМК, наглядные пособия, оформляет школьные документации, портфолио ученика, применяет технические средства обучения и информационно-коммуникационные технологии и другие.</w:t>
      </w:r>
    </w:p>
    <w:bookmarkEnd w:id="226"/>
    <w:bookmarkStart w:name="z29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организации взаимодействия с родителями, формированию духовно-нравственных ценностей, воспитанию казахстанского патриотизма, вопросам повышения креативного мышления, методического, педагогического и управленческого профессионализма, формированию личностно-профессиональных компетенций.</w:t>
      </w:r>
    </w:p>
    <w:bookmarkEnd w:id="227"/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учителя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29"/>
    <w:bookmarkStart w:name="z3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30"/>
    <w:bookmarkStart w:name="z3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учителем,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31"/>
    <w:bookmarkStart w:name="z3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учителя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32"/>
    <w:bookmarkStart w:name="z3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профессии: тренер</w:t>
      </w:r>
    </w:p>
    <w:bookmarkEnd w:id="233"/>
    <w:bookmarkStart w:name="z3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НРК - 5</w:t>
      </w:r>
    </w:p>
    <w:bookmarkEnd w:id="234"/>
    <w:bookmarkStart w:name="z3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тренер-преподаватель по спорту.</w:t>
      </w:r>
    </w:p>
    <w:bookmarkEnd w:id="235"/>
    <w:bookmarkStart w:name="z3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Профессия тренер обязывает субъекта создавать условия для раскрытия духовных, интеллектуальных и физических возможностей, создания здоровьесберегающей, информационно-обучающей среды, благоприятных условий для самообразования и саморазвития компетентной личности.</w:t>
      </w:r>
    </w:p>
    <w:bookmarkEnd w:id="236"/>
    <w:bookmarkStart w:name="z3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 создает организационные, технические и методические условия учебно-воспитательного процесса: разрабатывает планирующие документации, УМК, наглядные пособия, оформляет школьные документации, портфолио ученика, применяет технические средства обучения и информационно-коммуникационные технологии и другие.</w:t>
      </w:r>
    </w:p>
    <w:bookmarkEnd w:id="237"/>
    <w:bookmarkStart w:name="z3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организации взаимодействия с родителями, формированию духовно-нравственных ценностей, воспитанию казахстанского патриотизма, вопросам повышения креативного мышления, методического, педагогического и управленческого профессионализма, формированию личностно-профессиональных компетенций.</w:t>
      </w:r>
    </w:p>
    <w:bookmarkEnd w:id="238"/>
    <w:bookmarkStart w:name="z3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39"/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тренера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тренером,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тренера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</w:tbl>
    <w:bookmarkStart w:name="z3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без категории (5.5)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плаванию, по физической культуре, инструктор по лечебной физкультуре, инструктор по организационно-массовой работе, инструктор тренажера, инструктор по туризму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второй категории (5.4)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первой категории (5.3)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высшей категории (5.2)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без категории (5.5)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второй категории (5.4)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первой категории (5.4)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высшей категории (5.2)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без категории (5.5)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второй категории (5.4)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первой категории (5.3)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высшей категории (5.2)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</w:tbl>
    <w:bookmarkStart w:name="z3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Связь с действующими нормативными документами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Спортсмены, инструкторы, методисты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Типовые квалификационные характеристики должностей педагогических работников и приравненных к ним лиц (ТКХ)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условиям труда, образованию и опыту работы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 учреждений независимо от их форм собственности (дошкольные учреждения, начальные школы, средние школы, спортивные школы, фитнес-клубы, тренажерные залы)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график работы, нормированный рабочий день ставка 18 часов, допускается 1,5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 (наличие диплома инструктора и сертификата ОУППК, медицинской книжки)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единиц профессионального стандарта (трудовых функций профессии)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личностного потенциала обучающихся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организационных, методических и технических условий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учебно-тренировочного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раскрытия личностного и профессионального потенциала (качеств) обучающегося.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единиц профессионального стандарта (функциональная карта)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 (описание трудовых действий)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Мотивы, потребности, чувства(эмоции), интересы, Ощущение, восприятие, память, мышление, речь, воля, способности. Характер. Физическое, психическое, духовное, интеллектуальное развитие обучающегося.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тесты, лист опроса.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Изучение методов диагностики личностного потенциала обучающегося.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 Проведение диагностики личностного потенциала обучающегося.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 Реализация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 Использование результатов диагностики к формированию модели личности.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мобильности, гибкости, способности противостоять к негативным явлениям, к быстрой адаптации в условиях открытого информационного общества.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по созданию модели. Духовно-нравственная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формирования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 Создание условий для адаптации, формирования коллектива, приобщение к знанию и уважению государственного языка, к полиязычию, воспитанию физической культуры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 Формирование национального сознания, гармоничного развития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 Приобщение обучающихся к духовно-нравственным ценностям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 Развитие личностных качеств лидера, волевых качеств патриота своей страны.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Организационные, методические и технические условия. Здоровьесберегающая среда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кабинеты, спортивные залы, сооружения, спортивное оборудование, инвентарь.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 Социальная защита, адаптация, сохранение здоровья обучающихся и инструкторов.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 Материально-техническое обеспечение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 Методическое обеспечение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 Создание системы управления, соуправления и самоуправления.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содержания педагогического процесса, педагогических средств, технологий; знание о структуре, видах и способах организации учебно-тренировочной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учебно-тренировочной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прогнозирования хода и результатов педагогического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деятельности обучающихся и тренеров.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упражнений, спортивное оборудование и инвентарь.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организации учебно-тренировочной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 Постановка реальных целей и задач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конечного результата.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 Прогнозирование содержания учебной информации, конструирование и отбор содержания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 Моделирование учебно-тренировочных занятий, тренировок ориентированных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 Мобилизация обучающихся на выполнение комплекса физических упражнений, тренировок.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личностно-профессионального потенциала (качества) обучающегося.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- обучающая среда. Учебная документация, электронные учебники, Электронные ресурсы, технические средства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взаимодействие.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 Создание информационно-обучающей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 Модулирование учебной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 Конструирование информационно - обучающего поля.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 Проектирование интерактивного взаимодействия.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Пробуждение, личная мотивация перевод проблемы из внешней по отношению к человеку плоскости, во внутреннюю.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совместного поиска.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анализа и самоанализа. Результаты рефлексии.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и Национальный тест.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нормативы, экспресс-тесты по выявлению уровня физической подготовленности обучающегося.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 Развитие способности человека к самоанализу, осмыслению и переосмыслению.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 Изучение эффективности, продуктивности рефлексируемой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 Выявление и формулирование результатов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6.4 Внесение изменений в педагогическую деятельность.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оценка и анализ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Анкетирование, интервьюирование, совместная рефлексия.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и внешний контроль. Электронные контролирующие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обучающегося. Дневник самоконтроля.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результатов спортивных соревнований.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 Готовность инструктора к проведению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 Определение критериев и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 Оценка и анализ педагогической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7.4 Результативность выбранных методов и форм функции педагогического менеджмента. Имидж организации образования, инструктора глазами обучающихся, родителей, общественности.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инструктора 5.5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изучение методов диагностики личностного потенциала обучающегося.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методов диагностики для изучения личностных качеств.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личностных качеств, особенностей физического и психического развития, максимального уровня технико-тактической, физической и психологической подготовленности обучающихся в виде спорта. Ведение личной карточки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разнообразных качеств.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качества обучающихся. Средства и методика проведения диагностики. Возрастные, психофизические и индивидуальные особенности, физическая подготовленность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личной карты обучающегося. Методы и формы проведения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адаптации, формирования коллектива, приобщение к знанию и уважению государственного языка, к полиязычию, воспитанию физической культуры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атмосферы доверия в общении с другим человеком.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педагогического такта, соблюдение педагогического этикета во взаимоотношениях со всеми субъектами учебно-воспитательного процесса. Постоянное общение со своими учениками на тренировочных занятиях, сборах и соревнованиях.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такт, педагогический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ученика: перечень умений и качеств личности, успешность в обучении, взаимодействие с обществом.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социальную защиту, адаптацию, сохранения здоровья обучающихся и инструкторов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здорового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полной безопасности учебно-тренировочного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воспитанников мотивации к занятиям спортом. Организация медицинского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техники безопасности, санитарно-гигиенических норм, эстетических требований к оформлению спортивных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полной безопасности обучающихся при проведении занятий по физкультуре и спортивных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профилактики различных нарушений, их коррекцию: нарушение осанки, зрения, координации движения и т.д.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педагогического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жизни. Гигиена.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Лечебная физкультура.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упражнения.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здоровьесберегающей среды. Санитарно-гигиенические требования к помещениям.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4.1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организации постановку реальных целей и задач педагогической деятельности, прогнозирование конечного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физической культуры, гармоничного развития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конечного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обучающихся к активной продуктивной жизни в социуме.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оздоровительных, образовательных и воспитательных задач физического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прогнозирование ожидаемого результата учебно-тренировочной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организации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учебно-тренировочной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учебного процесса, предусматривающая создание информационно-обучающей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работы в обучающей среде. Использование инновационных, Интернет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взаимопонимания, взаимодействия при организации совместной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спортсменов технике и тактике спортивной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виды и способы организации, методика планирования учебно-тренировочной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Педагогическое взаимодействие.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разных контингентов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техники и тактики спортивной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развитие способности человека к самоанализу, осмыслению и переосмыслению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формирования способов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определенных качеств и способностей, перевод проблемы из внешней, во внутреннюю.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организации рефлексии. Рефлексия-процесс самопознания субъектом внутренних психических актов и состояний.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7.1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уровень готовности инструктора к проведению мониторинга.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диагностики качества знаний, педагогического анализа.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методика, технология педагогической диагностики, проведения мониторинга.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инструктора 5.4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реализации результатов диагностики личностного потенциала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обучающегося в условиях тренировочного и соревновательного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траектория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обеспечение исследований активности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формирование национального сознания, гармоничного развития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различных спортивных соревнований.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воспитательной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материально-техническое обеспечение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учебно-методического комплекса, дидактических, технических и других средств обучения, спортивного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гигиенического состояния тренажерных, спортивных залов, катков, бассейнов, теннисные кортов, спортивных площадок, легкоатлетических манежей. Проведение инструктажа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новых медико-биологических и фармакологических методов и тенденций развития отечественного и зарубежного вида спорта. Умение планировать приобретение и ремонт спортивного инвентаря.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медико-биологические и фармакологические методы и тенденций развития отечественного и зарубежного вида спорта. Правила техники безопасности,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правила и нормы по эксплуатации спортивного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Знакомство с протоколами техники безопасности, санитарными правилами и нормами по эксплуатации спортивного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прогнозирование содержания учебной информации, конструирование и отбор содержания учебного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содержания учебно-методического компекса, специальных упражнений, оборудования, спортивных сооружений, разработка комплекса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строить последовательность собственных действий и действий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отбирать и строить композиционно учебный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приемами проектирования и конструирования урока и учебно-тренировочных занятий.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уроку. Содержание образования, педагогические средства, технологии. Теория физического воспитания, занятий на спортивных сооружениях и снарядах.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составлению комплекса упражнений.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модулирование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источников учебной информации. Владение способами анализа, логического структурирования учебной информации. Выбор содержания учебно-методического компекса, специальных упражнений, оборудования, спортивных сооружений. Создание индивидуального образовательного маршрута обучающихся и инструктора.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сущность процесса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закономерности процесса обучения. Теория физического воспитания, занятий на спортивных сооружениях и снарядах.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образовательный маршрут инструктора.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оптимальных приемов деятельности, смены действий, переключение с мыслительной деятельности на физическую. Восстановление последовательности выполненных действий.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режима совместного поиска.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обучающихся к личной мотивации, пробуждение, определение цели дальнейшей работы, постановка цели самообразования.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- это осознание способов деятельности, выявление образовательных приращений обучающихся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определение критериев и показателей.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различных форм контроля: фронтального, группового, индивидуального, комбинированного и самоконтроля учащихся.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физической подготовленности обучающихся. Ведение дневника самоконтроля.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педагогической диагностики, проведение мониторинга качества обучения,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компетенциям инструктора 5.3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предусматривающая реализацию результатов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результатов диагностики при реализации физического, психического, духовного, интеллектуального развития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знания по использованию результатов диагностики.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приобщение обучающихся к духовно-нравственным ценностям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духовно-нравственной, оздоровительной среды. Владение способами формирования духовно-нравственных ценностей, интеллекта, познавательной активности в общении с родителями,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вступлению в контакт с широким кругом людей в учебно-тренировочном процессе.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Нравственное воспитание.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общения.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методическое обеспечение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методических мероприятиях. Руководство работой творческих групп, методических объединений, изучение и обобщение передового опыта. Разработка и апробация авторских программ, учебно-методических компексов. Использование достижении современной спортивной науки.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проведения методического мероприятия: разработка, подготовка, проведение, анализ. Методические требования к учебно-методическому компексу.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современной спортивной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Управленческая деятельность в рамках учебного процесса, предусматривающая моделирование учебно-тренировочных занятий, тренировок ориентированных на результат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поурочных конспектов в соответствии с годовым, текущим планом подготовки. Умение планировать учебный материал при подготовке к занятиям, планировать систему собственных действий на тренировках, заранее предвидеть затруднения при обучении и предотвращать их. Составление индивидуального план-графика с учетом возрастных и индивидуальных особенностей обучающегося.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оборудовании к уроку. Выбор содержания учебно-методического компекса, специальных упражнений, оборудования, спортивных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уроков и учебно-тренировочных занятий, спортивных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и учебно-тренировочным занятиям.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методов обучения, технико-тактических приемов.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физического воспитания, занятий на спортивных сооружениях и снарядах.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составлению комплекса упражнений.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конструирование информационно - обучающего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поиска, анализа и переработки учебной информации. Конструирование комплекса упражнений, направленных на укрепление и профилактику здоровья обучающихся. Наличие навыков конструирования информационно-обучающего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 Различные виды программных средств учебного назначения. Методы сбора, анализа и систематизации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профилактических упражнений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решения проблем, выявление и формулирование результатов рефлексии.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Формулирование получаемых результатов, определение цели дальнейшей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рефлексии, определение цели дальнейшей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оценку и анализ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оценивание деятельности обучающегося в процессе усвоения учебного материала. Ответственность за результат Президентского и Национального теста, контрольных нормативов, экспресс-тестов по выявлению уровня физической подготовленности обучающегося. Профессиональная реализация инструктора в разных видах деятельности: спортивной, творческой, социальной, коммуникативной.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и показатели оценки качества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педагогического анализа результатов процесса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и Национальный тест, контрольные нормативы.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инструктора 5.2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использование результатов диагностики к формированию модели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диагностики по определению уровня физической, морально-волевой, технической и спортивной подготовленности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организации педагогической деятельности. Учет индивидуальных особенностей, выбор способов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траектория развития спортсмена и личный листок спортсмена.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развитие личностных личностных качеств лидера, волевых качеств патриота своей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формирования личностных, нравственных, волевых качеств, интеллекта, познавательной активности спортсмена.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Духовно-нравственное воспитание. Патриотическое воспитание. Самопознание. Духовное наследие. Теория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Нравственно-волевые качества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самостоятельное создание системы управления, соуправления и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обучающимся в осознании своих достижений и недоработок. Оценивание своей деятельности, результатов работ обучающихся. Обеспечение регулярной, конструктивной обратной связи, касающуюся достижений и прогресса обучающихся. Изучение психологических особенностей спортсменов, их сильных и слабых сторон. Управление спортсменами во время соревнований.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механизмы саморазвития.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соуправление, измерение, контроль и оценка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Секундантская функция инструктора.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мобилизацию обучающихся на выполнение комплекса физических упражнений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выполнения компетентно-ориентированных комплекса упражнений. Регулирование деятельности и поведения обучающихся. Выбор специальных упражнений, оборудования, спортивных сооружений. Дозировка нагрузки комплекса физических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упражнений.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методов обучения, технико-тактических приемов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составлению комплекса упражнений.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самостоятельное проектирование интерактивного взаимодействия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педагогических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интерактивного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разработка методики преподавания предмета. Использование форм и методов интерактивного обучения. Организация группового взаимодействия на тренировках и соревнованиях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программных средств учебного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сбора, анализа и систематизации информации.  Групповое взаимодействие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самостоятельной ответственности контроля и оценки ситуации, внесения корректировки в свои цели.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последующие действия. Умение анализировать результаты проведенных исследований, внесение коррективы в методику физического развития обучающихся. Умение адекватно оценивать поведение и состояние спортсменов, находить причины ошибок в обучении спортсменов.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Корректирование последующих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риск и гностические умения.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самостоятельного анализа результативности выбранных методов и форм функции педагогического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делать анализ тренировочных занятий и выступлений спортсменов на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анализа педагогической ситуации и результатов своей детельности.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независимого опроса, анкет среди обучающихся, родителей. Владение способами контроля состояния видов самоконтроля и самооценки в учебно - тренировочной деятельности в начале и в конце года. Определение личностного творческого роста, рефлексивной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 - исследовательские умения инструктора.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педагогического менеджмента. Современные методы и технические средства контроля знаний. Критерий определения имиджа организации образования, инструктора.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карта.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</w:tbl>
    <w:bookmarkStart w:name="z3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Связь с действующими нормативными документами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 Учителя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Типовые квалификационные характеристики должностей педагогических работников и приравненных к ним лиц (ТКХ)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условиям труда, образованию и опыту работы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 учреждений независимо от их форм собственности (начальные школы, средние школы, лицеи, гимназии, спортивные школы, фитнес-клубы, тренажерные залы)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график работы, нормированный рабочий день ставка 18 часов, допускается 1,5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 (наличие диплома учителя и сертификата ОУППК, медицинской книжки)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единиц профессионального стандарта (трудовых функций профессии)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личностного потенциала учащихся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организационных, методических и технических условий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учебной деятельности учащихся.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раскрытия личностного и профессионального потенциала (качеств) обучающегося.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единиц профессионального стандарта (функциональная карта)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 (описание трудовых действий)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Мотивы, потребности, чувства (эмоции), интересы, Ощущение, восприятие, память, мышление, речь, воля, способности. Характер. Физическое, психическое, духовное, интеллектуальное развитие учащегося.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тесты, лист опроса.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Изучение методов диагностики личностного потенциала учащегося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 Проведение диагностики личностного потенциала учащегося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 Реализация результатов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 Использование результатов диагностики к формированию модели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мобильности, гибкости, способности противостоять к негативным явлениям, к быстрой адаптации в условиях открытого информационного общества.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по созданию модели.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Духовно-нравственная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формирования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 Создание условий для адаптации, формирования коллектива,приобщение к знанию и уважению государственного языка, к полиязычию, воспитанию физической культуры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 Формирование национального сознания, гармоничного развития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 Приобщение учащихся к духовно-нравственным ценностям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 Развитие личностных качеств лидера, волевых качеств патриота своей страны.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Организационные, методические и технические условия. Здоровьесберегающая среда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кабинеты, спортивные залы, сооружения, спортивное оборудование, инвентарь.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 Социальная защита, адаптация, сохранение здоровья учащихся и педагогов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 Материально-техническое обеспечение учебно-воспитательного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3.3 Методическое обеспечение педагогического процесса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3.4 Создание системы управления, соуправления и самоуправления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содержания педагогического процесса, педагогических средств, технологий; знание о структуре, видах и способах организации учебно-тренировочной деятельности.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учебно-тренировочной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прогнозирования хода и результатов педагогического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деятельности учащихся и учителя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упражнений, спортивное оборудование и инвентарь.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организации учебно-тренировочной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 Постановка реальных целей и задач педагогической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конечного результата.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 Прогнозирование содержания учебной информации, конструирование и отбор содержания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4.3 Моделирование уроков, внеурочных форм занятий ориентированных на результат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 Мобилизация учащихся на выполнение комплекса физических упражнений, проектов и т.п.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личностно-профессионального потенциала (качества) учащегося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- обучающая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документация, электронные учебники, Электронные ресурсы, технические средства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взаимодействие.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 Создание информационно-обучающей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 Модулирование учебной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 Конструирование информационно - обучающего 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 Проектирование интерактивного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Пробуждение, личная мотивация перевод проблемы из внешней по отношению к человеку плоскости, во внутреннюю.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совместного поиска, средства для решения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анализа и самоанализа.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рефлексии.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и Национальный тест.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нормативы, экспресс-тесты по выявлению уровня физической подготовленности учащегося.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 Развитие способности человека к самоанализу, осмыслению и переосмыслению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 Изучение эффективности, продуктивности рефлексируемой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 Выявление и формулирование результатов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6.4 Внесение изменений в педагогическую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оценка и анализ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Анкетирование, интервьюирование, совместная рефлексия.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и внешний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контролирующие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обучающегося. Дневник самоконтроля.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результатов спортивных соревнований.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 Готовность учителя к проведению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 Определение критериев и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 Оценка и анализ педагогической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7.4 Результативность выбранных методов и форм функции педагогического менеджмента. Имидж организации образования, педагога глазами учащихся, родителей, общественности.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учителя 5.5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изучение методов диагностики личностного потенциала учащегося под руководством.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методов диагностики для изучения личностных качеств. Изучение личностных качеств, особенностей физического и психического развития, уровень физической подготовленности учащихся. Ведение личной карточки учащегося. Развитие личностных и физических способностей.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качества учащихся. Средства и методика проведения диагностики. Возрастные и индивидуальные особенности учащихся. Личная карточка обучающегося. Методы и формы проведения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создание условий для адаптации, формирования ученического коллектива, приобщение к знанию и уважению государственного языка, к полиязычию, воспитанию культуры поведения.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атмосферы доверия в общении с другим человеком.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педагогического такта, соблюдение педагогического этикета во взаимоотношениях со всеми субъектами учебно-воспитательного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работы. Педагогический такт, педагогический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ученика: перечень умений и качеств личности, успешность в обучении, взаимодействие с обществом. Культура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социальную защиту, адаптацию, сохранения здоровья учащихся и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здорового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медицинского обслуживания, Соблюдение правил техники безопасности, санитарно-гигиенических норм, эстетических требований к оформлению спортивных сооружений.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организации педагогического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здоровьесберегающей среды. Санитарно-гигиенические требования к помещениям. Нормативные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организации постановка реальных целей и задач педагогической деятельности, прогнозирование конечного результата.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физической культуры, гармоничного развития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конечного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учащихся к активной продуктивной жизни в социуме. Определение оздоровительных, образовательных и воспитательных задач физического воспитания.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Практико-ориентированные, профессиональные знания по организации педагогической деятельности. Планирование и организация учебно-тренировочной деятельности.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создание информационно-обучающей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работы в обучающей среде. Использование инновационных, Интернет технологий. Обеспечение взаимопонимания, взаимодействия при организации совместной деятельности. Создание модулей, гипертекстов, разноуровневых заданий и тестов.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виды и способы организации деятельности в процессе обучения и развития. Педагогическое взаимодействие. Методика преподавания. Особенности разных контингентов учащихся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развитие способности человека к самоанализу, осмыслению и переосмыслению.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формирования способов деятельности. Проявление определенных качеств и способностей, перевод проблемы из внешней, во внутреннюю.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организации рефлексии. Рефлексия-процесс самопознания субъектом внутренних психических актов и состояний.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уровень готовности учителя к проведению мониторинга.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диагностики качества знаний, педагогического анализа.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методика, технология педагогической диагностики, проведения мониторинга.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учителя 5.4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реализации результатов диагностики личностного потенциала учащегося.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 и коллектива.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 Индивидуальная траектория развития учащихся. Диагностическое обеспечение исследований активности учащихся.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формирование национального сознания, гармоничного развития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 Организация и проведение различных спортивных соревнований.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 Организация спортивных мероприятий. Методика воспитательной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материально-техническое обеспечение учебно-воспитательного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учебно-методического комплекса, картотеки, дидактических, технических и других средств обучения требованиям стандарта образования и нормативных документов. Умение планировать приобретение и ремонт спортивного инвентаря.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процесса. Правила техники безопасности, санитарно-гигиенических норм. Противопожарная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прогнозирование содержания учебной информации, конструирование и отбор содержания учебного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содержания учебно-методического компекса, специальных упражнений, оборудования, спортивных сооружений, разработка комплекса упражнений. Умение строить последовательность собственных действий и действий учащихся. Проектирование деятельности учащихся, развитие организаторских умений. Умение отбирать и строить композиционно учебный материал.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документы. Современные требования к уроку. Содержание образования, педагогические средства, технологии. Требования к составлению комплекса упражнений.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модулирование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источников учебной информации. Владение способами анализа, логического структурирования учебной информации.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сущность процесса обучения. Педагогические закономерности процесса обучения. Знание предметной области знаний. Отбор источников учебной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деятельность, предусматривающая выбор оптимальных приемов деятельности, смены действий, переключение с мыслительной деятельности на физическую, восстановление последовательности выполненных действий.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режима совместного поиска. Обучение учащихся к личной мотивации, пробуждение, определение цели дальнейшей работы, постановка цели самообразования.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- это осознание способов деятельности, выявление образовательных приращений ученика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определение критериев и показателей.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различных форм контроля: фронтального, группового, индивидуального, комбинированного и самоконтроля учащихся. Тестирование физической подготовленности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педагогической диагностики, проведение мониторинга качества обучения, развития. Формы контроля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учителя 5.3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реализацию результатов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применения результатов диагностики при планировании урока, учебно-тренировочных занятий.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использованию результатов диагностики. Методика организации уроков, учебно-тренировочных занятий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приобщение учащихся к духовно-нравственным ценностям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духовно-нравственной, оздоровительной среды. Владение способами формирования духовно-нравственных ценностей, интеллекта, познавательной активности в общении с родителями, окружающим миром.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Нравственное воспитание. Этнопедагогика.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методическое обеспечение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методических мероприятиях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творческих групп, методических объединений, изучение и обобщение передового опыта. Разработка и апробация авторских программ, УМК. Обмен практическим опытом с коллегами.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работы. Этапы проведения методического мероприятия: разработка, подготовка, проведение, анализ. Новые педагогические технологии. Методические требования к составлению и использованию авторских программ и учебно-методических компексов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моделирование уроков, внеурочных форм занятий ориентированных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поурочных конспектов по формированию компетентностей в соответствии с календарно-тематическим, годовым, текущим планом и индивидуальным план-графиком. Подготовка оборудовании к уроку. Проведение уроков и внеклассных мероприятий. Дифференциация и применение методов и инновационных технологии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уроку. Виды и типы урока, структура урока. Классификация методов обучения. Инновационные технологий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конструирование информационно - обучающего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поиска учебной информации, анализа и переработки учебной информации. Наличие навыков конструирования информационно-обучающего поля, прогнозирования ожидаемого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 Различные виды программных средств учебного назначения.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владения способами решения проблем, выявления и формулирования результатов рефлексии.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Формулирование получаемых результатов, определение цели дальнейшей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рефлексии, определение цели дальнейшей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оценку и анализ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оценивание деятельности учащегося в процессе усвоения учебного материала. Ответственность за результат Президентского и Национального теста, контрольных нормативов, экспресс-тестов по выявлению уровня физической подготовленности учащегося.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и показатели оценки качества знаний. Технологии педагогического анализа результатов процесса обучения.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учителя 5.2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ответственность за использование результатов диагностики к формированию модели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 и коллектива.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 Индивидуальная траектория развития учащихся. Диагностическое обеспечение исследований активности учащихся.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ответственность и самостоятельное развитие личностных качеств лидера, патриотических чуств к своей стране.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 Методика воспитательной работы. Модель формирования личности. Духовно-нравственное воспитание. Патриотическое воспитание.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самостоятельное создание системы управления, соуправления и самоуправления.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обучающимся в осознании своих достижений и недоработок. Оценивание своей деятельности, результатов работ обучающихся. Обеспечивать регулярную, конструктивную обратную связь, касающуюся достижений и прогресса учащихся.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механизмы саморазвития. Управление, соуправление, измерение, контроль и оценка результатов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мобилизацию учащихся на выполнение творческих заданий, упражнений, проектов.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выполнения компетентно-ориентированных заданий, проектных, рефератов. Активизация работы учащихся. Регулирование деятельности и поведения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Организация проектной деятельности учащихся.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самостоятельное проектирование интерактивного взаимодействия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педагогических действий. Проектирование интерактивного взаимодействия. Самостоятельная разработка методики преподавания предмета. Использование форм и методов интерактивного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 Различные виды программных средств учебного назначения.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самостоятельность и ответственность за контроль и оценку ситуации, внесения корректировки в свои цели.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последующие действия. Умение анализировать результаты проведенных исследований, внесение коррективы в методику физического развития учащихся.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Корректирование последующих действий. Внесение коррективы в методику физического развития учащихся.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самостоятельного анализа результативности выбранных методов и форм функции педагогического менеджмента.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результативность учебной деятельности. Анализ педагогической ситуации и результатов своей детельности. Проведение независимого опроса, анкет среди учащихся,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формы функции педагогического менеджмента. Критерий определения имиджа организации образования, педагога. Рейтинговая карта.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</w:tbl>
    <w:bookmarkStart w:name="z34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Связь с действующими нормативными документами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Спортсмены, инструкторы, методисты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Типовые квалификационные характеристики должностей руководителей, специалистов и других служащих организаций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условиям труда, образованию и опыту работы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 учреждений независимо от их форм собственности (спортивные школы, фитнес-клубы, тренажерные залы)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график работы, нормированный рабочий день ставка 18 часов, допускается 1,5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 (наличие диплома тренера и сертификата ОУППК, медицинской книжки)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без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среднего уровня квалификации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 передать четырех спортсменов для дальнейшего совершенствования в школы-интернаты для одаренных в спорте детей или колледж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трех спортсменов в сборную команду области, гг. Астаны и Алматы;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организационно-методическая работа в республиканском или областном уполномоченном органе по физической культуре и спорту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спортивного звания не ниже "Мастер спорта Республики Казахстан".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среднего уровня квалификации первой категории: подготовить одного участника Олимпийских игр, Параолимпийских и Сурдолимпийских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подготовить одного спортсмена, занявшего 4-6 место на Азиатских играх, Азиатских Параолимпийских, Сурдолимпийских играх в индивидуальных, командных номерах программы по видам спорта или игровых видах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подготовить одного спортсмена участника чемпионата мира, Азии, Европы, Всемирных Универсиад; или подготовить одного спортсмена, занявшего 6-9 место на комплексных международных юношеских играх в индивидуальных или игровых видах спорта; или подготовить двух спортсменов в сборную национальную команду республики;или подготовить трех спортсменов в сборную молодежную команду республики; или подготовить четырех спортсменов в сборную юношескую команду республики; или передать двух спортсменов для дальнейшего совершенствования в школы-интернаты для одаренных в спорте детей или колледж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тренерско-преподавательская работа в качестве главного, государственного, старшего тренера сборной команды страны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организационно-методическая работа в республиканском или областном уполномоченном органе по физической культуре и спорту не менее двух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среднего уровня квалификации высшей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одного спортсмена, занявшего 1-6 место на Олимпийских, Параолимпийских и Сурдолимпийских играх в индивидуальных, командных номерах программы по видам спорта или игровых видах спорта; или подготовить одного спортсмена, занявшего 1-3 место на Азиатских играх, подготовить пять спортсменов в сборную юношескую команду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работа в качестве государственного, старшего тренера сборной команды страны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организационно-методическая работа в республиканском или областном уполномоченном органе по физической культуре и спорту не менее трех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10 лет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единиц профессионального стандарта (трудовых функций профессии)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личностного потенциала обучающихся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организационных, методических и технических условий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учебно-тренировочной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раскрытия личностного и профессионального потенциала (качеств) обучающегося.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единиц профессионального стандарта (функциональная карта)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Мотивы, потребности, чувства(эмоции), интересы, Ощущение, восприятие, память, мышление, речь, воля, способности Характер. Физическое, психическое, духовное, интеллектуальное развитие обучающегося.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Анкеты, тесты, лист опроса.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Изучение методов диагностики личностного потенциала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 Проведение диагностики личностного потенциала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 Реализация результатов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 Использование результатов диагностики к формированию модели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мобильности, гибкости, способности противостоять к негативным явлениям,  к быстрой адаптации в условиях открытого информационного общества.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по созданию модели. Духовно-нравственная среда Модель формирования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 Создание условий для адаптации, формирования коллектива, приобщение к знанию и уважению государственного языка, к полиязычию, воспитанию физической культуры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 Формирование национального сознания, гармоничного развития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Приобщение обучающихся к духовно-нравственным ценностям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 Развитие личностных качеств лидера, волевых качеств патриота своей страны.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Организационные, методические и технические условия. Здоровьесберегающая среда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обеспечение. Оборудованные кабинеты, спортивные залы, сооружения, спортивное оборудование, инвентарь. Технические средства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 Социальная защита, адаптация, сохранение здоровья обучающихся и тренеров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 Материально-техническое обеспечение педагогического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 Методическое обеспечение педагогического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 Создание системы управления, соуправления и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содержания педагогического процесса, педагогических средств, технологий; знание о структуре, видах и способах организации учебно-тренировочной деятельности и т.д.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учебно-тренировочной деятельности. Методика прогнозирования хода и результатов педагогического процесса. План деятельности обучающихся и тренеров. Комплекс упражнений, спортивное оборудование и инвентарь. Модель организации учебно-тренировочной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 Постановка реальных целей и задач педагогической деятельности. Прогнозирование конечного результата.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 Прогнозирование содержания учебной информации, конструирование и отбор содержания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 Моделирование учебно-тренировочных занятий, тренировок ориентированных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 Мобилизация обучающихся на выполнение комплекса физических упражнений, тренировок и т.п.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личностно-профессионального потенциала (качества) обучающегося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- обучающая среда. Учебная документация, электронные учебники, Электронные ресурсы, технические средства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взаимодействие.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 Создание информационно-обучающей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 Модулирование учебной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 Конструирование информационно - обучающего 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 Проектирование интерактивного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 Пробуждение, личная мотивация перевод проблемы из внешней по отношению к человеку плоскости, во внутреннюю.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совместного поиска, средства для решения проблем. Схема анализа и самоанализа. Результаты рефлексии. Корректировка деятельности. Президентский и Национальный тест. контрольные нормативы, экспресс-тесты по выявлению уровня физической подготовленности учащегося.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6.1 Развитие способности человека к самоанализу, осмыслению и переосмыслению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 Изучение эффективности, продуктивности рефлексируемой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 Выявление и формулирование результатов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6.4 Внесение изменений в педагогическую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обучения. Контроль, оценка и анализ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Анкетирование, интервьюирование, совместная рефлексия. Внутренний и внешний контроль. Электронные контролирующие программы. Портфолио обучающегося. Дневник самоконтроля. Итоги результатов спортивных соревнований.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 Готовность тренера к проведению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7.2 Определение критериев и показателей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 Оценка и анализ педагогической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7.4 Результативность выбранных методов и форм функции педагогического менеджмента. Имидж организации образования, тренера глазами обучающихся, родителей, общественности.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тренера 5.5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изучение методов диагностики личностного потенциала обучающегося.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оптимальных методов диагностики для изучения личностных качеств. Изучение личностных качеств, особенностей физического и психического развития, максимального уровня технико-тактической, физической и психологической подготовленности обучающихся в виде спорта. Ведение личной карточки обучающегося. Развитие разнообразных качеств.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качества обучающихся. Средства и методика проведения диагностики. Возрастные, психофизические и индивидуальные особенности, физическая подготовленность обучающихся. Технология создания личной карты обучающегося. Методы и формы проведения исследований.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создание условий для адаптации, формирования коллектива, приобщение к знанию и уважению государственного языка, к полиязычию, воспитанию физической культуры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атмосферы доверия в общении с другим человеком. Создание коллектива. Демонстрация педагогического такта, соблюдение педагогического этикета во взаимоотношениях со всеми субъектами учебно-воспитательного процесса. Постоянное общение со своими учениками на тренировочных занятиях, сборах и соревнованиях.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методика воспитательной работы. Педагогический такт, педагогический этикет. Модель ученика: перечень умений и качеств личности, успешность в обучении, взаимодействие с обществом.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социальную защиту, адаптацию, сохранения здоровья обучающихся и тренеров.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здорового образа жизни. Обеспечение полной безопасности учебно-тренировочного процесса. Формирование у воспитанников мотивации к занятиям спортом. Организация медицинского обслуживания, Соблюдение правил техники безопасности, санитарно-гигиенических норм, эстетических требований к оформлению спортивных сооружений.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педагогического процесса. Пропаганда здорового образа жизни. Гигиена. Валеология. Лечебная физкультура. Профилактические упражнения. Создание здоровьесберегающей среды. Санитарно-гигиенические требования к помещениям. Нормативные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организации постановку реальных целей и задач педагогической деятельности, прогнозирование конечного результата.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физической культуры, гармоничного развития человека. Прогнозирование конечного результата. Подготовка учащихся к активной продуктивной жизни в социуме. Определение оздоровительных, образовательных и воспитательных задач физического воспитания. Планирование и прогнозирование ожидаемого результата учебно-тренировочной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организации педагогической деятельности. Планирование и организация учебно-тренировочной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учебного процесса, предусматривающая создание информационно-обучающей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работы в обучающей среде. Использование инновационных, Интернет технологий. Обеспечение взаимопонимания, взаимодействия при организации совместной деятельности. Обучение спортсменов технике и тактике спортивной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виды и способы организации, методика планирования учебно-тренировочной деятельности. Педагогическое взаимодействие. Особенности разных контингентов обучающихся. Классификация техники и тактики спортивной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развитие способности человека к самоанализу, осмыслению и переосмыслению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формирования способов деятельности. Проявление определенных качеств и способностей, перевод проблемы из внешней, во внутреннюю.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организации рефлексии. Рефлексия-процесс самопознания субъектом внутренних психических актов и состояний.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уровень готовности тренера к проведению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способами диагностики качества знаний, педагогического анализа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и методика, технология педагогической диагностики, проведения мониторинга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тренера 5.4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реализации результатов диагностики личностного потенциала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личности. Изучение обучающегося в условиях тренировочного и соревновательного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 Индивидуальная траектория развития обучающихся. Диагностическое обеспечение исследований активности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формирование национального сознания, гармоничного развития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 Организация и проведение различных спортивных соревнований.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 Организация спортивных мероприятий. Методика воспитательной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материально-техническое обеспечение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учебно-методического комплекса, дидактических, технических и других средств обучения, спортивного инвентаря и оборудования. Контроль гигиенического состояния тренажерных, спортивных залов, катков, бассейнов, теннисные кортов, спортивных площадок, легкоатлетических манежей и т.д.. Проведение инструктажа по технике безопасности. Использование новых медико-биологических и фармакологических методов и тенденций развития отечественного и зарубежного вида спорта. Умение планировать приобретение и ремонт спортивного инвентаря.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медико-биологические и фармакологические методы и тенденций развития отечественного и зарубежного вида спорта. Правила техники безопасности, санитарно-гигиенических норм. Противопожарная безопасность. Санитарные правила и нормы по эксплуатации спортивного оборудования и инвентаря. Знакомство с протоколами техники безопасности, санитарными правилами и нормами по эксплуатации спортивного оборудования и инвентаря. Хозяйственно-организаторские функции тренера.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прогнозирование содержания учебной информации, конструирование и отбор содержания учебного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содержания УМК, специальных упражнений, оборудования, спортивных сооружений, разработка комплекса упражнений. Умение строить последовательность собственных действий и действий учащихся. Умение отбирать и строить композиционно учебный материал.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документы. Современные требования к уроку. Содержание образования, педагогические средства, технологии. Теория физического воспитания, занятий на спортивных сооружениях и снарядах. Требования к составлению комплекса упражнений.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модулирование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источников учебной информации. Владение способами анализа, логического структурирования учебной информации. Выбор содержания УМК, специальных упражнений, оборудования, спортивных сооружений.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сущность процесса обучения. Педагогические закономерности процесса обучения. Теория физического воспитания, занятий на спортивных сооружениях и снарядах. Отбор источников учебной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оптимальных приемов деятельности, смены действий, переключение с мыслительной деятельности на физическую. Восстановление последовательности выполненных действий.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режима совместного поиска. Обучение учащихся к личной мотивации, пробуждение, определение цели дальнейшей работы, постановка цели самообразования.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- это осознание способов деятельности, выявление образовательных приращений ученика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определение критериев и показателей.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различных форм контроля: фронтального, группового, индивидуального, комбинированного и самоконтроля учащихся. Тестирование физической подготовленности учащихся. Ведение дневника самоконтроля.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педагогической диагностики, проведение мониторинга качества обучения, развития. Формы контроля. Экспертно-консулътативные функции тренера.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тренера 5.3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реализацию результатов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результатов диагностики при планировании учебно-тренировочных занятий.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знания по использованию результатов диагностики. Методика организации учебно-тренировочных занятий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приобщение обучающихся к духовно-нравственным ценностям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духовно-нравственной, оздоровительной среды. Владение способами формирования духовно-нравственных ценностей, интеллекта, познавательной активности в общении с родителями, окружающим миром. Подготовка к вступлению в контакт с широким кругом людей в учебно-тренировочном и соревновательном процессе.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Нравственное воспитание. Этнопедагогика. Культура общения.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методическое обеспечение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методических мероприятиях. Руководство работой творческих групп, методических объединений, изучение и обобщение передового опыта. Разработка и апробация авторских программ, учебно-методического компекса. Использование достижении современной спортивной науки.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проведения методического мероприятия: разработка, подготовка, проведение, анализ. Методические требования к учебно-методическому компексу. Инновационные технологии. Достижения современной спортивной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Управленческая деятельность в рамках учебного процесса, предусматривающая моделирование учебно-тренировочных занятий, тренировок ориентированных на результат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поурочных конспектов в соответствии с годовым, текущим планом подготовки. Умение планировать учебный материал при подготовке к занятиям, планировать систему собственных действий на тренировках, заранее предвидеть затруднения при обучении и предотвращать их. Составление индивидуального план-графика с учетом возрастных и индивидуальных особенностей обучающегося. Подготовка оборудовании к уроку. Проведение уроков и учебно-тренировочных занятий, спортивных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учебно-тренировочным занятиям. Классификация методов обучения, технико-тактических приемов. Инновационные технологий. Структура годового, текущего плана, индивидуального план-графика подготовки. Конструктивные умения тренера.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конструирование информационно - обучающего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поиска, анализа и переработки учебной информации. Конструирование комплекса упражнений, направленных на укрепление и профилактику здоровья обучающихся. Наличие навыков конструирования информационно-обучающего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 Различные виды программных средств учебного назначения. Методы сбора, анализа и систематизации информации. Комплекс профилактических упражнений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решения проблем, выявление и формулирование результатов рефлексии.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Формулирование получаемых результатов, определение цели дальнейшей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рефлексии, определение цели дальнейшей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оценку и анализ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оценивание деятельности учащегося в процессе усвоения учебного материала. Ответственность за результат Президентского и Национального теста, контрольных нормативов, экспресс-тестов по выявлению уровня физической подготовленности учащегося. Профессиональная реализация тренера в разных видах деятельности: спортивной, творческой, социальной, коммуникативной.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и показатели оценки качества знаний. Технологии педагогического анализа результатов процесса обучения.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тренера 5.2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учебно-тренировочной деятельности, предусматривающая использование результатов диагностики к формированию модели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диагностики по определению уровня физической, морально-волевой, технической и спортивной подготовленности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организации педагогической деятельности. Учет индивидуальных особенностей, выбор способов действий. Индивидуальная траектория развития спортсмена и личный листок спортсмена.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развитие личностных личностных качеств лидера, волевых качеств патриота своей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 Владение способами формирования личностных, нравственных, волевых качеств, интеллекта, познавательной активности спортсмена.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Духовно-нравственное воспитание. Патриотическое воспитание. Самопознание. Духовное наследие. Теория воспитательной работы. Нравственно-волевые качества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Управленческая деятельность в рамках педагогического процесса, предусматривающая самостоятельное создание системы управления, соуправления и самоуправления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обучающимся в осознании своих достижений и недоработок. Оценивание своей деятельности, результатов работ обучающихся. Обеспечивать регулярную, конструктивную обратную связь, касающуюся достижений и прогресса учащихся. Изучение психологических особенностей спортсменов, их сильных и слабых сторон. Управление спортсменами во время соревнований.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механизмы саморазвития. Управление, соуправление, измерение, контроль и оценка результатов обучения. Секундантская функция тренера.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мобилизацию обучающихся на выполнение комплекса физических упражнений, тренировок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выполнения компетентно-ориентированных комплекса упражнений. Регулирование деятельности и поведения обучающихся. Выбор специальных упражнений, оборудования, спортивных сооружений. Дозировка нагрузки комплекса физических упражнений. Разработка комплекса упражнений.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методов обучения, технико-тактических приемов. Требования к составлению комплекса упражнений.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самостоятельное проектирование интерактивного взаимодействия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педагогических действий. Проектирование интерактивного взаимодействия. Самостоятельная разработка методики преподавания предмета. Использование форм и методов интерактивного обучения. Организация группового взаимодействия на тренировках и соревнованиях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 Различные виды программных средств учебного назначения. Методы сбора, анализа и систематизации информации. Групповое взаимодействие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ситуации, внесение корректировки в свои цели.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последующие действия. Умение анализировать результаты проведенных исследований, внесение корректировок в методику физического развития обучающихся. Умение адекватно оценивать поведение и состояние спортсменов, находить причины ошибок в обучении спортсменов.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Корректирование последующих действий. Профессиональный риск и гностические умения тренера.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 предусматривающая  самостоятельного анализа  результативности выбранных методов и форм функции педагогического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делать анализ тренировочных занятий и выступлений спортсменов на соревнованиях.  Анализ педагогической ситуации и результатов своей детельности. Проведение  независимого опроса, анкет  среди учащихся, родителей. Контроль состояния  видов самоконтроля и самооценки в учебно - тренировочной деятельности в начале и в конце года. Определение личностного  творческого роста, рефлексивной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 -исследовательские умения тренера. Методы и формы функции педагогического менеджмента. Современные методы и технические средства контроля знаний. Критерий определения имиджа организации образования, тренера. Рейтинговая карта.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гуманитарно-технический колледж</w:t>
      </w:r>
    </w:p>
    <w:bookmarkStart w:name="z36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 спортивная школа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детско-юношеская школа олимпийского резерва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7 г. Уральска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Экспертиза и регистрация профессионального стандарта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Письмо (протокол) № ___________               Дата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2013 года № 373</w:t>
            </w:r>
          </w:p>
        </w:tc>
      </w:tr>
    </w:tbl>
    <w:bookmarkStart w:name="z37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специальности "Основное среднее образование"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2"/>
    <w:bookmarkStart w:name="z3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273"/>
    <w:bookmarkStart w:name="z3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bookmarkEnd w:id="274"/>
    <w:bookmarkStart w:name="z3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bookmarkEnd w:id="275"/>
    <w:bookmarkStart w:name="z3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End w:id="276"/>
    <w:bookmarkStart w:name="z3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277"/>
    <w:bookmarkStart w:name="z3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bookmarkEnd w:id="278"/>
    <w:bookmarkStart w:name="z3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 образования, районного и городского отделов образования, областного управления образования, центров повышения квалификации;</w:t>
      </w:r>
    </w:p>
    <w:bookmarkEnd w:id="279"/>
    <w:bookmarkStart w:name="z3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bookmarkEnd w:id="280"/>
    <w:bookmarkStart w:name="z3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End w:id="281"/>
    <w:bookmarkStart w:name="z3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профессиональных стандартов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 в сфере образования.</w:t>
      </w:r>
    </w:p>
    <w:bookmarkEnd w:id="282"/>
    <w:bookmarkStart w:name="z3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283"/>
    <w:bookmarkStart w:name="z3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284"/>
    <w:bookmarkStart w:name="z3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bookmarkEnd w:id="285"/>
    <w:bookmarkStart w:name="z3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286"/>
    <w:bookmarkStart w:name="z3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287"/>
    <w:bookmarkStart w:name="z3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288"/>
    <w:bookmarkStart w:name="z3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289"/>
    <w:bookmarkStart w:name="z3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90"/>
    <w:bookmarkStart w:name="z3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91"/>
    <w:bookmarkStart w:name="z3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292"/>
    <w:bookmarkStart w:name="z3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293"/>
    <w:bookmarkStart w:name="z3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294"/>
    <w:bookmarkStart w:name="z3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295"/>
    <w:bookmarkStart w:name="z3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96"/>
    <w:bookmarkStart w:name="z39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97"/>
    <w:bookmarkStart w:name="z4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298"/>
    <w:bookmarkStart w:name="z4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bookmarkEnd w:id="299"/>
    <w:bookmarkStart w:name="z4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300"/>
    <w:bookmarkStart w:name="z4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301"/>
    <w:bookmarkStart w:name="z4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bookmarkEnd w:id="302"/>
    <w:bookmarkStart w:name="z4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bookmarkEnd w:id="303"/>
    <w:bookmarkStart w:name="z4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304"/>
    <w:bookmarkStart w:name="z4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bookmarkEnd w:id="305"/>
    <w:bookmarkStart w:name="z4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bookmarkEnd w:id="306"/>
    <w:bookmarkStart w:name="z4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РК 01-2005 - Государственный классификатор РК.</w:t>
      </w:r>
    </w:p>
    <w:bookmarkEnd w:id="307"/>
    <w:bookmarkStart w:name="z4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педагогических работников и приравненных к ним лиц;</w:t>
      </w:r>
    </w:p>
    <w:bookmarkEnd w:id="308"/>
    <w:bookmarkStart w:name="z4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ОУППК-Оценка уровня подготовленности и присвоения квалификации;</w:t>
      </w:r>
    </w:p>
    <w:bookmarkEnd w:id="309"/>
    <w:bookmarkStart w:name="z4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- задачи;</w:t>
      </w:r>
    </w:p>
    <w:bookmarkEnd w:id="310"/>
    <w:bookmarkStart w:name="z4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функции.</w:t>
      </w:r>
    </w:p>
    <w:bookmarkEnd w:id="311"/>
    <w:bookmarkStart w:name="z41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312"/>
    <w:bookmarkStart w:name="z41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Основное среднее образование.</w:t>
      </w:r>
    </w:p>
    <w:bookmarkEnd w:id="313"/>
    <w:bookmarkStart w:name="z4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деятельности (области профессиональной деятельности): создание условий для раскрытия личностного и профессионального потенциала человека.</w:t>
      </w:r>
    </w:p>
    <w:bookmarkEnd w:id="314"/>
    <w:bookmarkStart w:name="z41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устанавливает в области профессиональной деятельности "Основное среднее образование" требования к содержанию, качеству, условиям труда, квалификации и компетенциям педагогических работников системы образования. </w:t>
      </w:r>
    </w:p>
    <w:bookmarkEnd w:id="315"/>
    <w:bookmarkStart w:name="z4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16"/>
    <w:bookmarkStart w:name="z41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(профессий)</w:t>
      </w:r>
    </w:p>
    <w:bookmarkEnd w:id="317"/>
    <w:bookmarkStart w:name="z42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профессии: учитель</w:t>
      </w:r>
    </w:p>
    <w:bookmarkEnd w:id="318"/>
    <w:bookmarkStart w:name="z42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НРК - 5</w:t>
      </w:r>
    </w:p>
    <w:bookmarkEnd w:id="319"/>
    <w:bookmarkStart w:name="z42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учитель казахского языка и литературы, учитель русского языка и литературы, учитель уйгурского языка и литературы, учитель узбекского языка и литературы, учитель математики, учитель физики, учитель иностранного языка, учитель информатики, учитель самопознания, учитель технологии, учитель музыки, учитель изобразительного искусства и черчения.</w:t>
      </w:r>
    </w:p>
    <w:bookmarkEnd w:id="320"/>
    <w:bookmarkStart w:name="z42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учитель основного среднего образования обязывает субъекта создавать условия для раскрытия духовных, интеллектуальных и физических возможностей, создания здоровьесберегающей, информационно-обучающей среды, благоприятных условий для самообразования и саморазвития компетентной личности.</w:t>
      </w:r>
    </w:p>
    <w:bookmarkEnd w:id="321"/>
    <w:bookmarkStart w:name="z42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 создает организационные, технические и методические условия учебно-воспитательного процесса: разрабатывает планирующие документации, УМК, наглядные пособия, оформляет школьные документации, портфолио ученика и учителя, применяет технические средства обучения и информационно-коммуникационные технологии и другие.</w:t>
      </w:r>
    </w:p>
    <w:bookmarkEnd w:id="322"/>
    <w:bookmarkStart w:name="z42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организации взаимодействия с родителями, формированию духовно-нравственных ценностей, воспитанию казахстанского патриотизма, вопросам повышения креативного мышления, методического, педагогического и управленческого профессионализма, формированию личностно-профессиональных компетенций.</w:t>
      </w:r>
    </w:p>
    <w:bookmarkEnd w:id="323"/>
    <w:bookmarkStart w:name="z42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24"/>
    <w:bookmarkStart w:name="z4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учителя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25"/>
    <w:bookmarkStart w:name="z4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26"/>
    <w:bookmarkStart w:name="z4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учителем,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27"/>
    <w:bookmarkStart w:name="z4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учителя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</w:tr>
    </w:tbl>
    <w:bookmarkStart w:name="z4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деятельности, профессии, квалификационные уровни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без категории (5.5)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(математика, русский язык и литература и другие предметы)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второй категории (5.4)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первой категории (5.3)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высшей категории (5.2)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</w:tr>
    </w:tbl>
    <w:bookmarkStart w:name="z4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Связь с действующими нормативными документами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 Учителя в средней школе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Типовые квалификационные характеристики должностей педагогических работников и приравненных к ним лиц (ТКХ)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условиям труда, образованию и опыту работы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профессии(предприятия,организации)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 учреждений образования независимо от их форм собственности (основные средние школы, лицеи, гимназии, частные школы)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график работы, нормированный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ставка 18 часов, допускается 1,5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 (наличие диплома учителя и сертификата ОУППК, медицинской книжки)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единиц профессионального стандарта (трудовых функций профессии)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личностного потенциала учащихся.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формирования личности.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организационных, методических и технических условий.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учебной деятельности учащихся.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раскрытия личностного и профессионального потенциала (качеств) обучающегося.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единиц профессионального стандарта (функциональная карта)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 (описание трудовых действий)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Мотивы, потребности, чувства (эмоции), интересы. Ощущение, восприятие, память, мышление, речь, воля, способности. Характер. Физическое, психическое, духовное, интеллектуальное развитие учащегося.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тесты, лист опроса.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Изучение методов диагностики личностного потенциала учащегося.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 Проведение диагностики личностного потенциала учащегося.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 Реализация результатов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 Использование результатов диагностики к формированию модели личности.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мобильности, гибкости, способности противостоять к негативным явлениям, к быстрой адаптации в условиях открытого информационного общества.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по созданию модели. Духовно-нравственная среда. Модель формирования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 Создание условий для адаптации, формирования коллектива, приобщение к знанию и уважению государственного языка, к полиязычию, воспитанию культуры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 Формирование национального сознания, развитие художественного вкуса и эстетического интереса.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 Приобщение учащихся к духовно-нравственным ценностям.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 Развитие личностных качеств лидера, патриота своей страны.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Организационные, методические и технические условия. Здоровьесберегающая среда.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Учебно-методическое обеспечение. Технические средства обучения. Оборудованные мультимедийные кабинеты, лаборатории, спортивный зал. Библиотека, электронный читальный зал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 Социальная защита, адаптация, сохранение здоровья учащихся и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 Материально-техническое обеспечение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 Методическое обеспечение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 Создание системы управления, соуправления и самоуправления.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содержания педагогического процесса, педагогических средств, технологий; знание о структуре, видах и способах организации педагогической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педагогической деятельности. Методика прогнозирования хода и результатов педагогического процесса. План деятельности учащихся и учителей. Модель организации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 Постановка реальных целей и задач педагогической деятельности. Прогнозирование конечного результата.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 Прогнозирование содержания учебной информации, конструирование и отбор содержания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 Моделирование уроков, внеклассных мероприятий ориентированных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 Мобилизация учащихся на выполнение творческих заданий, упражнений, проектов.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личностно-профессионального потенциала (качества) учащегося.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- обучающая среда. Учебная документация, электронные учебники, Электронные ресурсы, технические средства обучения. Интерактивное взаимодействие.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 Создание информационно-обучающей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 Модулирование учебной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 Конструирование информационно - обучающего поля.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 Проектирование интерактивного взаимодействия.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 Пробуждение, личная мотивация перевод проблемы из внешней по отношению к человеку плоскости, во внутреннюю.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совместного поиска. Схема анализа и самоанализа. Результаты рефлексии. Корректировка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 Развитие способности человека к самоанализу, осмыслению и переосмыслению.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 Изучение эффективности, продуктивности рефлексируемой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 Выявление и формулирование результатов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6.4 Внесение изменений в педагогическую деятельность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обучения. Контроль, оценка и анализ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Анкетирование, совместная рефлексия. Внутренний и внешний контроль. Электронные контролирующие программы. Портфолио обучающегося.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 Готовность учителя к проведению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 Определение критериев и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 Оценка и анализ 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7.4 Результативность выбранных методов и форм функции педагогического менеджмента. Имидж организации образования, педагога глазами учащихся, родителей, общественности.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учителя 5.5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изучение методов диагностики личностного потенциала учащегося под руководством.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методов диагностики для изучения личностных качеств учащихся.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качества учащихся. Средства и методика проведения диагностики. Возрастные и индивидуальные особенности учащихся. Методы и формы проведения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организации воспитательного процесса, предусматривающая создание условий для адаптации, формирования коллектива, приобщение к знанию и уважению государственного языка, к полиязычию, воспитанию культуры поведения.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атмосферы доверия в общении с другим человеком. Составление социальной карты обучающихся. Создание ученического коллектива. Обеспечить эффективный индивидуальный подход к ученикам при обучении к полиязычию.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воспитательной работы. Социальная карта обучающихся. Модель ученика: перечень умений и качеств личности, успешность в обучении, взаимодействие с обществом. Культура поведения.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социальную защиту, адаптацию, сохранения здоровья учащихся и педагогов.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поддержка детей-сирот, детей из малообеспеченных семей. Организация медицинского обслуживания, питания учащихся. Ведение здорового образа жизни. Соблюдение санитарно-гигиенические условия работы, правил техники безопасности, эстетических требований к оформлению. Организация летнего оздоровления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педагогического процесса. Создание здоровьесберегающей среды. Санитарно-гигиенические требования к помещениям. Нормативные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организации постановка реальных целей и задач педагогической деятельности, прогнозирование конечного результата.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простых однотипных практических задач по определению цели обучения и развития. Формулировка цели и задачи. Прогнозирование конечного результата. Определение ожидаемого результата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организации педагогической деятельности. Планирование и организация учебной деятельности. Структура, виды и способы организации деятельности в процессе обучения и развития.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создание информационно-обучающей 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прогнозирования учебной информации. Развитие мышления, отбор содержания учебной информации для достижения педагогических целей. Умение строить последовательность собственных действий и действий учащихся Владение способами работы в электронно-обучающей среде.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виды и способы организации педагогической деятельности. Особенности разных контингентов обучающихся. Стимулирование положительной мотивации в процессе освоения. Педагогическое взаимодействие. Методика преподавания предметов.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развитие способности человека к самоанализу, осмыслению и переосмыслению.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формирования способов деятельности. Проявление определенных качеств и способностей, перевод проблемы из внешней, во внутреннюю.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организации рефлексии. Рефлексия-процесс самопознания субъектом внутренних психических актов и состояний.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уровень готовности учителя к проведению мониторинга.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диагностики качества знаний, педагогического анализа.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методика, технология педагогической диагностики, проведения мониторинга.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учителя 5.4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проведение диагностики личностного потенциала учащегося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 и коллектива.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траектория развития учащихся. Диагностическое обеспечение исследований активности учащихся.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формирование национального сознания, развитие художественного вкуса и эстетического интереса.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 Организация и проведение воспитательных мероприятий.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воспитательной работы. Организация воспитательных, внеклассных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материально-техническое обеспечение учебно-воспитательного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учебно-методического комплекса, картотеки, дидактических, технических и других средств обучения профилю кабинета и требованиям стандарта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процесса. Правила техники безопасности, санитарно-гигиенических норм. Противопожарная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прогнозирование содержания учебной информации, конструирование и отбор содержания учебного материала.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прогнозирования учебной информации Развитие мышления, отбор содержания учебной информации для достижения педагогических целей. Выбор учебного материала. Умение строить последовательность собственных действий и действий учащихся. Проектирование деятельности учащихся, развитие организаторских умений. Использование форм и методов активного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организации учебно-воспитательного процесса. Практико-ориентированные, профессиональные знания по организации педагогической деятельности. Педагогическое взаимодействие ученика и учителя. Содержание образования, педагогические средства, технологии. Отбор источников учебной информации, стимулирование положительной мотивации в процессе освоения.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модулирование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источников учебной информации. Владение способами анализа, логического структурирования и алгоритмизации учебной информации. Создание модулей, гипертекстов, разноуровневых заданий и тестов.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сущность процесса обучения. Педагогические закономерности процесса обучения. Знание предметной области знаний. Научно-методические знаний в области изучаемого предмета.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оптимальных приемов деятельности, смены действий, переключение с мыслительной деятельности на физическую. Восстановление последовательности выполненных действий.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режима совместного поиска. Обучение учащихся к личной мотивации, пробуждение, определение цели дальнейшей работы, постановка цели самообразования.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- это осознание способов деятельности, выявление образовательных приращений ученика.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определение критериев и показателей.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различных форм контроля: фронтального, группового, индивидуального, комбинированного и самоконтроля учащихся. Проведение независимой оценки качества знаний.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педагогической диагностики, проведение мониторинга качества обучения, развития. Формы контроля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учителя 5.3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реализацию результатов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диагностики при организации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использованию результатов диагностики.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приобщение учащихся к духовно-нравственным ценностям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духовно-нравственной среды. Владение способами привития духовно-нравственных ценностей и норм поведения.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Нравственное воспитание. Этнопедагогика.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методическое обеспечение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методических мероприятиях. Проведение открытых уроков. Руководство работой творческих групп, методических объединений, обобщение передового опыта, самообразование. Использование на уроках современных технологий, учебно-методических комплексов.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методической работы. Разработка методических рекомендаций. Новые педагогические технологии. Методические требования к составлению и использованию учебно-методического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моделирование уроков, внеклассных мероприятий ориентированных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поурочных планов и конспектов по формированию компетентностей в соответствии с календарно-тематическим планом. Подготовка презентационных наглядных материалов к уроку. Моделирование и проведение уроков и внеклассных мероприятий с учетом компетентностного подхода в обучении. Дифференциация и применение методов и инновационных технологии обучения. Ведение классных журналов, кружковой работы по предмету.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уроку. Виды и типы урока, структура урока. Классификация методов обучения. Инновационные технологии обучения. Методические приемы формирования умственных действий школьников.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конструирование информационно - обучающего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поиска учебной информации, анализа и переработки учебной информации. Наличие навыков конструирования информационно-обучающего поля, прогнозирования ожидаемого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 Различные виды программных средств учебного назначения.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решения проблем, выявление и формулирование результатов рефлексии.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Формулирование получаемых результатов, определение цели дальнейшей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рефлексии, определение цели дальнейшей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7.3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оценку и анализ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оценивание деятельности учащегося в процессе усвоения учебного материала. Анализ успеваемости школьников с использованием информационно-коммуникационных технологии. Ответственность за результат качества знаний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и показатели оценки качества знаний. Технологии педагогического анализа результатов процесса обучения.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учителя 5.2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учебно-воспитательного процесса, предусматривающая использование результатов диагностики, самостоятельность и ответственность за построение индивидуальной траектории учащихся.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 и коллектива.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 Индивидуальная траектория развития учащихся. Диагностическое обеспечение исследований активности учащихся.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развитие личностных качеств лидера, патриота своей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развитие лидерских качеств, коммуникабельности, толерантности, креативности, мобильности.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лидерства. Развитие лидерских качеств.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Духовно-нравственное воспитание.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Патриотическое воспитание.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развитие системы управления, соуправления и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потребности обучающихся, родителей, согласование действий, достижение оптимальных результатов. Развития самоуправления и соуправления.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социальные функции управления. Трудовая функция. Управленческая, организационная, социально-бытовая функция. Управления, соуправления, измерения результатов обучения, контроль и оценка.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самостоятельность и ответственность за мобилизацию учащихся на выполнение творческих заданий, упражнений, проектов.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выполнения компетентно-ориентированных заданий, проектов, рефератов. Активизация работы учащихся. Регулирование деятельности и поведения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Организация проектной деятельности учащихся. Отбор источников учебной информации, стимулирование положительной мотивации в процессе освоения.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самостоятельное проектирование интерактивного взаимодействия, стремление к поиску новых форм творческого взаимодействия.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дифференциации методов обучения, создания рисунка методических приемов, проектирования методов дистанционного взаимодействия, реализации функциональных возможностей ИКТ.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методов дистанционного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педагогического воздействия на ученика. Интерес к интерактивному взаимодействию.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ситуации, внесение корректировки в свои цели.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последующие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Корректирование последующих действий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анализирование результативности выбранных методов и форм функции педагогического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учебного заведения на спрос и потребности рынка, на запросы конкретных потребителей. Имидж, постоянное стремление к повышению качества обучения, самостоятельность, корректировка целей и программ в зависимости от спроса, выявление конечного результата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формы функции педагогического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определения имиджа организации образования, педагога. Рейтинговая карта.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гуманитарно-технический колледж</w:t>
      </w:r>
    </w:p>
    <w:bookmarkStart w:name="z45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образования г. Уральска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6 г. Уральска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36 им. М.Б. Ихсанова г. Уральска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45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Экспертиза и регистрация профессионального стандарта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профессиональный стандарт зарегистрирован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Внесен в Реестр профессиональных стандартов рег.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Письмо (протокол) № ___________               Дата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2013 года № 373</w:t>
            </w:r>
          </w:p>
        </w:tc>
      </w:tr>
    </w:tbl>
    <w:bookmarkStart w:name="z46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по специальности "Профессиональное обучение</w:t>
      </w:r>
      <w:r>
        <w:br/>
      </w:r>
      <w:r>
        <w:rPr>
          <w:rFonts w:ascii="Times New Roman"/>
          <w:b/>
          <w:i w:val="false"/>
          <w:color w:val="000000"/>
        </w:rPr>
        <w:t>(по отраслям)"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1"/>
    <w:bookmarkStart w:name="z4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342"/>
    <w:bookmarkStart w:name="z47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bookmarkEnd w:id="343"/>
    <w:bookmarkStart w:name="z47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bookmarkEnd w:id="344"/>
    <w:bookmarkStart w:name="z4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End w:id="345"/>
    <w:bookmarkStart w:name="z4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346"/>
    <w:bookmarkStart w:name="z4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образования;</w:t>
      </w:r>
    </w:p>
    <w:bookmarkEnd w:id="347"/>
    <w:bookmarkStart w:name="z4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 образования, районного и городского отделов образования, областного управления образования, центров повышения квалификации;</w:t>
      </w:r>
    </w:p>
    <w:bookmarkEnd w:id="348"/>
    <w:bookmarkStart w:name="z4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bookmarkEnd w:id="349"/>
    <w:bookmarkStart w:name="z4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End w:id="350"/>
    <w:bookmarkStart w:name="z4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профессиональных стандартов разрабатываются квалификационные характеристики, должностные инструкции, профессиограммы, типовые учебные программы, типовые учебные планы, корпоративные стандарты организаций в сфере образования.</w:t>
      </w:r>
    </w:p>
    <w:bookmarkEnd w:id="351"/>
    <w:bookmarkStart w:name="z4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352"/>
    <w:bookmarkStart w:name="z4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353"/>
    <w:bookmarkStart w:name="z4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 стандартности трудовых действий, ответственности и самостоятельности.</w:t>
      </w:r>
    </w:p>
    <w:bookmarkEnd w:id="354"/>
    <w:bookmarkStart w:name="z4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355"/>
    <w:bookmarkStart w:name="z4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356"/>
    <w:bookmarkStart w:name="z4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357"/>
    <w:bookmarkStart w:name="z4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358"/>
    <w:bookmarkStart w:name="z4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359"/>
    <w:bookmarkStart w:name="z4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360"/>
    <w:bookmarkStart w:name="z4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361"/>
    <w:bookmarkStart w:name="z4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362"/>
    <w:bookmarkStart w:name="z4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363"/>
    <w:bookmarkStart w:name="z4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364"/>
    <w:bookmarkStart w:name="z4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365"/>
    <w:bookmarkStart w:name="z4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366"/>
    <w:bookmarkStart w:name="z4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367"/>
    <w:bookmarkStart w:name="z4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bookmarkEnd w:id="368"/>
    <w:bookmarkStart w:name="z5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369"/>
    <w:bookmarkStart w:name="z5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370"/>
    <w:bookmarkStart w:name="z5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bookmarkEnd w:id="371"/>
    <w:bookmarkStart w:name="z5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bookmarkEnd w:id="372"/>
    <w:bookmarkStart w:name="z5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373"/>
    <w:bookmarkStart w:name="z5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bookmarkEnd w:id="374"/>
    <w:bookmarkStart w:name="z5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bookmarkEnd w:id="375"/>
    <w:bookmarkStart w:name="z5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РК 01-2005 - Государственный классификатор РК.</w:t>
      </w:r>
    </w:p>
    <w:bookmarkEnd w:id="376"/>
    <w:bookmarkStart w:name="z5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педагогических работников и приравненных к ним лиц;</w:t>
      </w:r>
    </w:p>
    <w:bookmarkEnd w:id="377"/>
    <w:bookmarkStart w:name="z5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ОУППК-Оценка уровня подготовленности и присвоения квалификации;</w:t>
      </w:r>
    </w:p>
    <w:bookmarkEnd w:id="378"/>
    <w:bookmarkStart w:name="z5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- задачи;</w:t>
      </w:r>
    </w:p>
    <w:bookmarkEnd w:id="379"/>
    <w:bookmarkStart w:name="z5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функции.</w:t>
      </w:r>
    </w:p>
    <w:bookmarkEnd w:id="380"/>
    <w:bookmarkStart w:name="z51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381"/>
    <w:bookmarkStart w:name="z5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Профессиональное обучение.</w:t>
      </w:r>
    </w:p>
    <w:bookmarkEnd w:id="382"/>
    <w:bookmarkStart w:name="z5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деятельности (области профессиональной деятельности): создание условий для раскрытия личностного и профессионального потенциала человека.</w:t>
      </w:r>
    </w:p>
    <w:bookmarkEnd w:id="383"/>
    <w:bookmarkStart w:name="z5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"Профессиональное обучение" требования к содержанию, качеству, условиям труда, квалификации и компетенциям педагогических работников системы образования.</w:t>
      </w:r>
    </w:p>
    <w:bookmarkEnd w:id="384"/>
    <w:bookmarkStart w:name="z5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85"/>
    <w:bookmarkStart w:name="z51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</w:p>
    <w:bookmarkEnd w:id="386"/>
    <w:bookmarkStart w:name="z5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профессии: мастер производственного обучения.</w:t>
      </w:r>
    </w:p>
    <w:bookmarkEnd w:id="387"/>
    <w:bookmarkStart w:name="z5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НРК – 4, 5</w:t>
      </w:r>
    </w:p>
    <w:bookmarkEnd w:id="388"/>
    <w:bookmarkStart w:name="z5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мастер производственного обучения</w:t>
      </w:r>
    </w:p>
    <w:bookmarkEnd w:id="389"/>
    <w:bookmarkStart w:name="z5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мастер производственного обучения обязывает субъекта создавать условия для раскрытия духовных, интеллектуальных и физических возможностей, создания здоровьесберегающей, информационно-обучающей среды, благоприятных условий для самообразования и саморазвития компетентной личности.</w:t>
      </w:r>
    </w:p>
    <w:bookmarkEnd w:id="390"/>
    <w:bookmarkStart w:name="z5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 производственного обучения создает организационные, технические и методические условия учебно-воспитательного процесса: разрабатывает планирующие документации, учебно-методические комплексы, наглядные пособия, оформляет документации, портфолио обучающегося, применяет технические средства обучения и информационно-коммуникационные технологии и другие.</w:t>
      </w:r>
    </w:p>
    <w:bookmarkEnd w:id="391"/>
    <w:bookmarkStart w:name="z5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организации взаимодействия с родителями, духовно-нравственного, патриотического воспитания с обучающимися, вопросам повышения креативнго мышления, методического, педагогического и управленческого профессионализма, формированию личностно-профессиональных компетенций.</w:t>
      </w:r>
    </w:p>
    <w:bookmarkEnd w:id="392"/>
    <w:bookmarkStart w:name="z5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93"/>
    <w:bookmarkStart w:name="z5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мастера производственного обучения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94"/>
    <w:bookmarkStart w:name="z5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95"/>
    <w:bookmarkStart w:name="z5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мастером производственного обучения,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96"/>
    <w:bookmarkStart w:name="z5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мастера производственного обучения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</w:tr>
    </w:tbl>
    <w:bookmarkStart w:name="z5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деятельности, профессии, квалификационные уровни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без категории (4.1)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второй категории (5.4)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первой категории (5.3)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высшей категории (5.2)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</w:t>
            </w:r>
          </w:p>
        </w:tc>
      </w:tr>
    </w:tbl>
    <w:bookmarkStart w:name="z5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Связь с действующими нормативными документами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 Специалисты по обучению, не вошедшие в другие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Типовые квалификационные характеристики должностей педагогических работников и приравненных к ним лиц (ТКХ)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условиям труда, образованию и опыту работы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образования, независимо от их форм собственности, учебно-производственные комбинаты, станции технического творчества, школьные мастерские и кабинеты труда, центры досуга и внешкольной работы, учебные центры, курсы профессионального обучения, предприятия промышленности, производство, организации различных отраслей, так или иначе связанные с эксплуатацией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график работы, нормированный рабочий день ставка 18 часов, допускается 1,5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 (наличие диплома мастера производственного обучения и сертификата ОУППК, медицинской книжки)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или производственный стаж не менее 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первой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или производственный стаж не менее 2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высшей категории: техническое и профессиональное образование (среднее специальное, среднее профессиональное)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или производственный стаж не менее 3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единиц профессионального стандарта (трудовых функций профессии)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личностного потенциала обучающихся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формирования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организационных, методических и технических условий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учебной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раскрытия личностного и профессионального потенциала (качеств) обучающегося.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единиц профессионального стандарта (функциональная карта)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 (описание трудовых действий)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управляемого субъекта. Мотивы, потребности, чувства(эмоции), интересы, ощущение, восприятие, память, мышление, речь, воля, способности. Характер. Физическое, психическое, духовное, интеллектуальное развитие обучающегося. Социальная активность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тесты, лист опроса. Развитие речи, памяти, внимания, умений действовать в стандартных и нестандартных ситуациях, развитие мотивации (интерес, стремление к познанию). Развитие способностей (познавательные, коммуникативные, творческие и другие).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Изучение методов диагностики личностного потенциала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 Проведение диагностики личностного потенциала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 Реализация результатов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 Использование результатов диагностики к формированию модели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мобильности, гибкости, способности противостоять к негативным явлениям, к быстрой адаптации в условиях открытого информационного общества.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по созданию модели. Духовно-нравственная среда. Модель формирования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 Создание условий для адаптации, формирования коллектива, приобщение к знанию и уважению государственного языка, к полиязычию, воспитанию культуры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 Формирование национального сознания, развитие художественного вкуса и эстетического интереса.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Приобщение обучающихся к духовно-нравственным ценностям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 Развитие личностных качеств лидера, патриота своей страны.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Организационные, методические и технические условия. Здоровьесберегающая среда.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обеспечение. Оборудованные кабинеты, учебные мастерские, спортивные залы. Технические средства обучения. Педагогическое взаимодействие.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 Социальная защита, адаптация, сохранение здоровья обучающихся и мастеров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 Материально-техническое обеспечение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 Методическое обеспечение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3.4 Создание системы управления, соуправления и самоуправления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содержания педагогического процесса, педагогических средств, технологий; знание о структуре, видах и способах организации учебно-производственной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учебно-производственной деятельности. Методика прогнозирования хода и результатов педагогического процесса. План деятельности обучающихся и мастеров. Модель организации учебно-производственной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 Постановка реальных целей и задач педагогической деятельности. Прогнозирование конечного результата.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 Прогнозирование содержания учебной информации, конструирование и отбор содержания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 Моделирование практических занятий, учебно-производственных работ, внеаудиторных мероприятий ориентированных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 Мобилизация обучающихся на выполнение творческих заданий, упражнений, проектов.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личностно-профессионального потенциала (качества) обучающегося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- обучающая среда. Учебная документация, электронные учебники, Электронные ресурсы, технические средства обучения. Интерактивное взаимодействие. Корпоративная локальная сеть, мультимедийные кабинеты со свободным доступом к INTERNET.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 Создание информационно-обучающей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5.2 Модулирование учебной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 Конструирование информационно - обучающего 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 Проектирование интерактивного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коррекция собственной деятельности. Пробуждение, личная мотивация перевод проблемы из внешней по отношению к человеку плоскости, во внутреннюю. Активизация умственной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совместного поиска. Схема анализа и самоанализа. Результаты рефлексии. Корректировка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 Развитие способности человека к самоанализу, осмыслению и переосмыслению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 Изучение эффективности, продуктивности рефлексируемой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 Выявление и формулирование результатов рефлексии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6.4 Внесение изменений в педагогическую деятельность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качества обучения. Контроль, оценка и анализ деятельности.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Анкетирование, интервьюирование, совместная рефлексия. Внутренний и внешний контроль. Электронные контролирующие программы. Портфолио обучающегося.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 Готовность мастера к проведению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 Определение критериев и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 Оценка и анализ педагогической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 Результативность выбранных методов и форм функции педагогического менеджмента. Имидж организации образования, мастера производственного обучения глазами обучающихся, родителей, общественности.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мастера производственного обучения 4.1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изучение методов диагностики личностного потенциала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тесты, лист 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методов диагностики для изучения личностных качеств. Ведение личной карточки обучающегося. Развитие разнообразных качеств.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качества обучающихся. Средства и методика проведения диагностики. Возрастные и индивидуальные, психологические особенности обучающихся. Методы и формы проведения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созданию условий для адаптации, формирования коллектива, приобщение к знанию и уважению государственного языка, к полиязычию, воспитанию культуры поведения.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атмосферы доверия в общении. Составление социальной карты, правил поведения обучающихся. Создание коллектива. Обучение к полиязычию.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культуры основам межличностного общения. Социальная карта обучающихся. Теория и методика воспитательной работы. Формирование коллектива. Культура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созданию социальной защиты, адаптации, сохранения здоровья обучающихся и мастеров.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медицинского обслуживания, питания обучающихся. Ведение здорового образа жизни, создание здоровьесберегающей среды. Соблюдение правил техники безопасности, санитарно-гигиенических норм, эстетических требований.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Здоровьесберегающая среда, соблюдение правил техники безопасности, санитарно-гигиенических норм, эстетических требований. Нормативные документы.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постановке реальных целей и задач педагогической деятельности, прогнозированию конечного результата, обучению профессиональным обязанностях мастера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простых однотипных практических задач по определению цели обучения и развития. Формулировка цели и задачи. Проведение вводного инструктажа обучающихся по изучаемым приемам, операциям и видам работ в соответствии с современными требованиями к качеству обучения. Обучение рациональным приемам и способам выполнения работ по образцу. Определение ожидаемого результата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организации педагогической деятельности. Планирование и организация учебной деятельности. Структура, виды и способы организации деятельности в процессе обучения и развития.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создание информационно-обучающей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прогнозирования учебной информации. Развитие мышления, отбор содержания учебной информации для достижения педагогических целей. Умение строить последовательность собственных действий и действий обучающихся Владение способами работы в обучающей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виды и способы организации педагогической деятельности. Особенности разных контингентов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положительной мотивации в процессе освоения. Педагогическое взаимодействие. Методика производственного обучения. Развитие личностных и профессиональных способностей.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развитие способности человека к самоанализу, осмыслению и переосмыслению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рефлексии настроения и эмоционального состояния. Проявление определенных качеств и способностей, перевод проблемы из внешней, во внутреннюю, выяснения причин затруднения и отыскания способов их преодоления.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организации рефлексии. Рефлексия-процесс самопознания субъектом внутренних психических актов и состояний.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уровень готовности мастера к проведению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способами диагностики качества знаний, педагогического анализа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методика, технология педагогической диагностики, проведения мониторинга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мастера производственного обучения 5.4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по проведению диагностики личностного потенциала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методики психолого-педагогической диагностики личности и коллектива. Развитие индивидуальной траектории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методики проведения диагностики. Индивидуальная траектория развития обучающихся. Диагностическое обеспечение исследований активности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по формированию национального сознания, развитие художественного вкуса и эстетического интереса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 Организация и проведение воспитательных мероприятий. Привлечение обучающихся к техническому творчеству.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Общечеловеческие ценности. Методика воспитательной работы. Организация воспитательных, внеклассных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материально-техническое обеспечение учебно-воспитательного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мер по своевременному обеспечению учебных мастерских оборудованием и инструментами, материалами, запасными частями и средствами обучения. Совершенствования материальной базы мастерской, кабинета. Обеспечение оснащения рабочих мест обучающихся с учетом требований учебных программ, техники безопасности, производственной санитарии, научной организации труда и технической эстетики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учебно-производственного процесса. Материально-техническое развитие. Правила техники безопасности, санитарно-гигиенических норм. Противопожарная безопасность. Особенности разных контингентов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по прогнозированию содержания учебной информации, конструирование и отбор содержания учебного материала.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приемами прогнозирования учебной информации. Развитие мышления, отбор содержания учебной информации для достижения педагогических целей. Выбор учебного материала. Проектирование деятельности обучающихся, развитие организаторских умений. Формирование базисных умений обучающихся: чтение схемы, чертежа, написание резюме, рассчет по формуле; проектировочных умений: выполнение инструкции, планирование своей деятельности, прогнозирование результатов и другие.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организации учебно-производственного процесса. Практико-ориентированные, профессиональные знания по организации педагогической деятельности. Педагогическое взаимодействие. Содержание образования, педагогические средства, технологии. Современные требования к уроку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5.2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модулирование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источников учебной информации. Владение способами анализа, логического структурирования и алгоритмизации учебной информации. Создание модулей, гипертекстов, разноуровневых заданий и тестов.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сущность процесса обучения. Педагогические закономерности процесса обучения. Знание предметной области знаний. Практико-ориентированные, профессиональные знания по организации 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оптимальных приемов деятельности, смены действий, переключение с мыслительной деятельности на физическую. Восстановление последовательности выполненных действий.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режима совместного поиска. Осмысление способов и приемов работы с учебным материалом, поиска наиболее рациональных. Понимание разновариантности образовательных траекторий, обучение детей видеть и понимать эти различия, приводить обучающихся к "правильному", т.е. своему пониманию. Выявление и фиксация разных позиций.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- это осознание способов деятельности, выявление образовательных приращений обучающихся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определение критериев и показателей.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различных форм контроля: фронтального, группового, индивидуального, комбинированного и самоконтроля обучающихся. Проведение независимой оценки качества знаний.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педагогической диагностики, проведение мониторинга качества обучения, развития. Формы контроля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мастера производственного обучения 5.3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по реализации результатов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диагностики при организации педагогической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Практико-ориентированные, профессиональные знания по организации 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по приобщению к духовно-нравственным ценностям.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духовно-нравственной среды. Понимание и применение духовных ценностей и норм, основанных на идеалах личностных качеств. Владение способами понимания состояния человеческого самосознания, которое находит свое выражение в мыслях, словах и действиях.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Нравственное воспитание. Этнопедагогика.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по методическому обеспечению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методических мероприятиях. Руководство предметным объединением. Определение адреса педагогического опыта. Разработка и апробация авторских программ, учебно-методических комплексов.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Самообразование, повышение квалификации. Этапы проведения методического мероприятия: разработка, подготовка, проведение, анализ. Новые педагогические технологии.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по моделированию уроков, внеклассных мероприятий ориентированных на результат.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поурочных планов и конспектов по формированию компетентностей в соответствии с календарно-тематическим планом. Проведение уроков и внеклассных мероприятий. Моделирование и проведение уроков и внеклассных мероприятий с учетом компетентностного подхода в обучении.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уроку. Виды и типы урока, структура урока. Классификация методов обучения. Методические приемы формирования умственных действий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по конструированию информационно - обучающего поля.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поиска учебной информации. Анализ и переработка учебной информации, систематизация информации. Наличие навыков конструирования информационно-обучающего поля, прогнозирования ожидаемого результата.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ресурсы. Конструирование информационно - обучающего поля. Различные виды программных средств учебного назначения. Методы сбора, анализа и систематизации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решения проблем, выявление и формулирование результатов рефлексии.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Формулирование получаемых результатов, определение цели дальнейшей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рефлексии, определение цели дальнейшей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оценку и анализ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оценивание деятельности обучающего в процессе усвоения учебного материала. Анализ успеваемости обучающихся с использованием информационно-коммуникационных технологии. Ответственность за результат качества знаний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и показатели оценки качества знаний. Технологии педагогического анализа результатов процесса обучения.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компетенциям мастера производственного обучения 5.2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использование результатов диагностики, самостоятельность и ответственность за построение индивидуальной траектории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конкретной методики психолого-педагогической диагностики личности и коллектива.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диагностики. Индивидуальная траектория развития обучающихся. Диагностическое обеспечение исследований активности обучающихся.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воспитательного процесса, предусматривающая развитие личностных качеств лидера, патриота своей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критического мышления, лидерских качеств, коммуникабельности, толерантности, креативности, мобильности.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лидерства. Развитие лидерских качеств. Духовно-нравственное воспитание. Патриотическое воспитание.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Управленческая деятельность в рамках педагогического процесса, предусматривающая развитие системы управления, соуправления и самоуправления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потребности обучающихся, родителей, согласование действий, достижение оптимальных результатов. Развития самоуправления и соуправления.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социальные функции управления. Трудовая функция. Управленческая, организационная, социально-бытовая функция.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самостоятельность и ответственность за мобилизацию обучающихся на выполнение творческих заданий, упражнений, проектов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выполнения компетентно-ориентированных заданий, проектов, рефератов. Активизация работы обучающихся. Регулирование деятельности и поведения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Организация проектной деятельности обучающихся. Отбор источников учебной информации, стимулирование положительной мотивации в процессе освоения.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педагогического процесса, предусматривающая самостоятельное проектирование интерактивного взаимодействия, стремление к поиску новых форм творческого взаимодействия.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способами дифференциации методов обучения, создания рисунка методических приемов, проектирования методов дистанционного взаимодействия, реализации функциональных возможностей информационно-коммуникационных технологии. Владение способами свободного устного и письменного общения на трех языках. Владение методикой обучения предметов, способами накопления содержания портфолио мастера и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методов дистанционного взаимодействия. Методы педагогического воздействия на обучающихся. Интерес к интерактивному взаимодействию.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ситуации, внесение корректировки в свои цели.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обучаемого к осознанию эффективных способов деятельности, систематизации, обобщению, отказу от ошибочных приемов, развитию его как личности, оценке своей деятельности. Внесение изменений в последующие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Корректирование последующих действий. Перевод из одного состояния своего развития к другому, более высокому, к саморазвитию, становлению и самосовершенствованию собственной личности.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учебного процесса, предусматривающая анализирование результативности выбранных методов и форм функции педагогического менеджмента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учебного заведения на спрос и потребности рынка, на запросы конкретных потребителей. Имидж, постоянное стремление к повышению качества обучения, хозяйственная самостоятельность, корректировка целей и программ в зависимости от спроса, выявление конечного результата деятельности.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формы функции педагогического менеджмента. Критерий определения имиджа организации образования, педагога. Рейтинговая карта.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гуманитарно-технический колледж</w:t>
      </w:r>
    </w:p>
    <w:bookmarkStart w:name="z55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государственный университет им. М. Утемисова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технологический колледж "Сервис"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колледж "Сервис"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Экспертиза и регистрация профессионального стандарта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Письмо (протокол) № ___________              Дата 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