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3255" w14:textId="a1c3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217. Зарегистрирован в Министерстве юстиции Республики Казахстан 10 октября 2013 года № 8803. Утратило силу постановлением Правления Агентства Республики Казахстан по регулированию и развитию финансового рынка от 30 марта 2020 года № 39.</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26.02.2014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ff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Утвердить прилагаемые Правила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56 "Об утверждении Правил выдачи разрешения на проведение реорганизации накопительного пенсионного фонда и передачи пенсионных активов присоединяемого накопительного пенсионного фонда" (зарегистрированное в Реестре государственной регистрации нормативных правовых актов под № 7543, опубликованное 16 июня 2012 года в газете "Казахстанская правда" № 189-190 (27008-27009)).</w:t>
      </w:r>
    </w:p>
    <w:bookmarkEnd w:id="1"/>
    <w:bookmarkStart w:name="z4"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217</w:t>
            </w:r>
          </w:p>
        </w:tc>
      </w:tr>
    </w:tbl>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выдачи разрешения на проведение реорганизации добровольного</w:t>
      </w:r>
      <w:r>
        <w:br/>
      </w:r>
      <w:r>
        <w:rPr>
          <w:rFonts w:ascii="Times New Roman"/>
          <w:b/>
          <w:i w:val="false"/>
          <w:color w:val="000000"/>
        </w:rPr>
        <w:t>накопительного пенсионного фонда и передачи пенсионных активов</w:t>
      </w:r>
      <w:r>
        <w:br/>
      </w:r>
      <w:r>
        <w:rPr>
          <w:rFonts w:ascii="Times New Roman"/>
          <w:b/>
          <w:i w:val="false"/>
          <w:color w:val="000000"/>
        </w:rPr>
        <w:t>и обязательств присоединяемого добровольного накопительного</w:t>
      </w:r>
      <w:r>
        <w:br/>
      </w:r>
      <w:r>
        <w:rPr>
          <w:rFonts w:ascii="Times New Roman"/>
          <w:b/>
          <w:i w:val="false"/>
          <w:color w:val="000000"/>
        </w:rPr>
        <w:t>пенсионного фонда по договорам о пенсионном обеспечении за счет</w:t>
      </w:r>
      <w:r>
        <w:br/>
      </w:r>
      <w:r>
        <w:rPr>
          <w:rFonts w:ascii="Times New Roman"/>
          <w:b/>
          <w:i w:val="false"/>
          <w:color w:val="000000"/>
        </w:rPr>
        <w:t>добровольных пенсионных взносов в реорганизуемый добровольный</w:t>
      </w:r>
      <w:r>
        <w:br/>
      </w:r>
      <w:r>
        <w:rPr>
          <w:rFonts w:ascii="Times New Roman"/>
          <w:b/>
          <w:i w:val="false"/>
          <w:color w:val="000000"/>
        </w:rPr>
        <w:t>накопительный пенсионный фонд</w:t>
      </w:r>
    </w:p>
    <w:bookmarkEnd w:id="3"/>
    <w:p>
      <w:pPr>
        <w:spacing w:after="0"/>
        <w:ind w:left="0"/>
        <w:jc w:val="both"/>
      </w:pPr>
      <w:r>
        <w:rPr>
          <w:rFonts w:ascii="Times New Roman"/>
          <w:b w:val="false"/>
          <w:i w:val="false"/>
          <w:color w:val="ff0000"/>
          <w:sz w:val="28"/>
        </w:rPr>
        <w:t xml:space="preserve">
      Сноска. Наименование в редакции постановления Правления Национального Банка РК от 26.02.2014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ff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Настоящие Правила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(далее – Закон) и определяют условия и порядок выдачи разрешения на реорганизацию добровольного накопительного пенсионного фонда и порядок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реорганизуемый добровольный накопительный пенсионный фонд.</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1. Условия и порядок выдачи разрешения на реорганизацию</w:t>
      </w:r>
      <w:r>
        <w:br/>
      </w:r>
      <w:r>
        <w:rPr>
          <w:rFonts w:ascii="Times New Roman"/>
          <w:b/>
          <w:i w:val="false"/>
          <w:color w:val="000000"/>
        </w:rPr>
        <w:t>добровольного накопительного пенсионного фонда</w:t>
      </w:r>
    </w:p>
    <w:bookmarkEnd w:id="5"/>
    <w:bookmarkStart w:name="z9" w:id="6"/>
    <w:p>
      <w:pPr>
        <w:spacing w:after="0"/>
        <w:ind w:left="0"/>
        <w:jc w:val="both"/>
      </w:pPr>
      <w:r>
        <w:rPr>
          <w:rFonts w:ascii="Times New Roman"/>
          <w:b w:val="false"/>
          <w:i w:val="false"/>
          <w:color w:val="000000"/>
          <w:sz w:val="28"/>
        </w:rPr>
        <w:t>
      1. Реорганизация добровольного накопительного пенсионного фонда (далее – Фонд) осуществляется в форме присоединения после выдачи разрешения уполномоченного органа по государственному регулированию, контролю и надзору финансового рынка и финансовых организаций (далее – уполномоченный орган).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Фонды на основании решений общего собрания акционеров каждого присоединяемого Фонда (присоединяемых Фондов), совместного общего собрания акционеров Фонда, к которому осуществляется присоединение, и присоединяемого Фонда (присоединяемых Фондов), и общего собрания акционеров Фонда, к которому осуществляется присоединение, обращаются в уполномоченный орган с ходатайством о получении разрешения на проведение реорганизации Фондов.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3. Ходатайство о получении разрешения на проведение реорганизации предоставляется в уполномоченный орган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Правилам, подписывается первыми руководителями Фондов либо при их отсутствии лицами, их замещающими, и заверяется печатями Фондов.</w:t>
      </w:r>
    </w:p>
    <w:bookmarkEnd w:id="8"/>
    <w:bookmarkStart w:name="z12" w:id="9"/>
    <w:p>
      <w:pPr>
        <w:spacing w:after="0"/>
        <w:ind w:left="0"/>
        <w:jc w:val="both"/>
      </w:pPr>
      <w:r>
        <w:rPr>
          <w:rFonts w:ascii="Times New Roman"/>
          <w:b w:val="false"/>
          <w:i w:val="false"/>
          <w:color w:val="000000"/>
          <w:sz w:val="28"/>
        </w:rPr>
        <w:t>
      4. Для получения разрешения на реорганизацию Фонд, к которому осуществляется присоединение, присоединяемый Фонд (присоединяемые Фонды) вместе с ходатайством о получении разрешения на проведение реорганизации предоставляют в уполномоченный орган:</w:t>
      </w:r>
    </w:p>
    <w:bookmarkEnd w:id="9"/>
    <w:p>
      <w:pPr>
        <w:spacing w:after="0"/>
        <w:ind w:left="0"/>
        <w:jc w:val="both"/>
      </w:pPr>
      <w:r>
        <w:rPr>
          <w:rFonts w:ascii="Times New Roman"/>
          <w:b w:val="false"/>
          <w:i w:val="false"/>
          <w:color w:val="000000"/>
          <w:sz w:val="28"/>
        </w:rPr>
        <w:t>
      1) решение общего собрания акционеров Фонда, к которому осуществляется присоединение, решение совместного общего собрания акционеров Фонда, к которому осуществляется присоединение, и присоединяемого Фонда (присоединяемых Фондов), а также решение общего собрания акционеров присоединяемого Фонда (присоединяемых Фондов);</w:t>
      </w:r>
    </w:p>
    <w:p>
      <w:pPr>
        <w:spacing w:after="0"/>
        <w:ind w:left="0"/>
        <w:jc w:val="both"/>
      </w:pPr>
      <w:r>
        <w:rPr>
          <w:rFonts w:ascii="Times New Roman"/>
          <w:b w:val="false"/>
          <w:i w:val="false"/>
          <w:color w:val="000000"/>
          <w:sz w:val="28"/>
        </w:rPr>
        <w:t>
      2) документы, устанавливающие предполагаемые условия, порядок и сроки реорганизации Фонда, к которому осуществляется присоединение, и присоединяемого Фонда (присоединяемых Фондов) (далее – план реорганизации);</w:t>
      </w:r>
    </w:p>
    <w:p>
      <w:pPr>
        <w:spacing w:after="0"/>
        <w:ind w:left="0"/>
        <w:jc w:val="both"/>
      </w:pPr>
      <w:r>
        <w:rPr>
          <w:rFonts w:ascii="Times New Roman"/>
          <w:b w:val="false"/>
          <w:i w:val="false"/>
          <w:color w:val="000000"/>
          <w:sz w:val="28"/>
        </w:rPr>
        <w:t>
      3) финансовый прогноз последствий реорганизации, включая расчетный бухгалтерский баланс Фонда, к которому осуществляется присоединение, после завершения процедуры реорганизации.</w:t>
      </w:r>
    </w:p>
    <w:bookmarkStart w:name="z1" w:id="10"/>
    <w:p>
      <w:pPr>
        <w:spacing w:after="0"/>
        <w:ind w:left="0"/>
        <w:jc w:val="both"/>
      </w:pPr>
      <w:r>
        <w:rPr>
          <w:rFonts w:ascii="Times New Roman"/>
          <w:b w:val="false"/>
          <w:i w:val="false"/>
          <w:color w:val="000000"/>
          <w:sz w:val="28"/>
        </w:rPr>
        <w:t>
      4-1. Ходатайство с приложением требуемых документов представляется в уполномоченный орган на бумажном носителе либо в электронном виде через веб-портал "электронного правительства".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Национального Банка РК от 24.12.2014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Документы, перечисленные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Правил, состоящие из нескольких листов, представляются пронумерованными, прошитыми и заверенными печатью Фонда (Фондов) на обороте последнего листа, частично поверх ярлыка с указанием количества прошитых листов, наклеенного на узел прошивки.</w:t>
      </w:r>
    </w:p>
    <w:bookmarkEnd w:id="11"/>
    <w:bookmarkStart w:name="z14" w:id="12"/>
    <w:p>
      <w:pPr>
        <w:spacing w:after="0"/>
        <w:ind w:left="0"/>
        <w:jc w:val="both"/>
      </w:pPr>
      <w:r>
        <w:rPr>
          <w:rFonts w:ascii="Times New Roman"/>
          <w:b w:val="false"/>
          <w:i w:val="false"/>
          <w:color w:val="000000"/>
          <w:sz w:val="28"/>
        </w:rPr>
        <w:t>
      Копии документов заверяются подписями должностных лиц Фонда (Фондов), обладающих правом подписи таких документов, и печатью Фонда (печатями Фондов).</w:t>
      </w:r>
    </w:p>
    <w:bookmarkEnd w:id="12"/>
    <w:bookmarkStart w:name="z15" w:id="13"/>
    <w:p>
      <w:pPr>
        <w:spacing w:after="0"/>
        <w:ind w:left="0"/>
        <w:jc w:val="both"/>
      </w:pPr>
      <w:r>
        <w:rPr>
          <w:rFonts w:ascii="Times New Roman"/>
          <w:b w:val="false"/>
          <w:i w:val="false"/>
          <w:color w:val="000000"/>
          <w:sz w:val="28"/>
        </w:rPr>
        <w:t>
      6. Решение совместного общего собрания акционеров Фонда, к которому осуществляется присоединение, и присоединяемого Фонда (присоединяемых Фондов) содержит сведения о наименовании, местонахождении каждого из участвующих в реорганизации в форме присоединения Фондов, цене продажи акций присоединяемого Фонда (присоединяемых Фондов), цене размещения (реализации) акций Фонда, к которому осуществляется присоединение, иные условия и порядок присоединения.</w:t>
      </w:r>
    </w:p>
    <w:bookmarkEnd w:id="13"/>
    <w:bookmarkStart w:name="z16" w:id="14"/>
    <w:p>
      <w:pPr>
        <w:spacing w:after="0"/>
        <w:ind w:left="0"/>
        <w:jc w:val="both"/>
      </w:pPr>
      <w:r>
        <w:rPr>
          <w:rFonts w:ascii="Times New Roman"/>
          <w:b w:val="false"/>
          <w:i w:val="false"/>
          <w:color w:val="000000"/>
          <w:sz w:val="28"/>
        </w:rPr>
        <w:t>
      7. План реорганизации включает:</w:t>
      </w:r>
    </w:p>
    <w:bookmarkEnd w:id="14"/>
    <w:p>
      <w:pPr>
        <w:spacing w:after="0"/>
        <w:ind w:left="0"/>
        <w:jc w:val="both"/>
      </w:pPr>
      <w:r>
        <w:rPr>
          <w:rFonts w:ascii="Times New Roman"/>
          <w:b w:val="false"/>
          <w:i w:val="false"/>
          <w:color w:val="000000"/>
          <w:sz w:val="28"/>
        </w:rPr>
        <w:t>
      1) основания проведения реорганизации;</w:t>
      </w:r>
    </w:p>
    <w:p>
      <w:pPr>
        <w:spacing w:after="0"/>
        <w:ind w:left="0"/>
        <w:jc w:val="both"/>
      </w:pPr>
      <w:r>
        <w:rPr>
          <w:rFonts w:ascii="Times New Roman"/>
          <w:b w:val="false"/>
          <w:i w:val="false"/>
          <w:color w:val="000000"/>
          <w:sz w:val="28"/>
        </w:rPr>
        <w:t>
      2) мероприятия по проведению реорганизации, включая описание порядка действий в отношении пенсионных активов и обязательств Фондов по договорам о пенсионном обеспечении за счет добровольных пенсионных взносов и собственных активов Фондов;</w:t>
      </w:r>
    </w:p>
    <w:p>
      <w:pPr>
        <w:spacing w:after="0"/>
        <w:ind w:left="0"/>
        <w:jc w:val="both"/>
      </w:pPr>
      <w:r>
        <w:rPr>
          <w:rFonts w:ascii="Times New Roman"/>
          <w:b w:val="false"/>
          <w:i w:val="false"/>
          <w:color w:val="000000"/>
          <w:sz w:val="28"/>
        </w:rPr>
        <w:t>
      3) сроки завершения мероприятий, связанных с реорганизацией;</w:t>
      </w:r>
    </w:p>
    <w:p>
      <w:pPr>
        <w:spacing w:after="0"/>
        <w:ind w:left="0"/>
        <w:jc w:val="both"/>
      </w:pPr>
      <w:r>
        <w:rPr>
          <w:rFonts w:ascii="Times New Roman"/>
          <w:b w:val="false"/>
          <w:i w:val="false"/>
          <w:color w:val="000000"/>
          <w:sz w:val="28"/>
        </w:rPr>
        <w:t>
      4) сведения о мерах по обеспечению выполнения обязательств по выплатам и переводам пенсионных активов и обязательств по договорам о пенсионном обеспечении за счет добровольных пенсионных взносов с учетом структуры вкладчиков (получателей) присоединяемого Фонда (присоединяемых Фондов);</w:t>
      </w:r>
    </w:p>
    <w:p>
      <w:pPr>
        <w:spacing w:after="0"/>
        <w:ind w:left="0"/>
        <w:jc w:val="both"/>
      </w:pPr>
      <w:r>
        <w:rPr>
          <w:rFonts w:ascii="Times New Roman"/>
          <w:b w:val="false"/>
          <w:i w:val="false"/>
          <w:color w:val="000000"/>
          <w:sz w:val="28"/>
        </w:rPr>
        <w:t>
      5) сведения о мерах по обеспечению выполнения пруденциальных нормативов Фондом, к которому осуществляется присоединение;</w:t>
      </w:r>
    </w:p>
    <w:p>
      <w:pPr>
        <w:spacing w:after="0"/>
        <w:ind w:left="0"/>
        <w:jc w:val="both"/>
      </w:pPr>
      <w:r>
        <w:rPr>
          <w:rFonts w:ascii="Times New Roman"/>
          <w:b w:val="false"/>
          <w:i w:val="false"/>
          <w:color w:val="000000"/>
          <w:sz w:val="28"/>
        </w:rPr>
        <w:t>
      6) сведения о мерах по обеспечению бесперебойного функционирования программно-технических средств и автоматизированной информационной системы Фонда, к которому осуществляется присоединение;</w:t>
      </w:r>
    </w:p>
    <w:p>
      <w:pPr>
        <w:spacing w:after="0"/>
        <w:ind w:left="0"/>
        <w:jc w:val="both"/>
      </w:pPr>
      <w:r>
        <w:rPr>
          <w:rFonts w:ascii="Times New Roman"/>
          <w:b w:val="false"/>
          <w:i w:val="false"/>
          <w:color w:val="000000"/>
          <w:sz w:val="28"/>
        </w:rPr>
        <w:t>
      7) иную информацию, отражающую особенности реорганизации.</w:t>
      </w:r>
    </w:p>
    <w:p>
      <w:pPr>
        <w:spacing w:after="0"/>
        <w:ind w:left="0"/>
        <w:jc w:val="both"/>
      </w:pPr>
      <w:r>
        <w:rPr>
          <w:rFonts w:ascii="Times New Roman"/>
          <w:b w:val="false"/>
          <w:i w:val="false"/>
          <w:color w:val="000000"/>
          <w:sz w:val="28"/>
        </w:rPr>
        <w:t>
      Требования, установленные подпунктами 5) и 6) настоящего пункта Правил, не распространяются на случаи реорганизации Фондов с участием государства, Фонда национального благосостояния и (или)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8. Финансовый прогноз последствий реорганизации включает в себя краткосрочный, среднесрочный и долгосрочный анализы следующих показателей Фонда, к которому осуществляется присоединение, после реорганизации:</w:t>
      </w:r>
    </w:p>
    <w:bookmarkEnd w:id="15"/>
    <w:p>
      <w:pPr>
        <w:spacing w:after="0"/>
        <w:ind w:left="0"/>
        <w:jc w:val="both"/>
      </w:pPr>
      <w:r>
        <w:rPr>
          <w:rFonts w:ascii="Times New Roman"/>
          <w:b w:val="false"/>
          <w:i w:val="false"/>
          <w:color w:val="000000"/>
          <w:sz w:val="28"/>
        </w:rPr>
        <w:t>
      1) анализ показателей рентабельности к собственным активам и к собственному капиталу на основе финансовых отчетов после завершения процедуры реорганизации;</w:t>
      </w:r>
    </w:p>
    <w:p>
      <w:pPr>
        <w:spacing w:after="0"/>
        <w:ind w:left="0"/>
        <w:jc w:val="both"/>
      </w:pPr>
      <w:r>
        <w:rPr>
          <w:rFonts w:ascii="Times New Roman"/>
          <w:b w:val="false"/>
          <w:i w:val="false"/>
          <w:color w:val="000000"/>
          <w:sz w:val="28"/>
        </w:rPr>
        <w:t>
      2) прогноз по размеру пенсионных активов и обязательств по договорам о пенсионном обеспечении за счет добровольных пенсионных взносов после завершения процедуры реорганизации;</w:t>
      </w:r>
    </w:p>
    <w:p>
      <w:pPr>
        <w:spacing w:after="0"/>
        <w:ind w:left="0"/>
        <w:jc w:val="both"/>
      </w:pPr>
      <w:r>
        <w:rPr>
          <w:rFonts w:ascii="Times New Roman"/>
          <w:b w:val="false"/>
          <w:i w:val="false"/>
          <w:color w:val="000000"/>
          <w:sz w:val="28"/>
        </w:rPr>
        <w:t>
      3) прогноз по структуре инвестиционного портфеля, сформированного за счет пенсионных активов, в разрезе отраслей, валют, видов финансовых инструментов, сроков до погашения после завершения процедуры реорганизации;</w:t>
      </w:r>
    </w:p>
    <w:p>
      <w:pPr>
        <w:spacing w:after="0"/>
        <w:ind w:left="0"/>
        <w:jc w:val="both"/>
      </w:pPr>
      <w:r>
        <w:rPr>
          <w:rFonts w:ascii="Times New Roman"/>
          <w:b w:val="false"/>
          <w:i w:val="false"/>
          <w:color w:val="000000"/>
          <w:sz w:val="28"/>
        </w:rPr>
        <w:t>
      4) прогноз изменения стоимости условной единицы пенсионных активов по договорам о пенсионном обеспечении за счет добровольных пенсионных взносов после завершения процедуры реорганизации.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Фонд, к которому осуществляется присоединение юридического лица, на основании решений общего собрания акционеров Фонда, к которому осуществляется присоединение, совместного общего собрания акционеров Фонда, к которому осуществляется присоединение, и присоединяемого юридического лица, а также общего собрания акционеров присоединяемого юридического лица обращается в уполномоченный орган с ходатайством о получении разрешения на проведение реорганизации Фонда.</w:t>
      </w:r>
    </w:p>
    <w:bookmarkEnd w:id="16"/>
    <w:bookmarkStart w:name="z20" w:id="17"/>
    <w:p>
      <w:pPr>
        <w:spacing w:after="0"/>
        <w:ind w:left="0"/>
        <w:jc w:val="both"/>
      </w:pPr>
      <w:r>
        <w:rPr>
          <w:rFonts w:ascii="Times New Roman"/>
          <w:b w:val="false"/>
          <w:i w:val="false"/>
          <w:color w:val="000000"/>
          <w:sz w:val="28"/>
        </w:rPr>
        <w:t xml:space="preserve">
      Ходатайство Фонда о получении разрешения на проведение реорганизации оформляется в соответствии с требованиями </w:t>
      </w:r>
      <w:r>
        <w:rPr>
          <w:rFonts w:ascii="Times New Roman"/>
          <w:b w:val="false"/>
          <w:i w:val="false"/>
          <w:color w:val="000000"/>
          <w:sz w:val="28"/>
        </w:rPr>
        <w:t>пункта 3</w:t>
      </w:r>
      <w:r>
        <w:rPr>
          <w:rFonts w:ascii="Times New Roman"/>
          <w:b w:val="false"/>
          <w:i w:val="false"/>
          <w:color w:val="000000"/>
          <w:sz w:val="28"/>
        </w:rPr>
        <w:t xml:space="preserve"> Правил.</w:t>
      </w:r>
    </w:p>
    <w:bookmarkEnd w:id="17"/>
    <w:bookmarkStart w:name="z21" w:id="18"/>
    <w:p>
      <w:pPr>
        <w:spacing w:after="0"/>
        <w:ind w:left="0"/>
        <w:jc w:val="both"/>
      </w:pPr>
      <w:r>
        <w:rPr>
          <w:rFonts w:ascii="Times New Roman"/>
          <w:b w:val="false"/>
          <w:i w:val="false"/>
          <w:color w:val="000000"/>
          <w:sz w:val="28"/>
        </w:rPr>
        <w:t xml:space="preserve">
      10. Для получения разрешения на реорганизацию Фонд, к которому осуществляется присоединение юридического лица, вместе с ходатайством о получении разрешения на проведение реорганизации предоставляет в уполномоченный орган следующие документы, оформленные в соответствии с требованиями </w:t>
      </w:r>
      <w:r>
        <w:rPr>
          <w:rFonts w:ascii="Times New Roman"/>
          <w:b w:val="false"/>
          <w:i w:val="false"/>
          <w:color w:val="000000"/>
          <w:sz w:val="28"/>
        </w:rPr>
        <w:t>пункта 5</w:t>
      </w:r>
      <w:r>
        <w:rPr>
          <w:rFonts w:ascii="Times New Roman"/>
          <w:b w:val="false"/>
          <w:i w:val="false"/>
          <w:color w:val="000000"/>
          <w:sz w:val="28"/>
        </w:rPr>
        <w:t xml:space="preserve"> Правил:</w:t>
      </w:r>
    </w:p>
    <w:bookmarkEnd w:id="18"/>
    <w:p>
      <w:pPr>
        <w:spacing w:after="0"/>
        <w:ind w:left="0"/>
        <w:jc w:val="both"/>
      </w:pPr>
      <w:r>
        <w:rPr>
          <w:rFonts w:ascii="Times New Roman"/>
          <w:b w:val="false"/>
          <w:i w:val="false"/>
          <w:color w:val="000000"/>
          <w:sz w:val="28"/>
        </w:rPr>
        <w:t>
      1) решение общего собрания акционеров Фонда, к которому осуществляется присоединение, решение совместного общего собрания акционеров Фонда, к которому осуществляется присоединение, и присоединяемого юридического лица, а также решение общего собрания акционеров присоединяемого юридического лица;</w:t>
      </w:r>
    </w:p>
    <w:p>
      <w:pPr>
        <w:spacing w:after="0"/>
        <w:ind w:left="0"/>
        <w:jc w:val="both"/>
      </w:pPr>
      <w:r>
        <w:rPr>
          <w:rFonts w:ascii="Times New Roman"/>
          <w:b w:val="false"/>
          <w:i w:val="false"/>
          <w:color w:val="000000"/>
          <w:sz w:val="28"/>
        </w:rPr>
        <w:t>
      2) план реорганизации Фонда, к которому осуществляется присоединение, и юридического лица;</w:t>
      </w:r>
    </w:p>
    <w:p>
      <w:pPr>
        <w:spacing w:after="0"/>
        <w:ind w:left="0"/>
        <w:jc w:val="both"/>
      </w:pPr>
      <w:r>
        <w:rPr>
          <w:rFonts w:ascii="Times New Roman"/>
          <w:b w:val="false"/>
          <w:i w:val="false"/>
          <w:color w:val="000000"/>
          <w:sz w:val="28"/>
        </w:rPr>
        <w:t>
      3) финансовый прогноз последствий реорганизации, включая расчетный бухгалтерский баланс Фонда после его реорганизации.</w:t>
      </w:r>
    </w:p>
    <w:bookmarkStart w:name="z22" w:id="19"/>
    <w:p>
      <w:pPr>
        <w:spacing w:after="0"/>
        <w:ind w:left="0"/>
        <w:jc w:val="both"/>
      </w:pPr>
      <w:r>
        <w:rPr>
          <w:rFonts w:ascii="Times New Roman"/>
          <w:b w:val="false"/>
          <w:i w:val="false"/>
          <w:color w:val="000000"/>
          <w:sz w:val="28"/>
        </w:rPr>
        <w:t xml:space="preserve">
      Документы, указанные в настоящем пункте Правил, оформляются в соответствии с требованиями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предъявляемыми к Фонду, к которому осуществляется присоединение.</w:t>
      </w:r>
    </w:p>
    <w:bookmarkEnd w:id="19"/>
    <w:bookmarkStart w:name="z23" w:id="20"/>
    <w:p>
      <w:pPr>
        <w:spacing w:after="0"/>
        <w:ind w:left="0"/>
        <w:jc w:val="both"/>
      </w:pPr>
      <w:r>
        <w:rPr>
          <w:rFonts w:ascii="Times New Roman"/>
          <w:b w:val="false"/>
          <w:i w:val="false"/>
          <w:color w:val="000000"/>
          <w:sz w:val="28"/>
        </w:rPr>
        <w:t>
      11. В процессе рассмотрения документов, указанных в пунктах 3, 4 и 10 Правил, уполномоченный орган проверяет:</w:t>
      </w:r>
    </w:p>
    <w:bookmarkEnd w:id="20"/>
    <w:bookmarkStart w:name="z87" w:id="21"/>
    <w:p>
      <w:pPr>
        <w:spacing w:after="0"/>
        <w:ind w:left="0"/>
        <w:jc w:val="both"/>
      </w:pPr>
      <w:r>
        <w:rPr>
          <w:rFonts w:ascii="Times New Roman"/>
          <w:b w:val="false"/>
          <w:i w:val="false"/>
          <w:color w:val="000000"/>
          <w:sz w:val="28"/>
        </w:rPr>
        <w:t>
      1) документы, представленные Фондом, к которому осуществляется присоединение, для получения разрешения уполномоченного органа на реорганизацию, на соответствие требованиям гражданского, финансового законодательства Республики Казахстан и законодательства Республики Казахстан о социальном обеспечении;</w:t>
      </w:r>
    </w:p>
    <w:bookmarkEnd w:id="21"/>
    <w:bookmarkStart w:name="z88" w:id="22"/>
    <w:p>
      <w:pPr>
        <w:spacing w:after="0"/>
        <w:ind w:left="0"/>
        <w:jc w:val="both"/>
      </w:pPr>
      <w:r>
        <w:rPr>
          <w:rFonts w:ascii="Times New Roman"/>
          <w:b w:val="false"/>
          <w:i w:val="false"/>
          <w:color w:val="000000"/>
          <w:sz w:val="28"/>
        </w:rPr>
        <w:t>
      2) наличие письменного согласия уполномоченного органа на приобретение статуса крупного участника у лиц, которые будут соответствовать признакам крупного участника реорганизуемого Фонда в результате присоединения к нему другого (других) Фонда (Фондов) и (или) юридического лица;</w:t>
      </w:r>
    </w:p>
    <w:bookmarkEnd w:id="22"/>
    <w:bookmarkStart w:name="z89" w:id="23"/>
    <w:p>
      <w:pPr>
        <w:spacing w:after="0"/>
        <w:ind w:left="0"/>
        <w:jc w:val="both"/>
      </w:pPr>
      <w:r>
        <w:rPr>
          <w:rFonts w:ascii="Times New Roman"/>
          <w:b w:val="false"/>
          <w:i w:val="false"/>
          <w:color w:val="000000"/>
          <w:sz w:val="28"/>
        </w:rPr>
        <w:t>
      3) соответствие пруденциальных нормативов реорганизуемого Фонда на первую отчетную дату после завершения процедуры реорганизации;</w:t>
      </w:r>
    </w:p>
    <w:bookmarkEnd w:id="23"/>
    <w:bookmarkStart w:name="z90" w:id="24"/>
    <w:p>
      <w:pPr>
        <w:spacing w:after="0"/>
        <w:ind w:left="0"/>
        <w:jc w:val="both"/>
      </w:pPr>
      <w:r>
        <w:rPr>
          <w:rFonts w:ascii="Times New Roman"/>
          <w:b w:val="false"/>
          <w:i w:val="false"/>
          <w:color w:val="000000"/>
          <w:sz w:val="28"/>
        </w:rPr>
        <w:t>
      4) достаточность мер, предусмотренных планом реорганизации, по обеспечению непрерывного исполнения обязательств перед вкладчиками (получателями) по договорам о пенсионном обеспечении за счет добровольных пенсионных взносов;</w:t>
      </w:r>
    </w:p>
    <w:bookmarkEnd w:id="24"/>
    <w:bookmarkStart w:name="z91" w:id="25"/>
    <w:p>
      <w:pPr>
        <w:spacing w:after="0"/>
        <w:ind w:left="0"/>
        <w:jc w:val="both"/>
      </w:pPr>
      <w:r>
        <w:rPr>
          <w:rFonts w:ascii="Times New Roman"/>
          <w:b w:val="false"/>
          <w:i w:val="false"/>
          <w:color w:val="000000"/>
          <w:sz w:val="28"/>
        </w:rPr>
        <w:t>
      5) достаточность мер, предусмотренных планом реорганизации, по обеспечению бесперебойного функционирования программно-технических средств и автоматизированной информационной системы Фонда, к которому осуществляется присоединение;</w:t>
      </w:r>
    </w:p>
    <w:bookmarkEnd w:id="25"/>
    <w:bookmarkStart w:name="z92" w:id="26"/>
    <w:p>
      <w:pPr>
        <w:spacing w:after="0"/>
        <w:ind w:left="0"/>
        <w:jc w:val="both"/>
      </w:pPr>
      <w:r>
        <w:rPr>
          <w:rFonts w:ascii="Times New Roman"/>
          <w:b w:val="false"/>
          <w:i w:val="false"/>
          <w:color w:val="000000"/>
          <w:sz w:val="28"/>
        </w:rPr>
        <w:t xml:space="preserve">
      6) наличие согласия антимонопольного органа на экономическую концентрацию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201 Предпринимательского Кодекса Республики Казахстан от 29 октября 2015 года.</w:t>
      </w:r>
    </w:p>
    <w:bookmarkEnd w:id="26"/>
    <w:p>
      <w:pPr>
        <w:spacing w:after="0"/>
        <w:ind w:left="0"/>
        <w:jc w:val="both"/>
      </w:pPr>
      <w:r>
        <w:rPr>
          <w:rFonts w:ascii="Times New Roman"/>
          <w:b w:val="false"/>
          <w:i w:val="false"/>
          <w:color w:val="000000"/>
          <w:sz w:val="28"/>
        </w:rPr>
        <w:t>
      Требования, установленные подпунктами 3), 4) и 5) настоящего пункта Правил, не распространяются на случаи реорганизации Фондов с участием государства, Фонда национального благосостояния и (или)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28.10.2016 </w:t>
      </w:r>
      <w:r>
        <w:rPr>
          <w:rFonts w:ascii="Times New Roman"/>
          <w:b w:val="false"/>
          <w:i w:val="false"/>
          <w:color w:val="000000"/>
          <w:sz w:val="28"/>
        </w:rPr>
        <w:t xml:space="preserve">№ 258 </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xml:space="preserve">
       12. Ходатайство Фонда о получении разрешения на проведение реорганизации и документы, указанные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Правил, рассматриваются уполномоченным органом в течение трех месяцев со дня представления полного пакета документов. По результатам их рассмотрения уполномоченный орган принимает решение о выдаче или отказе в выдаче разрешения на проведение реорганизации Фондов.</w:t>
      </w:r>
    </w:p>
    <w:bookmarkEnd w:id="27"/>
    <w:bookmarkStart w:name="z26" w:id="28"/>
    <w:p>
      <w:pPr>
        <w:spacing w:after="0"/>
        <w:ind w:left="0"/>
        <w:jc w:val="both"/>
      </w:pPr>
      <w:r>
        <w:rPr>
          <w:rFonts w:ascii="Times New Roman"/>
          <w:b w:val="false"/>
          <w:i w:val="false"/>
          <w:color w:val="000000"/>
          <w:sz w:val="28"/>
        </w:rPr>
        <w:t xml:space="preserve">
      13. При наличии оснований, предусмотренных </w:t>
      </w:r>
      <w:r>
        <w:rPr>
          <w:rFonts w:ascii="Times New Roman"/>
          <w:b w:val="false"/>
          <w:i w:val="false"/>
          <w:color w:val="000000"/>
          <w:sz w:val="28"/>
        </w:rPr>
        <w:t>статьей 46</w:t>
      </w:r>
      <w:r>
        <w:rPr>
          <w:rFonts w:ascii="Times New Roman"/>
          <w:b w:val="false"/>
          <w:i w:val="false"/>
          <w:color w:val="000000"/>
          <w:sz w:val="28"/>
        </w:rPr>
        <w:t xml:space="preserve"> Закона, уполномоченный орган отказывает в выдаче разрешения на реорганизацию Фондов.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14. Решение о выдаче разрешения на реорганизацию Фондов либо отказе в выдаче указанного разрешения доводится до Фондов в течение трех месяцев со дня предоставления в уполномоченный орган полного пакета документов, указанных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Правил. В решении об отказе в выдаче разрешения на реорганизацию Фондов указываются основания отказа.</w:t>
      </w:r>
    </w:p>
    <w:bookmarkEnd w:id="29"/>
    <w:bookmarkStart w:name="z28" w:id="30"/>
    <w:p>
      <w:pPr>
        <w:spacing w:after="0"/>
        <w:ind w:left="0"/>
        <w:jc w:val="left"/>
      </w:pPr>
      <w:r>
        <w:rPr>
          <w:rFonts w:ascii="Times New Roman"/>
          <w:b/>
          <w:i w:val="false"/>
          <w:color w:val="000000"/>
        </w:rPr>
        <w:t xml:space="preserve"> 2. Передача пенсионных активов и обязательств присоединяемого</w:t>
      </w:r>
      <w:r>
        <w:br/>
      </w:r>
      <w:r>
        <w:rPr>
          <w:rFonts w:ascii="Times New Roman"/>
          <w:b/>
          <w:i w:val="false"/>
          <w:color w:val="000000"/>
        </w:rPr>
        <w:t>Фонда (присоединяемых Фондов) по договорам о пенсионном</w:t>
      </w:r>
      <w:r>
        <w:br/>
      </w:r>
      <w:r>
        <w:rPr>
          <w:rFonts w:ascii="Times New Roman"/>
          <w:b/>
          <w:i w:val="false"/>
          <w:color w:val="000000"/>
        </w:rPr>
        <w:t>обеспечении за счет добровольных пенсионных взносов</w:t>
      </w:r>
    </w:p>
    <w:bookmarkEnd w:id="30"/>
    <w:p>
      <w:pPr>
        <w:spacing w:after="0"/>
        <w:ind w:left="0"/>
        <w:jc w:val="both"/>
      </w:pPr>
      <w:r>
        <w:rPr>
          <w:rFonts w:ascii="Times New Roman"/>
          <w:b w:val="false"/>
          <w:i w:val="false"/>
          <w:color w:val="ff0000"/>
          <w:sz w:val="28"/>
        </w:rPr>
        <w:t xml:space="preserve">
      Сноска. Наименование главы 2 в редакции постановления Правления Национального Банка РК от 26.02.2014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 w:id="31"/>
    <w:p>
      <w:pPr>
        <w:spacing w:after="0"/>
        <w:ind w:left="0"/>
        <w:jc w:val="both"/>
      </w:pPr>
      <w:r>
        <w:rPr>
          <w:rFonts w:ascii="Times New Roman"/>
          <w:b w:val="false"/>
          <w:i w:val="false"/>
          <w:color w:val="000000"/>
          <w:sz w:val="28"/>
        </w:rPr>
        <w:t>
       15. Передача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осуществляется в соответствии с планом, определяющим мероприятия по передаче в Фонд, к которому осуществляется присоединение,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сроки их исполнения и ответственных лиц, а также перечень документов и информации, передаваемых присоединяемым Фондом (присоединяемыми Фондами) в Фонд, к которому осуществляется присоединение (далее – план мероприятий).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16. В случае присоединения к Фонду нескольких Фондов:</w:t>
      </w:r>
    </w:p>
    <w:bookmarkEnd w:id="32"/>
    <w:p>
      <w:pPr>
        <w:spacing w:after="0"/>
        <w:ind w:left="0"/>
        <w:jc w:val="both"/>
      </w:pPr>
      <w:r>
        <w:rPr>
          <w:rFonts w:ascii="Times New Roman"/>
          <w:b w:val="false"/>
          <w:i w:val="false"/>
          <w:color w:val="000000"/>
          <w:sz w:val="28"/>
        </w:rPr>
        <w:t>
      1) передача пенсионных активов и обязательств присоединяемых Фондов по договорам о пенсионном обеспечении за счет добровольных пенсионных взносов в Фонд, к которому осуществляется присоединение, осуществляется в соответствии с графиком, утвержденным решением первого руководителя Фонда, к которому осуществляется присоединение;</w:t>
      </w:r>
    </w:p>
    <w:p>
      <w:pPr>
        <w:spacing w:after="0"/>
        <w:ind w:left="0"/>
        <w:jc w:val="both"/>
      </w:pPr>
      <w:r>
        <w:rPr>
          <w:rFonts w:ascii="Times New Roman"/>
          <w:b w:val="false"/>
          <w:i w:val="false"/>
          <w:color w:val="000000"/>
          <w:sz w:val="28"/>
        </w:rPr>
        <w:t>
      2) план мероприятий составляется Фондом, к которому осуществляется присоединение, в отношении каждого присоединяемого Фонда в отдельности.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xml:space="preserve">
       17. Передача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в Фонд, к которому осуществляется присоединение, оформляется актами приема – передачи пенсионных активов и обязательств, составленными в соответствии с </w:t>
      </w:r>
      <w:r>
        <w:rPr>
          <w:rFonts w:ascii="Times New Roman"/>
          <w:b w:val="false"/>
          <w:i w:val="false"/>
          <w:color w:val="000000"/>
          <w:sz w:val="28"/>
        </w:rPr>
        <w:t>пунктами 21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Правил.</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4"/>
    <w:p>
      <w:pPr>
        <w:spacing w:after="0"/>
        <w:ind w:left="0"/>
        <w:jc w:val="both"/>
      </w:pPr>
      <w:r>
        <w:rPr>
          <w:rFonts w:ascii="Times New Roman"/>
          <w:b w:val="false"/>
          <w:i w:val="false"/>
          <w:color w:val="000000"/>
          <w:sz w:val="28"/>
        </w:rPr>
        <w:t>
       18. В плане мероприятий предусматривается порядок проведения (реализации) мероприятий, необходимых для обеспечения передачи присоединяемым Фондом (присоединяемыми Фондами) и принятия Фондом,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 включая мероприятия по:</w:t>
      </w:r>
    </w:p>
    <w:bookmarkEnd w:id="34"/>
    <w:p>
      <w:pPr>
        <w:spacing w:after="0"/>
        <w:ind w:left="0"/>
        <w:jc w:val="both"/>
      </w:pPr>
      <w:r>
        <w:rPr>
          <w:rFonts w:ascii="Times New Roman"/>
          <w:b w:val="false"/>
          <w:i w:val="false"/>
          <w:color w:val="000000"/>
          <w:sz w:val="28"/>
        </w:rPr>
        <w:t>
      1) порядку обмена информацией между Фондами;</w:t>
      </w:r>
    </w:p>
    <w:p>
      <w:pPr>
        <w:spacing w:after="0"/>
        <w:ind w:left="0"/>
        <w:jc w:val="both"/>
      </w:pPr>
      <w:r>
        <w:rPr>
          <w:rFonts w:ascii="Times New Roman"/>
          <w:b w:val="false"/>
          <w:i w:val="false"/>
          <w:color w:val="000000"/>
          <w:sz w:val="28"/>
        </w:rPr>
        <w:t>
      2) открытию Фондом, к которому осуществляется присоединение, индивидуальных пенсионных счетов вкладчикам (получателям) добровольных пенсионных взносов присоединяемого Фонда (присоединяемых Фондов) в базе данных автоматизированной информационной системы Фонда, к которому осуществляется присоединение, и зачислению пенсионных накоплений на данные индивидуальные пенсионные счета вкладчиков (получателей);</w:t>
      </w:r>
    </w:p>
    <w:p>
      <w:pPr>
        <w:spacing w:after="0"/>
        <w:ind w:left="0"/>
        <w:jc w:val="both"/>
      </w:pPr>
      <w:r>
        <w:rPr>
          <w:rFonts w:ascii="Times New Roman"/>
          <w:b w:val="false"/>
          <w:i w:val="false"/>
          <w:color w:val="000000"/>
          <w:sz w:val="28"/>
        </w:rPr>
        <w:t>
      3) закрытию присоединяемым Фондом (присоединяемыми Фондами) индивидуальных пенсионных счетов вкладчиков (получателей) добровольных пенсионных взносов в базе данных автоматизированной информационной системы присоединяемого Фонда (присоединяемых Фондов);</w:t>
      </w:r>
    </w:p>
    <w:p>
      <w:pPr>
        <w:spacing w:after="0"/>
        <w:ind w:left="0"/>
        <w:jc w:val="both"/>
      </w:pPr>
      <w:r>
        <w:rPr>
          <w:rFonts w:ascii="Times New Roman"/>
          <w:b w:val="false"/>
          <w:i w:val="false"/>
          <w:color w:val="000000"/>
          <w:sz w:val="28"/>
        </w:rPr>
        <w:t>
      4) постановке Фондом, к которому осуществляется присоединение, на учет финансовых инструментов, входящих в состав пенсионных активов присоединяемого Фонда (присоединяемых Фондов);</w:t>
      </w:r>
    </w:p>
    <w:p>
      <w:pPr>
        <w:spacing w:after="0"/>
        <w:ind w:left="0"/>
        <w:jc w:val="both"/>
      </w:pPr>
      <w:r>
        <w:rPr>
          <w:rFonts w:ascii="Times New Roman"/>
          <w:b w:val="false"/>
          <w:i w:val="false"/>
          <w:color w:val="000000"/>
          <w:sz w:val="28"/>
        </w:rPr>
        <w:t>
      5) исполнению Фондом, к которому осуществляется присоединение, обязательств присоединяемого Фонда (присоединяемых Фондов) по заявлениям о назначении пенсионных выплат, полученным в период принятия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6) обеспечению бесперебойного функционирования программно – технических средств и автоматизированных информационных систем Фондов в целях приема – передачи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7) передаче присоединяемым Фондом (присоединяемыми Фондами) и управляющим инвестиционным портфелем (при наличии такового) в Фонд, к которому осуществляется присоединение, документов и информации на бумажных и электронных носителях;</w:t>
      </w:r>
    </w:p>
    <w:p>
      <w:pPr>
        <w:spacing w:after="0"/>
        <w:ind w:left="0"/>
        <w:jc w:val="both"/>
      </w:pPr>
      <w:r>
        <w:rPr>
          <w:rFonts w:ascii="Times New Roman"/>
          <w:b w:val="false"/>
          <w:i w:val="false"/>
          <w:color w:val="000000"/>
          <w:sz w:val="28"/>
        </w:rPr>
        <w:t>
      8) другие мероприятия, предполагающие взаимодействие Фонда, к которому осуществляется присоединение, в процессе принятия пенсионных активов и обязательств присоединяемого Фонда (присоединяемых Фондов) по договорам о пенсионном обеспечении за счет добровольных пенсионных взносов с присоединяемым Фондом (присоединяемыми Фондами), банком – кастодианом Фонда, к которому осуществляется присоединение, банком – кастодианом (банками – кастодианами) присоединяемого Фонда (присоединяемых Фондов), управляющими инвестиционным портфелем (при наличии таковых).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19. Присоединяемый Фонд (присоединяемый Фонда) и его (их) управляющий инвестиционным портфелем (управляющие инвестиционными портфелями) (при наличии такового) передают, а Фонд, к которому осуществляется присоединение, и его управляющий инвестиционным портфелем (при наличии такового) принимает в сроки, установленные планом мероприятий, следующие документы и информацию:</w:t>
      </w:r>
    </w:p>
    <w:bookmarkEnd w:id="35"/>
    <w:p>
      <w:pPr>
        <w:spacing w:after="0"/>
        <w:ind w:left="0"/>
        <w:jc w:val="both"/>
      </w:pPr>
      <w:r>
        <w:rPr>
          <w:rFonts w:ascii="Times New Roman"/>
          <w:b w:val="false"/>
          <w:i w:val="false"/>
          <w:color w:val="000000"/>
          <w:sz w:val="28"/>
        </w:rPr>
        <w:t>
      1) текущие и исторические данные с индивидуальных пенсионных счетов вкладчиков (получателей) добровольных пенсионных взносов, которые имеют действующие (открытые) договоры за счет добровольных пенсионных взносов, и индивидуальных пенсионных счетов получателей добровольных пенсионных взносов, в отношении которых осуществлены выплаты пенсионных накоплений и переводы пенсионных накоплений в страховые организации;</w:t>
      </w:r>
    </w:p>
    <w:p>
      <w:pPr>
        <w:spacing w:after="0"/>
        <w:ind w:left="0"/>
        <w:jc w:val="both"/>
      </w:pPr>
      <w:r>
        <w:rPr>
          <w:rFonts w:ascii="Times New Roman"/>
          <w:b w:val="false"/>
          <w:i w:val="false"/>
          <w:color w:val="000000"/>
          <w:sz w:val="28"/>
        </w:rPr>
        <w:t xml:space="preserve">
      2) оригиналы действующих </w:t>
      </w:r>
      <w:r>
        <w:rPr>
          <w:rFonts w:ascii="Times New Roman"/>
          <w:b w:val="false"/>
          <w:i w:val="false"/>
          <w:color w:val="000000"/>
          <w:sz w:val="28"/>
        </w:rPr>
        <w:t>договоров</w:t>
      </w:r>
      <w:r>
        <w:rPr>
          <w:rFonts w:ascii="Times New Roman"/>
          <w:b w:val="false"/>
          <w:i w:val="false"/>
          <w:color w:val="000000"/>
          <w:sz w:val="28"/>
        </w:rPr>
        <w:t xml:space="preserve"> о пенсионном обеспечении за счет добровольных пенсионных взносов и дополнительных соглашений к ним со всеми прилагающимися документами;</w:t>
      </w:r>
    </w:p>
    <w:p>
      <w:pPr>
        <w:spacing w:after="0"/>
        <w:ind w:left="0"/>
        <w:jc w:val="both"/>
      </w:pPr>
      <w:r>
        <w:rPr>
          <w:rFonts w:ascii="Times New Roman"/>
          <w:b w:val="false"/>
          <w:i w:val="false"/>
          <w:color w:val="000000"/>
          <w:sz w:val="28"/>
        </w:rPr>
        <w:t>
      3) оригиналы документов и информацию по ранее произведенным присоединяемым Фондом (присоединяемыми Фондами) выплатам пенсионных накоплений и переводам пенсионных накоплений в страховые организации;</w:t>
      </w:r>
    </w:p>
    <w:p>
      <w:pPr>
        <w:spacing w:after="0"/>
        <w:ind w:left="0"/>
        <w:jc w:val="both"/>
      </w:pPr>
      <w:r>
        <w:rPr>
          <w:rFonts w:ascii="Times New Roman"/>
          <w:b w:val="false"/>
          <w:i w:val="false"/>
          <w:color w:val="000000"/>
          <w:sz w:val="28"/>
        </w:rPr>
        <w:t>
      4) документы по инвестиционной деятельности присоединяемого Фонда за счет добровольных пенсионных взносов, включая:</w:t>
      </w:r>
    </w:p>
    <w:p>
      <w:pPr>
        <w:spacing w:after="0"/>
        <w:ind w:left="0"/>
        <w:jc w:val="both"/>
      </w:pPr>
      <w:r>
        <w:rPr>
          <w:rFonts w:ascii="Times New Roman"/>
          <w:b w:val="false"/>
          <w:i w:val="false"/>
          <w:color w:val="000000"/>
          <w:sz w:val="28"/>
        </w:rPr>
        <w:t>
      оригиналы протоколов заседаний инвестиционного комитета;</w:t>
      </w:r>
    </w:p>
    <w:p>
      <w:pPr>
        <w:spacing w:after="0"/>
        <w:ind w:left="0"/>
        <w:jc w:val="both"/>
      </w:pPr>
      <w:r>
        <w:rPr>
          <w:rFonts w:ascii="Times New Roman"/>
          <w:b w:val="false"/>
          <w:i w:val="false"/>
          <w:color w:val="000000"/>
          <w:sz w:val="28"/>
        </w:rPr>
        <w:t>
      оригиналы рекомендаций на совершение сделок с финансовыми инструментами с приложением документов и информации, которые использовались при составлении рекомендаций;</w:t>
      </w:r>
    </w:p>
    <w:p>
      <w:pPr>
        <w:spacing w:after="0"/>
        <w:ind w:left="0"/>
        <w:jc w:val="both"/>
      </w:pPr>
      <w:r>
        <w:rPr>
          <w:rFonts w:ascii="Times New Roman"/>
          <w:b w:val="false"/>
          <w:i w:val="false"/>
          <w:color w:val="000000"/>
          <w:sz w:val="28"/>
        </w:rPr>
        <w:t>
      оригиналы заключений подразделения, осуществляющего управление рисками, по сделке с финансовыми инструментами;</w:t>
      </w:r>
    </w:p>
    <w:p>
      <w:pPr>
        <w:spacing w:after="0"/>
        <w:ind w:left="0"/>
        <w:jc w:val="both"/>
      </w:pPr>
      <w:r>
        <w:rPr>
          <w:rFonts w:ascii="Times New Roman"/>
          <w:b w:val="false"/>
          <w:i w:val="false"/>
          <w:color w:val="000000"/>
          <w:sz w:val="28"/>
        </w:rPr>
        <w:t>
      оригиналы инвестиционных решений;</w:t>
      </w:r>
    </w:p>
    <w:p>
      <w:pPr>
        <w:spacing w:after="0"/>
        <w:ind w:left="0"/>
        <w:jc w:val="both"/>
      </w:pPr>
      <w:r>
        <w:rPr>
          <w:rFonts w:ascii="Times New Roman"/>
          <w:b w:val="false"/>
          <w:i w:val="false"/>
          <w:color w:val="000000"/>
          <w:sz w:val="28"/>
        </w:rPr>
        <w:t>
      оригиналы клиентских заказов на заключение сделок с финансовыми инструментами (приказов на совершение операций по счету для учета пенсионных активов и обязательств);</w:t>
      </w:r>
    </w:p>
    <w:p>
      <w:pPr>
        <w:spacing w:after="0"/>
        <w:ind w:left="0"/>
        <w:jc w:val="both"/>
      </w:pPr>
      <w:r>
        <w:rPr>
          <w:rFonts w:ascii="Times New Roman"/>
          <w:b w:val="false"/>
          <w:i w:val="false"/>
          <w:color w:val="000000"/>
          <w:sz w:val="28"/>
        </w:rPr>
        <w:t>
      оригиналы документов, подтверждающих заключение и регистрацию сделок на организованном, неорганизованном рынке, международном (иностранном) рынке (trade ticket, trade сonfirmation, биржевое свидетельство, договор купли-продажи финансовых инструментов, отчеты организаций, осуществляющих брокерскую и (или) дилерскую деятельность на рынке ценных бумаг об исполнении (неисполнении) клиентских заказов);</w:t>
      </w:r>
    </w:p>
    <w:p>
      <w:pPr>
        <w:spacing w:after="0"/>
        <w:ind w:left="0"/>
        <w:jc w:val="both"/>
      </w:pPr>
      <w:r>
        <w:rPr>
          <w:rFonts w:ascii="Times New Roman"/>
          <w:b w:val="false"/>
          <w:i w:val="false"/>
          <w:color w:val="000000"/>
          <w:sz w:val="28"/>
        </w:rPr>
        <w:t>
      индикативные условия выпуска долговых ценных бумаг, сделки по которым были совершены на международном (иностранном) рынке (при наличии);</w:t>
      </w:r>
    </w:p>
    <w:p>
      <w:pPr>
        <w:spacing w:after="0"/>
        <w:ind w:left="0"/>
        <w:jc w:val="both"/>
      </w:pPr>
      <w:r>
        <w:rPr>
          <w:rFonts w:ascii="Times New Roman"/>
          <w:b w:val="false"/>
          <w:i w:val="false"/>
          <w:color w:val="000000"/>
          <w:sz w:val="28"/>
        </w:rPr>
        <w:t>
      оригиналы договоров банковского вклада с банками второго уровня;</w:t>
      </w:r>
    </w:p>
    <w:p>
      <w:pPr>
        <w:spacing w:after="0"/>
        <w:ind w:left="0"/>
        <w:jc w:val="both"/>
      </w:pPr>
      <w:r>
        <w:rPr>
          <w:rFonts w:ascii="Times New Roman"/>
          <w:b w:val="false"/>
          <w:i w:val="false"/>
          <w:color w:val="000000"/>
          <w:sz w:val="28"/>
        </w:rPr>
        <w:t>
      журналы принятых инвестиционных решений, заключенных и исполненных сделок за счет пенсионных активов (за пять лет, предшествующих дате начала передачи документов и информации в Фонд, к которому осуществляется присоединение);</w:t>
      </w:r>
    </w:p>
    <w:p>
      <w:pPr>
        <w:spacing w:after="0"/>
        <w:ind w:left="0"/>
        <w:jc w:val="both"/>
      </w:pPr>
      <w:r>
        <w:rPr>
          <w:rFonts w:ascii="Times New Roman"/>
          <w:b w:val="false"/>
          <w:i w:val="false"/>
          <w:color w:val="000000"/>
          <w:sz w:val="28"/>
        </w:rPr>
        <w:t>
      оборотно – сальдовые ведомости по пенсионным активам (на последнюю отчетную дату и на дату передачи документов и информации в Фонд, к которому осуществляется присоединение);</w:t>
      </w:r>
    </w:p>
    <w:p>
      <w:pPr>
        <w:spacing w:after="0"/>
        <w:ind w:left="0"/>
        <w:jc w:val="both"/>
      </w:pPr>
      <w:r>
        <w:rPr>
          <w:rFonts w:ascii="Times New Roman"/>
          <w:b w:val="false"/>
          <w:i w:val="false"/>
          <w:color w:val="000000"/>
          <w:sz w:val="28"/>
        </w:rPr>
        <w:t>
      бухгалтерский баланс по пенсионным активам (на последнюю отчетную дату и на дату начала передачи присоединяемым Фондом (присоединяемыми Фондами)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отчет о прибылях и убытках по пенсионным активам (на последнюю отчетную дату и на дату начала передачи присоединяемым Фондом (присоединяемыми Фондами)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ежемесячные отчеты по выплатам;</w:t>
      </w:r>
    </w:p>
    <w:p>
      <w:pPr>
        <w:spacing w:after="0"/>
        <w:ind w:left="0"/>
        <w:jc w:val="both"/>
      </w:pPr>
      <w:r>
        <w:rPr>
          <w:rFonts w:ascii="Times New Roman"/>
          <w:b w:val="false"/>
          <w:i w:val="false"/>
          <w:color w:val="000000"/>
          <w:sz w:val="28"/>
        </w:rPr>
        <w:t>
      ежемесячные справки о стоимости одной условной единицы пенсионных активов, находившихся в инвестиционном управлении, за весь период деятельности присоединяемого Фонда (присоединяемых Фондов);</w:t>
      </w:r>
    </w:p>
    <w:p>
      <w:pPr>
        <w:spacing w:after="0"/>
        <w:ind w:left="0"/>
        <w:jc w:val="both"/>
      </w:pPr>
      <w:r>
        <w:rPr>
          <w:rFonts w:ascii="Times New Roman"/>
          <w:b w:val="false"/>
          <w:i w:val="false"/>
          <w:color w:val="000000"/>
          <w:sz w:val="28"/>
        </w:rPr>
        <w:t>
      отчеты о структуре инвестиционного портфеля пенсионных активов (на первое число каждого отчетного месяца за весь период деятельности присоединяемого Фонда (присоединяемых Фондов) и на дату начала передачи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оригиналы актов сверок с банком – кастодианом, включая акты сверок по комиссионному вознаграждению, структуре инвестиционного портфеля пенсионных активов, движению денег по пенсионным активам и обязательствам;</w:t>
      </w:r>
    </w:p>
    <w:p>
      <w:pPr>
        <w:spacing w:after="0"/>
        <w:ind w:left="0"/>
        <w:jc w:val="both"/>
      </w:pPr>
      <w:r>
        <w:rPr>
          <w:rFonts w:ascii="Times New Roman"/>
          <w:b w:val="false"/>
          <w:i w:val="false"/>
          <w:color w:val="000000"/>
          <w:sz w:val="28"/>
        </w:rPr>
        <w:t>
      оригиналы документов по взысканию задолженности у эмитентов по финансовым инструментам, приобретенным за счет добровольных пенсионных взносов (судебные акты, документы по исполнительному производству);</w:t>
      </w:r>
    </w:p>
    <w:p>
      <w:pPr>
        <w:spacing w:after="0"/>
        <w:ind w:left="0"/>
        <w:jc w:val="both"/>
      </w:pPr>
      <w:r>
        <w:rPr>
          <w:rFonts w:ascii="Times New Roman"/>
          <w:b w:val="false"/>
          <w:i w:val="false"/>
          <w:color w:val="000000"/>
          <w:sz w:val="28"/>
        </w:rPr>
        <w:t>
      5) иные документы и информацию согласно перечню, определенному в плане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xml:space="preserve">
       20. Информация, указанная в подпункте 1) и абзаце десятом подпункта 4) </w:t>
      </w:r>
      <w:r>
        <w:rPr>
          <w:rFonts w:ascii="Times New Roman"/>
          <w:b w:val="false"/>
          <w:i w:val="false"/>
          <w:color w:val="000000"/>
          <w:sz w:val="28"/>
        </w:rPr>
        <w:t>пункта 19</w:t>
      </w:r>
      <w:r>
        <w:rPr>
          <w:rFonts w:ascii="Times New Roman"/>
          <w:b w:val="false"/>
          <w:i w:val="false"/>
          <w:color w:val="000000"/>
          <w:sz w:val="28"/>
        </w:rPr>
        <w:t xml:space="preserve"> Правил, представляется на электронных носителях.</w:t>
      </w:r>
    </w:p>
    <w:bookmarkEnd w:id="36"/>
    <w:bookmarkStart w:name="z35" w:id="37"/>
    <w:p>
      <w:pPr>
        <w:spacing w:after="0"/>
        <w:ind w:left="0"/>
        <w:jc w:val="both"/>
      </w:pPr>
      <w:r>
        <w:rPr>
          <w:rFonts w:ascii="Times New Roman"/>
          <w:b w:val="false"/>
          <w:i w:val="false"/>
          <w:color w:val="000000"/>
          <w:sz w:val="28"/>
        </w:rPr>
        <w:t xml:space="preserve">
      Документы, указанные в подпунктах 2), 3) и 4) (за исключением абзаца десятого) и 5) </w:t>
      </w:r>
      <w:r>
        <w:rPr>
          <w:rFonts w:ascii="Times New Roman"/>
          <w:b w:val="false"/>
          <w:i w:val="false"/>
          <w:color w:val="000000"/>
          <w:sz w:val="28"/>
        </w:rPr>
        <w:t>пункта 19</w:t>
      </w:r>
      <w:r>
        <w:rPr>
          <w:rFonts w:ascii="Times New Roman"/>
          <w:b w:val="false"/>
          <w:i w:val="false"/>
          <w:color w:val="000000"/>
          <w:sz w:val="28"/>
        </w:rPr>
        <w:t xml:space="preserve"> Правил:</w:t>
      </w:r>
    </w:p>
    <w:bookmarkEnd w:id="37"/>
    <w:p>
      <w:pPr>
        <w:spacing w:after="0"/>
        <w:ind w:left="0"/>
        <w:jc w:val="both"/>
      </w:pPr>
      <w:r>
        <w:rPr>
          <w:rFonts w:ascii="Times New Roman"/>
          <w:b w:val="false"/>
          <w:i w:val="false"/>
          <w:color w:val="000000"/>
          <w:sz w:val="28"/>
        </w:rPr>
        <w:t>
      представляются на бумажном носителе;</w:t>
      </w:r>
    </w:p>
    <w:p>
      <w:pPr>
        <w:spacing w:after="0"/>
        <w:ind w:left="0"/>
        <w:jc w:val="both"/>
      </w:pPr>
      <w:r>
        <w:rPr>
          <w:rFonts w:ascii="Times New Roman"/>
          <w:b w:val="false"/>
          <w:i w:val="false"/>
          <w:color w:val="000000"/>
          <w:sz w:val="28"/>
        </w:rPr>
        <w:t>
      формируются в дело по годам, пронумеровываются, прошиваются. Каждое дело не превышает 180 листов и включает в себя внутреннюю опись, которая составляется в двух экземплярах на бумажном носителе (с предоставлением Фонду, к которому осуществляется присоединение, электронного варианта), подписывается составителем с указанием его должности и даты подписания и заверяется печатью присоединяемого Фонда и управляющего инвестиционным портфелем (при наличии такового).</w:t>
      </w:r>
    </w:p>
    <w:bookmarkStart w:name="z36" w:id="38"/>
    <w:p>
      <w:pPr>
        <w:spacing w:after="0"/>
        <w:ind w:left="0"/>
        <w:jc w:val="both"/>
      </w:pPr>
      <w:r>
        <w:rPr>
          <w:rFonts w:ascii="Times New Roman"/>
          <w:b w:val="false"/>
          <w:i w:val="false"/>
          <w:color w:val="000000"/>
          <w:sz w:val="28"/>
        </w:rPr>
        <w:t xml:space="preserve">
      Документы временного срока хранения в соответствии с подпунктом 4) </w:t>
      </w:r>
      <w:r>
        <w:rPr>
          <w:rFonts w:ascii="Times New Roman"/>
          <w:b w:val="false"/>
          <w:i w:val="false"/>
          <w:color w:val="000000"/>
          <w:sz w:val="28"/>
        </w:rPr>
        <w:t>пункта 19</w:t>
      </w:r>
      <w:r>
        <w:rPr>
          <w:rFonts w:ascii="Times New Roman"/>
          <w:b w:val="false"/>
          <w:i w:val="false"/>
          <w:color w:val="000000"/>
          <w:sz w:val="28"/>
        </w:rPr>
        <w:t xml:space="preserve"> Правил формируются в том же порядке, но без предоставления внутренней описи.</w:t>
      </w:r>
    </w:p>
    <w:bookmarkEnd w:id="38"/>
    <w:bookmarkStart w:name="z60" w:id="39"/>
    <w:p>
      <w:pPr>
        <w:spacing w:after="0"/>
        <w:ind w:left="0"/>
        <w:jc w:val="both"/>
      </w:pPr>
      <w:r>
        <w:rPr>
          <w:rFonts w:ascii="Times New Roman"/>
          <w:b w:val="false"/>
          <w:i w:val="false"/>
          <w:color w:val="000000"/>
          <w:sz w:val="28"/>
        </w:rPr>
        <w:t xml:space="preserve">
      21. Передача присоединяемым Фондом (присоединяемыми Фондами) и его управляющим инвестиционным портфелем (при наличии такового) в Фонд, к которому осуществляется присоединение, и его управляющему инвестиционным портфелем (при наличии такового) документов и информации на электронном и бумажном носителях,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Правил, оформляется актами приема–передачи документов, подписанными первыми руководителями Фондов, управляющими инвестиционным портфелем (при наличии таковых) или лицами, их замещающими, и заверенными их печатями.</w:t>
      </w:r>
    </w:p>
    <w:bookmarkEnd w:id="39"/>
    <w:bookmarkStart w:name="z37" w:id="40"/>
    <w:p>
      <w:pPr>
        <w:spacing w:after="0"/>
        <w:ind w:left="0"/>
        <w:jc w:val="both"/>
      </w:pPr>
      <w:r>
        <w:rPr>
          <w:rFonts w:ascii="Times New Roman"/>
          <w:b w:val="false"/>
          <w:i w:val="false"/>
          <w:color w:val="000000"/>
          <w:sz w:val="28"/>
        </w:rPr>
        <w:t>
      В актах приема–передачи документов на бумажном носителе указываются перечень наименований дел, год дела и количество листов по каждому из них.</w:t>
      </w:r>
    </w:p>
    <w:bookmarkEnd w:id="40"/>
    <w:bookmarkStart w:name="z38" w:id="41"/>
    <w:p>
      <w:pPr>
        <w:spacing w:after="0"/>
        <w:ind w:left="0"/>
        <w:jc w:val="both"/>
      </w:pPr>
      <w:r>
        <w:rPr>
          <w:rFonts w:ascii="Times New Roman"/>
          <w:b w:val="false"/>
          <w:i w:val="false"/>
          <w:color w:val="000000"/>
          <w:sz w:val="28"/>
        </w:rPr>
        <w:t>
      22. Присоединяемый Фонд (присоединяемые Фонды) в день начала передачи Фонду, к которому осуществляется присоединение, пенсионных активов и обязательств по договорам о пенсионном обеспечении за счет добровольных пенсионных взносов формирует и направляет в Фонд, к которому осуществляется присоединение, в электронном формате:</w:t>
      </w:r>
    </w:p>
    <w:bookmarkEnd w:id="41"/>
    <w:p>
      <w:pPr>
        <w:spacing w:after="0"/>
        <w:ind w:left="0"/>
        <w:jc w:val="both"/>
      </w:pPr>
      <w:r>
        <w:rPr>
          <w:rFonts w:ascii="Times New Roman"/>
          <w:b w:val="false"/>
          <w:i w:val="false"/>
          <w:color w:val="000000"/>
          <w:sz w:val="28"/>
        </w:rPr>
        <w:t>
      1) список вкладчиков (получателей) добровольных пенсионных взносов, заключивших договор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2) список вкладчиков (получателей) добровольных пенсионных взносов, суммы пенсионных накоплений которых числятся на счете "прочие суммы до выяснения";</w:t>
      </w:r>
    </w:p>
    <w:p>
      <w:pPr>
        <w:spacing w:after="0"/>
        <w:ind w:left="0"/>
        <w:jc w:val="both"/>
      </w:pPr>
      <w:r>
        <w:rPr>
          <w:rFonts w:ascii="Times New Roman"/>
          <w:b w:val="false"/>
          <w:i w:val="false"/>
          <w:color w:val="000000"/>
          <w:sz w:val="28"/>
        </w:rPr>
        <w:t xml:space="preserve">
      3) список исполненных заявлений вкладчиков (получателей) добровольных пенсионных взносов на выплаты пенсионных накоплений за счет добровольных пенсионных взносов, в связи с переводом пенсионных накоплений в страховую организацию на основании заключенного с ней </w:t>
      </w:r>
      <w:r>
        <w:rPr>
          <w:rFonts w:ascii="Times New Roman"/>
          <w:b w:val="false"/>
          <w:i w:val="false"/>
          <w:color w:val="000000"/>
          <w:sz w:val="28"/>
        </w:rPr>
        <w:t>договора</w:t>
      </w:r>
      <w:r>
        <w:rPr>
          <w:rFonts w:ascii="Times New Roman"/>
          <w:b w:val="false"/>
          <w:i w:val="false"/>
          <w:color w:val="000000"/>
          <w:sz w:val="28"/>
        </w:rPr>
        <w:t xml:space="preserve"> пенсионного аннуитета по действующим и прекращенным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4) список исполненных заявлений вкладчиков (получателей) добровольных пенсионных взносов на выплату пенсионных накоплений за счет добровольных пенсионных взносов по действующим и прекращенным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5) список вкладчиков (получателей) добровольных пенсионных взносов, по прекращенным договорам о пенсионном обеспечении за счет добровольных пенсионных взносов;</w:t>
      </w:r>
    </w:p>
    <w:p>
      <w:pPr>
        <w:spacing w:after="0"/>
        <w:ind w:left="0"/>
        <w:jc w:val="both"/>
      </w:pPr>
      <w:r>
        <w:rPr>
          <w:rFonts w:ascii="Times New Roman"/>
          <w:b w:val="false"/>
          <w:i w:val="false"/>
          <w:color w:val="000000"/>
          <w:sz w:val="28"/>
        </w:rPr>
        <w:t>
      6) список вкладчиков (получателей) добровольных пенсионных взносов, суммы пенсионных накоплений которых числятся на счете "прочие суммы до выяснения", по которым кредиторская задолженность была погашена;</w:t>
      </w:r>
    </w:p>
    <w:p>
      <w:pPr>
        <w:spacing w:after="0"/>
        <w:ind w:left="0"/>
        <w:jc w:val="both"/>
      </w:pPr>
      <w:r>
        <w:rPr>
          <w:rFonts w:ascii="Times New Roman"/>
          <w:b w:val="false"/>
          <w:i w:val="false"/>
          <w:color w:val="000000"/>
          <w:sz w:val="28"/>
        </w:rPr>
        <w:t>
      7) информация об операциях по индивидуальным пенсионным счетам вкладчиков (получателей) по добровольным пенсионным взносам об изменении реквизитов вкладчиков (получателей), об объединениях индивидуальных пенсионных счетов вкладчиков (получателей), осуществленных за весь период деятельности присоединяемого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постановлением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xml:space="preserve">
       23. Фонд, к которому осуществляется присоединение, в день получения от присоединяемого Фонда (присоединяемых Фондов) информации, указанной в </w:t>
      </w:r>
      <w:r>
        <w:rPr>
          <w:rFonts w:ascii="Times New Roman"/>
          <w:b w:val="false"/>
          <w:i w:val="false"/>
          <w:color w:val="000000"/>
          <w:sz w:val="28"/>
        </w:rPr>
        <w:t>пункте 22</w:t>
      </w:r>
      <w:r>
        <w:rPr>
          <w:rFonts w:ascii="Times New Roman"/>
          <w:b w:val="false"/>
          <w:i w:val="false"/>
          <w:color w:val="000000"/>
          <w:sz w:val="28"/>
        </w:rPr>
        <w:t xml:space="preserve"> Правил:</w:t>
      </w:r>
    </w:p>
    <w:bookmarkEnd w:id="42"/>
    <w:p>
      <w:pPr>
        <w:spacing w:after="0"/>
        <w:ind w:left="0"/>
        <w:jc w:val="both"/>
      </w:pPr>
      <w:r>
        <w:rPr>
          <w:rFonts w:ascii="Times New Roman"/>
          <w:b w:val="false"/>
          <w:i w:val="false"/>
          <w:color w:val="000000"/>
          <w:sz w:val="28"/>
        </w:rPr>
        <w:t xml:space="preserve">
      1) открывает в базе данных автоматизированной информационной системы индивидуальные пенсионные счета вкладчикам (получателям) добровольных пенсионных взносов, указанным в подпунктах 1) и 2) </w:t>
      </w:r>
      <w:r>
        <w:rPr>
          <w:rFonts w:ascii="Times New Roman"/>
          <w:b w:val="false"/>
          <w:i w:val="false"/>
          <w:color w:val="000000"/>
          <w:sz w:val="28"/>
        </w:rPr>
        <w:t>пункта 22</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xml:space="preserve">
      2) направляет в присоединяемый Фонд (присоединяемые Фонды) информацию об открытии индивидуальных пенсионных счетов вкладчикам (получателям) добровольных пенсионных взносов, указанным в подпунктах 1) и 2) </w:t>
      </w:r>
      <w:r>
        <w:rPr>
          <w:rFonts w:ascii="Times New Roman"/>
          <w:b w:val="false"/>
          <w:i w:val="false"/>
          <w:color w:val="000000"/>
          <w:sz w:val="28"/>
        </w:rPr>
        <w:t>пункта 22</w:t>
      </w:r>
      <w:r>
        <w:rPr>
          <w:rFonts w:ascii="Times New Roman"/>
          <w:b w:val="false"/>
          <w:i w:val="false"/>
          <w:color w:val="000000"/>
          <w:sz w:val="28"/>
        </w:rPr>
        <w:t xml:space="preserve"> Правил.</w:t>
      </w:r>
    </w:p>
    <w:bookmarkStart w:name="z40" w:id="43"/>
    <w:p>
      <w:pPr>
        <w:spacing w:after="0"/>
        <w:ind w:left="0"/>
        <w:jc w:val="both"/>
      </w:pPr>
      <w:r>
        <w:rPr>
          <w:rFonts w:ascii="Times New Roman"/>
          <w:b w:val="false"/>
          <w:i w:val="false"/>
          <w:color w:val="000000"/>
          <w:sz w:val="28"/>
        </w:rPr>
        <w:t>
      24. Если в Фонде, к которому осуществляется присоединение, у вкладчика (получателя) имеется ранее открытый индивидуальный пенсионный счет для учета добровольных пенсионных взносов, то Фонд, к которому осуществляется присоединение, не осуществляет открытие нового индивидуального пенсионного счета, зачисление пенсионных накоплений вкладчика (получателя) осуществляется на ранее открытый индивидуальный пенсионный счет для учета добровольных пенсионных взносов в Фонде, к которому осуществляется присоединение.</w:t>
      </w:r>
    </w:p>
    <w:bookmarkEnd w:id="43"/>
    <w:bookmarkStart w:name="z41" w:id="44"/>
    <w:p>
      <w:pPr>
        <w:spacing w:after="0"/>
        <w:ind w:left="0"/>
        <w:jc w:val="both"/>
      </w:pPr>
      <w:r>
        <w:rPr>
          <w:rFonts w:ascii="Times New Roman"/>
          <w:b w:val="false"/>
          <w:i w:val="false"/>
          <w:color w:val="000000"/>
          <w:sz w:val="28"/>
        </w:rPr>
        <w:t xml:space="preserve">
      25. Присоединяемый Фонд (присоединяемые Фонды) на основании информации, представленной Фондом, к которому осуществляется присоединение, в базе данных автоматизированной информационной системы осуществляет закрытие индивидуальных пенсионных счетов вкладчиков (получателей), указанных в подпунктах 1) и 2) </w:t>
      </w:r>
      <w:r>
        <w:rPr>
          <w:rFonts w:ascii="Times New Roman"/>
          <w:b w:val="false"/>
          <w:i w:val="false"/>
          <w:color w:val="000000"/>
          <w:sz w:val="28"/>
        </w:rPr>
        <w:t>пункта 22</w:t>
      </w:r>
      <w:r>
        <w:rPr>
          <w:rFonts w:ascii="Times New Roman"/>
          <w:b w:val="false"/>
          <w:i w:val="false"/>
          <w:color w:val="000000"/>
          <w:sz w:val="28"/>
        </w:rPr>
        <w:t xml:space="preserve"> Правил.</w:t>
      </w:r>
    </w:p>
    <w:bookmarkEnd w:id="44"/>
    <w:bookmarkStart w:name="z42" w:id="45"/>
    <w:p>
      <w:pPr>
        <w:spacing w:after="0"/>
        <w:ind w:left="0"/>
        <w:jc w:val="both"/>
      </w:pPr>
      <w:r>
        <w:rPr>
          <w:rFonts w:ascii="Times New Roman"/>
          <w:b w:val="false"/>
          <w:i w:val="false"/>
          <w:color w:val="000000"/>
          <w:sz w:val="28"/>
        </w:rPr>
        <w:t xml:space="preserve">
      26. Списки, указанные в </w:t>
      </w:r>
      <w:r>
        <w:rPr>
          <w:rFonts w:ascii="Times New Roman"/>
          <w:b w:val="false"/>
          <w:i w:val="false"/>
          <w:color w:val="000000"/>
          <w:sz w:val="28"/>
        </w:rPr>
        <w:t>пункте 22</w:t>
      </w:r>
      <w:r>
        <w:rPr>
          <w:rFonts w:ascii="Times New Roman"/>
          <w:b w:val="false"/>
          <w:i w:val="false"/>
          <w:color w:val="000000"/>
          <w:sz w:val="28"/>
        </w:rPr>
        <w:t xml:space="preserve"> Правил, сохраняются присоединяемым Фондом (присоединяемыми Фондами) на электронном носителе и проверяются Фондом, к которому осуществляется присоединение.</w:t>
      </w:r>
    </w:p>
    <w:bookmarkEnd w:id="45"/>
    <w:bookmarkStart w:name="z43" w:id="46"/>
    <w:p>
      <w:pPr>
        <w:spacing w:after="0"/>
        <w:ind w:left="0"/>
        <w:jc w:val="both"/>
      </w:pPr>
      <w:r>
        <w:rPr>
          <w:rFonts w:ascii="Times New Roman"/>
          <w:b w:val="false"/>
          <w:i w:val="false"/>
          <w:color w:val="000000"/>
          <w:sz w:val="28"/>
        </w:rPr>
        <w:t xml:space="preserve">
      После проверки представители Фонда, к которому осуществляется присоединение, в присутствии представителей присоединяемого Фонда делают дополнительную копию списков, указанных в </w:t>
      </w:r>
      <w:r>
        <w:rPr>
          <w:rFonts w:ascii="Times New Roman"/>
          <w:b w:val="false"/>
          <w:i w:val="false"/>
          <w:color w:val="000000"/>
          <w:sz w:val="28"/>
        </w:rPr>
        <w:t>пункте 22</w:t>
      </w:r>
      <w:r>
        <w:rPr>
          <w:rFonts w:ascii="Times New Roman"/>
          <w:b w:val="false"/>
          <w:i w:val="false"/>
          <w:color w:val="000000"/>
          <w:sz w:val="28"/>
        </w:rPr>
        <w:t xml:space="preserve"> Правил, на электронных носителях, которые опечатываются, опломбируются и передаются по акту приема–передачи.</w:t>
      </w:r>
    </w:p>
    <w:bookmarkEnd w:id="46"/>
    <w:bookmarkStart w:name="z44" w:id="47"/>
    <w:p>
      <w:pPr>
        <w:spacing w:after="0"/>
        <w:ind w:left="0"/>
        <w:jc w:val="both"/>
      </w:pPr>
      <w:r>
        <w:rPr>
          <w:rFonts w:ascii="Times New Roman"/>
          <w:b w:val="false"/>
          <w:i w:val="false"/>
          <w:color w:val="000000"/>
          <w:sz w:val="28"/>
        </w:rPr>
        <w:t>
      Два экземпляра опечатанных и опломбированных электронных носителей передаются в Фонд, к которому осуществляется присоединение, один экземпляр опечатанных и опломбированных электронных носителей для работы, второй экземпляр хранится в качестве резервной копии на постоянной основе.</w:t>
      </w:r>
    </w:p>
    <w:bookmarkEnd w:id="47"/>
    <w:bookmarkStart w:name="z45" w:id="48"/>
    <w:p>
      <w:pPr>
        <w:spacing w:after="0"/>
        <w:ind w:left="0"/>
        <w:jc w:val="both"/>
      </w:pPr>
      <w:r>
        <w:rPr>
          <w:rFonts w:ascii="Times New Roman"/>
          <w:b w:val="false"/>
          <w:i w:val="false"/>
          <w:color w:val="000000"/>
          <w:sz w:val="28"/>
        </w:rPr>
        <w:t xml:space="preserve">
      27. Передача присоединяемым Фондом (присоединяемыми Фондами) в Фонд, к которому осуществляется присоединение, информации, предусмотренной </w:t>
      </w:r>
      <w:r>
        <w:rPr>
          <w:rFonts w:ascii="Times New Roman"/>
          <w:b w:val="false"/>
          <w:i w:val="false"/>
          <w:color w:val="000000"/>
          <w:sz w:val="28"/>
        </w:rPr>
        <w:t>пунктом 22</w:t>
      </w:r>
      <w:r>
        <w:rPr>
          <w:rFonts w:ascii="Times New Roman"/>
          <w:b w:val="false"/>
          <w:i w:val="false"/>
          <w:color w:val="000000"/>
          <w:sz w:val="28"/>
        </w:rPr>
        <w:t xml:space="preserve"> Правил, оформляется актом приема – передачи, подписанным первыми руководителями Фонда, к которому осуществляется присоединение, и присоединяемого Фонда (присоединяемых Фондов) или лицами, их замещающими, и заверенными их печатями.</w:t>
      </w:r>
    </w:p>
    <w:bookmarkEnd w:id="48"/>
    <w:bookmarkStart w:name="z46" w:id="49"/>
    <w:p>
      <w:pPr>
        <w:spacing w:after="0"/>
        <w:ind w:left="0"/>
        <w:jc w:val="both"/>
      </w:pPr>
      <w:r>
        <w:rPr>
          <w:rFonts w:ascii="Times New Roman"/>
          <w:b w:val="false"/>
          <w:i w:val="false"/>
          <w:color w:val="000000"/>
          <w:sz w:val="28"/>
        </w:rPr>
        <w:t>
      28. Информация о финансовых инструментах, составляющих инвестиционный портфель присоединяемого Фонда (присоединяемых Фондов), сформированный за счет добровольных пенсионных взносов, передается в Фонд, к которому осуществляется присоединение, и в банк – кастодиан Фонда, к которому осуществляется присоединение, в электронном виде в соответствии с форматом, разработанным Фондом, к которому осуществляется присоединение.</w:t>
      </w:r>
    </w:p>
    <w:bookmarkEnd w:id="49"/>
    <w:bookmarkStart w:name="z47" w:id="50"/>
    <w:p>
      <w:pPr>
        <w:spacing w:after="0"/>
        <w:ind w:left="0"/>
        <w:jc w:val="both"/>
      </w:pPr>
      <w:r>
        <w:rPr>
          <w:rFonts w:ascii="Times New Roman"/>
          <w:b w:val="false"/>
          <w:i w:val="false"/>
          <w:color w:val="000000"/>
          <w:sz w:val="28"/>
        </w:rPr>
        <w:t xml:space="preserve">
      29. Передача информации, предусмотренной </w:t>
      </w:r>
      <w:r>
        <w:rPr>
          <w:rFonts w:ascii="Times New Roman"/>
          <w:b w:val="false"/>
          <w:i w:val="false"/>
          <w:color w:val="000000"/>
          <w:sz w:val="28"/>
        </w:rPr>
        <w:t>пунктом 28</w:t>
      </w:r>
      <w:r>
        <w:rPr>
          <w:rFonts w:ascii="Times New Roman"/>
          <w:b w:val="false"/>
          <w:i w:val="false"/>
          <w:color w:val="000000"/>
          <w:sz w:val="28"/>
        </w:rPr>
        <w:t xml:space="preserve"> Правил, оформляется актом приема–передачи, подписываемым первыми руководителями Фонда, к которому осуществляется присоединение, присоединяемого Фонда (присоединяемых Фондов), банка–кастодиана Фонда, к которому осуществляется присоединение, банка–кастодиана присоединяемого Фонда (присоединяемых Фондов), управляющих инвестиционным портфелем (при наличии таковых) или лицами, их замещающими, и заверенными их печатями.</w:t>
      </w:r>
    </w:p>
    <w:bookmarkEnd w:id="50"/>
    <w:bookmarkStart w:name="z48" w:id="51"/>
    <w:p>
      <w:pPr>
        <w:spacing w:after="0"/>
        <w:ind w:left="0"/>
        <w:jc w:val="both"/>
      </w:pPr>
      <w:r>
        <w:rPr>
          <w:rFonts w:ascii="Times New Roman"/>
          <w:b w:val="false"/>
          <w:i w:val="false"/>
          <w:color w:val="000000"/>
          <w:sz w:val="28"/>
        </w:rPr>
        <w:t>
      30. Акт приема-передачи информации, предусмотренной пунктом 28 Правил, содержит следующие сведения:</w:t>
      </w:r>
    </w:p>
    <w:bookmarkEnd w:id="51"/>
    <w:p>
      <w:pPr>
        <w:spacing w:after="0"/>
        <w:ind w:left="0"/>
        <w:jc w:val="both"/>
      </w:pPr>
      <w:r>
        <w:rPr>
          <w:rFonts w:ascii="Times New Roman"/>
          <w:b w:val="false"/>
          <w:i w:val="false"/>
          <w:color w:val="000000"/>
          <w:sz w:val="28"/>
        </w:rPr>
        <w:t>
      1) общую сумму пенсионных активов на день передачи, в том числе:</w:t>
      </w:r>
    </w:p>
    <w:p>
      <w:pPr>
        <w:spacing w:after="0"/>
        <w:ind w:left="0"/>
        <w:jc w:val="both"/>
      </w:pPr>
      <w:r>
        <w:rPr>
          <w:rFonts w:ascii="Times New Roman"/>
          <w:b w:val="false"/>
          <w:i w:val="false"/>
          <w:color w:val="000000"/>
          <w:sz w:val="28"/>
        </w:rPr>
        <w:t>
      остаток неинвестированных денег на счетах в национальной и иностранных валютах;</w:t>
      </w:r>
    </w:p>
    <w:p>
      <w:pPr>
        <w:spacing w:after="0"/>
        <w:ind w:left="0"/>
        <w:jc w:val="both"/>
      </w:pPr>
      <w:r>
        <w:rPr>
          <w:rFonts w:ascii="Times New Roman"/>
          <w:b w:val="false"/>
          <w:i w:val="false"/>
          <w:color w:val="000000"/>
          <w:sz w:val="28"/>
        </w:rPr>
        <w:t>
      суммарную стоимость передаваемых ценных бумаг с указанием национального идентификационного номера, срока обращения, количества, цены приобретения, текущей стоимости одной ценной бумаги для акций и цены в процентах от номинала для облигаций, начисленного дохода по процентам и дивидендам;</w:t>
      </w:r>
    </w:p>
    <w:p>
      <w:pPr>
        <w:spacing w:after="0"/>
        <w:ind w:left="0"/>
        <w:jc w:val="both"/>
      </w:pPr>
      <w:r>
        <w:rPr>
          <w:rFonts w:ascii="Times New Roman"/>
          <w:b w:val="false"/>
          <w:i w:val="false"/>
          <w:color w:val="000000"/>
          <w:sz w:val="28"/>
        </w:rPr>
        <w:t>
      вклады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w:t>
      </w:r>
    </w:p>
    <w:p>
      <w:pPr>
        <w:spacing w:after="0"/>
        <w:ind w:left="0"/>
        <w:jc w:val="both"/>
      </w:pPr>
      <w:r>
        <w:rPr>
          <w:rFonts w:ascii="Times New Roman"/>
          <w:b w:val="false"/>
          <w:i w:val="false"/>
          <w:color w:val="000000"/>
          <w:sz w:val="28"/>
        </w:rPr>
        <w:t>
      перечень других финансовых инструментов с указанием суммы, количества и дополнительных характеристик, присущих данным финансовым инструментам;</w:t>
      </w:r>
    </w:p>
    <w:p>
      <w:pPr>
        <w:spacing w:after="0"/>
        <w:ind w:left="0"/>
        <w:jc w:val="both"/>
      </w:pPr>
      <w:r>
        <w:rPr>
          <w:rFonts w:ascii="Times New Roman"/>
          <w:b w:val="false"/>
          <w:i w:val="false"/>
          <w:color w:val="000000"/>
          <w:sz w:val="28"/>
        </w:rPr>
        <w:t>
      2) суммы требований вкладчиков (получателей) по пенсионным активам и обязательствам, в том числе ошибочно зачисленные суммы;</w:t>
      </w:r>
    </w:p>
    <w:p>
      <w:pPr>
        <w:spacing w:after="0"/>
        <w:ind w:left="0"/>
        <w:jc w:val="both"/>
      </w:pPr>
      <w:r>
        <w:rPr>
          <w:rFonts w:ascii="Times New Roman"/>
          <w:b w:val="false"/>
          <w:i w:val="false"/>
          <w:color w:val="000000"/>
          <w:sz w:val="28"/>
        </w:rPr>
        <w:t>
      3) расчет стоимости одной условной единицы пенсионных активов на конец дня, предшествующего дню начала передачи пенсионных активов и обязательств по договорам о пенсионном обеспечении за счет добровольных пенсионных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2"/>
    <w:p>
      <w:pPr>
        <w:spacing w:after="0"/>
        <w:ind w:left="0"/>
        <w:jc w:val="both"/>
      </w:pPr>
      <w:r>
        <w:rPr>
          <w:rFonts w:ascii="Times New Roman"/>
          <w:b w:val="false"/>
          <w:i w:val="false"/>
          <w:color w:val="000000"/>
          <w:sz w:val="28"/>
        </w:rPr>
        <w:t>
       31. Операции по списанию ценных бумаг с субсчета присоединяемого Фонда (присоединяемых Фондов), открытого в рамках лицевого счета банка–кастодиана в системе учета центрального депозитария, и их зачислению на субсчет Фонда, к которому осуществляется присоединение, открытый в рамках лицевого счета банка – кастодиана Фонда, к которому осуществляется присоединение, в системе учета центрального депозитария, проводятся центральным депозитарием на основании двух встречных приказов банка–кастодиана (банков–кастодианов) присоединяемого Фонда (присоединяемых Фондов) и банка–кастодиана Фонда, к которому осуществляется присоединение.</w:t>
      </w:r>
    </w:p>
    <w:bookmarkEnd w:id="52"/>
    <w:bookmarkStart w:name="z50" w:id="53"/>
    <w:p>
      <w:pPr>
        <w:spacing w:after="0"/>
        <w:ind w:left="0"/>
        <w:jc w:val="both"/>
      </w:pPr>
      <w:r>
        <w:rPr>
          <w:rFonts w:ascii="Times New Roman"/>
          <w:b w:val="false"/>
          <w:i w:val="false"/>
          <w:color w:val="000000"/>
          <w:sz w:val="28"/>
        </w:rPr>
        <w:t xml:space="preserve">
      Форма приказа на регистрацию перевода финансовых инструментов определена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53"/>
    <w:bookmarkStart w:name="z51" w:id="54"/>
    <w:p>
      <w:pPr>
        <w:spacing w:after="0"/>
        <w:ind w:left="0"/>
        <w:jc w:val="both"/>
      </w:pPr>
      <w:r>
        <w:rPr>
          <w:rFonts w:ascii="Times New Roman"/>
          <w:b w:val="false"/>
          <w:i w:val="false"/>
          <w:color w:val="000000"/>
          <w:sz w:val="28"/>
        </w:rPr>
        <w:t>
      32. После регистрации операций по списанию ценных бумаг с субсчета присоединяемого Фонда (присоединяемых Фондов), открытого в рамках лицевого счета банка – кастодиана в системе учета центрального депозитария, и их зачислению на субсчет Фонда, к которому осуществляется присоединение, открытый в рамках лицевого счета банка – кастодиана Фонда, к которому осуществляется присоединение, в системе учета центрального депозитария, центральным депозитарием (по финансовым инструментам, учитываемым в системе учета центрального депозитария), банками–кастодианами присоединяемого Фонда (присоединяемых Фондов) и Фонда, к которому осуществляется присоединение, осуществляется сверка остатков ценных бумаг, находящихся на субсчете Фонда, к которому осуществляется присоединение, с остатками ценных бумаг, которые были списаны с субсчета присоединяемого Фонда.</w:t>
      </w:r>
    </w:p>
    <w:bookmarkEnd w:id="54"/>
    <w:bookmarkStart w:name="z52" w:id="55"/>
    <w:p>
      <w:pPr>
        <w:spacing w:after="0"/>
        <w:ind w:left="0"/>
        <w:jc w:val="both"/>
      </w:pPr>
      <w:r>
        <w:rPr>
          <w:rFonts w:ascii="Times New Roman"/>
          <w:b w:val="false"/>
          <w:i w:val="false"/>
          <w:color w:val="000000"/>
          <w:sz w:val="28"/>
        </w:rPr>
        <w:t>
      Сверка оформляется актом приема–передачи, подписываемым уполномоченными представителями сторон, участвующих в сверке и заверенным печатями сторон.</w:t>
      </w:r>
    </w:p>
    <w:bookmarkEnd w:id="55"/>
    <w:bookmarkStart w:name="z53" w:id="56"/>
    <w:p>
      <w:pPr>
        <w:spacing w:after="0"/>
        <w:ind w:left="0"/>
        <w:jc w:val="both"/>
      </w:pPr>
      <w:r>
        <w:rPr>
          <w:rFonts w:ascii="Times New Roman"/>
          <w:b w:val="false"/>
          <w:i w:val="false"/>
          <w:color w:val="000000"/>
          <w:sz w:val="28"/>
        </w:rPr>
        <w:t>
      33. Расходы, связанные с передачей пенсионных активов и обязательств по добровольным пенсионным взносам, осуществляются за счет собственных средств присоединяемого Фонда (присоединяемых Фондов) и Фонда, к которому осуществляется присоединение.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26.02.2014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проведение реорганизации</w:t>
            </w:r>
            <w:r>
              <w:br/>
            </w:r>
            <w:r>
              <w:rPr>
                <w:rFonts w:ascii="Times New Roman"/>
                <w:b w:val="false"/>
                <w:i w:val="false"/>
                <w:color w:val="000000"/>
                <w:sz w:val="20"/>
              </w:rPr>
              <w:t>добровольного накопительного пенсионного</w:t>
            </w:r>
            <w:r>
              <w:br/>
            </w:r>
            <w:r>
              <w:rPr>
                <w:rFonts w:ascii="Times New Roman"/>
                <w:b w:val="false"/>
                <w:i w:val="false"/>
                <w:color w:val="000000"/>
                <w:sz w:val="20"/>
              </w:rPr>
              <w:t>фонда и передачи пенсионных активов</w:t>
            </w:r>
            <w:r>
              <w:br/>
            </w:r>
            <w:r>
              <w:rPr>
                <w:rFonts w:ascii="Times New Roman"/>
                <w:b w:val="false"/>
                <w:i w:val="false"/>
                <w:color w:val="000000"/>
                <w:sz w:val="20"/>
              </w:rPr>
              <w:t>и обязательств присоединяемого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по договорам о пенсионном обеспечении</w:t>
            </w:r>
            <w:r>
              <w:br/>
            </w:r>
            <w:r>
              <w:rPr>
                <w:rFonts w:ascii="Times New Roman"/>
                <w:b w:val="false"/>
                <w:i w:val="false"/>
                <w:color w:val="000000"/>
                <w:sz w:val="20"/>
              </w:rPr>
              <w:t>за счет добровольных пенсионных взносов</w:t>
            </w:r>
            <w:r>
              <w:br/>
            </w:r>
            <w:r>
              <w:rPr>
                <w:rFonts w:ascii="Times New Roman"/>
                <w:b w:val="false"/>
                <w:i w:val="false"/>
                <w:color w:val="000000"/>
                <w:sz w:val="20"/>
              </w:rPr>
              <w:t>в реорганизуемый добровольный</w:t>
            </w:r>
            <w:r>
              <w:br/>
            </w:r>
            <w:r>
              <w:rPr>
                <w:rFonts w:ascii="Times New Roman"/>
                <w:b w:val="false"/>
                <w:i w:val="false"/>
                <w:color w:val="000000"/>
                <w:sz w:val="20"/>
              </w:rPr>
              <w:t>накопительный пенсионный фонд</w:t>
            </w:r>
          </w:p>
        </w:tc>
      </w:tr>
    </w:tbl>
    <w:bookmarkStart w:name="z55" w:id="57"/>
    <w:p>
      <w:pPr>
        <w:spacing w:after="0"/>
        <w:ind w:left="0"/>
        <w:jc w:val="both"/>
      </w:pPr>
      <w:r>
        <w:rPr>
          <w:rFonts w:ascii="Times New Roman"/>
          <w:b w:val="false"/>
          <w:i w:val="false"/>
          <w:color w:val="000000"/>
          <w:sz w:val="28"/>
        </w:rPr>
        <w:t xml:space="preserve">
      Форма </w:t>
      </w:r>
    </w:p>
    <w:bookmarkEnd w:id="57"/>
    <w:p>
      <w:pPr>
        <w:spacing w:after="0"/>
        <w:ind w:left="0"/>
        <w:jc w:val="both"/>
      </w:pPr>
      <w:r>
        <w:rPr>
          <w:rFonts w:ascii="Times New Roman"/>
          <w:b w:val="false"/>
          <w:i w:val="false"/>
          <w:color w:val="000000"/>
          <w:sz w:val="28"/>
        </w:rPr>
        <w:t>
      Председателю Национального</w:t>
      </w:r>
    </w:p>
    <w:p>
      <w:pPr>
        <w:spacing w:after="0"/>
        <w:ind w:left="0"/>
        <w:jc w:val="both"/>
      </w:pPr>
      <w:r>
        <w:rPr>
          <w:rFonts w:ascii="Times New Roman"/>
          <w:b w:val="false"/>
          <w:i w:val="false"/>
          <w:color w:val="000000"/>
          <w:sz w:val="28"/>
        </w:rPr>
        <w:t>
      Банка Республики Казахстан</w:t>
      </w:r>
    </w:p>
    <w:bookmarkStart w:name="z56" w:id="58"/>
    <w:p>
      <w:pPr>
        <w:spacing w:after="0"/>
        <w:ind w:left="0"/>
        <w:jc w:val="left"/>
      </w:pPr>
      <w:r>
        <w:rPr>
          <w:rFonts w:ascii="Times New Roman"/>
          <w:b/>
          <w:i w:val="false"/>
          <w:color w:val="000000"/>
        </w:rPr>
        <w:t xml:space="preserve">  ХОДАТАЙСТВО</w:t>
      </w:r>
      <w:r>
        <w:br/>
      </w:r>
      <w:r>
        <w:rPr>
          <w:rFonts w:ascii="Times New Roman"/>
          <w:b/>
          <w:i w:val="false"/>
          <w:color w:val="000000"/>
        </w:rPr>
        <w:t>о получении разрешения на проведение реорганизации</w:t>
      </w:r>
      <w:r>
        <w:br/>
      </w:r>
      <w:r>
        <w:rPr>
          <w:rFonts w:ascii="Times New Roman"/>
          <w:b/>
          <w:i w:val="false"/>
          <w:color w:val="000000"/>
        </w:rPr>
        <w:t>добровольного накопительного пенсионного фонда</w:t>
      </w:r>
    </w:p>
    <w:bookmarkEnd w:id="58"/>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Правления Национального Банка РК от 26.02.2014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Фонда)</w:t>
      </w:r>
    </w:p>
    <w:p>
      <w:pPr>
        <w:spacing w:after="0"/>
        <w:ind w:left="0"/>
        <w:jc w:val="both"/>
      </w:pPr>
      <w:r>
        <w:rPr>
          <w:rFonts w:ascii="Times New Roman"/>
          <w:b w:val="false"/>
          <w:i w:val="false"/>
          <w:color w:val="000000"/>
          <w:sz w:val="28"/>
        </w:rPr>
        <w:t>
      просит в соответствии с решением общего собрания акционеров Фонда №</w:t>
      </w:r>
    </w:p>
    <w:p>
      <w:pPr>
        <w:spacing w:after="0"/>
        <w:ind w:left="0"/>
        <w:jc w:val="both"/>
      </w:pPr>
      <w:r>
        <w:rPr>
          <w:rFonts w:ascii="Times New Roman"/>
          <w:b w:val="false"/>
          <w:i w:val="false"/>
          <w:color w:val="000000"/>
          <w:sz w:val="28"/>
        </w:rPr>
        <w:t>
      __ от "__" _______________ _____ года,</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(место проведения)</w:t>
      </w:r>
    </w:p>
    <w:p>
      <w:pPr>
        <w:spacing w:after="0"/>
        <w:ind w:left="0"/>
        <w:jc w:val="both"/>
      </w:pPr>
      <w:r>
        <w:rPr>
          <w:rFonts w:ascii="Times New Roman"/>
          <w:b w:val="false"/>
          <w:i w:val="false"/>
          <w:color w:val="000000"/>
          <w:sz w:val="28"/>
        </w:rPr>
        <w:t>
      выдать разрешение на реорганизацию Фонда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реорганизуемого Фонда)</w:t>
      </w:r>
    </w:p>
    <w:p>
      <w:pPr>
        <w:spacing w:after="0"/>
        <w:ind w:left="0"/>
        <w:jc w:val="both"/>
      </w:pPr>
      <w:r>
        <w:rPr>
          <w:rFonts w:ascii="Times New Roman"/>
          <w:b w:val="false"/>
          <w:i w:val="false"/>
          <w:color w:val="000000"/>
          <w:sz w:val="28"/>
        </w:rPr>
        <w:t>
      Фонд полностью отвечает за достоверность прилагаемых к</w:t>
      </w:r>
    </w:p>
    <w:p>
      <w:pPr>
        <w:spacing w:after="0"/>
        <w:ind w:left="0"/>
        <w:jc w:val="both"/>
      </w:pPr>
      <w:r>
        <w:rPr>
          <w:rFonts w:ascii="Times New Roman"/>
          <w:b w:val="false"/>
          <w:i w:val="false"/>
          <w:color w:val="000000"/>
          <w:sz w:val="28"/>
        </w:rPr>
        <w:t>
      ходатайству документов и информации, а также своевременное</w:t>
      </w:r>
    </w:p>
    <w:p>
      <w:pPr>
        <w:spacing w:after="0"/>
        <w:ind w:left="0"/>
        <w:jc w:val="both"/>
      </w:pPr>
      <w:r>
        <w:rPr>
          <w:rFonts w:ascii="Times New Roman"/>
          <w:b w:val="false"/>
          <w:i w:val="false"/>
          <w:color w:val="000000"/>
          <w:sz w:val="28"/>
        </w:rPr>
        <w:t>
      представление уполномоченному органу дополнительной информации и</w:t>
      </w:r>
    </w:p>
    <w:p>
      <w:pPr>
        <w:spacing w:after="0"/>
        <w:ind w:left="0"/>
        <w:jc w:val="both"/>
      </w:pPr>
      <w:r>
        <w:rPr>
          <w:rFonts w:ascii="Times New Roman"/>
          <w:b w:val="false"/>
          <w:i w:val="false"/>
          <w:color w:val="000000"/>
          <w:sz w:val="28"/>
        </w:rPr>
        <w:t>
      документов, запрашиваемых в связи с рассмотрением ходатайства.</w:t>
      </w:r>
    </w:p>
    <w:p>
      <w:pPr>
        <w:spacing w:after="0"/>
        <w:ind w:left="0"/>
        <w:jc w:val="both"/>
      </w:pPr>
      <w:r>
        <w:rPr>
          <w:rFonts w:ascii="Times New Roman"/>
          <w:b w:val="false"/>
          <w:i w:val="false"/>
          <w:color w:val="000000"/>
          <w:sz w:val="28"/>
        </w:rPr>
        <w:t>
      Прилагаемые документы (указать поименный перечень направляемых</w:t>
      </w:r>
    </w:p>
    <w:p>
      <w:pPr>
        <w:spacing w:after="0"/>
        <w:ind w:left="0"/>
        <w:jc w:val="both"/>
      </w:pPr>
      <w:r>
        <w:rPr>
          <w:rFonts w:ascii="Times New Roman"/>
          <w:b w:val="false"/>
          <w:i w:val="false"/>
          <w:color w:val="000000"/>
          <w:sz w:val="28"/>
        </w:rPr>
        <w:t>
      документов, количество экземпляров и листов по каждому):</w:t>
      </w:r>
    </w:p>
    <w:p>
      <w:pPr>
        <w:spacing w:after="0"/>
        <w:ind w:left="0"/>
        <w:jc w:val="both"/>
      </w:pPr>
      <w:r>
        <w:rPr>
          <w:rFonts w:ascii="Times New Roman"/>
          <w:b w:val="false"/>
          <w:i w:val="false"/>
          <w:color w:val="000000"/>
          <w:sz w:val="28"/>
        </w:rPr>
        <w:t>
      Уполномоченное лицо от акционеров Фонда (фамилия, имя, при</w:t>
      </w:r>
    </w:p>
    <w:p>
      <w:pPr>
        <w:spacing w:after="0"/>
        <w:ind w:left="0"/>
        <w:jc w:val="both"/>
      </w:pPr>
      <w:r>
        <w:rPr>
          <w:rFonts w:ascii="Times New Roman"/>
          <w:b w:val="false"/>
          <w:i w:val="false"/>
          <w:color w:val="000000"/>
          <w:sz w:val="28"/>
        </w:rPr>
        <w:t>
      наличии - отчество, ссылка на документ, являющийся основанием</w:t>
      </w:r>
    </w:p>
    <w:p>
      <w:pPr>
        <w:spacing w:after="0"/>
        <w:ind w:left="0"/>
        <w:jc w:val="both"/>
      </w:pPr>
      <w:r>
        <w:rPr>
          <w:rFonts w:ascii="Times New Roman"/>
          <w:b w:val="false"/>
          <w:i w:val="false"/>
          <w:color w:val="000000"/>
          <w:sz w:val="28"/>
        </w:rPr>
        <w:t>
      получения названных полномочий).</w:t>
      </w:r>
    </w:p>
    <w:p>
      <w:pPr>
        <w:spacing w:after="0"/>
        <w:ind w:left="0"/>
        <w:jc w:val="both"/>
      </w:pPr>
      <w:r>
        <w:rPr>
          <w:rFonts w:ascii="Times New Roman"/>
          <w:b w:val="false"/>
          <w:i w:val="false"/>
          <w:color w:val="000000"/>
          <w:sz w:val="28"/>
        </w:rPr>
        <w:t>
      __________________________ ___________</w:t>
      </w:r>
    </w:p>
    <w:p>
      <w:pPr>
        <w:spacing w:after="0"/>
        <w:ind w:left="0"/>
        <w:jc w:val="both"/>
      </w:pPr>
      <w:r>
        <w:rPr>
          <w:rFonts w:ascii="Times New Roman"/>
          <w:b w:val="false"/>
          <w:i w:val="false"/>
          <w:color w:val="000000"/>
          <w:sz w:val="28"/>
        </w:rPr>
        <w:t>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проведение реорганизации</w:t>
            </w:r>
            <w:r>
              <w:br/>
            </w:r>
            <w:r>
              <w:rPr>
                <w:rFonts w:ascii="Times New Roman"/>
                <w:b w:val="false"/>
                <w:i w:val="false"/>
                <w:color w:val="000000"/>
                <w:sz w:val="20"/>
              </w:rPr>
              <w:t>добровольного накопительного пенсионного</w:t>
            </w:r>
            <w:r>
              <w:br/>
            </w:r>
            <w:r>
              <w:rPr>
                <w:rFonts w:ascii="Times New Roman"/>
                <w:b w:val="false"/>
                <w:i w:val="false"/>
                <w:color w:val="000000"/>
                <w:sz w:val="20"/>
              </w:rPr>
              <w:t>фонда и передачи пенсионных активов</w:t>
            </w:r>
            <w:r>
              <w:br/>
            </w:r>
            <w:r>
              <w:rPr>
                <w:rFonts w:ascii="Times New Roman"/>
                <w:b w:val="false"/>
                <w:i w:val="false"/>
                <w:color w:val="000000"/>
                <w:sz w:val="20"/>
              </w:rPr>
              <w:t>и обязательств присоединяемого добровольного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по договорам о пенсионном обеспечении</w:t>
            </w:r>
            <w:r>
              <w:br/>
            </w:r>
            <w:r>
              <w:rPr>
                <w:rFonts w:ascii="Times New Roman"/>
                <w:b w:val="false"/>
                <w:i w:val="false"/>
                <w:color w:val="000000"/>
                <w:sz w:val="20"/>
              </w:rPr>
              <w:t>за счет добровольных пенсионных взносов</w:t>
            </w:r>
            <w:r>
              <w:br/>
            </w:r>
            <w:r>
              <w:rPr>
                <w:rFonts w:ascii="Times New Roman"/>
                <w:b w:val="false"/>
                <w:i w:val="false"/>
                <w:color w:val="000000"/>
                <w:sz w:val="20"/>
              </w:rPr>
              <w:t>в реорганизуемый добровольный</w:t>
            </w:r>
            <w:r>
              <w:br/>
            </w:r>
            <w:r>
              <w:rPr>
                <w:rFonts w:ascii="Times New Roman"/>
                <w:b w:val="false"/>
                <w:i w:val="false"/>
                <w:color w:val="000000"/>
                <w:sz w:val="20"/>
              </w:rPr>
              <w:t>накопительный пенсионный фонд</w:t>
            </w:r>
          </w:p>
        </w:tc>
      </w:tr>
    </w:tbl>
    <w:bookmarkStart w:name="z58" w:id="59"/>
    <w:p>
      <w:pPr>
        <w:spacing w:after="0"/>
        <w:ind w:left="0"/>
        <w:jc w:val="both"/>
      </w:pPr>
      <w:r>
        <w:rPr>
          <w:rFonts w:ascii="Times New Roman"/>
          <w:b w:val="false"/>
          <w:i w:val="false"/>
          <w:color w:val="000000"/>
          <w:sz w:val="28"/>
        </w:rPr>
        <w:t xml:space="preserve">
      Форма </w:t>
      </w:r>
    </w:p>
    <w:bookmarkEnd w:id="59"/>
    <w:bookmarkStart w:name="z59" w:id="60"/>
    <w:p>
      <w:pPr>
        <w:spacing w:after="0"/>
        <w:ind w:left="0"/>
        <w:jc w:val="left"/>
      </w:pPr>
      <w:r>
        <w:rPr>
          <w:rFonts w:ascii="Times New Roman"/>
          <w:b/>
          <w:i w:val="false"/>
          <w:color w:val="000000"/>
        </w:rPr>
        <w:t xml:space="preserve">  Приказ</w:t>
      </w:r>
      <w:r>
        <w:br/>
      </w:r>
      <w:r>
        <w:rPr>
          <w:rFonts w:ascii="Times New Roman"/>
          <w:b/>
          <w:i w:val="false"/>
          <w:color w:val="000000"/>
        </w:rPr>
        <w:t>на регистрацию перевода финансовых инструментов</w:t>
      </w:r>
      <w:r>
        <w:br/>
      </w:r>
      <w:r>
        <w:rPr>
          <w:rFonts w:ascii="Times New Roman"/>
          <w:b/>
          <w:i w:val="false"/>
          <w:color w:val="000000"/>
        </w:rPr>
        <w:t>в АО "Центральный депозитарий ценных бумаг"</w:t>
      </w:r>
    </w:p>
    <w:bookmarkEnd w:id="60"/>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Правления Национального Банка РК от 26.02.2014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______________ Исходящий номер ____________</w:t>
      </w:r>
    </w:p>
    <w:p>
      <w:pPr>
        <w:spacing w:after="0"/>
        <w:ind w:left="0"/>
        <w:jc w:val="both"/>
      </w:pPr>
      <w:r>
        <w:rPr>
          <w:rFonts w:ascii="Times New Roman"/>
          <w:b w:val="false"/>
          <w:i w:val="false"/>
          <w:color w:val="000000"/>
          <w:sz w:val="28"/>
        </w:rPr>
        <w:t>
      Полное наименование депонента</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733"/>
              <w:gridCol w:w="3098"/>
              <w:gridCol w:w="733"/>
              <w:gridCol w:w="733"/>
              <w:gridCol w:w="3098"/>
              <w:gridCol w:w="733"/>
              <w:gridCol w:w="733"/>
              <w:gridCol w:w="733"/>
              <w:gridCol w:w="845"/>
            </w:tblGrid>
            <w:tr>
              <w:trPr>
                <w:trHeight w:val="30" w:hRule="atLeast"/>
              </w:trPr>
              <w:tc>
                <w:tcPr>
                  <w:tcW w:w="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 участников</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отправителя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получателя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Реквизиты финансовых инструментов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8929"/>
        <w:gridCol w:w="750"/>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(НИН, ISIN или иной идентификатор)</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Первая подпись ____________________</w:t>
      </w:r>
    </w:p>
    <w:p>
      <w:pPr>
        <w:spacing w:after="0"/>
        <w:ind w:left="0"/>
        <w:jc w:val="both"/>
      </w:pPr>
      <w:r>
        <w:rPr>
          <w:rFonts w:ascii="Times New Roman"/>
          <w:b w:val="false"/>
          <w:i w:val="false"/>
          <w:color w:val="000000"/>
          <w:sz w:val="28"/>
        </w:rPr>
        <w:t>
      Вторая подпись ____________________</w:t>
      </w:r>
    </w:p>
    <w:p>
      <w:pPr>
        <w:spacing w:after="0"/>
        <w:ind w:left="0"/>
        <w:jc w:val="both"/>
      </w:pPr>
      <w:r>
        <w:rPr>
          <w:rFonts w:ascii="Times New Roman"/>
          <w:b w:val="false"/>
          <w:i w:val="false"/>
          <w:color w:val="000000"/>
          <w:sz w:val="28"/>
        </w:rPr>
        <w:t>
      Место для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