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fe94" w14:textId="c0bf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 о происхождении вылова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27 августа 2013 года № 262-Ө. Зарегистрирован в Министерстве юстиции Республики Казахстан 4 октября 2013 года № 8779. Утратил силу приказом Министра окружающей среды и водных ресурсов Республики Казахстан от 5 июня 2014 года № 204-Ө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05.06.2014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204-Ө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происхождении вылова.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 марта 2012 года № 16-02/88 «Об утверждении формы справки о происхождении вылова» (зарегистрирован в Реестре государственной регистрации нормативных правовых актов за № 7465, опубликован в газете «Казахстанская правда» от 26 мая 2012 года № 154-156 (26973-26975)).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262-Ө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подразделения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происхождении вылова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юридического/физического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копии разрешения на пользование животным миром номер ______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пользователе: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914"/>
        <w:gridCol w:w="2516"/>
        <w:gridCol w:w="3216"/>
        <w:gridCol w:w="3216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участка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квота с 20_ года по 20 _ год (тонн)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«_» ___________ 20__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выловлено (тонн)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транспортной накладной ___________________ (за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договора купли-продажи (за исключением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подтверждает происхождение вылова рыбы: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5553"/>
        <w:gridCol w:w="6701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рыбы (тонн)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справки «__»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руководителя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