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2b014" w14:textId="482b0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30 мая 2011 года № 283 "Об утверждении Правил поступления на службу в таможенные органы Республики Казахстан вне конкурсного отбора"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августа 2013 года № 407. Зарегистрирован в Министерстве юстиции Республики Казахстан 3 октября 2013 года № 8774. Утратил силу приказом Министра финансов Республики Казахстан от 17 ноября 2014 года № 498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17.11.2014 </w:t>
      </w:r>
      <w:r>
        <w:rPr>
          <w:rFonts w:ascii="Times New Roman"/>
          <w:b w:val="false"/>
          <w:i w:val="false"/>
          <w:color w:val="ff0000"/>
          <w:sz w:val="28"/>
        </w:rPr>
        <w:t>№ 498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18.11.2014).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6 января 2011 года «О правоохранительной службе»,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мая 2011 года № 283 «Об утверждении Правил поступления на службу в таможенные органы Республики Казахстан вне конкурсного отбора» (зарегистрированный в Реестре государственной регистрации нормативных правовых актов № 7054, опубликованный в газете «Казахстанская правда» от 27 августа 2011 года № 272-2274 (26693-26695))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поступления на службу в таможенные органы Республики Казахстан вне конкурсного отбора, утвержденных указанным приказом: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«3) наличия заключения медицинского и психофизиологического освидетельствований, в том числе полиграфологического исследования, военно-врачебных комиссий о пригодности к службе;».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таможенного контроля Министерства финансов Республики Казахстан (Есенбаев М.Т.)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 Б. Жамишев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