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29b7" w14:textId="ae72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4 квартал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сентября 2013 года № 462-Ө-М. Зарегистрирован в Министерстве юстиции Республики Казахстан 3 октября 2013 года № 8772. Утратил силу приказом Министра труда и социальной защиты населения Республики Казахстан от 23 декабря 2013 года № 675-Ө-М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23.12.2013 </w:t>
      </w:r>
      <w:r>
        <w:rPr>
          <w:rFonts w:ascii="Times New Roman"/>
          <w:b w:val="false"/>
          <w:i w:val="false"/>
          <w:color w:val="ff0000"/>
          <w:sz w:val="28"/>
        </w:rPr>
        <w:t>№ 675-Ө-М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критерия оказания социальной помощи малообеспеченным гражданам Республики Казахстан для определения размера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4 квартал 2013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26 июня 2013 года № 274-Ө-М «Об определении черты бедности на 3 квартал 2013 года» (зарегистрированный в Реестре государственной регистрации нормативных правовых актов за № 8529 и опубликованный в газетах «Казахстанская правда» от 3 июля 2013 года, № 224 (27498); «Егемен Қазақстан» от 3 июля 2013 года, № 162 (28101).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(Табергенова А.О.)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октября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