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0925" w14:textId="056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сентября 2013 года № 426-ө-м. Зарегистрирован в Министерстве юстиции Республики Казахстан 3 октября 2013 года № 8770. Утратил силу приказом Министра труда и социальной защиты населения Республики Казахстан от 15 июня 2022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15.06.2022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(Санабаев К. У.),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2013 года № 426-ө-м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52)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ЕТКС), выпуск 52 состоит из разделов: "Железнодорожный транспорт и метрополитен", "Автомобильный и городской электрический транспорт", "Морской и речной транспорт".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выпуск ЕТКС включены профессии рабочих, специфичные для данных видов работ.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профессий рабочих разработаны применительно к восьмиразрядной тарифной сетке. Разряды работ установлены по их сложности без учета условий труда.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характеристике работ низших разрядов отдельных профессий, исходя из условий производства или характера выполняемой работы, записано, что выполнение отдельных работ производится под руководством рабочего более высокой квалификации. В таких случаях рабочие более высокой квалификации должны уметь руководить рабочими более низких разрядов той же профессии и осуществлять данное руководство.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тарифно-квалификационными характеристиками, рабочие должны выполнять работы, связанные с приемкой и сдачей смены, своевременной подготовкой к работе своего рабочего места, оборудования, инструментов, приспособлений и содержанием их в надлежащем порядке, ведением установленной технической документации, а также должны знать виды брака, причины и способы его предупреждения.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выпуск ЕТКС предназначен для тарификации работ и присвоения квалификационных разрядов рабочим в организациях независимо от их организационно-правовых форм собственности, где имеются производства и виды работ, указанные в настоящих разделах, кроме особо оговоренных случаев.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Профессии рабочих, не являющиеся специфичными для какого-либо производства или вида работ, помещены в ЕТКС, выпуске 01 "Профессии рабочих, общие для всех отраслей экономики".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применения тарифно-квалификационных характеристик, присвоения и повышения разрядов рабочим приведены в Общих положениях Единого тарифно-квалификационного справочника работ и профессий рабочих, помещенных в ЕТКС, выпуске 01 "Профессии рабочих, общие для всех отраслей экономики".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), содержащий наименования профессий рабочих, диапазон разрядов и нумерацию страниц.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наименований профессий рабочих, предусмотренных разделами: "Железнодорожный транспорт и метрополитен", "Автомобильный и городской электрический транспорт", "Морской и речной транспорт" с указанием их наименований по действовавшим разделам ЕТКС, выпуск 52, издания 2010 года указан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выпуск 52.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Железнодорожный транспорт и метрополитен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Бригадир (освобожденный) по текущему содержанию и ремонту пути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искусственных сооружений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выполнения работ по текущему содержанию и ремонту пути и искусственных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рабочими, выполняющими эти работы в пределах обслуживаемого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пути и искусственных сооружений в исправном состоянии, обеспечивающем бесперебойное и безопасное движение 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пути и искусственных сооружений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предупреждению, а также по продлению сроков службы верхнего строения пути.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производство работ по подготовке пути к работе в зимних условиях, очистке путей от снега и песка, содержанию и ремонту пути на пучинах и подготовке пути и искусственных сооружений к пропуску весенних и ливневых вод, ликвидации повреждений пути и искусственных сооружений, вызванных стихийными явлениями.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 поездов при производстве путевых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монтеров пути, обходчиков, дежурных по переездам и других рабочих по технике безопасности и производственной санитарии, обучение работников бригад рациональным приемам выполнения работ непосредственно на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учета и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в исправном состоянии инструмента, механизмов, инвентаря, сигнальных принадлежностей, материалов и кладовых для их хранения.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железнодорожного пути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производства работ по их текущему содержанию и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элементов верхнего строения пути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подвижного состава и приближения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измерений с помощью инструмента и приборов, применяемых при текущем содержании и ремонте пути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текущему содержанию железнодорожного пути, инструкцию по текущему содержанию искусственных сооружений, инструкцию по обеспечению безопасности движения поездов при проведении путевых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 и производственной санитарии при ремонте и содержании железнодорожного пути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путевого гидравлического и электрического инструмента и механизмов, правила безопасности для работников железнодорожного транспорта на электрифицированных линиях;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технолого-нормировочные карты на производство путевых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учет и отчетность.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Требуется среднее профессиональное образование.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Примечание. Бригадир (освобожденный) по текущему содержанию и ремонту пути и искусственных сооружений тарифицируется на один разряд выше рабочего высшей квалификации в бригаде, которой он руководит, но не ниже 5-го разряда.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Бригадир (освобожденный) предприятий железнодорожного транспорта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рабочими производственного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установленному технологическому процессу.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выполнения бригадой утвержденного плана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рабочих, обеспечение рабочих мест материалами, инструментом и деталями.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требований техники безопасности, охраны труда и противопожарных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и обучение рабочих бригады по применению рациональных приемов и методов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качеством выполняемых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работ и сдача объектов мастеру.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расходованием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объема выполненных работ и оценка их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оборудования и инвентаря в исправном состоянии.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узлов ремонтируемой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труда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выполнения работ не ниже 5-го квалификационного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выполняемых работ.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Требуется среднее профессиональное образование.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Примечание.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Бригадир (освобожденный) предприятий железнодорожного транспорта и метрополитена тарифицируется на один разряд выше рабочего высшей квалификации в бригаде, которой он руководит, но не ниже 5-го разряда.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Водитель дрезины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дрезиной, предназначенной для перевозки рабочих и транспортировки материалов, оборудования, устройств к месту выполнения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в пределах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крановыми установками и другими специальными механизмами и устройствами дрезины при выполнении ремонтных, монтажных и погрузочно-разгрузочных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погрузки, размещения и крепления груза на прицепной платформе.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дрезины, ее оборудования в исправном состоянии. Устранение неисправностей дрезины, ее подъемного и другого специального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 устройство и правила эксплуатации дрезины, ее механизмов и оборудования;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дрезины и ее механизмов и оборудования, способы их предупреждения 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 свойства горючесмазочных материалов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людей и грузов на дрезине;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погрузочно-разгрузочных работ, выполняемых с помощью кранового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виды и сроки технического осмотра, ремонта и освидетельствования узлов, колесных пар дрезины и кранового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съемной дрезины на железных дорогах магистрального железнодорожного транспорта и несъемной дрезины на железнодорожных путях промышленного железнодорожного транспорта, 3-й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съемной дрезины с прицепом для перевозки грузов, или несъемной дрезины с платформой для перевозки грузов, 4-й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несъемной дрезины с карбюраторным двигателем, оборудованной вышкой, краном или другими специальными механизмами для выполнения ремонтных, монтажных и погрузочно-разгрузочных работ, 5-й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несъемной дрезиной с дизельной силовой установкой, оборудованной вышкой, краном или другими сцепными механизмами, для выполнения ремонтных, монтажных и погрузочно-разгрузочных работ, 6-й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Примечание.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водителя дрезины тарифицируется на один разряд ниже водителя, под руководством которого он работает.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Водитель транспортно-уборочной машины, 3-й разряд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транспортно-уборочными машинами различных систем и грузоподъемностей, предназначенных для уборки и транспортировки грузомусора с привокзальных и станционных территорий, перронов и пассажирских платформ, улиц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погрузкой, разгрузкой и уборкой.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транспортно-уборочной машины.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работу и обслуживание транспортно-уборочных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топлива и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сроки и способы зарядки аккумуляторных батарей;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движения.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Вызывальщик локомотивных и поездных бригад, 2-й разряд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вызов локомотивных и поездных бригад к месту работы согласно наряду, распоряжению заместителя начальника депо по эксплуатации, дежурного по депо или нарядчика.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районов и улиц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кратчайшие маршруты проезда городским транспортом или прохода к месту жительства работников локомотивных и поездных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нахождении на станционных и деповских путях.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Вязальщик польстерных щеток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Вязальщик польстерных щеток, 2-й разряд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Вязание польстерных щеток, мешочков для буксоподбивочных валиков из буксовой пряжи, кордной нитки и шпагата ручным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и распутывание пряжи.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подготовка буксовой пряжи, ниток и шнура в соответствии с техническими условиями производства изделий.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пряжи и ниток, употребляемых для польстерных щеток и других изготовляемых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пряжи и ниток в соответствии с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по перемотке и трощению пряжи;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скручивания шнура, употребляемого на вязку польстерных щеток;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готовых изделий.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Вязальщик польстерных щеток, 3-й разряд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Вязание польстерных щеток и мешочков для буксоподбивочных валиков из буксовой пряжи, кордной нитки и шпагата на основовязальных машинах.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машины.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иголок.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плотности вязки и натяжения нитей.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размеров готовых изделий.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основных частей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пуска и остановки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пряжи;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вязки.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Дежурный по переезду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и бесперебойного движения поездов и транспортных средств на переезде.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регулирование в соответствии с установленным порядком движения через переезд крупногабаритных, тихоходных, особо тяжелых и длинномерных транспортных единиц, машин и механизмов, прогона скота.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исправной работой переездной или заградительной звуковой сигнализаций и автоматических шлагбаумов или электрошлагбаумов, приспособлений для закрытия и открытия шлагбаумов, прожекторных установок, электроосвещения, радио- и телефонной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выявленных неисправностей в работе оборудования переезда, которые могут быть устранены силами дежурного (или дежурных).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безопасного движения поездов и транспортных средств при неисправном состоянии автоматической сигнализации, приборов управления автоматическими шлагбаумами, нарушении энергоснабжения при аварийной обстановке и производстве работ по техническому обслуживанию устройств автоматики и сигнализации.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переезда и подача установленных сигналов.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проходящих поездов, принятие мер к остановке поезда в случае обнаружения неисправности, угрожающей безопасности движения. Обеспечение содержания обустройств переезда, железнодорожного пути и всей площади переезда и подъездов к нему в пределах шлагбаума в исправности и чистоте.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переезда и правила его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оборудования, установленного на переезде, выявление дефектов в его работе и их устранение;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движения транспортных средств по переезду;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обеспечению безопасности движения поездов при производстве путевых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устройству и обслуживанию переездов;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местную инструкцию по обслуживанию данного переезда;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местную инструкцию о порядке пользования устройствами автоматики на переезде;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типовую инструкцию по технике безопасности и производственной санитарии для дежурных по переездам, правила дорожного движения по железнодорожному переезду.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переездов, расположенных на пересечениях: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до 16 поездов/сут, а также станционных и подъездных путей с автомобильными дорогами с интенсивностью движения до 7000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17-100 поездов/сут с автомобильными дорогами с интенсивностью движения до 3000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101-200 поездов/сут с автомобильными дорогами с интенсивностью движения до 1000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поездов/сут с автомобильными дорогами с интенсивностью движения до 200 авт/сут,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до 16 поездов/сут, а также станционных и подъездных путей с автомобильными дорогами с интенсивностью движения более 7000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17-100 поездов/сут с автомобильными дорогами с интенсивностью движения 3001-7000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поездов/сут с автомобильными дорогами с интенсивностью движения 1001-3000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200 поездов/сут с автомобильными дорогами с интенсивностью движения 201-1000 авт/сут,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16 поездов/сут с автомобильными дорогами с интенсивностью движения более 7000 авт/сут;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поездов/сут с автомобильными дорогами с интенсивностью движения более 300 авт/сут, 4-й разряд.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Дежурный стрелочного поста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 запирание нецентрализованных стрелок при приготовлении маршрутов для приема, отправления, пропуска поездов и производства маневровой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свободности пути приема поезда, контроль за прибытием и отправлением поездов в полном составе.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составов и вагонов тормозными башмаками.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исправности и чистоте освещающих стрелочных указателей, инвентаря и сигнальных принадлежностей.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состояния, чистка, смазывание и закрепление отдельных болтов стрелочных переводов.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должностную инструкцию старшего дежурного и дежурного стрелочного поста;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грузов, правила и нормы по охране труда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техническо-распорядительный акт и технологический процесс работы станции в части, касающейся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стрелочных переводов, правила перевода и запирания нецентрализованных стрелок при приготовлении маршрутов;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маршрутно-контрольных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стрелочных переводов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освещения стрелочных указателей;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неисправностей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правила пользования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стрелочных постов в малодеятельных маневровых районах на станциях промышленного железнодорожного транспорта,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стрелочных постов в малодеятельных маневровых районах на станциях и тракционных путях предприятий магистрального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напряженных маневровых районах станций промышленного железнодорожного транспорта,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стрелочных постов в напряженных маневровых районах станциях магистрального железнодорожного транспорта, 4-й разряд.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Примечание.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дежурный стрелочного поста тарифицируется на один разряд выше дежурных стрелочных постов, которыми он руководит или самостоятельно обслуживает стрелочные посты на путях приема, отправления и пропуска поездов, перечень которых устанавливается начальником отделения дороги.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Доставщик перевозочных документов, 2-й разряд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перевозочных документов в пределах железнодорожной станции на все объекты и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согласно записи, произведенной в книге регистрации документов и проверка их количества.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документов под расписку.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сдачи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нахождения пунктов приема и сдачи документов и безопасные маршруты прохода к этим пунктам;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нахождении на путях станции.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Дренажник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Дренажник, 2-й разряд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тоннельных и станционных дренажей, путевых лотков, колодцев, кабельных и вентиляционных коллекторов, станционных платформ, жесткого основания пути, путевых стен и тоннелей метрополитенов при помощи водонапорных шлангов, ручных инструментов и приспособлений.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и отсоединение водонапорных шлангов к водонапорной сети. Доставка инструмента, инвентаря к месту работы с помощью дренажных тележек.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промывки дренажной системы обслуживаемого участка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и правила пользования водопроводным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откачки воды со станций и тоннелей на поверхность;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вблизи оборудования, находящегося под напряжением - светофоров, релейных шкафов и других устройств, расположение основных и транзитных перекачек и профиль дренажных устройств в пределах закрепленного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водоразделов;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приспособления, применяемые при выполнении дренажных работ.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Дренажник, 3-й разряд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Очистка и промывка дренажей в труднодоступных местах и в местах усложненной схемы закрытой дренажной системы на станциях, подходных коридорах, в камерах съезда и других местах.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твердых солевых отложений и посторонних предметов из закрытых дренажных трубопроводов с применением химических растворов, приспособлений и механизмов.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применяемых средств механизации;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дренажной системы на станциях и тоннелях;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химических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закрытых трубопроводов от твердых отложений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Кондуктор грузовых поездов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сборных, вывозных, передаточных и хозяйственных поездов, обеспечение сохранности перевозимых в них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перевозочных документов, ознакомление машиниста поезда с планом работы и составом отправляемого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сдача и обслуживание поездов и вагонов на путях промышленных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формирования и коммерческий осмотр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опробовании автоматических тормозов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ограждение поезда при его остановке на перегоне или отдельных вагонов, стоящих на путях, тормозными башмаками и изъятие их из-под вагонов. Навешивание и снятие сигналов для обозначения хвоста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маневровой работы и руководство действиями всех работников, участвующих в маневрах с обслуживаемыми сборными, вывозными и передаточными поездами на промежуточных 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движения сопровождаемых поездов и при производстве маневровых работ. 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охране труда и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приема, обслуживания и сдачи поездов в пунктах отправления, в пути следования и в пунктах прибытия;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грузов на открытом подвижном составе и пломбирование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должностную инструкцию составителя поездов и его помощника;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обслуживаемых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грузовых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устройстве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перевода нецентрализованных стрелок и централизованных стрелок, переданных на местное самоуправление.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всех грузовых поездов на подъездных путях промышленных предприятий,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хозяйственных поездов,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вывозных и передаточных поездов,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сборных поездов,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сетей вывозных, передаточных и сборных поездов с выполнением маневровой работы на промежуточных станциях при работе кондуктора грузовых поездов в "одно" лицо, 6-й разряд.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Примечание: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кондуктор грузовых поездов тарифицируется на один разряд выше кондуктора грузовых поездов, обслуживающего соответствующий поезд.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Контролер автоматических пропускных пунктов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пропускных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жетоноприемников, световых табло, створок автоматических пропускных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пассажирами правил пользования метрополитенами.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проездных документов пассажиров, проходящих через пропускной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полноты оплаты провоза багажа и бесперебойного и безопасного прохода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слесаря-электрика для устранения неисправностей автоматических пропускных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пояснений пассажирам о маршрутах следования по метрополитену.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эксплуатации, способы выявления и устранения неполадок в работе автоматических пропускных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различных проездных документов, дающих право проезда по метрополитену, правила пользования метрополитеном.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автоматических пропускных пунктов с пассажиропотоком до 25 тыс. человек в сутки, 2-й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 пассажиропотоком свыше от 25 тыс. человек до 40 тыс. человек в сутки, 3-й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автоматических пропускных пунктов с пассажиропотоком свыше 40 тыс. человек в сутки или автоматических контрольных пунктов станций метрополитена, примыкавших к железнодорожным вокзалам и станциям, 4 разряд.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Контролер состояния железнодорожного пути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Натурный осмотр железнодорожного пути, стрелочных переводов и земляного полотна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железнодорожного пути и стрелочных переводов по утвержденному графику с помощью ручных средств путеизмерения, принятие мер по обеспечению безопасности движения 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неисправностей, появляющихся в элементах верхнего строения железнодорожного пути, земляном полотне.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маркировка шпал, требующих замены, измерение износа рельсов и металлических частей стрелочных переводов.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отчетности по выявленным неисправностям.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устранением неисправностей и качеством выполненных работ.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железнодорожного пути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проведения работ по текущему содержанию и ремонту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текущему содержанию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элементов верхнего строения железнодорожного пути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подвижного состава и приближения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измерений с помощью инструмента и приборов, применяемых при текущем содержании и ремонте железнодорожного пути и искусственных сооружений.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Требуется среднее профессиональное образование.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не общего пользования, на участках железнодорожного пути общего пользования грузо-напряженностью до 5 млн. тонно-километров брутто/км в год,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5 до 25 млн. тонно-километров брутто/км в год,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25 до 50 млн. тонно-километров брутто/км в год или на участках железных дорог, имеющих железнодорожные станции I класса и внеклассные, кроме сортировочных,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50 млн. тонно-километров брутто/км в год или на участках железных дорог, имеющих сортировочную станцию; на участках скоростного и высокоскоростного движения, 8-й разряд.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Кочегар паровозов в депо, 3-й разряд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горячих паровозов в депо и на его путях.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подготовка их к выдаче для работы на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топки, котла, арматуры, водопитательных и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требуемого давления пара и нормального уровня воды в котлах.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котла.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холодных паровозов топливом и водой.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котлов обслуживаемых паровозов;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рационального отопления паровозов твердым и жидким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водопитательных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приемы слесарных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деповских путей.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Примечание: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кочегар паровозов в депо тарифицируется на один разряд выше кочегаров паровозов в депо, которыми он руководит.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Машинист автомотрисы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автомотрисой, предназначенной для перевозки людей, проведение эксплуатационных и аварийно-восстановительных работ на железных дорогах, в том числе ремонта и осмотра устройств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автомотрисы.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двигателя, электрического и гидравлического оборудования, тормозной системы, систем питания и смазки, ходовых частей автомотрисы и ее подъемного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планово-предусмотрительном ремонте.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автомотрисы, ее оборудование и правила ее 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механизмов автомотрисы, способы предупреждения и устранения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качество применяемого топлива и смазочных материалов, нормы их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виды и сроки технического осмотра, ремонта и освидетельствования узлов, колесных пар автомотрисы и ее кранового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 людей и производства погрузочно-разгрузочных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автомотрисы с бензиновым двигателем,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автомотрисы с дизельным двигателем мощностью до 220 кВт,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автомотрисы с дизельным двигателем мощностью свыше 220 кВт, 7-й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Примечание.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автомотрисы тарифицируется на один разряд ниже машиниста автомотрисы, под руководством которого он работает.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Машинист газотурбовоза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газотурбовозом и ведение грузового поезда с установленной скоростью в зависимости от профиля железнодорожного пути, веса поезда с соблюдением графика движения, обеспечение безопасности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поезда при минимальном расходовании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газотурбовоза: осмотр и проверка действия основных агрегатов, узлов, систем, электрического, механического, тормозного, вспомогательного оборудования, систем контроля загазованности, обнаружения и тушения пожара, контрольно-измерительных приборов, оборудования радиосвязи и устройств подачи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газотурбовоза к работе и его экипировка.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газотурбовоза с первым вагоном состава и соединением воздушных рукавов, а также открытием концевых кранов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действия тормозного оборудования газотурбовоза.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газотурбовоза в соответствии с перечнем работ, установленным нормативным актом для машиниста газотурбовоза.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и другого оборудования,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перевозки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газотурбовоза, буксовых узлов, колесных пар при остановке поезда на промежуточных 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железнодорожных путях.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газотурбовозе или в составе поезда,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поезда при внезапном возникновении препятствия или внезапной подаче сигнала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газотурбовоза, а также лиц, проходящих стажировку по профессии "помощник машиниста газотурбовоза", рациональным методам и приемам содержания, обслуживания и управления газотурбовозом.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газотурбовоза, правила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газотурбовозом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технологию управления тормозами;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сигнальные знаки и указатели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путей;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газотурбовоза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электрического, пневматического, гидравлического, механического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груза 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 безопасной эксплуатации газоиспользуемого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Требуется профессиональная подготовка и наличие свидетельства на право управления газотурбовозом.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Машинист дизельпоезда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ведение дизельпоезда с установленной скоростью в зависимости от профиля железнодорожного пути с соблюдением графика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дизельпоезда при минимальном расходовании дизельного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дизельпоезда: осмотр и проверка действия основных агрегатов, узлов, систем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дизельпоезда к работе и его экипировка.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дизельпоезда в соответствии с установленным нормативными актами перечнем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дизельпоезда, безопасности при посадке, высадке, перевозке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от пассажиров о фактах, угрожающих безопасности движения дизельпоезда.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дизельпоезде,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дизельпоезда при внезапном возникновении препятствия для движения или внезапном принятии сигнала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дизельпоезда выполнение его функций согласно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дизельпоезд во время его эксплуатации, контроль за их действиями.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дизельпоезда, а также лиц, проходящих стажировку по профессии "помощник машиниста дизельпоезда", рациональным методам и приемам технического обслуживания и управления дизельпоездом.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дизельпоезда, правила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дизельпоездом во время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правил проведения текущего ремонта и технического обслуживания дизельпоезда;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электрического, пневматического, гидравлического и механического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виды и сроки технического осмотра, ремонта и освидетельствования узлов, колесных пар;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основные функции гидропередач;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Требуется профессиональная подготовка и свидетельство на право управления дизельпоездом.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Машинист железнодорожно-строительных (путевых) машин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различных типов и назначения, силовыми установками и отдельными рабочими узлами и механизмами согласно технологическому процессу при сооружении, ремонте и текущем содержании верхнего строения железнодорожных путей, искусственных сооружений, земляного полотна и балластной призмы.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процессе работы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планово-профилактическом ремонте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горючими и смазочными материалами.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устройство, правила эксплуатации обслуживаемого оборудования и технологию выполняемых им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и способы их предупреждения и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регулировки электрического, пневматического, гидравлического, механического оборудования и технические требования, предъявляемые к качеству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охране труда, технике безопасности и производственной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путевых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железных дорог (в соответствующих объемах);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горючих, смазочных материалов и электроэнергии.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звенорасшивочной машиной и спецсоставом для транспортировки рельсовых плетей,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выправочно-подбивочно-отделочной машиной (отдельные рабочие узлы, механизмы и дизель-генераторные силовые установки), думпкаром, звеносборочной и звеноразборочной машиной (отдельные, узлы и механизмы), плужным снегоочистителем, путевой универсальной машиной на комбинированном ходу, путевым стругом, путеподъемником, путеремонтной летучкой, путеукладчиком узкой колеи, путеукладчиком широкой колеи (грузоподъемные и тяговые лебедки укладочного или погрузочного крана), рельсоукладчиком, рихтовочной машиной съемной, снегоуборочной и уборочной машиной с пневматическим и механическим приводом рабочих органов, спецсоставом для транспортировки рельсовых плетей с энергетической установкой, стругом-снегоочистителем, хоппер-дозатором, щебнеочистительной (балластоочистительной) машиной (отдельные рабочие узлы, механизмы и силовые установки),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балластировочной машиной, балластоуплотнительной машиной, выправочно-подбивочно-отделочной машиной с автоматизированной системой управления, выправочно-подбивочно-рихтовочной машиной с автоматизированной системой управления, звеносборочной и звеноразборочной машиной, котлованокопателем, кусторезом, машиной для закрепления и смазки клеммных и закладных болтов, машиной для добивки (дожатия) костылей, машиной для звеньевой укладки, погрузки и транспортировки путевой решетки и стрелочных переводов, машиной для обработки и нарезки кюветов, машиной для обработки рельсов в пути, поливочным поездом, путевой рельсосварочной машиной, путеукладчиком широкой колеи (лебедки для перетяжки пакетов рельсовых звеньев и передвижения моторной платформы), рельсошлифовальным поездом, рихтовочной машиной (кроме съемной), самоходной путеремонтной летучкой, самоходной машиной для планировки и распределения балласта, самоходной рельсоочистительной машиной, самоходной снегоуборочной машиной, самоходной шпалозаменяющей машиной, снегоуборочной и уборочной машиной с электрическим приводом рабочих органов, снегоуборочным поездом, спецсоставом для механизированной погрузки, выгрузки и перевозки балласта и засорителей, спецсоставом для перевозки стрелочных переводов, шпалоподбивочной машиной, шпалоремонтной машиной, щебнеочистительной машиной, электробалластером, электробалластером с рихтовочным агрегатом,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тягово-энергетической машиной, а также машинами, оборудованными промышленной электроникой и автоматизированной системой управления: выправочно-подбивочно-отделочной машиной, выправочно-подбивочно-рихтовочной машиной, выправочно-подбивочно-рихтовочной машиной для стрелочных переводов, машиной для обработки и нарезки кюветов, самоходной машиной для закрепления и смазки клеммных и закладных болтов, самоходной машиной для планировки и распределения балласта, самоходной путевой рельсосварочной машиной, самоходной рихтовочной машиной, самоходной снегоуборочной машиной, самоходной щебнеочистительной машиной для глубокой очистки щебня, электробалластером с рихтовочным агрегатом, 7-й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машинами, оборудованными лазерной установкой и микропроцессорной контрольно-измерительной аппаратурой: выправочно-подбивочно-рихтовочной машиной, выправочно-подбивочно-рихтовочной машиной для стрелочных переводов, машиной для стабилизации пути, машиной для выправки, подбивки и шлифовки стыков, рельсошлифовальным поездом, щебнеочистительной машиной для усиленного ремонта балластной призмы, 8-й разряд.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Примечание.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железнодорожно-строительных машин при наличии прав на управление железнодорожно-строительной машиной тарифицируется на один разряд ниже машиниста, под руководством которого он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прав на управление железнодорожно-строительной машиной - на два разряда ниже машиниста, под руководством которого он работает.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Машинист зумпфового агрегата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зумпфового агрегата, 4-й разряд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зумпфовыми агрегатами с вакуум-насосом и ручной очисткой цистерн. Обслуживание и содержание в исправном состоянии агрегата, его оборудования и приборов. Подготовка оборудования водоотливной установки к очистке грязесборника. Наладка и регулировка вакуум-насоса по контрольно-измерительным приборам. Регулировка автоматической сигнализации и блокировки наполнения цистерны. Проверка готовности агрегата, грязесборника, водоотливных устройств и шлангов к работе по откачке грязевой пульпы. Запись результатов проверки в специальный журнал. Подключение и отключение электропитания агрегата, автоматики и сигнализации насосных установок. Откачка грязевой пульпы из грязесборников и водоотливных устройств в тоннелях метрополитена. Проверка и наладка работы оборудования дренажных перекачек после очистки. Подготовка агрегата в транспортное состояние. Вывоз в указанное место и очистка цистерны от грязевой пульпы вручную.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зумпфового агрегата с вакуум-насосом, контрольно-измерительных приборов, дренажных перекачек (грязесборников водоотливных устройств) на линиях метрополитена и режимы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подключения временной кабельной к источникам электропитания и отключения от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ревизии и планово-предупредительного ремонта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электротехники.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зумпфового агрегата, 5-й разряд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зумпфовыми агрегатами с механической и гидравлической выгрузкой грязевой пульпы и оборудованными вакуум-насосом, обеспечивающим максимальную степень разряжения.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насосными агрегатами при очистке отстойников.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 и пускорегулирующей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 выгрузке из цистерн грязевой пульпы, наладка и регулировка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потребного времени для заполнения цистерны в зависимости от условий работы перекачек.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испытание вакуум-насосов различных типов.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закрепленных агрегатов, машин и механизмов.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зумпфовых агрегатов с механической и гидравлической выгрузкой и илососных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вакуум-насосов различных типов, применяемых на зумпфовых агрегатах;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по механической разгрузке цистерн.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зумпфовыми агрегатом, оборудованным ротационным водокольцевым вакуум-насосом типа 150-57-0-384-290-С-00, обеспечивающими максимальную степень разряжения 100 КПА и выше, производительностью 740 метров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и выше, 6-й разряд.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Машинист моечной установки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моечной установки, 2-й разряд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моечных установок и аппаратуры для мойки и протирки трамвайных вагонов, троллейбусов, легковых и грузовых автомобилей, автобусов.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применяемых моющих растворов.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установок и аппаратуры в процессе эксплуатации.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обслуживаемой аппаратуры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приготовления моющих растворов.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моечной установки, 3-й разряд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моечной установки при обмывке локомотивов, пассажирских и грузовых вагонов, наружных поверхностей котлов, цистерн, рам, боковин тележек, вагонов электропоездов, дизель-поездов;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по промывке тоннелей метрополитена, мойке и сушке вагонов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по промывке контейнеров, предназначенных для вывозки мусора из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по обмывке деталей и узлов (тележек, букс, деталей рессорного подвешивания и тормозной рычажной передачи)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для хлорирования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применяемых растворов.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обслуживаемых машин и установок при помощи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обмывки кузовов вагонов, локомотивов, дизель-поездов и их деталей.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 и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промывки тоннеля метрополитена;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состав применяемых растворов и правила применения промывочных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обмывке локомотивов, вагонов, котлов, цистерн, дизель-поездов, тоннелей метрополитена, контейнеров и деталей подвижного состава.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моечной установки, 4-й разряд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мраморомоечной машины на железнодорожном ходу при промывке путевых стен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моечных машин для промывки и очистки колесных пар, подшипников качения, воздухораспределителей;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моечных машин и установок для проявки и натирки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работы механизмов по внешним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мраморомоечной машины на железнодорожном ходу, машин и установок для промывки и натирки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моющих средств и материалов облицовки стен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метротехники;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 обслуживаемого оборудования.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Машинист мотовоза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мотовозом.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погрузочно-разгрузочных работ, перевозка рабочих и транспортировка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станциях, звеносборочных базах, передвижение путевых машин, питание электродвигателей рабочих органов путевых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дизеля, электрооборудования, тормозной системы, систем питания и смазки, сигнальных приборов и ходовых частей мотовоза, его подъемного оборудования и газораспределительного механизма при обслуживании газобаллонного и газогенераторного мотовозов.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правильной погрузки и крепления груза на прицепных платформах.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и заправка дизеля, топливных баков.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мотовоза.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мотовоза;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механизмов мотовоза, способы предупреждения и устранения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свойства горючесмазочных материалов и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виды, сроки технического осмотра, ремонта и освидетельствования узлов, колесных пар мотовоза и его кранового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погрузочно-разгрузочных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перевозки людей и грузов на мотовозе;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мотовоза, работающего на железнодорожных путях узкой колеи; мотовоза, не оборудованного подъемным краном или другими специальными устройствами, работающего на железнодорожных путях широкой колеи,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мотовоза, работающего на временных железнодорожных путях узкой колеи по вывозке леса и торфа; мотовоза, оборудованного подъемным краном или другими специальными устройствами, работающего на железнодорожных путях широкой колеи,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мотовоза-электростанции, а также мотовоза, перевозящего рабочих, длинномерные рельсовые плети на тележках типа "метро" в тоннелях метрополитена, 6-й разряд.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Примечание.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мотовоза тарифицируется на один разряд ниже машиниста, под руководством которого он работает.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Машинист насосной установки железнодорожного водоснабжения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насосно-силового оборудования, двигателей внутреннего сгорания, паровых котлов и другого оборудования насосных станций: пуск, регулировка режима работы и остановка двигателей и насосов, переключения в системе трубопроводов насосной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 насосной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хлораторной установки.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реагентов для хлорирования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воды на остаточный хлор.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отчетности о работе насосной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в исправном состоянии устройств водоснабжения железнодорожной станции: напорно-разводящих водопроводных сетей с арматурой, водоразборных кранов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уровнем воды в источнике, за состоянием и работой гидротехнических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санитарных зон в надлежащем состоянии.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устройств водоснабжения железнодорожной станции к зимней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обеспечение водой поездов и других технических и хозяйственно-бытовых потребностей железнодорожной станции.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насосов и двигателей, приводящих их в действие, резервного энергооборудования, приборов автоматического управления агрегатами насосной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всасывающих, напорных и разводящих трубопроводов, конструкцию и принцип действия арматуры на трубопроводах;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остальных элементов водоснабжения железнодорожной станции, артезианских скважин, гидротехнических и водонапорных сооружений, водоразборных колонок и кранов для заправки вагонов пассажирских поездов, людских эшелонов, водопоя перевозимой живности и обмывки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до 500 куб. м. в сутки,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500 до 1000 куб. м. в сутки,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1000 до 2000 куб. м. в сутки,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2000 до 2500 куб. м. в сутки,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свыше 2500 куб. м. в сутки, 6-й разряд.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Примечание.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машинист насосной установки железнодорожного водоснабжения тарифицируется на один разряд выше машиниста высшей квалификации, которыми он руководит.</w:t>
      </w:r>
    </w:p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Машинист паровоза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паровозом и ведение поезда с установленной скоростью в зависимости от профиля железнодорожного пути, веса поезда с соблюдением графика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грузов и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паровоза при минимальном расходовании угля или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паровоза: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паровоза к работе и его экипировка.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паровоза с первым вагоном состава и соединением воздушных рукавов, открытием концевых кранов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регулировки тормозного оборудования паровоза.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паровоза, а также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поездов. Ведение переговоров по переговорному устройству в соответствии с установленным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паровоза в соответствии с перечнем работ, установленным нормативным актом для машиниста паровоза.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эксплуатации паровой машины, котла, его гарнитуры и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углеподатчика или оборудования подачи нефтепродуктов в топку,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паровоза, буксовых узлов, колесных пар при остановке поезда на промежуточных 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паровозе, возникших в пути следования, в объеме, установленном регламентом работы локомотивной бригады, а в случае невозможности устранения принятие необходимых мер по освобождению участка железнодорожного пути, занимаемого поездом, обеспечивая его безопасное передвижение.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паровоза при внезапном возникновении препятствия или внезапной подаче сигнала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паровоза, а также лиц, проходящих стажировку по профессии "помощник машиниста паровоза", рациональным методам и приемам содержания, обслуживания и управления паровозом.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паровоза, правила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паровозом при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текущего ремонта и технического обслуживания паровоза;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паровой машины, котла, его гарнитуры и арматуры, электрического, механического, пневматического, гидравлического, тормозного оборудования, углеподатчика или оборудования подачи нефтепродуктов в топку;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груза и пассажиров;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теоретической механики.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Требуется профессиональная подготовка и свидетельство на право управления паровозом.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Машинист пескоподающей установки, 2-й разряд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пескоподающей установкой производится до 20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с соблюдением установленных режимов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обслуживание пескосушильной печи, сушка и подача песка в пескораздаточные бункера.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компрессора и его электродвигателя.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пескосушильного барабана в транспортере.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режим работы, правила управления и ухода за установкой;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преждевременных износов деталей установки и способы их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качество применяемых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песку, которым снабжаются локомотивы.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пескоподающей установки производительностью от 20 до 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пескоподающей установки производительностью свыше 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- 4-й разряд.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Машинист поворотной и подъемной машин моста, 4-й разряд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поворотной и подъемной машин мощностью до 100 кВт с соблюдением установленных режимов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машин и их устранение.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машин.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режимы работы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и ухода за ними; причины неисправностей в работе машин и способы их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механизмами поворотной и подъемной машин моста мощностью свыше 100 кВт, 5-й разряд.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Машинист рельсового автобуса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ведение рельсового автобуса с установленной скоростью в зависимости от профиля железнодорожного пути с соблюдением графика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рельсового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рельсового автобуса при минимальном расходовании дизельного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рельсового автобуса: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рельсового автобуса к работе и его экипировка.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регулировки тормозного оборудования рельсового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рельсового автобуса,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рельсового автобуса в соответствии с перечнем работ, установленным нормативным актом для машиниста рельсового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рельсового автобуса, безопасности при посадке, высадке, перевозке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от пассажиров о фактах угрожающих безопасности движения рельсового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рельсовом автобусе,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рельсовым автобусом, обеспечивая его безопасное передвижение.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рельсового автобуса при внезапном возникновении препятствия для движения или внезапном принятии сигнала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рельсового автобуса выполнение его функций согласно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рельсовый автобус при его эксплуатации, контроль за их действиями.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рельсового автобуса, а также лиц, проходящих стажировку по профессии "помощник машиниста рельсового автобуса", рациональным методам и приемам технического обслуживания и управления рельсовым автобусом.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рельсового автобуса, правила управления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рельсовым автобусом во время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технологию управления тормозами;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текущего ремонта и технического обслуживания рельсового автобуса;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электрического, пневматического, гидравлического и механического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виды и сроки технического осмотра, ремонта и освидетельствования узлов, колесных пар;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основные функции гидропередач;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поездов.</w:t>
      </w:r>
    </w:p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Требуется профессиональная подготовка и свидетельство на право управления рельсовым автобусом.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Машинист самоходного весоповерочного вагона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 весоповерочным вагоном и самоходными весоповерочными тележками при их передвижении в пределах подходного и весового путей.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Опускание и установка самоходных весоповерочных тележек на пути при помощи кран-балки.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самоходных весоповерочных тележек образцовыми гирями.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вагонных весов, контрольно-весовых платформ и товарных весов.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двигателя электростанции, подъемно-транспортного оборудования и приводов к нему.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регулировка двигателей и оборудования весоповерочного вагона.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исправного содержания образцовых гирь и контроль наличия на них действующих государственных поверительных клейм.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планово-предупредительном ремонте оборудования и устройств весоповерочного вагона.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механизма передвижения весоповерочного вагона при самостоятельном его передвижении и отключении при постановке его в состав поезда.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весоповерочного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сроки технического осмотра, ремонта и освидетельствования оборудования весоповерочного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государственной поверки и клеймения образцового оборудования и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методы поверок с помощью весоповерочного вагона весоизмерительных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нагружения весоповерочных тележек гирями;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предельные нагрузки на вагон, тележки и подъемно-транспортное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освидетельствования приспособлений и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 и механики.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вагонных весов для взвешивания грузов в статическом состоянии,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вагонных весов для взвешивания грузов в движении, 7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эталонных и образцовых весоизмерительных приборов и весов повышенной точности, 8-й разряд.</w:t>
      </w:r>
    </w:p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Примечание.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самоходного весоповерочного вагона тарифицируется на один разряд ниже машиниста, под руководством которого он работает.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Машинист тепловоза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тепловозом и ведение поезда с установленной скоростью в зависимости от профиля железнодорожного пути, веса поезда с соблюдением графика движения, обеспечение безопасности перевозки и культуры обслуживания пассажиров, сохранности груза и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рациональных режимов ведения поезда при минимальном расходовании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тепловоза: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тепловоза к работе и его экипировка.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сцепления тепловоза с первым вагоном состава и соединением воздушных рукавов, а также открытием концевых кранов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работоспособности и правильности действия тормозного оборудования тепловоза.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переговоров по переговорному устройству в соответствии с установленным регламентом.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тепловоза в соответствии с перечнем работ, установленным нормативным актом для машиниста тепловоза.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плавности хода поезда, безопасности при посадке, высадке, перевозке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механической части тепловоза, буксовых узлов, колесных пар при остановке поезда на промежуточных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различных видов маневровых работ на железнодорожных путях общего и необщего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Роспуск грузовых вагонов с установленной скоростью с сортировочной горки или профилированного вытяжного пути, расстановка вагонов по фронтам погрузки-выгрузки в пунктах производства грузовых и технических операций, расформирование и формирование состава при выполнении маневровых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на тепловозе или в составе вагонов,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экстренного торможения для остановки поезда при внезапном возникновении препятствия или внезапной подаче сигнала остановки.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без помощника машиниста тепловоза выполнение его функций согласно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тепловоза, а также лиц, проходящих стажировку по профессии "помощник машиниста тепловоза", рациональным методам и приемам содержания, обслуживания и управления тепловозом.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тепловоза, правила управления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тепловозом в процессе эксплуатации; устройство и технологию управления тормозами;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локомотивов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электрического, пневматического, гидравлического и механического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груза 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Требуется профессиональная подготовка и наличие свидетельства на право управления тепловозом.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Машинист тягового агрегата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работ.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тяговым агрегатом в зависимости от профиля пути и массы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маневровых работ на станции формирования поездов.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думпкаров при погрузочных и разгрузочных работах. Вывозка горной массы из разреза.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думпкаров.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ручных стрелок.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тормозами при движении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 тягового агрегата и заправка песочниц.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защиты тягового агрегата.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опробование механизмов управления и ходовых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ремонта. 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тягового агрегата, профиль пути, его состояние нумерацию путей и сигналов на станциях и перегонах;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тяговые характеристики локомотива (тягового агрегата) при различных условиях работы, схемы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коммутации и питания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тормозных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с поездами;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приспособления применяемые для подъема сошедшего с рельс тягового агрегата и думпкаров;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аккумуляторных батарей, правила зарядки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заземления контактной подвески;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обслуживание узлов, машин тягового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и применяемые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дело, порядок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и разгрузки локомотивосостава;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движению поездов и маневровой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инструкции по охране труда для машинистов локомотивов.</w:t>
      </w:r>
    </w:p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Машинист уборочных машин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электрополомоечными, грязеуборочными, пылесосными, самоходными аккумуляторными поломоечными машинами с электронной системой управления и другими уборочными машинами при механизированной уборке станций метрополитена и помещений железнодорожных вокзалов.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 машин, их регулировка и наладка.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в работе машин и их устранение.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моющих смесей и заправка ими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станций вручную в местах недоступных для машин предвестибюльных территорий.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их эксплуатации и наладки обслуживаемых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смесей моющих средств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 по содержанию станций метрополитена и помещений железнодорожных вокзалов.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уборочными машинами при уборке на станциях метрополитена и помещений железнодорожных вокзалов с пассажиропотоком до 80 тыс. человек в сутки,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уборочными машинами при уборке на станциях метрополитена и помещений железнодорожных вокзалов с пассажиропотоком свыше 80 тыс. человек в сутки, 4-й разряд.</w:t>
      </w:r>
    </w:p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Машинист установок по обслуживанию подвижного состава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установок по обслуживанию подвижного состава,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установок, насосов, двигателей и вентиляторов на промывочно-пропарочных станциях с расходом воды до 150 3м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остановка, поддержание требуемых параметров работы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перекачиваемых 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нефтепродуктов при сливе и подаче его к месту хранения или 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в нагнетательной и всасывающей магистралях по показаниям контрольно-измерительных приборов, за состоянием фильтров и их очистка.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нефтепродуктов из цистерн и емкостей.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снабжения водой и растворителями рабочих мест на промывочных эстакадах и других объектов промывочно-пропарочной станции в соответствии с требованием технологии подготовки цистерн под налив.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стационарной установки по экипировке рефрижераторного надвижного состава под руководством машиниста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емкостей рефрижераторного подвижного состава дизельным топливом, рассолом, аммиаком, фреоном, пропанбутаном.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 рассольных, водяных и топливных насосов, емкостей для дизельного топлива, масел, рассола и другого оборудования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хранения в соответствии с техническими требованиями баллонов аммиака, фреона, пропанбутана и других хладагентов, твердого топлива и обтирочных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о работе оборудования.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агрегатов,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механизмы, инструмент, инвентарь и приспособления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общих и специализированных емкостей, всасывающих и нагнетательных трубопроводов и регулирующих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сорта нефтепродуктов, проходящих через вакуумные установки и нефтеловушки;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механизмов, обслуживаемого оборудования,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гидравлики и 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коммуникационные и разводящие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баллонов, работающих под давлением.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установок по обслуживанию подвижного состава,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установок, насосов, двигателей и вентиляторов на промывочно-пропарочных станциях с расходом воды свыше 150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стационарной установки и ее агрегатов по экипировке рефрижераторного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насосов, емкостей и других средств экипировки.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режимы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горючесмазочных и обтирочных материалов, хладагентов и твердого топлива.</w:t>
      </w:r>
    </w:p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установок по обслуживанию подвижного состава,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высокоточных (с погрешностью до 1 %) топливозаправочных и маслозаправочных колонок, высокопроизводительного оборудования для приема нефтепродуктов и дизельного топлива для жилировки рефрижераторного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вакуумирования и зарядки емкостей хладагентом "Хладон-12".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машин, оборудования и приборов, обеспечивающих обработку и промывку цистерн под налив высокочистых нефтепродуктов (реактивное топливо, авиабензин) горячей водой высокого давления.</w:t>
      </w:r>
    </w:p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обслуживаемого оборудования и технологию экипировки;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при работе с оборудованием высокого давления, экипировочными средствами и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гидравлики и кинематики.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Машинист электровоза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работ.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электровозом и ведение поезда с установленной скоростью в зависимости от профиля железнодорожного пути, веса поезда с точным соблюдением графика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перевозки и культуры обслуживания пассажиров, сохранности груза и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рациональных режимов ведения поезда при минимальном расходовании электроэнергии.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сдача электровоза: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электровоза к работе и его экипировка.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сцепления электровоза с первым вагоном состава и соединением воздушных рукавов, а также открытием концевых кранов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переговоров по переговорному устройству в соответствии с установленным регламентом.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электровоза в соответствии с перечнем работ, установленным нормативным актом для машиниста электровоза.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плавности хода поезда, безопасности при посадке, высадке, перевозке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механической части электровоза, буксовых узлов, колесных пар при остановке поезда на промежуточных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маневровых работ на деповских и станционных путях с установленной скоростью.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на электровозе или составе вагонов,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экстренного торможения для остановки поезда при внезапном возникновении препятствия или внезапной подаче сигнала остановки.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без помощника машиниста электровоза выполнение его функций согласно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электровоза, а также лиц, проходящих стажировку по профессии "помощник машиниста электровоза", рациональным методам и приемам содержания, обслуживания и управления электровозом.</w:t>
      </w:r>
    </w:p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электровоза;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электровозом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технологию управления тормозами;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локомотивов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 и механического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груза 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Требуется профессиональная подготовка и наличие свидетельства на право управления электровозом.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Машинист электропоезда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электропоездом, ведение его с установленной скоростью в зависимости от профиля железнодорожного пути с точным соблюдением графика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перевозки и культуры обслуживания пассажиров, сохранности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рациональных режимов ведения электропоезда при минимальном расходовании электроэнергии.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сдача электропоезда: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 и оборудования радиосвязи.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электропоезда к работе и его экипировка.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работоспособности и правильности регулировки тормозного оборудования электропоезда.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освещения, отопления и вентиляции в электропоездах.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электропоезда в соответствии с перечнем работ, установленным нормативным актом для машиниста электропоезда.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приборам за работой в пути следования электрического, механического, тормозного оборудования, контрольно-измерительных приборов, оборудования радиосвязи.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 фактах, угрожающих безопасности движения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электропоезда, буксовых узлов, колесных пар на конечных 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на электропоезде,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экстренного торможения для остановки электропоезда при внезапном возникновении препятствия или внезапной подаче сигнала остановки.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без помощника машиниста электропоезда выполнение его функций, согласно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рабочих, обслуживающих электропоезд в эксплуатации, контроль за их действиями при выполнении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электропоезда, а также лиц, проходящих стажировку по профессии "помощник машиниста электропоезда", рациональным методам и приемам содержания, обслуживания и управления электропоездом.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электропоезда;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электропоездом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технологию управления тормозами;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электропоездов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электрического, пневматического и механического оборудования электропоезда;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перевозке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действия в нестандартных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эксплуатации устройств автоматики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Требуется профессиональная подготовка и наличие свидетельства на право управления электропоездом.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Машинист эскалатора, 5-й разряд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эскалаторов перевозящих до 150 тыс. пассажиров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механизмов в зависимости от их нагрузки.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механизмов и устройств автотелеуправления эскалаторами.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состояния обслуживаемых эскалаторов и участие в их планово-предупредительном ремонте.</w:t>
      </w:r>
    </w:p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кинематические и электрические схемы и способы наладки эскалаторов;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электрооборудования эскалаторов всех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по справочникам и паспортам наивыгоднейших режимов работы механизмов в зависимости от нагрузки;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устранения неисправностей обслуживаемых эскалаторов;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всех защит электроприводов и устройств автотелеуправления эскалаторами;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работы в объеме на один разряд ниже установленного машинисту эскалатора.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эскалаторов перевозящих от 150 тыс. до 200 тыс. пассажиров в сутки,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эскалаторов разных типов, перевозящих свыше 200 тыс. пассажиров в сутки; при проверке, наладке и регулировке электросхем эскалаторов приборами повышенной точности, настройке и ремонте схем контроля изоляции цепей управления эскалаторами, 7-й разряд.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Примечание.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эскалатора тарифицируется на один разряд ниже машиниста, под руководством которого он работает.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Мойщик-уборщик подвижного состава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Мойщик-уборщик подвижного состава, 1-й разряд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и внутренняя очистка, обтирка, уборка и обмывка с протиркой стекол легковых, грузовых и специальных автомобилей, прицепов, полуприцепов, дорожностроительных машин вручную и с применением приспособлений и различных растворителей, паст, бензина и керосина в соответствии с санитарно-гигиеническими требованиями обработки их под погрузку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загрязнения водоканализационных отводов на обмывочных площадках.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исправном состоянии инструмента, инвентаря, приспособлений и обмывочных площадок.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наружной и внутренней уборки и обмывки подвижного состава с применением растворителей, паст, бензина и керосина;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инструмента, инвентаря и приспособлений.</w:t>
      </w:r>
    </w:p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Мойщик-уборщик подвижного состава, 2-й разряд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и внутренняя очистка, обтирка, уборка и обмывка с протиркой стекол локомотивов, пассажирских вагонов, вагонов электро - и дизель-поездов, автобусов, трамваев и троллейбусов вручную и с применением приспособлений и различных растворителей, паст, бензина и керосина в соответствии с санитарно-гигиеническими требованиями их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горячая промывка вручную полувагонов под погрузку угля.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продувка, обтирка и обмывка деталей и узлов при ремонте железнодорожного подвижного состава с применением растворителей, бензина и керосина.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укладка, биотермическое обеззараживание и сжигание в специальных печах навоза и мусора.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территории дезинфекционно-промывочных станций и пунктов, пунктов комплексной подготовки вагонов.</w:t>
      </w:r>
    </w:p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промывки и уборки с применением различных моющих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способы приготовления применяемых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подъемно-транспортными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биотермического обеззараживания и сжигания в специальных печах навоза и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работе на железнодорожных путях.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Мойщик-уборщик подвижного состава, 3-й разряд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продувка, обтирка и обмывка дизеля, тяговых электродвигателей и электрооборудования тягового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очистка, промывка горячей водой и дезинфекция грузовых вагонов, предназначенных под перевозку людей, зерна и других продовольственных грузов, вагонов из-под живности и сырья животного происхождения, рефрижераторных, изотермических и живорыбных.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санитарных узлов пассажирских вагонов, грузовых вагонов от слежавшихся грузов с применением средств механизации.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предусмотренных технологией работ по подготовке вагонов к перевозкам в соответствии с требованиями ветеринарного надзора, санитарно-эпидемиологических станций, государственной хлебной инспекцией.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используемых в процессе работы средств механизации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растворов, регулировка режимов работы, подача пара и воды, уборка мусора.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мелких неисправностей механизмов и оборудования.</w:t>
      </w:r>
    </w:p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очистки, продувки, промывки дизеля, тяговых электродвигателей и электрооборудования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очистки, промывки грузовых вагонов и санитарных узлов пассажирских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дезинфекции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применяемых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ветеринарным надзором, санитарно-эпидемиологической станцией, государственной хлебной инспекцией.</w:t>
      </w:r>
    </w:p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Мойщик-уборщик подвижного состава, 4-й разряд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деталей и узлов подвижного состава железных дорог и метрополитена от грязи, ржавчины, старой краски, окалины механизированным способом с помощью ротационных приборов, механизмов и обмывка их с использованием высокого давления воды, а также химическим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 используемого оборудования и технологической оснастки.</w:t>
      </w:r>
    </w:p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применяемых механизмов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при использовании высокого давления воды и химических средств при обмывке и очистке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гидравлики.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Монтер пути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Монтер пути, 2-й разряд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простейших работ при монтаже, демонтаже и ремонте конструкций верхнего строения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балласта в шпальные ящики до нормы.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балласта в шпальных ящиках до подошвы шпал.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засорителей из-под подошвы рельса.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Клеймение деревянных шпал.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путевых и сигнальных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укладка старых деревянных шпал в штабеля.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рельсовых звеньев.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болтов и шурупов в шпалах торцевым ключом.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закладных и клеммных болтов.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укладка щитов снегозащитной ограды.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кольев при разбивке и нивелировке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транспортировка и выгрузка скреплений.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пути от снега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шпал и скреплений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Антисептирование шпал и брусьев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перестановка путевых знаков и снегозащитной ограды на перегоне.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кюветов, водоотводных и нагорных канав.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скреплений и рельсов от грязи и мазута.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 от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растительности с путей.</w:t>
      </w:r>
    </w:p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и сигналы;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материалов для устройства верхнего строения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положения по устройству верхнего строения пути и земляного полотна и требования по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основных элементов верхнего строения пути и земляного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выполнения простейших работ при монтаже и демонтаже конструкций верхнего строения пути.</w:t>
      </w:r>
    </w:p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Монтер пути, 3-й разряд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монтажу, демонтажу и ремонту конструкций верхнего строения пути.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подтягивание стыковых болтов.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раскладка шпал, брусьев, рельсов и звеньев рельсошпальной решетки с помощью кранов.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шпал по эпюре.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шпалах электроинструментом.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замена элементов рельсошпальной решетки.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балласта из полувагонов.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рельсовых зазоров гидравлическими разгоночными приборами.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рельсошпальной решетки в плане гидравлическими рихтовочными приборами.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пути по ширине колеи и уровню.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рельсовых стыков.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мест производства работ сигнальными знаками.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балластной призмы.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болтов.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Добивка костылей на перегоне.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шпал в пути и в местах складирования.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прорезей и шлаковых подушек.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балласта ниже подошвы шпал.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звеньев рельсошпальной решетки на земляное полотно с помощью путеукладчиков.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шпалопитателя звеносборочной линии.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для устройства верхнего строения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содержания пути с деревянными шпалами;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положения конструкций верхнего строения пути (кроме скоростных участков и участков на железобетонном основании);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гидравлических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ограждения мест производства работ установленными сигналами;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выполнения работ при сооружении земляного полотна с применением ручного инструмента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рельсов, пакетов, шпал, брусьев и контейнеров со скреплениями.</w:t>
      </w:r>
    </w:p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Монтер пути, 4-й разряд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работ.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монтажу, демонтажу и ремонту конструкций верхнего строения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рельсов к шпалам и брусьям вручную и костылезабивателями.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рельсов к подкладкам клеммными болтами при раздельном скреплении.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рельсов электрорельсорезными станками.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рельсах электросверлильными станками.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подкладок к железобетонным шпалам шуруповертами и электроключами.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рельсовых зазоров гидравлическими разгоночными приборами на участках пути с железобетонными шпалами, плитами и блоками.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положения рельсошпальной решетки в плане гидравлическими рихтовочными приборами на участках пути с железобетонными шпалами.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выправка пути по ширине колеи и уровню на участках с железобетонными шпалами, плитами и блоками с применением гидравлического и электрического инструмента и на участках с деревянными шпалами с применением электрического 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замена элементов рельсошпальной решетки на участках с железобетонными шпалами, плитами и блоками.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исправности и ремонт рельсовой цепи автоблокировки.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промежуточных и стыковых рельсовых скреплений с помощью электроинструмента.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железобетонного настила переезда, изолированных рельсовых стыков и водоотводного железобетонного лотка.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содержание стрелочных переводов.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дефектных деталей скрепления на стрелочных переводах.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содержания пути на участках с железобетонными шпалами, плитами и блоками;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требования, предъявляемые к содержанию пути на участках с рельсовыми цепями и автоблокировкой;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монтажу, демонтажу и регулированию положения конструкций верхнего строения пути с применением электрического и пневматического инструмента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электрорельсорезных, электросверлильных станков и путевого электрического и пневматического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регулировки положения конструкций верхнего строения пути на участках с железобетонным основанием. </w:t>
      </w:r>
    </w:p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Монтер пути, 5-й разряд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Характеристика работ.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монтажу, демонтажу и ремонту конструкций верхнего строения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рельсов по длине и проверка укладки их по угольнику и шаблонам.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положения концов сварных рельсовых плетей бесстыкового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дефектного участка рельсовой плети бесстыкового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рельсошпальной решетки в плане гидравлическими приборами на участках пути с железобетонными плитами и блоками.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выправка пути по ширине колеи и уровню на участках пути с железобетонными плитами и блоками.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пути на пучинистых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рельсовых плетей в расчетный интервал температур на бесстыковом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просадок пути подсыпкой.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установка контррельсов.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уравнительных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противоугонных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замена элементов рельсошпальной решетки на участках бесстыкового пути. 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нормы содержания бесстыкового пути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монтажа бесстыкового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укладки верхнего строения пути.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Монтер пути, 6-й разряд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Характеристика работ.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монтажу, демонтажу и ремонту конструкций верхнего строения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стрелочных переводов и крепление их к шпалам и брусьям.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сдвижки для постановки пути в проектное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стрелочного перевода и переводного механизма в процессе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рельсов по длине и проверка укладки их по угольнику на мостовых брусьях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кривых участков пути по стрелам прогиба.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Визирование и разбивка круговых и переходных кривых железнодорожных путей при постановке в проектное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профилей стрелочных переводов при росте и осадке пучин.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подбор укороченных рельсов для кривых участков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устройства для замены инвентарных рельсов сварными плетями и регулировка стыков примыкания.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пути на пучинах с применением оптического прибора.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звеньев на сборочных станках звеносборочной линии.</w:t>
      </w:r>
    </w:p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монтажа и демонтажа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при замене и регулировке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кривых участков пути по стрелам прогиба;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подбора укороченных рельсов для кривых участков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сборочных станков звеносборочных линий.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Примечание.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Монтеры пути, занятые содержанием и ремонтом пути, искусственных сооружений и земляного полотна на участках перевальных, имеющих сложную инженерную геологию (мари, карсты, болота, погребенные льды, оползни и другие), участках с рекуперативным торможением, а также занятые обслуживанием горочных и подгорочных путей сортировочных железнодорожных станций, тарифицируются на один разряд выше.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Моторист поворотного круга, 2-й разряд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работ.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поворотным кругом, оборудованным электрическим, пневматическим или ручным приводом при объеме работы до 70 локомотивов в сутки.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установки локомотива на поворотной ферме 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содержание в исправном состоянии и уход за оборудованием поворотного 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испытание обслуживаемого 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установленных в кабине управления магнитных пускателей и кнопочных выключателей.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трущихся частей механизмов поворотного круга.</w:t>
      </w:r>
    </w:p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поворотного круга и его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локомотивов на поворотной ферме 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трущихся частей и ухода за приспособлениями и механизмами поворотного 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 при работе 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поворотным кругом с объемом работы свыше 70 локомотивов в сутки, 3-й разряд.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Моторист теплой промывки котлов паровозов, 3-й разряд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работ.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и другого оборудования для теплой промывки и безогневой заправки котлов паровозов.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Циркуляционное расхолаживание котлов паровозов.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Теплая промывка и безогневая заправка котлов паровозов.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теплой воды заданной температуры с применением химикатов для промывки котлов.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котлы паровозов и контроль за ее уровнем и температурой по контрольно-измерительным приборам.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котлов паровозов под давлением.</w:t>
      </w:r>
    </w:p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котлов паровозов различных систем, пароводяных аккумуляторов, фильтров, насосов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и содержания оборудования в исправном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теплой промывки котлов паровозов и их безогневой заправки.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Наладчик железнодорожно-строительных (путевых) машин и механизмов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железнодорожно-строительных (путевых)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4-й разряд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работ.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регулировка, техническое обслуживание и профилактический ремонт электрического, пневматического и гидравлического путевого инструмента, станков для обработки рельсов, двигателей внутреннего сгорания с целью обеспечения их бесперебойной работы с использованием соответствующих контрольно-измерительных приборов. Определение неисправностей механизмов и способы их устранения.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регулировки обслуживаемого инструмента, станков,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неисправностей, необходимые сведения по электротехнике, пневматике и гидравлике;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применяемого контрольно-измерительного инструмента и приборов.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железнодорожно-строительных (путевых) машин и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5-й разряд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регулировка, техническое обслуживание и профилактический ремонте спецсостава для транспортировки рельсовых плетей, путеизмерительной тележки. Определение неисправностей обслуживаемых машин и механизмов с использованием соответствующих контрольно-измерительных приборов.</w:t>
      </w:r>
    </w:p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механизмов, путеизмерительных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наладки, регулировки, технического обслуживания и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сведения по электротехнике, радиотехнике, пневматике и гидравлике;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неисправностей.</w:t>
      </w:r>
    </w:p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железнодорожно-строительных (путевых) машин 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6-й разряд</w:t>
      </w:r>
    </w:p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регулировка, техническое обслуживание и ремонт устройств пневмообдувки и электроподогрева на стрелочных постах, монтаж и регулировка устройств, контроль и содержание шкафов управления, электроизоляции, регулировка электрооборудования, электроклапанов. Наладка и регулировка узлов, механизмов и систем управления путевых стругов, стругов-снегоочистителей, плужных снегоочистителей, спецсоставов для транспортировки рельсовых плетей бесстыкового пути с энергетической установкой, путевых универсальных машин на комбинированном ходу, путеремонтных летучек, хоппер-дозаторов и думпкаров, машин для транспортировки путевой решетки. Определение и устранение неисправностей обслуживаемых машин и механизмов с использованием соответствующих контрольно-измерительных приборов.</w:t>
      </w:r>
    </w:p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 и механизмов, необходимые сведения по аппаратуре электротехники, радиотехники, электроники, пневматики и гидравлики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неисправностей.</w:t>
      </w:r>
    </w:p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железнодорожно-строительных (путевых) машин и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7-й разряд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техническом обслуживании узлов, механизмов, электрических, пневматических и гидравлических систем и устройств управления самоходных путеремонтных летучек, снегоуборочных поездов, роторных снегоочистителей, электробалластеров, рихтовочных уборочных машин, машин для обработки кюветов, для обработки рельсов в пути, рельсошлифовальных поездов, поливочных поездов, машин для звеньевой укладки, погрузки и транспортировки путевой решетки и стрелочных переводов, звеносборочных, звеноразборочных, шпалоремонтных линий, щебнеочистительных (балластоочистительных) машин, машин для добивки (дожатия) костылей, кусторезов, передвижных рельсосварочных машин, машин моторно-рельсового транспорта, электростанций передвижных.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дефектоскопов на соответствие контрольно-настроечной карте, доводка и корректировка технических параметров и характеристик соответствующим требованиям технических условий.</w:t>
      </w:r>
    </w:p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аппаратуру электротехники, радиотехники, электроники, пневматики и гидравлики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путевых машин и дефектоскопных установок.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Требуется среднее профессиональное образование.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Наладчик железнодорожно-строительных (путевых) машин и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8-й разряд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техническое обслуживание узлов и механизмов, систем автоматики, электроники, управления выправочно-подбивочно-отделочных машин; самоходных машин: выправочно-подбивочно-рихтовочных, выправочно-подбивочно-рихтовочных для стрелочных переводов, снегоуборочных, рихтовочных, путевых рельсосварочных, шпалозаменяющих машин, машин для планировки и распределения балласта, для закрепления и смазки клеммных и закладных болтов, балластоуплотнительных, машин для стабилизации пути, очистки рельсов от грязи, обработки рельсов в пути, щебнеочистительных машин для глубокой очистки щебня, тягово-энергетических, рельсошлифовальных поездов. Определение и устранение неисправностей узлов и механизмов, систем автоматики, электроники и управления путевыми машинами.</w:t>
      </w:r>
    </w:p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путевых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аппаратуру электротехники, радиотехники, пневматики,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устранения неисправностей в электронных схемах, устройствах автоматики, гидравлики.</w:t>
      </w:r>
    </w:p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Требуется среднее профессиональное образование.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Наладчик контрольно-измерительных вагонов, 6-й разряд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регулировка, обслуживание контрольно-измерительной аппаратуры, приборов, различных устройств и оснастки дефектоскопных, путеизмерительных, путеобследовательских, габаритообследовательных вагонов, вагонов-лабораторий с целью обеспечения их бесперебойной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 выявление неисправностей железнодорожного пути и других железнодорожных объектов с помощью контрольно-измерительной и регистрирующей аппаратуры и механизмов, находящихся в контрольно-измерительных вагонах.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результатов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работы вагонов и устранение возникающих в процессе эксплуатации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ведение технической документации.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схемы, конструкцию и режимы работы аппаратов, приборов, машин и механизмов обслуживаемых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верхнего строения пути и искусственных сооружений, установленные государственным стандартом габариты приближения 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наладки, регулировки и содержания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неисправностей и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расшифровки результатов контроля, определения неисправностей контролируемых объектов и нормы их оценки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фотохимию;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электротехнику, радиотехнику, электронику;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работ по расшифровке дефектограмм с обслуживанием новейшей электронно-акустической аппаратуры и электронной аппаратуры на микросхемах, компьютерных средств, 7-й разряд.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Требуется среднее профессиональное образование.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Обходчик пути и искусственных сооружений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наблюдение на обслуживаемом участке за состоянием верхнего строения железнодорожного (трамвайного) пути, земляного полотна, искусственных сооружений, обвальных мест, балластной призмы, обочин, откосов, кюветов, настила верхнего покрытия трамвайных путей, водоотводных сооружений и поперечных балок, расположенных в уровне проезжей части, уравнительных приборов, опорных частей пролетных строений мостов, предпортальных лотков, ниш и камер в тоннелях, путевых, сигнальных и тоннельных знаков, обстановочных знаков на пролетных строениях и опорах мостов, неохраняемых переездов, охранных приспособлений, противоугонов, костылей, шурупов, болтов, скреплений, крепежных узлов, кронштейнов, рельсовых зазоров, коробок защитного покрова, контактного рельса, противопожарного инвентаря, рабочего и измерительного инструмента, другого оборудования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в чистоте поверхности путевого бетона и щебеночного балласта, полосы отвода, кронштейнов и защитных коробов контактного рельса.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искусственных сооружений, облицовки стен, пилонов, поверхности отделки перегонных тоннелей, кровли наземных станций и вестибюлей.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отсутствия высокого напряжения в контактном рельсе.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нормальных, температурных и изолирующих стыков между уравнительными рельсами и рельсовыми плетями, рельсовых соединителей и заземлений.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контактной сети, линий связи, сигналов подвижного состава и грузов в проходящих поездах.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мест, угрожающих безопасности и непрерывности движения поездов.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выявление и устранение расстройств пути и сооружений, которые не требуют участия монтеров и других рабочих.</w:t>
      </w:r>
    </w:p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содержания верхнего строения пути, земляного полотна, мостовых, тоннельных и других искусственных сооружений, контактного рельса и деталей его подвески, приборов определения высокого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снятия закороток при производстве работ, осмотра рельсов и скреплений, действий при обнаружении препятствий для движения поездов, а также при землетрясениях, ливнях и горных обвалах;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и разборки крепежных узлов, нормальных, температурных и изолирующих стыков;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обвалов и осыпей;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и снятия напряжения с контактного рельса, пропуска хозяйственных поездов, путевых вагончиков и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неисправности пути, искусственных сооружений, контактного рельса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исправному состоянию линий связи и контактной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осмотра обслуживаемых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тоннельных и других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устройства и содержания естественных и искусственных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путевыми и измерительными приборами, инструментами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типовую инструкцию по охране труда для обходчиков железнодорожных путей и искусственных сооружений и монтеров пути, назначаемых для 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содержанию трамвайного пути с интенсивностью движения до 20 поездов в час; при выполнении работ по осмотру и содержанию в чистоте и исправности контактного рельса в метрополитенах,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содержанию трамвайного пути на мостах и путепроводах или с интенсивностью трамвайного движения более 20 поездов в час; при выполнении работ по осмотру и содержанию железнодорожного пути 4-5 классов, на линиях с грузонапряженностью до 12 млн. тонн-км брутто, подъездных путей промышленных предприятий, пути и искусственных сооружений метрополитена,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обслуживанию железнодорожного пути 3-го класса, пути и искусственных сооружений метрополитена на линиях грузонапряженностью от 12 до 25 млн. тонн-км брутто или при обслуживании участков железных дорог, имеющих: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крупную узловую или сортировочную станцию или станцию с основным депо;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мосты, тоннели и другие искусственные сооружения, протяженностью 50 пог.м каждое или искусственное сооружения, требующие усиленного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больное земляное полотно и пучинистые места, требующие усиленного надзора, протяженностью не менее 20 % общей длины обслуживаемого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затяжные спуски или кривые малого радиуса протяженностью не менее 50 % развернутой длины обслуживаемого участка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развернутую длину пути более 10 км,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обслуживанию железнодорожного пути 1 и 2 классов, пути и искусственных сооружений метрополитена на линиях грузонапряженностью свыше 25 млн. тонн-км брутто или обслуживании участков электрифицированных железнодорожных линий, с бесстыковыми рельсами или железобетонными шпалами, сложных участков пути метрополитенов, имеющих кривые малого радиуса, уклоны 20 промилей, протяженностью не менее 25 % развернутой длины обслуживаемого участка и участков пути с рабочим контррельсом, 5-й разряд.</w:t>
      </w:r>
    </w:p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дефектоскопной тележки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выявления дефектов рельсов дефектоскопной тележкой.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Детальное обследование и проведение классификации обнаруженных дефектов и повреждений рельсов, тщательное наблюдение за развитием дефектов, их регистрация и, в необходимых случаях, принятие мер по обеспечению безопасности движения поездов.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содержание в исправном состоянии дефектоскопов и источников питания с соблюдением правил их эксплуатации и установленной технологии дефектоскопирования.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приборам и внешним осмотром неисправностей элементов дефектоскопной тележки.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отдельных узлов и механизмов тележки, их ремонт и, при необходимости, замена на новые.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работоспособности и чувствительности искательной системы тележки на контрольном тупике, наладка и регулировка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дефектоскопной тележки.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магнитных и ультразвуковых рельсовых дефектоскопов;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дефектов и повреждений рельсов и их влияние на безопасность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нормальной работы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верхнего строения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электроники, металловедения;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содержания, хранения и технической эксплуатации дефектоскопов;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работоспособности и условной чувствительности дефектоскопов и их искательных устройств, телефонов;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аккумуляторов и правила проведения их профилактики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путевых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магнитных и однониточных ультразвуковых рельсовых дефектоскопных тележках, 4-й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магнитных и двухниточных ультразвуковых рельсовых дефектоскопных тележках, оборудованных электронно-лучевой трубкой для определения размеров дефектов, 5-й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ультразвуковых и магнитных рельсовых дефектоскопных тележках с микропроцессорными устройствами, 6-й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всех типах рельсовых дефектоскопных тележках и участии в работах по настройке дефектоскопов, 7-й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Примечание.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оператора дефектоскопной тележки при выполнении работ под руководством оператора дефектоскопной тележки при наличии прав тарифицируется на один разряд ниже оператора дефектоскопной тележки;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прав на два разряда ниже.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по обслуживанию и ремонту вагонов и контейнеров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обслуживанию и ремонту вагонов и контейнеров,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Характеристика работ.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централизованного опробования автоматических тормозов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связи между парками пункта технического обслуживания работ по осмотру, ремонту и опробованию автотормозов вагонов в соответствии с графиком приема и отправления поездов.</w:t>
      </w:r>
    </w:p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 централизованного опробования автоматических тормозов вагонов, кранов машиниста и контрольно-измерительных приборов, применяемых в работе воздухораспределителей и электровоздухораспределителей всех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технических средств для осмотра и опробования автоматических тормозов на пунктах технического обслуживания вагонов.</w:t>
      </w:r>
    </w:p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обслуживанию и ремонту вагонов и контейнеров,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централизованного ограждения поездов и опробования в них автоматических тормозов на пунктах технического обслуживания при помощи установок автоматического дистанционного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нагрева букс при помощи электронных приборов ПОНАБ в пассажирских и грузовых вагонах на ходу поезда.</w:t>
      </w:r>
    </w:p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наладки электронных приборов, установок централизованного ограждения поездов опробования автотормозов;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специализированных приемо-отправочных путей на пунктах технического обслуживания вагонов.</w:t>
      </w:r>
    </w:p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обслуживанию и ремонту вагонов и контейнеров,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работ.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технического обслуживания грузовых вагонов на специализированных путях станций, а также управление ремонтом подвижного состава на автоматических и поточных линиях в депо.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и нагрузки обслуживаемой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устранение неисправностей автоматической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приборов ДИСК-БКВ-Д по выявлению перегретых букс, неисправных колесных пар и волочащихся деталей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производственных операций по ремонту вагонов и контейнеров с применением автоматики и вагоноремонтных машин.</w:t>
      </w:r>
    </w:p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автоматической линии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оборудования и взаимодействия механизмов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контрольно-измерительного инструмента и приборов, сигнализацию и блокировку обслуживаемых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ремонта вагонов и контейнеров на автоматических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электротехники.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по путевым измерениям, 4-й разряд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работ.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проверки состояния и выявления неисправностей железнодорожного пути по ширине колеи и уровню при помощи путеизмерительной тележки и измерения неровностей на поверхности катания головок рельсов при помощи рельсоизмерительной тележки.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путеизмерительной, рельсоизмерительной тележки.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распаковке фиксируемых на ленте записей состояния пути или неровностей на поверхности катания головок рельсов.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путеизмерительной, рельсоизмерительной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измерительной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нормы содержания верхнего строения пути.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Оператор поста централизации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работ.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централизованных стрелок и управление сигналами с пульта поста централизации или пульта местного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приготовления маршрутов по показаниям приборов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подвижного состава на станционных путях тормозными башмаками порядком и по нормам, установленным техническо-распорядительным актом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звуковых и видимых сигналов при приеме, отправлении, пропуске поездов и производстве маневровой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свободности пути, перевод централизованных стрелок курбелем и проверка правильности приготовления маршрутов в условиях нарушения нормальной работы устройств сигнализации, централизации и блокировки.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 в обслуживаемом маневровом районе в соответствии с техническо-распорядительным актом и технологическим процессом работы станции.</w:t>
      </w:r>
    </w:p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устройств сигнализации, централизации, блокировки (СЦБ) и связи,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правила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обеспечению безопасности движения поездов при производстве работ по техническому обслуживанию и ремонту устройств СЦБ;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постов централизации и пультов местного управления стрелками в малодеятельных маневровых районах промышленного железнодорожного транспорта,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пультов местного управления стрелками в малодеятельных маневровых районах на станциях магистрального железнодорожного транспорта; постов централизации и пультов местного управления стрелками в напряженных маневровых районах промышленного железнодорожного транспорта,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пультов местного управления стрелками в напряженных маневровых районах станций магистрального железнодорожного транспорта; при обслуживании постов централизации стрелок в малодеятельных маневровых районах магистрального железнодорожного транспорта,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постов централизации стрелок в напряженных маневровых районах на станциях магистрального железнодорожного транспорта, 5-й разряд.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 сортировочной горки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работ.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роспуском составов на механизированных и автоматизированных сортировочных горках с пульта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 сортировочного парка.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вагонов путем торможения их вагонными замедлителями для обеспечения необходимых интервалов между отцепами и допустимой скорости соединения вагонов в сортировочном парке.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работы горочных устройств по показаниям контрольно-измерительных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соответствием маршрутов следования отцепов данным сортировочного листа.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 порядке роспуска состава, изменении направления следования отцепов и наличии вагонов с грузами, требующих при торможении особой осторожности.</w:t>
      </w:r>
    </w:p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техническо-распорядительный акт и технологический процесс работы станции в части, касающейся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технических устройств сортировочных горок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вагонов, специализацию, вместимость и профиль путей сортировочного парка.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малой мощности,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средней мощности,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большой мощности,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повышенной мощности, 7-й разряд.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Осмотрщик вагонов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контейнеров и вагонов с пролазкой для выявления неисправностей, угрожающих безопасности движения поездов, сохранности подвижного состава и перевозимых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дефектов в ходовых частях, кузове, узлах и деталях вагонов при помощи измерительных инструментов и по наружному виду.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обеспечению сохранности грузовых вагонов и контейнеров, предупреждению повреждений их при маневровых работах и погрузочно-разгрузочных операциях.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электро-радио-оборудования пассажирских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технической документации на поврежденный подвижной состав.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контейнеров и определение их герметичности, обеспечивающей сохранность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Условная разметка вагонов, подлежащих ремонту с отцепкой от поездов и оформление уведомлений об их неисправностях.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меловых пометок о неисправностях вагонов, подлежащих устранению, без отцепки и с отцепкой вагонов от поездов и оформление уведомлений об их неисправностях.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меловых пометок о неисправностях, подлежащих устранению без отцепки вагонов от 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ремонтных работ на вагонах и контейнерах.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ремонта вагонов, выполненного промышленными предприятиями.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вагонов после их обслуживания и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поезда при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и снятие сигналов для обозначения хвоста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устранению неисправностей в вагонах и контейнерах.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вагонов и контейнеров и правила технической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технического обслуживания и сроки плановых видов ремонта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технологию безотцепочного ремонта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инструкции и указания по вопросам сохранности вагонного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поездные сигналы и порядок ограждения 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шаблоны, измерительный инструмент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обозначения хвоста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и устранении неисправностей контейнеров на контейнерных площадках, 2-й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 вагонах и на пунктах технического обслуживания, размещаемых на промежуточных станциях магистрального железнодорожного транспорта и подъездных путях промышленных предприятий, 3-й разряд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 вагонах на пунктах технического обслуживания, размещенных на станциях погрузки и выгрузки грузов, участковых станциях и осуществлении работ по подготовке вагонов к перевозкам,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вагонов, подготовке грузовых вагонов к перевозкам на пунктах технического обслуживания, размещенных на станциях внеклассных, 1 и 2 класса, пунктах технического обслуживания пассажирских поездов, вагонов по перевозке автомобилей на пунктах технического обслуживания вагонов, размещаемых на крупных сортировочных станциях, станциях массовой погрузки грузов, пунктах формирования и оборота пассажирских поездов,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осмотре, ремонте, подготовке к перевозкам и ревизии пневматической и механической систем разгрузки и крепления грузов вагонов типа хоппер (хоппер-дозаторов, вагонов-зерновозов, окатышевозов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 вагонах, передаче и приему грузовых поездов, осуществлении других работ на межгосударственных и междорожных пунктах передачи, 6-й разряд.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Примечание.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осмотрщик вагонов тарифицируется на один разряд выше осмотрщиков вагонов, которыми он руководит.</w:t>
      </w:r>
    </w:p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Осмотрщик-ремонтник вагонов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Характеристика работ.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с пролазкой для выявления и устранения неисправностей, угрожающих безопасности движения поездов, и безотцепочный ремонт кузовов, ответственных узлов рамы, ходовых частей, автосцепных устройств, тормозов и рычажных передач с авторегуляторами, буксовых узлов с подшипниками качения и скольжения, редукторно-карданных приводов, холодильных мотор-вентиляционных установок, электро- и радиооборудования, приборов отопления вагонов, полов, крыш крытых и изотермических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сложных универсальных установок или самоходных машин, предназначенных для ремонта грузовых вагонов всех типов.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 и ремонт электродвигателей электрического, гидравлического, пневматического и подъемного оборудования этих машин и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грузовых вагонов, предупреждение повреждения их при маневровых работах и погрузочно-разгрузочных операциях.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технической документации на поврежденные вагоны.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причастных работников о технической готовности поезда и отдельных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осмотр, ремонт контейнеров и определение их герметичности, обеспечивающей сохранность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 контейнеры нарядов, форм, ведомостей.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неисправных вагонов и контейнеров.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выполнение объема ремонтных работ на вагонах и контейнерах.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руководство работой бригад.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технических актов на поврежденные и исключаемые вагоны и контейнеры из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поезда при ремонте.</w:t>
      </w:r>
    </w:p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износа и допусков деталей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плановых видов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технического осмотра, перевозки и хранения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технологию безотцепочного ремонта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производства слесарных, столярных и кровельных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измерительные приборы, инструмент и приспособления, применяемые при осмотре и ремонте вагонов, контейнеров и правила пользования ими; характеристики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отправления с дороги порожних контейнеров, направляемых в порядке регулировки;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самоходных машин и универсальных установок, причины неисправностей и способы предупреждения и устранения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ограждения поезда при ремонте.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и безотцепочном ремонте вагонов на пунктах технического обслуживания, размещаемых на промежуточных станциях магистрального железнодорожного транспорта и подъездных путях промышленных предприятий; при техническом осмотре и ремонте контейнеров на контейнерных площадках,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и безотцепочном ремонте вагонов, подготовке вагонов к перевозкам, пунктах технического обслуживания, размещенных на станциях погрузки и разгрузки вагонов, участковых и промежуточных станциях,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технических неисправностей вагонов перед погрузкой с помощью сложных универсальных самоходных установок, вагоноремонтных машин на пунктах технического обслуживания, размещаемых на станциях массовой погрузки, выгрузки, сортировочных и участковых станциях внеклассных, 1 и 2 класса, пунктах технического обслуживания пассажирских поездов,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осмотре, устранении неисправностей перед погрузкой и ревизии пневматической и механической систем разгрузки и крепления грузов вагонов типа хоппер (хоппер-дозаторов, вагонов-зерновозов, окатышевозов, минераловозов и другие), вагонов по перевозке автомобилей на пунктах технического обслуживания, размещаемых на станциях массовой погрузки, выгрузки, сортировочных и участковых станциях, пунктах формирования (оборота) пассажирских поездов, 7-й разряд.</w:t>
      </w:r>
    </w:p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Примечание.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осмотрщик-ремонтник вагонов тарифицируется на один разряд выше осмотрщиков-ремонтников вагонов, которыми он руководит.</w:t>
      </w:r>
    </w:p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Пломбировщик вагонов и контейнеров, 2-й разряд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Характеристика работ.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пломб на вагоны и контейнеры и наложение на пломбы оттисков.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проволочных закруток при перевозке грузов с пломбами или без пломб, а также закрытие дверей вагона специальными запирающими устройствами.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ясности оттисков с обеих сторон пломбы и надежности крепление проволоки.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пломбировочных тисков, пломб, проволоки.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тисками, смазка их, перевод контрольных знаков, буквенных и цифровых обозначений.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книги пломбирования.</w:t>
      </w:r>
    </w:p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пломбирования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крепление закруток; приспособления и инструменты, применяемые при наложении накруток и навешивании пломб;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пломб и способы их навешивания, порядок хранения пломбировочных тисков и книги пломбирования;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перевода контрольных знаков в пломбировочных тисках;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 грузов, перевозимых с пломбами или закрутками;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Помощник машиниста газотурбовоза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работ.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тормозного, вспомогательного и другого оборудования в соответствии с перечнем работ, установленным нормативным актом для помощника машиниста газотурбовоза.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 и сдаче газотурбовоза.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газотурбовоза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газотурбовоза с первым вагоном: соединение концевых рукавов тормозной магистрали, открытие концевых кранов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газотурбовоза от состава: расцепление автосцепок с предварительным разъединением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газотурбовоза по уходу за газотурбовозом и контролю за состоянием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газотурбовоза или поезда для предотвращения самопроизвольного движения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газотурбовоза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газотурбовозе, возникших в пути следования, в объеме, установленном регламентом работы локомотивной бригады.</w:t>
      </w:r>
    </w:p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Должен знать: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газотурбовоза;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газотурбовоза;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газотурбовозом в эксплуатации;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сигнальные знаки и указатели;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газотурбовозов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тормозного,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Требуется профессиональная подготовка и свидетельство помощника машиниста газотурбовоза.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Помощник машиниста дизельпоезда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дизельпоезда.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вместе с машинистом в приемке и сдаче дизельпоезда.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дизельпоезда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дизельпоезда по уходу за дизельпоездом и контролю за состоянием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дизельпоезда от самопроизвольного движения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маршрута, показаниями сигналов светофоров, сигнальных знаков, указателей в процессе движения дизельпоезда, сигналов, подаваемых работниками железнодорожного транспорта, повторение их с машинистом дизельпоезда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остановочных пунктов и другой установленной информации для пассажиров дизельпоезда.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безопасной посадкой и высадкой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дизельпоезде, возникших в пути следования, в объеме, установленном регламентом работы локомотивной бригады.</w:t>
      </w:r>
    </w:p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дизельпоезда;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дизельпоезда;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дизельпоездом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правил проведения текущего ремонта и технического обслуживания дизельпоезда;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Требуется профессиональная подготовка и свидетельство помощника машиниста дизельпоезда.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Помощник машиниста паровоза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работ.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паровой машины, котла,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паровоза.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и сдаче паровоза.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паровоза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паровоза с составом: соединение концевых рукавов тормозной магистрали, открытие концевых кранов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паровоза от состава: расцепление автосцепок с предварительным разъединением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паровоза по уходу за паровозом и контроль за состоянием его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заправка топки, дымовой коробки, зольника.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требуемого давления пара и нормального уровня воды в котлах.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паровоза для работы в зимних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паровоза или поезда для предотвращения самопроизвольного движения в соответствии с перечнем работ, установленными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паровоза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паровозе, возникших в пути следования, в объеме, установленном регламентом работы локомотивной бригады.</w:t>
      </w:r>
    </w:p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паровоза;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паровоза;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паровозом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пути,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правил проведения текущего ремонта и технического обслуживания паровоза;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паровой машины, котла, механического, электрического, тормозного и вспомогательного оборудования паровоза;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теоретической механики.</w:t>
      </w:r>
    </w:p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Требуется профессиональная подготовка и свидетельство помощника машиниста паровоза.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Помощник машиниста рельсового автобуса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работ.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рельсового автобуса.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 и сдаче рельсового автобуса.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Экипировка, смазка узлов и деталей, подготовка рельсового автобуса к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рельсового автобуса по уходу за рельсовым автобусом и контролю за состоянием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рельсового автобуса от самопроизвольного ухода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маршрута, показаниями сигналов светофоров, сигнальных знаков, указателей в процессе движения рельсового автобуса, сигналов, подаваемых работниками железнодорожного транспорта, повторение их с машинистом рельсового автобуса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остановочных пунктов и другой установленной информации для пассажиров рельсового автобуса.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посадкой и высадкой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рельсовом автобусе, возникших в пути следования, в объеме, установленном регламентом работы локомотивной бригады.</w:t>
      </w:r>
    </w:p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рельсового автобуса;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рельсового автобуса;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рельсовым автобусом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правил проведения текущего ремонта и технического обслуживания рельсового автобуса;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Требуется профессиональная подготовка и свидетельство помощника машиниста рельсового автобуса.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Помощник машиниста тепловоза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работ.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тепловоза.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 и сдаче тепловоза.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тепловоза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тепловоза с первым вагоном: соединение концевых рукавов тормозной магистрали, открытие концевых кранов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тепловоза от состава: расцепление автосцепок с предварительным разъединением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тепловоза по уходу за тепловозом и контролю за состоянием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тепловоза или поезда для предотвращения самопроизвольного движения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тепловоза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тепловозе, возникших в пути следования, в объеме, установленном регламентом работы локомотивной бригады.</w:t>
      </w:r>
    </w:p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тепловоза;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тепловоза;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тепловозом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тепловозов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Требуется профессиональная подготовка и свидетельство помощника машиниста тепловоза.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Помощник машиниста тягового агрегата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работ.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и габаритом погрузки думпкаров.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машинистом подача думпкаров при погрузочных и разгрузочных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Вывозка горной массы из разреза.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ручных стрелок.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обслуживание электропроводки, идущей на освещение и звуковой сигнал ограждения хвоста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думпкаров на отвалах.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тягового агрегата и заправка песочниц.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за работой дизеля и электрических аппаратов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за исправной работой песочниц локомотива. Устранение неисправностей в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локомотива и выполнение цикловых работ по его культурному содержанию. </w:t>
      </w:r>
    </w:p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тягового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пути, его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знаки, нумерацию путей и сигналов на станциях,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характеристики локомотива (тягового агрегата) при различных условиях работы;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проверки весов и правила сцепки и расцепки думпкаров;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приспособления, применяемые для подъема сошедшего с рельс тягового агрегата и думпкаров;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аккумуляторных батарей, правила зарядки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сигнализации, порядок приема и обслуживание узлов, машин тягового агрегата, системы смазки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разгрузки локомотивосостава на 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опробования автотормозов после разгрузки;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движению поездов и маневровой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инструкции по охране труда для помощников машинистов тяговых агрегатов. </w:t>
      </w:r>
    </w:p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Помощник машиниста электровоза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работ.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электровоза.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 и сдаче электровоза.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электровоза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электровоза с первым вагоном: соединение концевых рукавов тормозной магистрали, открытие концевых кранов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электровоза от состава: расцепление автосцепок с предварительным разъединением тормозной магистрали.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электровоза по уходу за электровозом и контролю за состоянием его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электровоза или поезда для предотвращения самопроизвольного движения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электровоза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электровозе, возникших в пути следования, в объеме, установленном регламентом работы локомотивной бригады.</w:t>
      </w:r>
    </w:p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электровоза;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электровоза;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электровозом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электровоза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Требуется профессиональная подготовка и свидетельство помощника машиниста электровоза.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Помощник машиниста электропоезда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работ.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электропоезда.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приемке и сдаче электропоезда.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электропоезда к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надежности сцепления автосцепок, межвагонных соединений.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электропоезда по уходу за электропоездом и контролю за состоянием его узлов и агрегатов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электропоезда для предотвращения самопроизвольного движения в соответствии с перечнем работ, установленным соответствующим нормативным актом.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маршрута, показаниями сигналов светофоров, сигнальных знаков, указателей в процессе движения электропоезда, сигналов, подаваемых работниками железнодорожного транспорта, повторение их с машинистом электропоезда и выполнение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остановочных пунктов и другой установленной информации для пассажиров электропоезда.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посадкой и высадкой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электропоезда тормозными башмаками при вынужденной остановке в соответствии с перечнем работ, установленным нормативными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электропоезде, возникших в пути следования, в объеме, установленном регламентом работы локомотивной бригады.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Должен знать: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электропоезда;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электропоезда;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и ухода за электропоездом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тормозов и технологию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допустимую скорость движения, установленную на обслуживаемом участке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правил проведения текущего ремонта и технического обслуживания электропоезда;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электропоезда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механического, электрического, тормозного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техническо-распорядительные акты обслуживаемых железнодорожных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Требуется профессиональная подготовка и свидетельство помощника машиниста электропоезда.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Прессовщик колесных пар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колесных пар, 4-й разряд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работ. 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Распрессовка колес, центров и шестерен с осей колесных пар локомотивов и вагонов, выпрессовка пальцев кривошипов на гидравлических прессах с применением специальных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элементов колесных пар после распрессовки.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колес, центров и шестерен на оси колесных пар локомотивов, вагонов и пальцев кривошипов на гидравлическом прессе, опробование на сдвиг ступиц колес под руководством прессовщика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тельферами и кран-балками при повороте и установке колесных пар, осей и центров на пресс и снятие с пресса элементов колесных пар после распрессовки.</w:t>
      </w:r>
    </w:p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гидравлических прессов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правила распрессовки колесных пар;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и способы установки специальных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 и посадках;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тельферами и кран-балками.</w:t>
      </w:r>
    </w:p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колесных пар, 5-й разряд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Характеристика работ.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колес, центров и шестерен на оси колесных пар локомотивов, вагонов и пальцев кривошипов на гидравлических прессах с применением специальных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подбор элементов колесных пар перед запрессовкой.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оси колесной пары на прессе в вертикальной и горизонтальной плоскостях.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необходимого натяга при запрессовке центров и размера между центрами колесной пары.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Насадка колес, центров, шестерен на оси колесных пар.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работы пресса.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положения колесной пары при запрессовке.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индикаторной диаграммы.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запрессовки по индикаторной диаграмме.</w:t>
      </w:r>
    </w:p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гидравлических прессов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правила запрессовки колес, центров и шестерен на оси колесных пар;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самопишущих индикаторов пресса.</w:t>
      </w:r>
    </w:p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колесных пар, 6-й разряд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работ. 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в процессе проведения освидетельствования колесных пар, обеспечивающих безопасность движения при эксплуатации локомотивов и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конусности, эллипса отверстия ступицы колесного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напрессовка колес на ось, перепрессовка зубчатых колес.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на прессе пальцев, осей, зубчатых колес с признаками ослабления.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Напрессовка зубчатых колес на нестандартные (удлиненные) ступицы центров.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центров цельнокатаных колес с редуктором от средней части оси для пассажирских вагонов с кондиционированием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подбор редуктора к оси.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центров с одной стороны колесной парой и посадка редуктора с последующей запрессовкой другого цельнокатаного колеса.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правильного натяга и установленного расстояния между внутренними гранями колесной пары в пределах 1439 мм с помощью специального электроограничителя ходпресса.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запрессовки и колесной пары с редуктором от средней части оси.</w:t>
      </w:r>
    </w:p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особо опасных дефектов колесных пар локомотивов 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термические и другие свойства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перепрессовки и вторичной напрессовки, запрессовки зубчатых колес на удлиненные ступицы центров;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ремонта гидравлических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подбора редукторов к оси;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редукторов пассажирских вагонов, в том числе иностранного производства.</w:t>
      </w:r>
    </w:p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Приемосдатчик груза и багажа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работ.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грузовых и коммерческих операций по приему, взвешиванию, погрузке, сортировке, перегрузке, выгрузке, хранению и выдаче грузов и багажа, перевозимых автомобильным, морским, речным, воздушным транспортом и по железным дорогам.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размещения и крепления грузов на открытом подвижном составе в соответствии с техническими условиями погрузки и крепления грузов и правилами перевозок грузов, обеспечивающими сохранность грузов при перевозке и безопасность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недопущением выхода груза за пределы допустимого габарита погрузки с помощью промышленных телевизионных установок, электронно-габаритных устройств и видеоконтрольной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погрузки мелких отправок и контейнеров с учетом требований плана формирования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морских, речных, воздушных судов, вагонов и контейнеров перед погрузкой и выгрузкой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коммерческих актов и актов общей формы при обнаружении несохранных перевозок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перевозочных документов и ведение отчетности, ввод информации о произведенных грузовых операциях в персональные электронно-вычислительные машины.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требований охраны труда и эффективного использования погрузочно-разгрузочных машин 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правильного размещения грузов на транспортных средствах, складах, контейнерных площадках с целью обеспечения их сохранности и рационального использования складской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состоянием весовых приборов, наличием необходимых материалов для маркировки грузов и багажа, наложением запорно-пломбировочных устройств на вагоны и контейнеры.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сокращению сроков простоя подвижного состава под погрузкой и выгрузкой грузов.</w:t>
      </w:r>
    </w:p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и порядок оформления документов на перевозку грузов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погрузки и крепления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должностную инструкцию приемосдатчика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коммерческого осмотра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ведению станционной коммерческой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и технологии взвешивания грузов, содержании и техническом обслуживании весовых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опасных грузов и порядок ликвидации, связанных с ним аварийных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учету погрузки и выгрузки грузов при перевозках различными транспортными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перевозке негабаритных и тяжеловесных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актово-претензионной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розыску пропавших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международном железнодорожном грузовом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охраны грузов и объектов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условия транспортирования и упаковку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труда, производственной санитарии 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местах общего пользования железнодорожных станций с навалочными грузами,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багажном отделении вокзалов, на подъездных путях, пристанях, причалах, в аэропортах со всеми грузами,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местах общего пользования железнодорожных станций со всеми грузами (кроме навалочных) и грузобагажом юридических лиц,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открытом подвижном составе с длинномерными, лесными, крупногабаритными, негабаритными, опасными и другими грузами, размещение и крепление которых производится по техническим условиям погрузки и крепления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грузов по чертежам и схемам, не предусмотренным техническими условиями, 6-й разряд.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Приемосдатчик груза и багажа в поездах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работ. 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погрузка, подгруппировка в пути следования поезда, выгрузка и сдача грузов и багажа на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размещения грузов и багажа в вагоне в соответствии с сетевым планом формирования, сопровождение и обеспечение сохранности грузов и багажа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сопроводительных документов при приеме грузов и багажа к перевозке и сдаче их на станциях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информирует телеграммой или по телефону станции, где подлежат выгрузке багаж и грузобагаж общим весом более 500 килограмм (далее – кг) или неделимого места весом более 80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погрузочно-разгрузочных работ во время стоянки поезда на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принятых в перевозке и выданных в пути следования грузов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Отопление, влажная и сухая уборка в вагоне, наблюдение за техническим состоянием вагона в пути следования.</w:t>
      </w:r>
    </w:p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грузов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схемы загрузки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грузов и багажа и оформления сопроводительных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багажного вагона и порядок обслуживания систем и установок в 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железных дорог, сетевой план формирования перевозки грузобагажа, графики движения поездов и время стоянки на станциях в пути следования в пределах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безопасности, производственной санитарии и противопожарной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поездах пригородного сообщения, в том числе почтово-багажных, 2-й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поездах местного и дальнего сообщения, в том числе почтово-багажных, 3-й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поездах международного сообщения, 4-й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Примечание.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приемосдатчик груза и багажа в поездах тарифицируется на один разряд выше приемосдатчиков, которыми он руководит.</w:t>
      </w:r>
    </w:p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Приемщик поездов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работ.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осмотр груженых вагонов для установления наличия запорно-пломбировочных устройств – ЗПУ (пломб), плотности закрытия люков и дверей полувагонов и крытых вагонов, бортов платформ правильности размещения и крепления грузов на открытом подвижном составе, плотности закрытия крышек верхних люков и т. п. в прибывающих и сформированных поездах.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поезда в коммерческом отношении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выявленных коммерческих неисправностях, устранение которых требует перегруза или проверки сохранности груза.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маневровому диспетчеру на отцепку неисправных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работ по устранению коммерческих неисправностей и порядок их выполнения, участие в проверках состояния и наличия грузов в вагонах и контейнерах.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ЗПУ (пломб) на вагоны после устранения коммерческих неисправностей и запись в книге пломбирования.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 установленных случаях актов общей формы и подготовка оперативных донесений на несохранные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результатов осмотра поезда и вагонов в книгу регистрации коммерческих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и принятие мер к сокращению сроков простоя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расследовании случаев пропуска вагонов с коммерческими неисправностями. </w:t>
      </w:r>
    </w:p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коммерческого осмотра поездов 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порядок ликвидации аварийных ситуаций с опасными грузами при перевозке их по железным дорогам;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пункта коммерческого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грузовой части вагонов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погрузки и крепления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актов общей формы и рапортов на составление коммерческих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подъездных путях железнодорожных станций, не имеющих пунктов коммерческого осмотра,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пунктах коммерческого осмотра железнодорожных станций II класса,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железнодорожных станциях I класса и внеклассных,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пограничных, межгосударственных передаточных, междорожных станциях, 6-й разряд.</w:t>
      </w:r>
    </w:p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Примечание: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приемщик поездов тарифицируется на один разряд выше приемщиков поездов, которыми он руководит.</w:t>
      </w:r>
    </w:p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Пробивальщик-продувальщик труб, 2-й разряд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работ.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Пробивка, прочистка и продувка дымогарных и жаровых труб котлов паровозов и паровых кранов различных систем в холодном и горячем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огневой топки стальной щеткой.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зольника от шлака и дымовой коробки от изгари.</w:t>
      </w:r>
    </w:p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и инструментов, применяемых для пробивки и продувки дымогарных и жаровых труб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пробивки, прочистки и продувки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последовательности пробивки, прочистки и продувки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котла паровоза, правила поддержания огня в топке при выполнении работ на горячем паровозе.</w:t>
      </w:r>
    </w:p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Проводник пассажирского вагона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работ. 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высокой культуры обслуживания пассажиров в пути следования поезда и их безопасность в аварийной обстановке.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внутреннего оборудования вагона и съемного инвентаря в исправном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безопасной посадки и высадки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пассажиров в вагоне в соответствии с их проездными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безотказной работы приборов отопления, освещения, вентиляции, установок кондиционирования воздуха и холодильных.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Отопление вагонов в зимнее время и подержание в них нормальной температуры.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принудительной вентиляции, устройств кондиционирования воздуха, приборов освещения и отопления.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электрооборудования, кипятильника, нагревом букс с помощью прибора СКНБ (система контроля нагрева букс), проверка ручного тормоза.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пассажиров постельными принадлежностями и снабжение чаем.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фирменных и международных поездах дополнительно предлагает пассажирам чай, кофе и кондитерские изделия – круглосуточно.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пассажиров с детьми, инвалидов и престарелых в фирменных и поездах международного сообщения доставляет на место пассажиру из вагона-ресторана или буфета различную заказываемую продукцию.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сдача белья, продуктов чайной торговли, обеспечение вагонов топливом и водой, при отсутствии экипировочной бригады.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уборка постелей в пассажирских и скорых поездах дальнего следования по требованию пассажиров спальных вагонов, а на фирменных и поездах международного сообщения - обязательная.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на испорченные или уничтоженные материальные ценности и в установленном порядке производит взыскание их стоимости с виновных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пассажиров о названиях остановочных пунктов и продолжительности стоянок поезда на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при необходимости первой (доврачебной) медицинской помощи пассажирам.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сообщение начальнику (механику-бригадиру) поезда о наличии свободных и освобождающихся мест в вагонах (на специальных бланках).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Влажная и сухая уборка вагона (при уборке туалетов с применением дезраствора).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на вагон порядковых номеров и маршрутных досок.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твердым топливом, чистка топки и зольника от золы и шлака.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охлажденной кипяченой воды с помощью насоса или специальных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 сдача по инвентарной описи и накладным внутреннего оборудования и съемного инвентаря вагонов (согласно должностной инструкции проводника пассажирского вагона).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поездах международного сообщения проводник дополнительно осуществляет: оформление дорожной ведомости, таможенной декларации и предъявление их таможенным органам для отметки, получение и сдача валюты, продажа пассажирам плацкарт и оформление доплатных квитанций в соответствии с действующими тарифами международного сообщения, оформление установленных отметок на проездных документах международного сообщения по требованиям пассажиров, контроль за выполнением установленных для пассажиров правил при следовании поезда в пограничном районе и по перегону между пограничными станциями.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последнего вагона проводник обеспечивает контроль за состоянием хвостовых сигнальных фонарей.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Ограждает хвост поезда при остановке поезда в случаях: при подходе вызываемого пожарного поезда, вспомогательного локомотива, восстановительного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проводник хвостового вагона обязан обеспечить отправление состава, принимает участие в сокращенном опробовании автотормозов.</w:t>
      </w:r>
    </w:p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пассажирских вагонов всех видов, тележек пассажирских вагонов всех типов, тормозное оборудование, устройство и принцип работы автосцепки, подвагонного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СКНБ, СПС (система пожарной сигнализации), установок кондиционирования воздуха и высоковольтного отопления, порядок обслуживания и регулирования приборов отопления, принудительной вентиляции, электрооборудования, холодильных установок, противопожарное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оборудованием, предназначенным для обслуживания пассажиров и спасения их в аварийной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обеспечению пожарной безопасности в вагонах пассажирских поездов, инструкцию по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оказанию первой (доврачебной)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расположение важнейших станций железнодорожной сети, порядок пользования служебными расписаниями пассажирских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работ проводника пассажирского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формы учета и отчетности, порядок их ведения и составления.</w:t>
      </w:r>
    </w:p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При обслуживании вагонов международного сообщения дополнительно должен знать: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язык в объеме, предусмотренном программой специальной подготовки при обслуживании вагонов международного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необходимого обращения с пассажирами по служебным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транспортную географию стран по маршруту следования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дорожной документации, перевозок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международного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поездные и маневровые сигналы, применяемые на железных дорогах по маршруту следования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в поездах пригородного сообщения и парках отстоя вагонов, 3-й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следующих в поездах местного и дальнего сообщения, вагонов специального назначения, 4-й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следующих в фирменных поездах и поездах международного сообщения, 5-й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Примечание.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в поездах международного сообщения со знанием иностранного языка тарифицируется на разряд выше.</w:t>
      </w:r>
    </w:p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Проводник по сопровождению грузов и спецвагонов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Проводник по сопровождению грузов и спецвагонов,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работ.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груза и наблюдение за погрузкой его в вагон, сопровождение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условий перевозки и сохранности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грузов заказчикам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устранению неисправностей вагона в пути 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и исправности дневных и ночных сигналов вагона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ограждения и безопасности поезда при его вынужденной остановке поезда в соответствии с инструкцией по сигнализации на железных дорогах.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вагона топливом и водой.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и сухая уборка вагона.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грузов, правила погрузки;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крепления грузов в вагоне, условия их перевозки;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устройстве грузовых вагонов, маршрут перевозки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 и технику безопасности при движении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проводника пассажирского вагона.</w:t>
      </w:r>
    </w:p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Проводник по сопровождению грузов и спецвагонов,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работ.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спецвагона в пути 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состоянии, чистоте и сохранности внутреннего оборудования и съемного инвентаря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работы приборов электроосвещения, водоснабжения, отопления, вентиляции, холодильного и другого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подача заявок в пункты технического обслуживания вагонных участков на исправление обнаруженных неисправностей и контроль за качеством выполненной работы.</w:t>
      </w:r>
    </w:p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устройство служебно-технического вагона;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приборов отопления, водоснабжения, вентиляции, энергоснабжения, электроосвещения, холодильного и другого оборудования и способы устранения мелких неисправностей.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Проводник по сопровождению локомотивов и пассажирских вагонов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нерабочем состоянии, 3-й разряд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участие в проверке технического состояния и приемка локомотивов и пассажирских вагонов, предназначенных для пересылки.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их движения и сохранности пересылаемого подвижного состава, инструмента, инвентаря, запасных частей, смазочных материалов и сигнальных принадлежностей в соответствии с описью.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обеспечению ремонта сопровождаемых локомотивов и вагонов на ближайшем ремонтном пункте при обнаружении неисправностей, препятствующих безопасному следованию локомотивов и вагонов. Применение при необходимости тормозных средств.</w:t>
      </w:r>
    </w:p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пересылки локомотивов, моторвагонного подвижного состава и пассажирских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для работников железнодорожного транспорта на электрифицированных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сдачи локомотивов. 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Промывальщик котлов паровозов, 3-й разряд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работ.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паровозных котлов, паровых котлов кранов различных систем и тендеров паровозов водой под давлением.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дефектировка промывочных пробок, якорных, накладных, подбрюшных, тендерных промывочных люков и люка лаза.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накипи стенок котлов при помощи специальных инструментов.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постановка паронитовых прокладок для промывочных люков пробок и асбестовых плетенок овальных люков.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 и герметичности установки люков и промывочных пробок.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промывки котлов паровозов и паровых кранов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отложения накипи в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водопроводной сети и оборудования, подающего 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промывок;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очистки и промывки котлов;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открывания и закрывания промывочных люков, присоединения шлангов.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Промывальщик-пропарщик цистерн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Промывальщик-пропарщик цистерн, 3-й разряд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работ.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цистерн остатков темных и светлых нефтепродуктов, кроме этилированного бензина и химических продуктов, на эстакадах, специальных площадках и специально выделенных путях.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паром клапанов сливных приборов цистерн, проверка их технического состояния и правильности (плотности) закрытия.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клапанов сливных приборов и проверка их технического состояния и правильности закрытия.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очистка цистерн, подготовляемых для ремонта.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цистерн и конструкцию сливных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цистернам, подготовляемым под налив нефтепродуктов при холодной очистке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механизмы, инструмент, инвентарь и приспособления,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защитными приспособлениями для работы внутри цистерн.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Промывальщик-пропарщик цистерн, 4-й разряд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работ.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цистерн из-под нефтепродуктов и химических продуктов, кроме этилированного бензина и химических продуктов ароматической группы, с применением пара, горячей воды и растворителей с последующей зачисткой.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из цистерн с применением вакуумной установки, паросифона и 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Механизированное удаление остатков этилированного бензина при холодной обработке цистерн.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крышек и клапанов при помощи брандспойта.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дегазация котлов цистерн, сушка и протирка их внутренних частей.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температурный режим обработки и технические условия, предъявляемые к подготовке цистерн под налив и к ремонту;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требования, предъявляемые к цистернам;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дезинфицирующих средств и правила их применения; устройство эстакад и специальных площадок с их обустройствами;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приборами для механизированной промывки цистерн, вакуумными установками и паросифонами, взрывобезопасными фонарями и другими устройствами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трубопроводов (для подачи горячей и холодной воды, воздуха и растворителей), сливных лотков, канализационной сети, нефтеловушек и других сооружений для очистки остатков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механизированных приборов для промывки внутренних поверхностей котлов цистерн, впускных и выпускных клапанов, регулирующих внутрикотловое давление; технологию ремонта нижнего сливного прибора.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цистерн под налив пищевых продуктов из-под этилированного бензина и химических продуктов ароматической группы, нефтяной ароматики, растворителей топлива для реактивных двигателей, авиационного неэтилированного бензина марки Б-70, бензинов этилированных всех марок, масел 1-2 и 3-й групп, нефраса и других высококачественных нефтепродуктов; замене и доводке уплотнительных колец нижних сливных приборов, обеспечивающих гарантийную сохранность перевозимых наливных,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цистерн под налив реактивного топлива, авиабензина, масел и других нефтепродуктов с помощью высокого давления, горячей воды и соответствующих ротационных приборов с зачисткой и протиркой внутренних поверхностей и сдачей готовых цистерн контрольным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знании органолептического метода по определению ранее перевозимого груза прибывших на ППС бездокументных цистерн и технологии их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умении устранять неисправности в используемом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участии в ремонте машин и приборов высокого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руководстве бригадой промывальщиков - пропаршиков цистерн, 6 разряд.</w:t>
      </w:r>
    </w:p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Рабочий по обслуживанию локомотива (группы локомотивов)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железнодорожных путях без передвижения, 3-й разряд</w:t>
      </w:r>
    </w:p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работ.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прогреву дизеля тепловоза (группы тепловозов), подогреву и просушке тяговых электродвигателей и других электрических машин локомотива (группы локомотивов) (далее – локомотив) в зимний период (при необходимости - в иные периоды согласно соответствующему нормативному акту) на деповских железнодорожных путях и железнодорожных путях не общего пользования без передвижения локомотива: приведение в рабочее состояние локомотива, стоящего в ожидании работы, технического обслуживания или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аккумуляторной батареи, цепей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пневматической сети сжатым воздухом от внешнего источника или вспомогательного (ручного) компрессора, установленного на локомотиве;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токоприемника;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оборудования, агрегатов и систем – дизеля, мотор-вентиляторов, мотор-компрессоров, освещения, отопления кабин управления, системы пожаротушения.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визуальный и по приборам за состоянием и работой включенного оборудования, агрегатов и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расходом электроэнергии и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локомотива, стоящего в ожидании работы, технического обслуживания или ремонта, в нерабочее состояние: выключение в установленном порядке работающего оборудования, агрегатов и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пневматических цепей.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локомотива от самопроизвольного движения в порядке, установленным нормативными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комплектации локомотива согласно его конструкции.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контроля за сохранностью оборудования локомотива.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окон и запирание входных дверей локомотива. </w:t>
      </w:r>
    </w:p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приведения локомотива в рабочее и нерабочее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агрегатов и систем локомотива;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 и установленный порядок содержания и ухода за локомотивом при отстое на деповских железнодорожных путях и железнодорожных путях не общего пользования в ожидании работы, его технического обслуживания или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контроля за работой механического, электрического, тормозного и вспомогательного оборудования локомотива;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режимы экономного расходования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тормозными башмаками;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железных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движению поездов и маневровой работе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сигнализации на железных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техническому обслуживанию электровозов и тепловозов в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подготовке локомотивного хозяйства к работе в зимних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эксплуатации дизеля тепловоза и другие нормативные акты, относящиеся к кругу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путей отстоя локомотивов, порядок прохода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Рабочий станционный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станционный, 2-й разряд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работ.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станционных путей, пристанционных территорий, грузовых дворов и складов, вокзалов, перронов, пассажирских и грузовых платформ, станционных служебно-технических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Отопление станционных производственных и бытовых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и исправном состоянии закрепленного инвентаря. </w:t>
      </w:r>
    </w:p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обслуживаемых станционных путей, служебных помещений, платформ и других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 и приспособления, правила личной безопасности при нахождении на станционных путях и при производстве работ.</w:t>
      </w:r>
    </w:p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Рабочий станционный, 3-й разряд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коммерческих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перегрузка груза при его смещении, обрывах пломбы и закрутки, крепление и устранение выхода груза за габарит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грузов и багажа, перевозимых мелкими отправками и транспортировка грузов и багажа на склады 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 применяемого инструмента и средств простейшей механизации.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отправление проездных документов по пневматической почте на приемоотправочных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смазка рельсов и стрелочных переводов (кроме централизованных). </w:t>
      </w: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требования крепления грузов на отрытом подвижном составе;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при коммерческих неисправностях и погрузке, выгрузке и перемещении грузов и багажа на станциях, а также пользовании применяемых инструментов и средствами простейшей механизации;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пневматической почты.</w:t>
      </w:r>
    </w:p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Рабочий тоннельный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тоннельный, 1-й разряд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содержание, ремонт и реконструкция тоннельных сооружений метрополитена под руководством тоннельного рабочего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промывка водой облицованных поверхностей, металлических решеток, украшений и других элементов сооружений. Содержание инвентаря и оборудования в чистоте.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материалов, вышек, тумбочек, стремянок, лесов и инструмента к месту работы и уборка их по окончании работ.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знать.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в чистоте элементов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погрузочно-разгрузочных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складирования материалов и их наименование.</w:t>
      </w:r>
    </w:p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Рабочий тоннельный, 2-й разряд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Характеристика работ.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содержание, ремонт и реконструкция тоннельных сооружений метрополитена.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солевых подтеков с облицовки, пыли с архитектурных поверхностей при помощи пылесосов.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мрамора в местах удаления солевых подтеков. Проявка плиточных облицовок раствором соляной кислоты.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тюбингов и болтовых соединений от коррозии и грязи металлическими щетками и ветошью.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растворов и наклеечной изоляции.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Срубание наплывов вручную, пробивка, заделка гнезд и борозд цементным раствором.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нагнетательных аппаратов.</w:t>
      </w:r>
    </w:p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для растворов и способы приготовления растворов для чистки облицовки;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штукатурных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пылесосов, нагнетательных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ограждения места работы сигналами.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Рабочий тоннельный, 3-й разряд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Характеристика работ. 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шланга с инъектором при нагнетательных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скважин после нагнетания растворов.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под изолирующие покрытия.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свинцового, освинцованного шнура и других составов для чеканки.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битумных мастик, устройство цементной стяжки под изоляцию, нанесение битумной мастики на поверхности.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составление различных смесей.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буров и чеканок, подключение инструмента к воздуховодной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инвентарных подмостей и лесов.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растворомешалок, обделок тоннелей и их гидроизоляцию; составы растворов и их основные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нагнетаемых материалов и добавок.</w:t>
      </w:r>
    </w:p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Рабочий тоннельный, 4-й разряд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Характеристика работ. 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бурильными молотками в обделке тоннелей и шахт.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для бурения согласно карте ликвидации течей.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расширяющимися цементом и свинцом.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пробок и болтовых соединений.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стен сводов подземных сооружений и лотков рулонными материалами на мастиках.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Отвод течей с устройством подвесных коробов, трубок и с заделкой в конструкцию.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выходов раствора на поверхность.</w:t>
      </w:r>
    </w:p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механизмов, схемы рационального расположения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тоннельных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конструкции гидроизоляционных покровов, правила нанесения мастик и наклейки рулонных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чеканочных работ.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Рабочий тоннельный, 5-й разряд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Характеристика работ.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нагнетаний и нагнетаний цементных растворов с добавкой полимерных материалов для ликвидации течей в конструкциях.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ремонт металлоизоляции притоннельных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на внутреннюю поверхность обделок гидроизоляционных составов на основе эпоксидных смол для прекращения фильтрации подземных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мест сопряжения металлических и бетонных обделок и нестандартных швов, а также с использованием полимерных мастик.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изоляции для ликвидации течей в обделках и в местах с переменным сечением.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водослива в тюбинговой обделке, заполнение ячеек тюбингов песчано-цементным раствором с обеспечением необходимого уклона для стока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дренажного лотка под заданный уклон для стока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Срубка бетонного основания отбойным молотком.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поверхности лотка под заданный уклон песчано-цементным раствором.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укладка новых труб для закрытых дренажей на бетонное основание с выверкой под уклон.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чеканка раструбов.</w:t>
      </w:r>
    </w:p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цементационных работ и рецептуру составов для нагнетания;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химического закрепления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швов и заделки трещин;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чеканки нестандартных и сложных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безопасной работы в тоннелях и с токсичными полимерными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водоотлива в тоннелях и на станциях, порядок разбивки уклонов при устройстве открытых и закрытых дренажей;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устройства отбойных молотков;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гидроизоляционных штукатурок, приготовление цементно-песчаных растворов с полимерными добавками.</w:t>
      </w:r>
    </w:p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Рабочий тоннельный, 6-й разряд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при замене картин водозащитного зонта в наклонном эскалаторном тоннеле метрополитена.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картин зонта и изоляция стыка полимерными материалами.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ремонтно-восстановительных работ с инъектированием бетонных и железобетонных обделок тоннелей при помощи установки "Гидротон".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приготовление специальных составов на основе безусадочных цементов и добавок (алюминов, силиконов и другое).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вскрытие элементов тоннельной обделки, ее восстановление, установка анкерных креплений.</w:t>
      </w:r>
    </w:p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монтажа водозащитного зонта, конструкцию узлов крепления зонта;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 при работе в наклонном эскалаторном тоннеле;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устройств перфораторов, бетоноломов, гидроклинов;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инъекционных работ, рецептуру специальных составов для инъектирования, методы и способы контроля качества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работе в действующих тоннелях метрополитена.</w:t>
      </w:r>
    </w:p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Раздатчик нефтепродуктов, 5-й разряд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работ.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хранение, учет и отпуск нефтепродуктов и обтирочных материалов в соответствии с установленным порядком.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охлаждающей воды для снабжения тепловозов.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установленного насосного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отработанных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подотчетных материальных ценностей, участие в проведении инвентаризации.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территорий и помещений склада, соблюдение правил охраны труда, техники безопасности, производственной санитарии и противопожарной безопасности.</w:t>
      </w:r>
    </w:p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хранения, учета и выдачи нефтепродуктов и обтирочных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работу насосных агрегатов и 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охраны труда, техники безопасности, производственной санитарии и противопожарной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противопожарным инвентарем.</w:t>
      </w:r>
    </w:p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Регулировщик скорости движения вагонов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Характеристика работ.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вагонов путем торможения их тормозными башмаками.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и закрепление стоящих на путях вагонов тормозными башмаками и их изъятие.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осаживании и сцеплении вагонов на путях сортировочного парка.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движения, сохранности вагонов и грузов при выполнении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тормозных башмаков с путей и подноска их к тормозным позициям.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тормозных позиций и башмакосбрасывателей в чистоте.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тормозных башмаков.</w:t>
      </w:r>
    </w:p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работ составителя поездов и его помощника, правила перевозок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тормозных башмаков и приспособлений для установки их на рельсы;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снятия тормозных башмаков с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тормозных позиций, план и профиль сортировочных путей, их специализацию и вместимость, ходовые качества вагонов, порядок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путях станций промышленного железнодорожного транспорта, 1-й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в процессе расформирования – формирования составов на сортировочных станциях промышленного железнодорожного транспорта,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вытяжных путях или стрелочных горловинах,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сортировочных горках малой и средней мощности,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сортировочных горках большой и повышенной мощности, 5-й разряд.</w:t>
      </w:r>
    </w:p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Примечание.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регулировщик скорости движения вагонов, кроме непосредственного выполнения работ, предусмотренных в тарифно-квалификационной характеристике, выполняет обязанности руководителя бригады регулировщиков скорости движения вагонов и тарифицируется на один разряд выше регулировщиков.</w:t>
      </w:r>
    </w:p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Ремонтник искусственных сооружений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Ремонтник искусственных сооружений, 2-й разряд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Характеристика работ.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содержание металлических, деревянных, каменных, бетонных и железобетонных мостов, путепроводов, виадуков, акведуков, эстакад, лотков и других искусственных сооружений с выполнением слесарных, клепальных, плотничных и бетонных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грязи, мусора, ржавчины, снега и льда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переносных горнов.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заклепок.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Размотка, выправка и резка арматурной стали.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искусственных сооружений под окраску.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лесоматериалов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шарниров и катков.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зачистка поверхности на глаз.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Разрыхление, уплотнение, горизонтальная и вертикальная перекидка грунта ручным инструментом, уборка его носилками и тачками.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Разломка поврежденных асфальтовых покрытий.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и открытие отверстий малых мостов и труб.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Околка наледей в тоннеле.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отслаивающегося слоя торкрета или бетона в обделке стен тоннеля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солевых подтеков и наплывов в тоннеле.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Осушение заболоченных мест и отвод воды за пределы возможного ее поступления в обделку тоннели.</w:t>
      </w:r>
    </w:p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частей и элементов конструкций искусственных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ручного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металлических, бетонных, железобетонных, деревянных и каменных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слесарных, клепальных, плотничных и бетонных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размотки, выправки и резки арматурной стали;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работ при помощи ручного инструмента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подачи и уплотнения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поверхностей под окраску;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лесоматериалов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и складирования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производственной санитарии при производстве работ по реконструкции и капитальному ремонту искусственных сооружений.</w:t>
      </w:r>
    </w:p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Ремонтник искусственных сооружений, 3-й разряд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Характеристика работ. 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содержание поверхностей опор, а также ремонт с заменой отдельных элементов пролетных строений и узлов искусственных сооружений из различных материалов с выполнением слесарных, клепальных, плотничных и бетонных работ без применения подмостей, люлек и других вспомогательных 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накладок.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под заклепки в элементах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Гибка арматурных стержней в холодном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и окраска поверхностей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кладки опор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выбоин, отверстий и борозд кирпичом и бетонной смесью.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и разборка бетонных железобетонных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Оштукатуривание поверхностей и ремонт штукатурки.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цементной стяжки.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заделка трещин в асфальтобетонных покрытиях на пешеходных мостах и путепроводах.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лесоматериалов механизированным инструментом.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досками ряжей и ледорезов.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замена дощатого настила.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подмостей и шпальных клеток.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деревянных ступеней.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рисберм оголовков дренажей и прорезей.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замена футляров подвижных опорных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мостовых брусьев.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противоугонных устройств, контруголков и контррельсов вручную.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деревянных щитов для закрытия отверстий малых мостов и труб.</w:t>
      </w:r>
    </w:p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типы искусственных сооружений, основные положения по их содержанию и ремонту;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и способы предупреждения повреждений;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холодной и горячей клепки;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заклепок, допуски и посадки;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стали;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правки и гибки арматурных стержней;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дозировки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пробивки гнезд и отверстий в кладке и забутке, разборка каменной и бутовой 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марки цемента, заполнителей и бетонных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асбестобетонных смесей, мастик, эмульсий, инертных заполнителей;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заготовки опалубочных щитов;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лесоматериалов;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антисептирующими и огнезащитными составами и приемы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пневматических молотков, клепальных скоб и другого механизированного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растворонагревателями и насосами.</w:t>
      </w:r>
    </w:p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Ремонтник искусственных сооружений, 4-й разряд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работ. 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 заменой элементов и узлов пролетных строений искусственных сооружений, кроме арочных, балочных, разводных и висячих мостов, из различных материалов с выполнением слесарных, клепальных, плотничных и бетонных работ с применением подмостей, люлек и других вспомогательных 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элементов искусственных сооружений и сборка их узлы.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перильных ограждений на пролетных строениях и опорах.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арматуры из отдельных стержней, анкерных болтов, закладных деталей.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арматурных сеток и плоских каркасов.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Конопатка и заливка швов в сборных железобетонных конструкциях.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швов ранее выложенной кладки.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железобетонных и металлических ступеней на пешеходных мостах и путепроводах.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железобетонных деталей укреплений, лотков и ограждений.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отделка асфальтобетонных покрытий.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регуляционных и защитных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опалубки, лесов, подмостей и шпальных клеток.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и снятие люлек.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подмостей и шпальных клеток.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ремонт и разборка сборных железобетонных смотровых колодцев подкюветных и закюветных дренажей и ливневой канализации.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ремонт и разборка водоотводных железобетонных лотков.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элементах металлических строений искусственных сооружений с применением подмостей, люлек и других вспомогательных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элементов металлических пролетных строений, смотровых устройств и перил с применением подмостей, люлек и других вспомогательных 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контррельсов, контруголков, охранных уголков и охранных брусьев с применением электроисполнительного 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смена мостовых брусьев.</w:t>
      </w:r>
    </w:p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содержания и способы осмотра искусственных сооружений и верхнего строения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обнаружения трещин в металлических частях мостов;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пролетных строений искусственных сооружений с заменой поврежденных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изготовления и сборки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арматурных сеток и каркасов;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мастик, эмульсий, асфальтовых смесей и вяжущих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и ремонт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ремонта кладки опор и монтажа сборных бетонных и железобетонных поверхностей искусственных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лесов, подмостей и шпальных клеток;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фильтров и мощений, способы их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укрепительных плит и способы их укладки;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устройство установок для цементации и нанесения набрызгбетона.</w:t>
      </w:r>
    </w:p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Ремонтник искусственных сооружений, 5-й разряд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Характеристика работ. 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 заменой элементов и узлов пролетных строений арочных, балочных, разводных и висячих мостов с применением подмостей, люлек и других вспомогательных 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элементов пролетных строений болтами.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прикрепление контруголков (контррельсов) и охранных уголков.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техническое обслуживание и ремонт уравнительных приборов и вкатывателей.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техническое обслуживание механических и электрических приводов механизмов разводки и рельсовых стыков-замков разводных пролетных строений.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содержание безбалластного мостового полотна, полотна на деревянных брусьях и металлических поперечинах.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арматурных сеток.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Омоноличивание прокладного ряда.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Визирование оси пути на искусственных сооружениях с применением оптических приборов, устранение отклонений.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железобетонных рубашек, поясов.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ремонт гидроизоляции железобетонных и бетонных пролетных строений с применением разгружающих пакетов.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Инъектирование кладки опор искусственных сооружений и труб.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набрызгбетона (торкретирование).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отводов и стоков каменных мостовых.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упорных призм из каменной наброски и щебня.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возобновление швов обделки стен тоннеля с применением подмостей или других вспомогательных или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отслаивающегося слоя торкрета или бетона в своде и стенах тоннеля с применением подмостей или других вспомогательных или страховочных приспособлений, пневмо- или электроинструмента.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кронштейнов в тюбингах тоннеля с применением подмостей или других вспомогательных или страховочных приспособление.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сопряжения элементов пролетных 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металлоконструкций с применением высокопрочных болтов;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конструкций рельсовых стыков замков;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работ по их ремонту;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установки подъемного оборудования и вспомогательных обустройств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опалубки конструкций и заливки бетонной смеси за облицовку;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кладки из естественного камня надсводного строения арочных, балочных мостов, труб, лотков и оголовков, кладки из тесаного камня наружных верстовых рядов мостовых опор;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сплошной замены мостового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визирования с применением оптических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и содержания безбалластового мостового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бетонной смеси с пластифицирующими добавлениями для нагнетания и набрызгбетона (торкретирования), способы приготовления полимерцементного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механизмов. 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Ремонтник искусственных сооружений, 6-й разряд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работ. 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 с выправкой опорных частей, с подъемкой, передвижкой и установкой пролетных строений на ось.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Инструментальная съемка плана и профиля пролетных строений и рельсового пути.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и контроль габаритности искусственных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и изготовление шаблонов при замене элементов металлических мостов.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замена отдельных элементов и пролетных строений в стесненных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затяжки высокопрочных болтов и шпилек.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раскладки плит и отверстий для высокопрочных шпилек в поясах балок пролетных строений.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плит по высоте.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Нивелирование профиля балок.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для разметки мест врубок и отверстий для болтов при заготовке и смене мостовых брусьев.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проектной эпюры мостовых брусьев на пролетное строение.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допустимой стрелы подъема рельсового пути на мостах и рабочей высоты мостовых брусьев.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из естественного тесаного камня ледорезов с подбором камней, подпятовых камней в арках и сводах каменных мостов.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наращивание подферменных камней мостовых опор.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временных пакетных пролетных строений и опор.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Гидрологические измерения и наблюдения за режимом водного потока.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на местности оси обхода, осей элементов временных малых мостов и труб.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малых металлических пролетных строений на железобетонные.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отдельных камней облицовки сводов тоннелей.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возобновление швов обделки свода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каменной и бетонной обделки стен тоннеля железобетоном с применением подмостей или других вспомогательных или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продольных и косых трещин в тоннеле. </w:t>
      </w:r>
    </w:p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сборки, передвижки и установки пролетных 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кузнечных работ и клепальных работ с подвесных площадок, подмостей и люлек;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нагрева и охлаждения обрабатываемых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кружал, раскружаливания и ремонта сводов арочных, балочных искусственных сооружений 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геодезическим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плана и профиля пути и искусственных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гидрогеологических режимов работы водопропускных искусственных сооружений.</w:t>
      </w:r>
    </w:p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Ремонтник искусственных сооружений, 7-й разряд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работ. 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 с перекладкой обделки стен и обратного свода тоннеля с применением пневмо- или электроинструмента с подмостей или других вспомогательных и страховочных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нагнетание раствора в обделке и за обделку тоннеля.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заделка в готовые отверстия (бурки) анкеров в своде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Разломка дефектных мест бетонной (железобетонной) обделки свода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нестандартных и сложных швов в стенах тоннеля с применением пневмо- или электроинструмента.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Отвод капежа от контактного провода.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вертикальных трещин в тоннеле.</w:t>
      </w:r>
    </w:p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выполнения работ с применением пневмо- или электроинструмента с подмостей или других вспомогательных и страховочных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работ при чеканке нестандартных и сложных швов.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Ремонтник искусственных сооружений, 8-й разряд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работ.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 со съемкой поперечников с помощью транспортного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деформации свода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измерение смещения тоннельной обделки.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обделки свода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каменной и бетонной обделки свода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габарита тоннеля с помощью контрольной габаритной рамы на подвижных подмостях.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трещин в своде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Чеканки нестандартных и сложных швов в своде или станах тоннеля, вблизи кабельных линий с применением подмостей и других вспомогательных или страховочных приспособлений.</w:t>
      </w:r>
    </w:p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работ по усилению и перекладке сводов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технологию проверки габарита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вблизи кабельных линий.</w:t>
      </w:r>
    </w:p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Сигналист, 4-й разряд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работ.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стоящих на путях вагонов и составов тормозными башмаками (тормозными устройствами) порядком и по нормам, установленным техническо-распорядительным актом станции, их изъятие. Подача звуковых и видимых сигналов при приеме, отправлении, пропуске поездов и производстве маневровой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наличия на рабочем месте тормозных башмаков и контроль за их исправностью.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свободности пути, перевод курбелем централизованных стрелок, 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и снятие сигналов для обозначения хвоста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охрана переносных сигналов и петард, установок сигнальных знаков, ограждающих место производства путевых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проходящими поездами и своевременная подача звуковых и видимых сигналов руководителю путевых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сигналов ограждения и петард с разрешения руководителя путевых работ.</w:t>
      </w:r>
    </w:p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охране труда и технике безопасности, техническо-распорядительный акт и технологический процесс работы станции в части, касающейся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тормозных устройств и правила их эксплуатации, устройство тормозных башмаков и правила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стрелочных переводов и изолирующих участков, общие сведения об устройстве централизованных стрелок и правила перевода их курбелем;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поездные сигналы и порядок обозначения ими хвоста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переносные, ручные и звуковые сигналы, сигнальные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ограждения сигналами и сигнальными знаками места производства путевых работ и съемных подвижных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снятия сигналов, сигнальных знаков, петард;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переносной телефонной связью или переносными радиостанциями.</w:t>
      </w:r>
    </w:p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Слесарь зумпфового агрегата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зумпфового агрегата, 3-й разряд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работ.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 зумпфовых агрегатов со слесарной обработкой по 11-12 квалитетам (4 - 5 классам точности).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зумпфового агрегата с транспортного положения в рабочее: прокладка и снятие временных трубопроводов под вакуум от грязесборников к агрегату и временной линии его электропитания от электрораспределительных щитов перекачки или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схемы трубопроводов к работе на агрегат.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подачи грязевой пульпы в цистерну при откачке ее из сборников, расположенных в тоннеле.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и установка транспортного положения агрегата с постановкой всех устройств в пределах габарита подвижного состава.</w:t>
      </w:r>
    </w:p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оборудования дренажных перекачек и зумпфового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агрегата и свойства грязевой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работы приземного устройства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трубопроводов и электропитания дренажных перекачек и зумпфового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технологии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в действующем тоннеле метрополитена.</w:t>
      </w:r>
    </w:p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зумпфового агрегата, 4-й разряд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Характеристика работ. 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зумпфовых агрегатов со слесарной обработкой деталей по 7-10 квалитетам (2 - 3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водоотливной установки к очистке грязесборников.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электропитания агрегата, автоматики и сигнализации насосных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приборам наличия вредных газов в грязесборниках и удаление их при помощи переносных электровентиляторов.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работой зумпфового агрегата.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приборов: мановакуумметра, указателя уровня наполнения, амперметра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режима работы агрегата.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агрегата.</w:t>
      </w:r>
    </w:p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вакуумнасосов, электродвигателей, контрольно-измерительных приборов, газоанализаторов и автоматики перекачки;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регулировки режимов работы зумпфового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сливных грязеотстойников на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гидравлики.</w:t>
      </w:r>
    </w:p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Слесарь по осмотру и ремонту локомотивов на пунктах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</w:t>
      </w:r>
    </w:p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осмотру и ремонту локомотивов на пунктах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обслуживания, 4-й разряд</w:t>
      </w:r>
    </w:p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Характеристика работ. 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осмотр и проверка технического состояния механического, электрического и пневматического простого и средней сложности оборудования деталей и узлов на локомотивах с целью обеспечения безопасности движения поездов и надежной работы их в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буксовых струнок и крышек; шапок моторно-осевых подшипников, подвесок тяговых двигателей, кожухов зубчатых передач.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обработка, подгонка узлов и деталей по 7-10 квалитетам (2 - 3 классам точности).</w:t>
      </w:r>
    </w:p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и эксплуатационные данные, технологический процесс разборки, ремонта и сборки механического, электрического и пневматического оборудования, машин, аппаратов,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монтажные электрические схемы; приемы и методы определения и устранения неисправностей узлов и деталей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инструментов, шаблонов, приборов и приспособлений.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Примеры работ: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Жалюзи, вентиляторы тепловозов и дизель-поездов.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Кронштейны щеткодержателей тяговых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крышевое электровозов и вагонов электропоездов.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Передачи тормозные рычажные.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Приборы ударно-сцепные.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Редукторы осевые, валы карданные, корпуса амортизаторов и реактивных тяг.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Рессоры листовые, винтовые.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Скобы предохранительные.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Тормоза, пневматическое и тормозное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Трубопроводы топливной, масляной, водяной систем, секций холодильника тепловозов и дизель-поездов.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Щетки - регулировка и притирка по коллектору, щеткодержатели электрических машин и кронштейны тяговых двигателей - смена.</w:t>
      </w:r>
    </w:p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осмотру и ремонту локомотивов на пунктах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обслуживания, 5-й разряд</w:t>
      </w:r>
    </w:p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работ.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осмотр и проверка технического состояния сложного механического, электрического и пневматического оборудования, агрегатов, установок, аппаратов, приборов на локомотивах с целью обеспечения безопасности движения поездов и надежной работы их в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подгонка узлов и деталей по 6-7 квалитетам (1 - 2 классам точности).</w:t>
      </w:r>
    </w:p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и взаимодействие механического, электрического и пневматического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эксплуатационные данные оборудования, электрические монтажные схемы, технологию ремонта узлов, деталей и агрегатов локомотивов и требования, предъявляемые к качеству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определения и устранения неисправностей узлов, деталей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сборки и регулировки работы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инструментов, шаблонов, приборов и приспособлений.</w:t>
      </w:r>
    </w:p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Аппаратура высоковольтная, низковольтная и грозозащитная, приводы осевых редукторов электровозов и вагонов электропоездов.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Буксы роликовые и с подшипниками скольжения, колесные пары, моторно-осевые подшипники, тяговые двигатели, вспомогательные машины, главные контроллеры, реверсоры, быстродействующие выключатели.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Воздухораспределители, электровоздухораспределители.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Генераторы тяговые, топливные насосы, топливоподкачивающие насосы, газораспределительный механизм тепловозов и дизель-поездов.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Коллекторы тяговых двигателей, электрических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Магистрали тормозные, тормозные и уравнительные цилиндры.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Механизмы силовые, валы отбора и передачи мощности, клиноременные приводы узлов тепловозов и дизель-поездов.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Скоростемеры, их приводы, датчики.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Токоприемники электровозов и вагонов электропоездов.</w:t>
      </w:r>
    </w:p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осмотру и ремонту локомотивов на пунктах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обслуживания, 6-й разряд</w:t>
      </w:r>
    </w:p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работ.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осмотр, проверка технического состояния, испытание и регулировка особо сложного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электрических цепях.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регулировка электрических систем дистанционного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выполнении ремонта и готовности локомотива к работе.</w:t>
      </w:r>
    </w:p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способы проверки и регулировки механического, электрического, пневматического оборудования, машин, аппаратов, приборов и электрических схем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определения и устранения неисправностей оборудования, узлов электрических монтажных схем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работу, взаимодействие и правила ремонта обслуживаемого оборудования, узлов и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сборки комплекса узлов, сборочных групп осматриваемых и ремонтируемых локомотивов.</w:t>
      </w:r>
    </w:p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Примеры работ: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осмотр, проверка технического состояния, испытание и регулировка: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Аппараты панели управления, электропневматические клапаны. Переключатели групповые кулачковые, контроллеры машинистов.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Аппараты электрические.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Выключатели главные, выпрямительные установки электровозов и вагонов электропоездов.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Дизели тепловозов и дизель-поездов. Проверка показаний контрольно-измерительных приборов, регулировка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Краны машиниста, электропневматические тормоза.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Механизмы управления подачи топлива тепловозов.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пульта управления, автоматической локомотивной сигнализации, автостопов и радиосвязи.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Схемы электрической цепи управления электровозов и вагонов электропоездов.</w:t>
      </w:r>
    </w:p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осмотру и ремонту локомотивов на пунктах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обслуживания, 7-й разряд</w:t>
      </w:r>
    </w:p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Характеристика работ. 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осмотр, проверка технического состояния, 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эксплуатации.</w:t>
      </w:r>
    </w:p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Должен знать: 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механического, электрического, пневматического уникального, экспериментального оборудования, агрегатов, установок, аппаратов, приборов и электрических схем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и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 уникального и экспериментального оборудования.</w:t>
      </w:r>
    </w:p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Примеры работ: 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проверка технического состояния, ремонт, испытание, регулировка и смена неисправных узлов и аппаратов: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Генератор главный тепловоза - восстановление возбуждения на холостом ходу и под нагрузкой, проверка целостности обмоток, броскового 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Двигатель тяговый электровоза.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Контактор кулачковый.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Регулятор числа оборотов.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Реле управления всех типов, реле тепловое.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Подвешивание рессорных тележек.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Токоприемники.</w:t>
      </w:r>
    </w:p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Слесарь-электрик по обслуживанию и ремонту оборудования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</w:t>
      </w:r>
    </w:p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Слесарь-электрик по обслуживанию и ремонту оборудования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метрополитена, 2-й разряд</w:t>
      </w:r>
    </w:p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работ.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отдельных узлов с ремонтом и изготовлением к ним деталей со слесарной обработкой и подгонкой их по 12-14 квалитетам (5-7 классам точности).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протирка, промывка электротехнического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и пайка твердым и мягким припоями.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Прокладка, разделка, сращивание кабелей.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профилактический ремонт металлоконструкций (затворов) и устранение мелких неисправностей.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 с электрогазосварщиком.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смазки в узлах и механизмах.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окраска затворов. </w:t>
      </w:r>
    </w:p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электромеханического оборудования метрополитена;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обслуживаемого оборудования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 и металлоконструкций (затворов) и зависимость работы их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лебедок, инструментов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подгонки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ремонтных размерах собираемых и изготовляемых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и способы борьбы с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смазочных материалов, свойства жидкостей, применяемых в гидравлических затворах;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элементарное техническое знакомство с электроустановками и элементарные сведения по электротехнике;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такелажных работ при монтаже;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металлоконструкций (затворов).</w:t>
      </w:r>
    </w:p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Слесарь-электрик по обслуживанию и ремонту оборудования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метрополитена, 3-й разряд</w:t>
      </w:r>
    </w:p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работ.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оборудования метрополитена с ручными, электромеханическими, электрогидравлическими приводами и с управлением ими с местных пультов и от ручного привода.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положения управления оборудования от ручного привода на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местных и комплексных испытаниях оборудования, линий,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при закрывании и открывании оборудования с ручным приводом.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узлов электромеханического оборудования с выполнением работ по 11-12 квалитетам (4 - 5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отдельных узлов и деталей электропусковой аппаратуры и электродвигателей малой мощности.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сопротивления изоляции и заземления.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Смена, промывка и ремонт фильтров.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и вентиляторов различного назначения, за исключением основных вентиляторов.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испытании воздуховодов, трубопроводов.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юстировка приборов и аппаратов под руководством слесаря-электрика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напряжения накала ламп, сети и уровня сигнала.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регулировка реле схем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блоков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управление затворами с ручным приводом и несложных затворов с электромеханическим приводом.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собираемых узлов механизмов под давлением до 100 атм.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соединительных кабельных муфт и концевых заделок.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установка электрораспределительных шкафов, щитов и контакторных панелей.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маркировки монтажей и принципиальной схемы.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 чертежу изоляционных материалов, устранение повреждений кабелей.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юстировка приборов и аппаратов под руководством слесаря-электрика более высокой квалификации.</w:t>
      </w:r>
    </w:p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такелажного и обслуживаемого оборудования с управлением с местных пультов;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электропусковой аппаратуры, приборов и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оборудования от коррозии;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рабочих чертежей и электросхем;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электротехнике, механике, гидравлике и технологии обработки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приближения строений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питания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трубопроводов, воздухопроводов;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предохранителей по номинальному напряжению;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источниках и схемах питания постоянным и переменным током;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(классы точности);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условия и правила эксплуатации металлоконструкций с ручным приводом и несложных с механическим приводом;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ремонтируемых металлоконструкций;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 и сборки деталей и узлов механизмов металлоконструкций;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подъемно-транспортных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электродвигателей, пускорегулирующей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нагрузки при работе электродвигателей;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сопротивления электроизоляции.</w:t>
      </w:r>
    </w:p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Слесарь-электрик по обслуживанию и ремонту оборудования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метрополитена, 4-й разряд</w:t>
      </w:r>
    </w:p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работ.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оборудования с электромеханическими и электрогидравлическими приводами и управлением им с дистанционных пультов и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основных вентиляторов.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редукторов конических, червячных, гидравлических домкратов.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подшипников, шестерен с выполнением работ со слесарной обработкой деталей по 7-10 квалитетам (2 - 3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реле различных систем, электропусковой аппаратуры и электродвигателей.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диодов в схемах управления оборудованием.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схемах управления оборудованием и обеспечение работоспособности схем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испытаниях оборудования, линий,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наладка устройств релейной защиты, электроавтоматики и телемеханики.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дефектов реконструируемого оборудования и устранение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схем соединений.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ключей и реле схем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Прозвонка монтажа и устройств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управление вентиляционными, станционными, тоннельными затворами.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редукторов, трансмиссий, гидравлических домкратов.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электродвигателей и реле различных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оборудования, линий, станций.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испытательных схем для проверки наладки схем телеавтоматики под руководством слесаря-электрика более высокой квалификации.</w:t>
      </w:r>
    </w:p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с управлением с дистанционных пультов и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износа узлов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управления оборудованием в различных технологических режимах;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гидравлическое испытание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газоанализаторов;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демонтажа и монтажа узлов и деталей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и предупреждения деформации металлов и внутренних напряжений, возникающих при сварке узлов,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допуски, посадки, обозначения на чертежах и схемах электрического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ремонтируемых приборов, механизмов,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сопротивлений, схемы сложных соединений: основы электротехники, гидравлики, механики, электроники и технологии обработки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аппаратуры телеавтоматики, схемы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металлоконструкций шлюзового и других типов, технологическую последовательность монтажа, демонтажа, ремонта и ревизии механизмов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защиты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реле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деформации металлов и внутренних напряжений при сварке;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сварке и монтаже затворов,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затворами всех типов, расположения металлоконструкций на обслуживаемом участке. </w:t>
      </w:r>
    </w:p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Слесарь-электрик по обслуживанию и ремонту оборудования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метрополитена, 5-й разряд</w:t>
      </w:r>
    </w:p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работ.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наладка насосов, вентиляторов, клапанов.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соосности валов, винтовых опор, регуляторов конических, червячных.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габаритов приближения оборудования по окончании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такелажных работ по демонтажу, монтажу отдельных узлов.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 по 6-7 квалитетам (1 - 2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фильтров.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 и подключение их к конечным выключателям и электродвигателям.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регулировка, наладка схем местного автоматического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в различных технологических режимах.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электроизмерительных и регулирующих блоках.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проведение испытаний в различных технологических режимах.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наладка, регулировка датчиков различных систем, электронных блоков и электропусковой аппаратуры, используемых в цепях дистанционного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обмоток электродвигателей и такелажного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блоками и их настройка.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юстировка особо сложных и точных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 работе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Пересчет электрических приборов на другие пределы измерения.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измерений электрических характеристик обслуживаемого оборудования и аппаратуры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испытательных схем для проверки и наладки схем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и причин износа деталей путем осмотра аппаратуры телеавтоматики на месте установки.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 наладка цепей схем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ремонт и наладка релейно-контактной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управление и содержание в исправном состоянии затворов всех типов, кроме нетиповых.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обучение управлению затворами всех типов привлеченных работников других служб.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гидропривода, запорной и предохранительной арматуры, золотниковых переключателей и быстроходных гидравлических насосов.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сопряжения затворов с устройствами пути.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ведение технической документации на отремонтированное оборудование.</w:t>
      </w:r>
    </w:p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оборудования, технические условия на его изготовление, приемку и монтаж;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работ по испытаниям систем автоматики по технологическим режимам;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взаимоувязки положения оборудования со смежными устройствами, систему допусков, посадок и обозначения их на чертежах, чтение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эксплуатацию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в работе приборов и автоматов, меры предупреждения и устранения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обслуживаемого оборудования, принципиальные схемы цепей телеавтоматики и телесигнализации, электрические нормы оборудования и каналов телеавтоматики;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регулировки сложных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ремонт, наладку и правила обслуживания затворов всех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такелажных и простых сварочных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работ по монтажу и демонтажу металлоконструкций;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и сблокирование с ним устройства сигнализации, централизации и блокировки;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и упрочения изношенных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приборов схемы гидрокоммуникаций, схемы дистанционного управления, блокировки и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неполадок в работе оборудования и способы устранения их.</w:t>
      </w:r>
    </w:p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Слесарь-электрик по обслуживанию и ремонту оборудования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метрополитена, 6-й разряд</w:t>
      </w:r>
    </w:p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работ.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ремонт, наладка и испытание режимных схем управления и опытного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схемах управления с дистанционного пульта, в автоматическом режиме, в схемах автоматического запуска, в схемах командной сигнализации.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режимов работы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наладка сложных и точных приборов, установок, датчиков всех систем и типов.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комплексным испытаниям оборудования и устранение неисправностей в ходе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соосности петель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электронных 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регулировка сложных релейно-контактных схем.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работе электронной измерительной аппаратуры - осциллографов, высокочастотных измерителей и генераторов.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системы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схем для проведения специальных нетиповых испытаний аппаратуры телеавтоматики.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особо сложных устройств аппаратуры телеавтоматики. Регулировка уровней сигналов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управление затворами всех типов.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технического надзора за монтажом затворов с посторонними организациями. Выявление и устранение дефектов во время эксплуатации оборудования при проверке, в процессе ремонта и при испытаниях.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 и управление затворами в заданных режимах.</w:t>
      </w:r>
    </w:p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наладки схем телеизмерений, телесигнализации, телеавтоматики;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электроизмерительных приборов, схем и режимы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опытные образцы сложных схем и узлов, методы восстановления ответственных узлов и деталей, допустимые нагрузки на неработающие механизмы и детали;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комплексного управления оборудованием в разных режимах;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обнаружения неисправностей и их устранение на всех типах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всех типов затворов;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конструкции ремонтируемого, налаживаемого и испытываемого оборудования, а также режимы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устройств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Слесарь-электрик по обслуживанию и ремонту оборудования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метрополитена, 7-й разряд 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ревизия и регулировка сложных датчиков, газоанализаторов, комплексная наладка датчиков работы командной сигнализации и управления линией, объектом.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блоков памяти с помощью специальной аппаратуры на видеотерминалах на стендах.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стоек связи, персональных ЭВМ с телемеханикой на базе функционально-ориентированного процессора.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автоматизированных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насосов, вентиляционных установок.</w:t>
      </w:r>
    </w:p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схем телеизмерений, телесигнализации, телеавтоматики и газового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электро-измерительных приборов микросхем и режимы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 ответственных узлов и деталей, допустимые нагрузки и оборудование.</w:t>
      </w:r>
    </w:p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Требуется среднее профессиональное образование.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Слесарь-электрик по обслуживанию и ремонту оборудования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метрополитена, 8-й разряд </w:t>
      </w:r>
    </w:p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ремонт, наладка и испытание схем управления опытного оборудования, системы автоматизированного управления рабочих мест, созданных на базе средств вычислительной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системах автоматики, телемеханики, работающих с применением средств вычислительной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обслуживание и наладка средств вычислительной техники, устройств систем учета энергии и других сложных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наладка отдельных блоков вычислительной техники, изготовление печатных 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электронной аппаратуры.</w:t>
      </w:r>
    </w:p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образцы сложных схем и узлов вычислительной техники, механики и микропроцессоров;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комплексного управления линией, объектами в разных режимах, приметы и способы обнаружения неисправностей и их устранение на всех типах оборудования. </w:t>
      </w:r>
    </w:p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Требуется среднее профессиональное образование.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Слесарь-электрик по обслуживанию и ремонту станционного и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тоннельного оборудования метрополитена</w:t>
      </w:r>
    </w:p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Слесарь-электрик по обслуживанию и ремонту станционного и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тоннельного оборудования метрополитена, 4-й разряд</w:t>
      </w:r>
    </w:p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работ.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ремонт, содержание в исправном состоянии и проверка на работоспособность уборочных машин с электроприводом, бытовых кондиционеров воздуха, холодильников, станков для полировки мрамора, мраморомоечных машин, электропылесосов, краскопультов, насосов по нагнетанию цементного раствора и горячего битума, шпаклевочных машин, вышек и другого оборудования пневматического и электрического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и средний ремонт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приспособлений для сборки, ремонта и монтажа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крыльчатки вакуум-насоса с ее балансировкой.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механических узлов обслуживаемого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7-10 квалитетам (2 - 3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и монтаж электродвигателей, пусковой аппаратуры, электропроводок и других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ремонт кабеля электропитания и штепсельных соединений.</w:t>
      </w:r>
    </w:p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технические условия ремонта, испытания, регулировку и приемку уборочных машин, кондиционеров воздуха, холодильников;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контрольно-измерительных инструментов, приборов и ремонтных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квалитеты (классы точности);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проводок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расчеты сечений проводов, предохранителей и допустимые нагрузки источников питания.</w:t>
      </w:r>
    </w:p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Слесарь-электрик по обслуживанию и ремонту станционного и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тоннельного оборудования метрополитена, 5-й разряд</w:t>
      </w:r>
    </w:p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работ.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ремонт и содержание в исправном состоянии автоматов для размена монет, денежно-счетных машин, электронных схем рациональных маршрутов проезда пассажиров по линиям метрополитена, электронагревательных устройств и приборов, оснащенных автоматикой и устройствами защиты, автоматических подзарядных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средний ремонт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капитальном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6-7 квалитетам (1 - 2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испытание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электрической схемы оборудования, защитных устройств и 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процессе работы электрической и механической части оборудования и их устранение.</w:t>
      </w:r>
    </w:p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последовательность ремонта и монтажа оборудования, правила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причин повреждений и преждевременного износа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тепловых измерительных электроприборов, порядок их проверки и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фрезерными, сверлильными, строгальными станками, измерительными приборами и инструментами.</w:t>
      </w:r>
    </w:p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Слесарь-электрик по обслуживанию и ремонту станционного и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тоннельного оборудования метрополитена, 6-й разряд</w:t>
      </w:r>
    </w:p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работ.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содержание в исправном состоянии автоматических контрольных пунктов по пропуску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действия высокочастотных электросхем, характеристик полупроводниковых приборов, применяемых в обслуживаемом оборудовании.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 действующих электроустановок, катушек и емкости конденсаторов.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импульсных счетчиков.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работы реле и магнитных пускателей.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контактов.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замена деталей и узлов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и средний ремонт обслуживаемого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капитальном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и при производстве всех видов ремонта механической части и полупроводниковой высокочастотной электрической схемы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и монтаж электрической и механической части автоматических контрольных пунктов по пропуску пассажиров, кипятильников непрерывного действия электрических, регуляторов тока автоматических, зарядно-буферных устройств, бытовых кондиционеров.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фотодатчиков и термодатчиков и согласование их работы с работой всего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всех видов защитных устройств и автоматики.</w:t>
      </w:r>
    </w:p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эксплуатации электрические схемы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технологической последовательности разборки, ремонта и сборки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полупроводниковых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высокочастотных и импульсных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геометрической оптике, инфракрасных светофильтрах, радиотехнических и электротехнических материалах;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обмоток реле, трансформаторов, методы и правила производства работ на действующих электроустановках;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автоматики и автоматического регулирования.</w:t>
      </w:r>
    </w:p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Слесарь-электрик по обслуживанию и ремонту станционного и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тоннельного оборудования метрополитена, 7-й разряд </w:t>
      </w:r>
    </w:p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содержание в исправном состоянии устройств идентификации и подсчета пластиковых жетонов, выполненных на микросхемах с применением современных полупроводниковых фотоприборов, больших интегральных схемах (БИС), имеющих в своем составе небольшую микро- ЭВМ, автоматического управления уборочными машинами.</w:t>
      </w:r>
    </w:p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электрические и кинематические схемы электронных систем автоматического управления и других устройств, выполненных на микросхемах;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на приборах транзисторов с определением их характеристик;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замену транзисторов в электронных схемах в соответствии с установленными электрическими параметрами.</w:t>
      </w:r>
    </w:p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Слесарь-электрик по обслуживанию и ремонту станционного и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тоннельного оборудования метрополитена, 8-й разряд </w:t>
      </w:r>
    </w:p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испытаниях опытных образцов электронной техники, в модернизации оборудования с программным управлением на базе микропроцессоров, предназначенного для контроля пропуска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техническое обслуживание, наладка, ремонт, проверка и сдача в эксплуатацию электронных схем и блоков по проверке и выдаче билетов с магнитным носителем.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микропроцессорного оборудования выдачи билетов и жетонов, а также контроля пассажиров, ремонт и параметрическая наладка систем управления вычислительных комплексов аппаратуры станционной и тоннельной автоматики и сигнализации.</w:t>
      </w:r>
    </w:p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переналадки электронного оборудования систем контроля и управления аппаратуры передачи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систем управления, методы диагностирования и устранения неисправностей в устройствах станционной и тоннельной автоматики.</w:t>
      </w:r>
    </w:p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Слесарь-электрик по обслуживанию и ремонту эскалаторов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Слесарь-электрик по обслуживанию и ремонту эскалаторов,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разряд</w:t>
      </w:r>
    </w:p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работ.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текущий ремонт, выявление и устранение неисправностей в узлах бегунков ступеней, транспортных катушках, роликах, блоках настила гребней ступеней эскалаторов под руководством слесаря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электродвигателей редукторов и других элементов привода эскалатора.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эскалаторов в необходимых случаях.</w:t>
      </w:r>
    </w:p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узлов эскалатора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пассажиров на эскалаторе;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показания сигнальных ламп;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устройствами по остановке эскалатора;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способы применения простейшего слесарного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слесарному делу.</w:t>
      </w:r>
    </w:p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Слесарь-электрик по обслуживанию и ремонту эскалаторов,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работ. 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текущий ремонт, выявление и устранение неисправностей в узлах бегунков ступеней, транспортных катушках, блоках настила гребней ступеней эскалатора.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в блокировочной цепи электросхемы при помощи коммутатора с выявлением отключенных блокировочных устройств под руководством слесаря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наружных неисправностей эскалатора.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отключенных блокировочных устройств.</w:t>
      </w:r>
    </w:p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эскалатора и взаимосвязь работы его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зазоров в полотне ступеней, между поручнями и балюстрадой;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электроизмерительных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способы применения электрослесарного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грузоподъемных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Слесарь-электрик по обслуживанию и ремонту эскалаторов,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работ.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электромонтажные и слесарные работы средней сложности при текущем, профилактическом ремонте и ревизии эскалаторов.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несложных дефектов в работе электродвигателя и в схеме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защитных устройствах полотна ступеней и поручневой установки.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Отыскание неисправностей в блокировочной цепи электросхемы при помощи коммутатора с выявлением отключенных блокировочных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изготовление узлов и деталей со слесарной обработкой и подгонкой их по 11-12 квалитетам (по 4 - 5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 ревизии, ремонте и наладке устройств телеуправления эскалаторами.</w:t>
      </w:r>
    </w:p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эскалатора и взаимодействие его основных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отдельных элементов электросхемы;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отыскания неисправностей в работе электросхем и их устранение;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устройств телеуправления эскалаторами и методы устранения дефектов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перевода работы эскалаторов с телеуправления на местное ручное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допуски в монтаже эскалаторных узлов и их обозначение на чертежах;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контрольно-измерительного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технологии демонтажа и монтажа эскалаторов и обработки металлов.</w:t>
      </w:r>
    </w:p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Слесарь-электрик по обслуживанию и ремонту эскалаторов,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работ. 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выполнение сложных электромонтажных и слесарных работ при текущем, профилактическом ремонте и ревизии эскалаторов.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ревизия электрооборудования эскалаторов со снятием, разборкой, сборкой и установкой электродвигателей, с фазовым и короткозамкнутым ротором до 100 кВт в условиях станций метрополитена с окончанием всех работ короткого "окна".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электродвигателя с редуктором и последующая регулировка.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сложных дефектов в работе электродвигателя и в схемах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 силовых и контрольных кабелей с разделкой и испытанием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ремонт, ревизия и монтаж пусковой и защитной электроаппаратуры с разметкой мест установки.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напряжения, силы тока и сопротивления в отдельных цепях и различных видах соединений сложной схемы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и проверка оборудования и аппаратуры на панели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несложных исполнительных схем, эскизов, чертежей.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индикатором цепей вторичной коммутации схем электропроводок.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работ весом до 2 тонн (далее – т.).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собираемого оборудования с подгонкой по 7 - 10 квалитетам (2 - 3 классам точности).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связи механических и электрических параметров при монтажных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простых элементов телеуправления эскалаторами.</w:t>
      </w:r>
    </w:p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всех узлов, механизмов и электрооборудования эскалаторов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допуски и зазоры, установленные для монтажа эскалаторов и регулировки пусковой и защитной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 эскалаторов;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асинхронных электродвигателей с фазовым и короткозамкнутым ротором;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возникающие при работе электрооборудования,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 электромагнитных реле тока и напряжения, промежуточных реле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грузоподъемными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замера напряжения, силы тока и электросопротивления;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устройств телеуправления эскалаторами и их связь с ручным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простейших элементов установок телеуправления эскалаторами.</w:t>
      </w:r>
    </w:p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Слесарь-электрик по обслуживанию и ремонту эскалаторов,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работ. 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выполнение особо сложных электромонтажных и слесарных работ при текущем и профилактическом ремонте эскалаторов.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ревизия электрооборудования эскалаторов со снятием, разборкой, сборкой и установкой электродвигателей с фазовым и короткозамкнутым ротором мощностью свыше 100 кВт.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защитных устройств и автоматики.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и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сдача отремонтированного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монтаж, наладка и регулировка схем электроприводов эскалаторов без автоматического переключения обмоток статора электродвигателя "Треугольник-звезда".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и повреждений в схемах электропривода, электродвигателей, аппаратов в процессе эксплуатации и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ремонт электрической части приборов со снятием с них электрических схем.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ревизия сложных элементов телеуправления эскалаторами.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собираемого оборудования с подгонкой по 6-7 квалитетам (1 - 2 классам точности).</w:t>
      </w:r>
    </w:p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конструктивное устройство электродвигателей и схемы внутренних соединений их обмоток;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и аппаратуры панелей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кабелей в условиях машинного зала и наклонной части эскалаторов;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типов приборов, правила их проверки, испытания и способы устранения дефектов в работе, способы измерения величин сопротивления изоляции и размера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капитальный перемонтаж схем электропривода;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электрооборудования эскалаторов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неисправностей в электросхемах эскалаторов различных типов и способы быстрого восстановления работы при неисправности;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и монтажные схемы установок телевизионного управления эскалаторами и приборы, применяемые при наладке отдельных их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диспетчерскими телевизионными установками.</w:t>
      </w:r>
    </w:p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Слесарь-электрик по обслуживанию и ремонту эскалаторов,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работ. 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ремонт и ревизия эскалаторов и их электрооборудования со снятием, разборкой, сборкой и установкой электродвигателей с фазовым ротором и автоматическим переключением обмоток статора.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опытных электродвигателей и схем управления электропривода с их испытанием.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схем управления электропривода.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наладка, регулировка и испытание электродвигателей и электросхем эскалаторов всех типов.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ремонт и наладка особо сложных узлов устройств автотелеуправления эскалаторами.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режима работы оборудования, приборов, механизмов и установок при ревизии и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шаблонов и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собираемого оборудования с подгонкой по 5 квалитету (1 классу точности).</w:t>
      </w:r>
    </w:p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электрооборудования эскалаторов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электрических приводов эскалаторов дистанционного управления переменного тока, их устройство и принцип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механических передач и редукторные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режимов работы нагрузок и снятия эксплуатационных характеристик;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демонтажа особо сложных схем управления электроприводов эскалаторов;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установок автотелеуправления эскалаторами;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технической документации на отремонтированное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испытание, регулировку, приемку и сдачу электрооборудования эскалаторов.</w:t>
      </w:r>
    </w:p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Слесарь-электрик по обслуживанию и ремонту эскалаторов,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7-й разряд </w:t>
      </w:r>
    </w:p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регулировка наиболее ответственных узлов привода эскалаторов: редуктора, рабочего тормоза, главного вала с аварийным тормозом, электроаппаратуры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опытных электродвигателей и схем управления электропривода.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наладка, регулировка и испытание систем телемеханики эскалаторов сопряженных с электронно-вычислительными машинами (далее – ЭВМ).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наладка режима работы оборудования, приборов, механизмов и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сложной технологической оснастки и ее испытание.</w:t>
      </w:r>
    </w:p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наиболее сложных и ответственных узлов привода эскалаторов, электроаппаратуры управления эскалаторов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электрических приводов телемеханического управления эскалаторов и принцип их работы; устройство и принцип работы ЭВМ. </w:t>
      </w:r>
    </w:p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Требуется среднее профессиональное образование.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Слесарь-электрик по обслуживанию и ремонту эскалаторов,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8-й разряд</w:t>
      </w:r>
    </w:p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регулировка и ремонт устройств на базе однокристальных микро ЭВМ с использованием сложных 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частотных каналов связи телемеханики.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всех видов работ по техническому обслуживанию аппаратно-программного комплекса (далее - АПК) систем автоматизированных рабочих мест эскалаторных диспетчеров.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электронных устройств (электронных реле времени, автоматических выключателей с электронными блоками защиты).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систем управления электроприводом эскалатора, содержащих электронные устройства.</w:t>
      </w:r>
    </w:p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Должен знать: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режимы работы устройств телемеханики и автоматики, в том числе устройств на базе однокристальных ЭВМ;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сложными электроизмерительными приборами, работу электронных реле времени, автоматических выключателей с электронными блоками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ремонта электродвигателей с фазовым ротором;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поиска неисправностей в аппаратуре автоматики, телемеханики.</w:t>
      </w:r>
    </w:p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Требуется среднее профессиональное образование.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Составитель поездов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движением маневрового локомотива по радиосвязи, подачей ручных и звуковых сигналов.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расстановки и согласованности действий работников, участвующих в производстве маневров.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Расформирование-формирование составов и групп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и прицепка вагонов к поездам, подача вагонов на погрузочно-разгрузочные и другие специализированные пути и уборка их с этих путей.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вагонов и составов с пути на путь, из парка в парк и передача их с одной станции на другую.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ограждение составов и вагонов, стоящих на путях, тормозными башмаками и изъятие их из-под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опробовании автоматических тормозов поезда.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Расцепление вагонов при роспуске составов с сортировочных горок.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надвига в процессе роспуска состава в зависимости от ходовых качеств и веса отцепа.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движения, сохранности подвижного состава и груза.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исправности радиостанции, сигнальных принадлежностей.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должностную инструкцию составителя поездов и его помощника;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по охране труда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техническо-распорядительный акт и технологический процесс работы обслуживаемых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тормозных башмаков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перевода нецентрализованных и централизованных стрелок, переданных на местное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устройстве вагонов и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план, профиль, специализацию и вместимость путей, расположение пунктов погрузки-выгрузки вагонов в обслуживаемых маневровых районах;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пользования радиостанцией и другими средствами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малодеятельных районах промышленного железнодорожного транспорта, 3-й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малодеятельных маневровых районах на станциях магистрального железнодорожного транспорта и напряженных маневровых районах промышленного железнодорожного транспорта,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малодеятельных районах на станциях магистрального железнодорожного транспорта и напряженных маневровых районах промышленного железнодорожного транспорта при работе составителя поездов в "одно" лицо, 5-й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напряженных маневровых районах на станциях магистрального железнодорожного транспорта; при расформировании-формировании составов на сортировочных горках малой и средней мощности, 6-й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напряженных маневровых районах на станциях магистрального железнодорожного транспорта при работе составителя поездов в "одно"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расформировании-формировании составов на сортировочных горках большой и повышенной мощности, 7-й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Примечания: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составителя поездов тарифицируется на один разряд ниже составителя поездов, под руководством которого он работает.</w:t>
      </w:r>
    </w:p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Экипировщик, 2-й разряд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работ.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локомотивов и пассажирских вагонов, водой, жидким и твердым топливом, дизельным маслом тепловозов с использованием оборудования, приспособлений и инструмента; постельными принадлежностями пассажирские вагоны.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оборудования водонапорной башни, гидроколонок и их осветительных приборов, предохранение колонок от замораживания.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раскирковка и подача песка к сушильным печам.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локомотивов песком с пескоподающей эстакады через бункера.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топливных смесей.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Освежение и штабелировка твердого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льда в водоемах.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и укладка заготовленного льда в бунты и покрытие его изолирующими материалами. </w:t>
      </w:r>
    </w:p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Должен знать: 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колонками для подачи дизельного топлива, масла и охлаждающей воды на тепловозы;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снабжения водой и топливом локомотивов и пассажирских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 отопления, водоснабжения пассажирских вагонов и электрообогревательных головок для подачи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подключения рукавов к водоразборным колонкам и заполнения водой баков в 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хранения топлива и порядок пополнения его запасов в 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угольных и нефтераздаточных эстакад, пескосушильных установок, транспортеров, компрессоров, электродвигателей, электроприборов и правила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действие запорных и сигнализационных устройств водонапорной башни, гидроколонок и правила ухода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подготовки, сушки и подачи песка на локомотивы;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по выгрузке, штабелировке и подаче твердого топлива на паровозы;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подъемно-транспортными механизмами, устройствами для сушки и подачи песка, приспособлениями и устройствами для снабжения локомотивов топливом;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применяемое оборудование, инструмент и инвентарь;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заготовки льда в водоемах и сохранение его от таяния;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работе на железнодорожных путях.</w:t>
      </w:r>
    </w:p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Электромеханик поездной, 5-й разряд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работ.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в пути следования пассажирских поездов, состоящих из вагонов без электроотопления или кондиционирования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состояния, наблюдение за работой, выявление по приборам дефектов и устранение возникающих неисправностей в работе электрооборудования, системы контроля нагрева букс с роликовыми подшипниками, редукторно-карданных приводов, аккумуляторных батарей, устройств водоснабжения отопления, внутривагонного электрического и холодильного оборудования, сети электрического освещения, генераторов, преобразователей тока, выпрямителей компрессоров, конденсаторов, сигнализаторов налива воды, приборов обогрева, междувагонных электрических соединений, хвостовых сигнальных и посадочных фонарей, антенны радиопункта, вентиляционных установок, аппаратуры внутрипоездной телефонной связи, радиосвязи и радиовещательной сети в обслуживаемых вагонах всех типов.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объема ремонтных работ, выполняемых по заявке поездного электромеханика в пунктах формирования и оборота составов пассажирских поездов.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работников поездной бригады по техническому обслуживанию эксплуатируемых ими установок и оборудования пассажирских вагонов, технике безопасности и приемам действий в аварийной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электрооборудования вагонов в пути следования.</w:t>
      </w:r>
    </w:p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Должен знать: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схемы и устройство обслуживаемого оборудования и установок пассажирских вагонов всех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отдельных деталей и узлов, установок и устройств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технические указания, инструкции заводов-изготовителей, допуски и нормы износа, допускаемые при эксплуатации и ремонте двигателей и узлов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контрольно-измерительных приборов, приспособлений и инструментов, применяемых при обслуживании, ремонте и испытании узлов пассажирских вагонов и правила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подготовки вагонов поезда в рейс, приемки и сдачи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деталей и узлов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обслуживания и экипировки вагонов по пути следования пассажирского поезда;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расписание движения пассажирских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обеспечению безопасности движения и меры пожарной безопасности пассажирских поездов.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в пути следования пассажирских поездов, состоящих из вагонов с электроотоплением или без электроотопления с кондиционированием воздуха, 6-й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в пути следования пассажирских поездов, состоящих из вагонов, оборудованных системами безопасности, имеющими микропроцессорную элементную базу, 7-й разряд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Электромонтер контактной сети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Электромонтер контактной сети, 2-й разряд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работ.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контактной сети трамвайных и троллейбусных линий с использованием электрического и пневматического инструмента, такелажных приспособлений и механизмов при снятом напряжении под руководством электромонтера более высокой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высоте со снятием напряжений и вдали от частей, находящихся под напряжением.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правке опор.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окраска арматуры, конструкций и опор на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котлованов под опоры.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разъединителей с ручным и дистанционным управлением. </w:t>
      </w:r>
    </w:p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элементов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условия применения такелажных приспособлений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сечения проводов, тросов и проволоки;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меры предосторожности при работах на контактной сети и высоковольтных линиях;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нахождения на железнодорожных путях;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Электромонтер контактной сети, 3-й разряд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работ.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осмотр, замер, проверка состояния, ремонт контактной сети постоянного и переменного тока, высоковольтных линий, подвешенных на опорах контактной сети, трансформаторных подстанциях, подключенных к этим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электромонтажных работ в составе бригады на высоте со снятием напряжения и заземлением.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длин пролетов.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мест производства работ на станциях и перегонах.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контактной сети трамвайных и троллейбусных линий с раскаткой на трассе и с использованием электрического, пневматического инструмента и такелажного приспособления и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регулировок приводов переключателей.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замесов бетонов.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временных сигнальных знаков на опоры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восстановительных работ при различных атмосферных условиях. </w:t>
      </w:r>
    </w:p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Должен знать: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повреждений или отклонений от нормального состояния обслуживаемых устройств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и секционирования контактной сети и других устройств электроснабжения, обслуживаемых дистанций;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элементов обслуживаемых устройств и их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нагрузки на 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до токоведущих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стыкования и крепления 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при работах на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устройства и технической эксплуатации контактной сети" по кругу своих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железнодорожной связи.</w:t>
      </w:r>
    </w:p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Примеры работ. 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Кабель – установка или замена защитных уголков, прокладка.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Приводы разъединителей –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Струны, электрические соединители, монтажные струбцины – изготовление.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Устройства компенсаторные – проверка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Цепи электротяговые рельсовые –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Штанги заземляющие – проверка работы.</w:t>
      </w:r>
    </w:p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Электромонтер контактной сети, 4-й разряд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работ.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 проводами контактной сети трамвайных и троллейбусных линий при разводке и сводке мостов.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тросов средних анкеровок.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подтягивание и окраска бандажей.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габаритных ворот.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разъединителей контактной сети железнодорожных, трамвайных и троллейбусных линий в пределах обслуживаемой дистанции (участка).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Планово-предупредительный ремонт контактной сети постоянного и переменного тока, высоковольтных линий, автоблокировки.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сборных опор, гибких поперечин, ригелей, консолей, кронштейнов, фиксаторов, секционных изоляторов и деталей подвески.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приводов секционных разъединителей с дистанционным управлением, изоляции оттяжек анкерных опор и работы токоприемника.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аппаратуры дистанционного управления. Содержание и ремонт высоковольтных линий, автоблокировки, волноводов, подвешенных на опоры контактной сети и отдельно стоящих опор.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проводов "методом взрыва" и опрессовка.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 составе бригады работы под напряжением и вблизи частей, находящихся под напряжением. Обходы линий электропередачи и устройств, их осмотр из кабины машиниста или вагона.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состояний конструкций фундаментов, оттяжек и низа опор без откопки грунта. Установка постоянных сигнальных знаков на опоры контактной сети.</w:t>
      </w:r>
    </w:p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питания и секционирования контактной сети и других устройств электроснабжения;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подвесок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типы металлических, железобетонных опор и способы их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токоприемников и воздействие их на контактный 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выводов и нумерацию питающих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высоковольтных линий, волноводов, подвешенных на опорах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веществ, порядок подготовки и проведения операций по сварке взрывом к термитной сварке;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такелажной оснастки и обращение с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проведении такелажных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ремонта контактной сети по кругу своих обязанностей. </w:t>
      </w:r>
    </w:p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Примеры работ.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Контур заземления – проверка сопротивления.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Линии отсасывающие и питающие –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Опоры, фундаменты опор – проверка сопротивлений и утечки токов.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Провода контактные – замер износа на перегонах и станциях и сезонная регулировка.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Разъединители контактной сети – переключение в пределах обслуживаемой и прилегающих дистанций.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Стойки фиксаторные консольные – осмотр.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Траверсы со штырями для волноводов –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Тросы поперечные – заготовка и натяжка.</w:t>
      </w:r>
    </w:p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Электромонтер контактной сети, 5-й разряд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работ.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оборудования контактной сети трамвайных и троллейбусных линий с разбивкой по чертежу и эскизу прямых участков. Ревизия и ремонт всех устройств контактной сети, высоковольтных линий, подвешенных на опорах контактной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Продольная и поперечная регулировка контактной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существующих устройств контактной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фиксирующих тросов гибких поперечин.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разводных приспособлений на мостах.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регулировка аппаратуры с дистанционного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токосъема.</w:t>
      </w:r>
    </w:p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нормы по эксплуатационному обслуживанию устройств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основного и аварийного питания и секционирования контактной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тяговую рельсовую цепь;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повреждений, неисправностей контактной сети и способы их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продольной и поперечной регулировки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токоприемника;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переключательных шкафов;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опоры;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разводных устройств на мостах;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аппаратуры дистанционного управления на сетях и подстанциях;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схем контактной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проведения работ со снятием напряжения и наложения заземления;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расходования взрывчатых веществ; способы и правила хранения, транспортировки и уничтожения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доврачебной помощи.</w:t>
      </w:r>
    </w:p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Примеры работ.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Защита станции стыкования – осмотр.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Зигзаги, выносы, высоты подвесок контактного провода – замеры.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Переключатели пунктов группировки – замер тока.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Провода контактные и несущие тросы – раскатка и монтаж.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Разрядники – установка и монтаж.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Тросы средней анкеровки, эластичные струны – монтаж, замена без снятия напряжения с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Фиксаторы – замена без снятия напряжения с контактной сети.</w:t>
      </w:r>
    </w:p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Электромонтер контактной сети, 6-й разряд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работ.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оборудования контактной сети трамвайных и троллейбусных линий с разбивкой по чертежу и эскизу кривых участков и узлов.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контактной сети и технический надзор за всеми работами по контактной сети на узловых и сортировочных станциях, за работами на высоковольтных линиях, подвешенных на опорах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всех видов разводных устройств на мостах.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управляемых секционных разъединителей на узловых станциях и парках стыкования различных систем тока и напряжения.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секционных разъединителей и выключателей с дистанционным управлением.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и составление эскизов и чертежей.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текущему обслуживанию и ремонту устройств электроснабжения контактной сети.</w:t>
      </w:r>
    </w:p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разбивки опор контактной сети и методы их установки в котлованы;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размеры фундаментов опор;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и секционирования контактной сети в пределах дистанции электроснабжения электрифицированной железной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нормы, монтажные таблицы, применяемые при эксплуатации и ремонте контактной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тяговых подстанций и электроподвижного состава, относящихся к устройствам контактной сети.</w:t>
      </w:r>
    </w:p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Примеры работ.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Заземление групповое – ревизия и ремонт.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Поперечины изолированные гибкие – проверка исправности изоляторов без снятия напряжения с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Провода контактные – монтаж вставок без снятия напряжения с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Рельс-контроль – замер переходного сопротивления утечки токов, снятие потенциальных диаграмм.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Сопряжения изолирующие – проверка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Станции стыкования электрической тяги переменного и постоянного тока, пункты группировки – ревизия и режим оборудования и переключающих устройств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Укладка воздушной стрелки на вновь электрифицированных путях.</w:t>
      </w:r>
    </w:p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Электромонтер контактной сети, 7-й разряд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Характеристика работ. 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устройств контактной сети с помощью диагностической аппаратуры (АДО, Филин, Диакор, ИЗС-10Н, УК-14ПМ, ВИКС, Тепловизор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произведенных замеров.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Занесение замеров в программы персональных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повышенной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производство всех видов работ в обслуживаемых устройствах электроснабжения.</w:t>
      </w:r>
    </w:p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Должен знать: 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и принцип действия приборов диагностики и методики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устройств, относящихся к местам повышенной опасности и правила работы с ними.</w:t>
      </w:r>
    </w:p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Электромонтер контактной сети, 8-й разряд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работ.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контактной сети, производство сложных работ (сводной бригадой нескольких районов контактной сети, с использованием ремонтного поезда из нескольких грузоподъемных машин и другое), техническое обслуживание и ремонт контактной сети и воздушных линий на высокоскоростных линиях постоянного и переменного тока, воздушных линий, подвешенных на опорах контактной сети или на самостоятельных опорах на обходах, в опасных местах в пределах дистанции электроснабжения.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микропроцессорных систем диагностирования.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по испытаниям и измерениям устройств контактной сети при помощи микропроцессорной переносной и стационарной диагностической аппаратуры.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полученной информации с помощью персонального компьютера.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в опасных местах по техническому обслуживанию устройств контактной сети на участках с высокоскоростным движением поездов. </w:t>
      </w:r>
    </w:p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микропроцессорных электронных средств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работы, настройки и устранения неисправностей обслуживаемых приборов и систем диагностики;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устройства, технической эксплуатации, технического обслуживания и ремонта контактной сети на участках с высокоскоростным движением. </w:t>
      </w:r>
    </w:p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Примечание. 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разряды электромонтера контактной сети должны соответствовать группам по электробезопасности электротехнического (электротехнологического) персонала и предъявляемым к ним требованиям, предусмотренным правилами по охране труда (правилами безопасности) при эксплуатации электроустановок: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контактной сети 2-го разряда должен соответствовать требованиям к персоналу II группы по электробезопасности;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3-го разряда - III группы по электробезопасности;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4-го разряда - IV группы по электробезопасности;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 разрядов - V группы по электробезопасности.</w:t>
      </w:r>
    </w:p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Электромонтер по обслуживанию и ремонту аппаратуры и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</w:t>
      </w:r>
    </w:p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Электромонтер по обслуживанию и ремонту аппаратуры и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2-й разряд</w:t>
      </w:r>
    </w:p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Характеристика работ. 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ремонте и техническом обслуживании воздушных линий связи и СЦБ. Выполнение работ по установке, замене и закреплению опор.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Оснастка опор арматурой, траверсами, штырями.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проводов при замене опор.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и сварка проводов.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проводов.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трасс для прокладки кабеля, выполнение вспомогательных работ по его монтажу и ремонту.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слесарных, плотничных и электрических измерений. </w:t>
      </w:r>
    </w:p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работ по техническому содержанию и ремонту воздушных линий связи и СЦБ;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обращения с паяльной лампой и приспособлениями для термитной сварки;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Электромонтер по обслуживанию и ремонту аппаратуры и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3-й разряд</w:t>
      </w:r>
    </w:p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работ. 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ремонт воздушных линий связи и СЦБ.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повреждений высоковольтной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телеграфных и телефонных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осмотр и чистка контактов, контакторов, переключателей, шнуров, штепселей, кнопок, гарнитур, вспомогательного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внутренней проводки.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местных кабелей связи и кабельной арматуры.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пайка соединительных, ответвительных и оконечных муфт с прозвонкой.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и прокладывание воздушных и подземных линий по несложным схемам.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трасс кабелей.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монтажа схем и сопротивления изоляции с применением простых электроизмерительных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сборки простых схем.</w:t>
      </w:r>
    </w:p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обслуживания и ремонта телеграфной и телефонной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источников питания, воздушных линий связи и СЦБ;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разделки кабелей в шкафах, боксах, кабельных ящиках и коробках;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прокладку кабелей.</w:t>
      </w:r>
    </w:p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Электромонтер по обслуживанию и ремонту аппаратуры и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4-й разряд</w:t>
      </w:r>
    </w:p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работ. 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ручных и автоматических телефонных и телеграфных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регулировка основных коммутационных приборов и оборудования, выявление и устранение их неисправностей, электрические измерения параметров соединительных линий.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монтаж приборов телефонных и телеграфных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работы по техническому обслуживанию телеграфной аппаратуры, выявление и устранение механических и электрических неисправностей в телеграфных аппаратах.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техническое обслуживание, ремонт, выявление и устранения механических и электрических неисправностей в линейных устройствах двухсторонней парковой связи и громкоговорящего оповещения (переговорных колонках, громкоговорителях, микрофонных линиях), электрочасах, автоматических камерах хранения ручной клади.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замена трансформаторов, резисторов, конденсаторов, электромеханических реле.</w:t>
      </w:r>
    </w:p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аппаратуры и линейной парковой громкоговорящей связи, основные виды неисправностей, способы их выявления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приборов.</w:t>
      </w:r>
    </w:p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Электромонтер по обслуживанию и ремонту аппаратуры и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5-й разряд</w:t>
      </w:r>
    </w:p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работ. 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промежуточных пунктов избирательной связи, дуплексных усилителей, согласовывающих устройств, платформенных и групповых вокзальных указателей отправления пассажирских поездов, электрокомпостеров, билетопечатающих машин и разменных автоматов.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междугородных кабельных магистралей.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линий связи и устройств защиты кабелей от коррозии.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места повреждения в кабелях.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Монтажно-спаечные работы кабельных магистралей.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вводно-коммутационных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настройка, ремонт и регулировка электромеханических, радиотехнических приборов и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источников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электрическая регулировка блоков усилителей.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частотной характеристики воспроизведения и сопротивления изоляции магнитных головок.</w:t>
      </w:r>
    </w:p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и ручных телефонных станций, звукозаписывающих устройств, радиоэлектронных средств и измерительных приборов, а также приборов, применяемых для измерения при защите кабелей от электрокоррозии;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правила и порядок технического обслуживания и ремонта аппаратуры.</w:t>
      </w:r>
    </w:p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Электромонтер по обслуживанию и ремонту аппаратуры и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6-й разряд</w:t>
      </w:r>
    </w:p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Характеристика работ. 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ремонт: аппаратуры оперативно-технологической, поездной, станционной радиосвязи;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аналоговых систем 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часовых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промышленного телевидения для наблюдения за перемещением пассажиров на эскалаторах, переходных коридорах и платформах.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электрическая регулировка, ремонт звукозаписывающих устройств, несложной радиоэлектронной аппаратуры, узлов, полная проверка работоспособности, ремонт аппаратуры и устройств в соответствии с инструкциями, регулировка различных источников питания средней сложности с подгонкой и заменой деталей и узлов, проверка на функционирование печатных плат, электрическая регулировка и ремонт трансляционных радиоузлов, регулировка сложных реле, проверка и ремонт магнитных усилителей.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элементов радиоэлектронной аппаратуры с применением контрольно-измерительных приборов, подборка диодов, определение причин нечеткой работы блоков, устранение дефектов с заменой узлов, регулировка и ремонт аппаратуры магнитной записи и воспроизведения.</w:t>
      </w:r>
    </w:p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устройств оперативно-технологической, поездной, станционной радиосвязи, телевидения, центральных часовых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способы предупреждения и устранения возникающих дефектов в обслуживаемых и ремонтируемых устройствах;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монтажных работ в схемах различной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неисправностей аппаратуры, способы их выявления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телемеханики.</w:t>
      </w:r>
    </w:p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Электромонтер по обслуживанию и ремонту аппаратуры и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7-й разряд</w:t>
      </w:r>
    </w:p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Характеристика работ. 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кабельных линий связи, уплотненных цифровыми системами передачи и радиоаппаратуры с элементами цифровой и микропроцессорной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ремонт средней сложности радиоэлектронных приборов и устройств в соответствии с инструкциями, проверка правильности монтажа, электрических параметров и работоспособности, устранение обнаруженных неисправностей устройств средней сложности, регулировка электрических параметров согласно инструкции, блоков на полупроводниковых приборах и интегральных схемах, регулировка блоков управления, настройка сложных усилителей различных типов.</w:t>
      </w:r>
    </w:p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устранение неисправностей в сложных радиоэлектронных устройствах и аппаратуре, устройство полупроводниковых приборов интегральных схем, измерительных приборов для определения места повреждения в кабельных линиях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монтажа и наладки опытных образцов средств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чертежей, рабочих эскизов и схем.</w:t>
      </w:r>
    </w:p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Требуется среднее профессиональное образование.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Электромонтер по обслуживанию и ремонту аппаратуры и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связи, 8-й разряд</w:t>
      </w:r>
    </w:p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работ. 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настройка и ремонт, полная проверка, испытание и сдача особо сложных электромеханичексих, радиотехнических устройств, приборов, комплексов и систем по специальным инструкциям.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основных электрических параметров аппаратуры.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опытных разработок и ее работоспособности.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радиостанций особой сложности, настройка и регулировка цифровых систем передачи и коммутации сообщений.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для регулировки и испытаний вновь разраболтанной технологической аппаратуры, приборов и систем любой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волоконно-оптических линий связи.</w:t>
      </w:r>
    </w:p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наладки, регулировки и испытания эксплуатируемой радиоэлектронной аппаратуры, цифровых электронных и квазиэлектронных телефонных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паровой аппаратуры уплотнения;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основных электрических параметров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схем для регулировки и испытаний вновь разработанных образцов. </w:t>
      </w:r>
    </w:p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Примечание. 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по обслуживанию и ремонту аппаратуры и устройств связи при руководстве бригадой или группой рабочих тарифицируется на один разряд выше электромонтеров, которыми он руководит.</w:t>
      </w:r>
    </w:p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Требуется среднее профессиональное образование.</w:t>
      </w:r>
    </w:p>
    <w:bookmarkEnd w:id="556"/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Электромонтер по обслуживанию и ремонту устройств сигнализации,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централизации и блокировки</w:t>
      </w:r>
    </w:p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Электромонтер по обслуживанию и ремонту устройств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централизации и блокировки, 4-й разряд</w:t>
      </w:r>
    </w:p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работ.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сборка, чистка, окраска узлов и деталей устройств СЦБ в ремонтно-технологических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монтаж кабельных сетей, выполнение подсобных работ при бригадном и индустриальном методах обслуживании устройств СЦБ на станциях и перегонах.</w:t>
      </w:r>
    </w:p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и технологию сборки, чистки и окраски устройств СЦБ в условиях ремонтно-технологического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приборами и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технологию прокладки сигнально-блокировочных кабелей СЦБ;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приближения строений и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механики.</w:t>
      </w:r>
    </w:p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Электромонтер по обслуживанию и ремонту устройств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централизации и блокировки, 5-й разряд</w:t>
      </w:r>
    </w:p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Характеристика работ. 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состоянии, текущий ремонт, замена, регулировка, чистка напольных устройств СЦБ (светофоров, стрелочных электроприводов с гарнитурами крепления, стрелочных, междупутных и стыковых соединителей, перемычек путевых и трансформаторных ящиков).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воздухопроводных сетей для тормозных средств и пневмопочты сортировочных станций. </w:t>
      </w:r>
    </w:p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Должен знать: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правила, нормы технического обслуживания напольных устройств СЦБ, воздухопроводных сетей, пневмопочты.</w:t>
      </w:r>
    </w:p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Электромонтер по обслуживанию и ремонту устройств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централизации и блокировки, 6-й разряд</w:t>
      </w:r>
    </w:p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работ.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состоянии, текущий ремонт, замена маршрутно-контрольных устройств с контрольными стрелочными замками, электрожезловой системы, полуавтоматической блокировки, воздушных и кабельных линий сигнализации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электромеханических автостопов точечного типа и устройств вне поездного контроля скорости;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механическая и электрическая регулировка аппаратуры СЦБ электромагнитных систем в ремонтно-технологических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и обновление технической документации.</w:t>
      </w:r>
    </w:p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Должен знать: 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правила, нормы содержания маршрутно-контрольных устройств, контрольных стрелочных замков, электрожезловой системы, полуавтоматической блокировки, воздушных и кабельных линий связи и СЦБ, механические и электрические характеристики приборов электромагнитных систем.</w:t>
      </w:r>
    </w:p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Требуется среднее профессиональное образование.</w:t>
      </w:r>
    </w:p>
    <w:bookmarkEnd w:id="567"/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Электромонтер по обслуживанию и ремонту устройств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централизации и блокировки, 7-й разряд</w:t>
      </w:r>
    </w:p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работ. 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 соответствии с утвержденным графиком: устройств автоматической локомотивной сигнализации, дистанционно-испытательной системы контроля подвижного состава на ходу поезда, аппаратуры для бесконтактного обнаружения перегретых букс в поездах;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механическая и электрическая регулировка кодовой и электронной аппаратуры СЦБ на ремонтно-технологических участках;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устройств защиты от перенапряжений.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простейших неисправностей устройств автоблокировки, электрической, диспетчерской, горочной централизации.</w:t>
      </w:r>
    </w:p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устройств автоблокировки, электрической, диспетчерской, горочной централизации, автоматической локомотивной сигнализации, дистанционно-испытательной системы контроля подвижного состава на ходу поезда, аппаратуры для бесконтактного обнаружения перегретых букс в поездах;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обслуживаемых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характеристики кодовой и электронной аппаратуры, устройств защиты от перенапряжений.</w:t>
      </w:r>
    </w:p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Требуется среднее профессиональное образование.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Электромонтер по обслуживанию и ремонту устройств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сигнализации, централизации и блокировки, 8-й разряд</w:t>
      </w:r>
    </w:p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Характеристика работ. 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устройств автоблокировки, электрической, диспетчерской, горочной централизации: определение повреждений и их устранение, выполнение регулировочных и монтажных работ, замена приборов и аппаратуры в действующих устройствах средств СЦБ.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устройств и замена неисправных блоков электронной аппаратуры и аппаратуры на микропроцессорной технике в устройствах сигнализации, централизации и блокировки и сортировочных горок.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вагонных замедлителей, сборка и регулировка их на ремонтных площадках и в пути, замена вагонных замедлителей на сортировочной горке.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регулировка и замена газодувных агрегатов пневматической почты по пересылке грузовых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рельсовых цепей, оборудованных устройствами автоматической локомотивной сигнализации и дублирующими автономными устройствами автоматического регулирования скорости.</w:t>
      </w:r>
    </w:p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монтажные схемы устройств автоблокировки, электрической, диспетчерской, горочной централизации, автоматической локомотивной централизации, а также дублирующих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обнаружения и устранения отказов обслуживаемых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выключения действующих устройств из централизации, проверка зависимостей;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электронных устройств и устройств на микропроцессорной технике.</w:t>
      </w:r>
    </w:p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Требуется среднее профессиональное образование.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Электромонтер тяговой подстанции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Электромонтер тяговой подстанции, 2-й разряд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работ. 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оперативных переключений в электроустановках под руководством электромонтера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смазка контактов аппаратуры.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инструмента, приспособлений, инвентаря, защитных средств, переносных заземлений, аппаратуры освещения, магнитных пускателей.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содержанию помещения и территории подстанции.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складирование материалов.</w:t>
      </w:r>
    </w:p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устройстве и назначении оборудования подстанции;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ремонте оборудования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оперативных переключений;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электрическим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защитных и монтажных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Электромонтер тяговой подстанции, 3-й разряд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работ. 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электродвигателей, насосов, выключателей, контакторов и другой аппаратуры туговой подстанции.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и взятие проб масла.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Переборка дугогасительных камер быстродействующих автоматов с изготовлением асбоцементных перегородок.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электрического освещения на подстанции.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Армировка изоляторов.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гибка шин, спусков, перемычек.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Соединение, оконцевание, пайка и присоединение проводов и кабелей.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шин, фланцев изоляторов, кабелей, металлических конструкций корпусов выключателей, камер распределительных устройств.</w:t>
      </w:r>
    </w:p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и монтажную схему электрооборудования подстанций, наименование и назначение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распределительные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крепежных деталей, арматуры: марки проводов и кабелей, используемых на подстанциях;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электрический инструмент;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электронике.</w:t>
      </w:r>
    </w:p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Электромонтер тяговой подстанции, 4-й разряд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работ. 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на действующих подстанциях.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испытания полупроводниковых преобразователей.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проверке и наладке защит простой и средней сложности под руководством электромонтера более высокой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повреждений в электрооборудовании.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проверка работы и регулировка выпрямительных мостов, электродвигателей, генераторов, приводов, выключателей, контакторов, переключателей, трансформаторов, насосов.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масла в аппаратуру.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трансформаторного масла.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аккумуляторных батарей.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оперативных переключений.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электрических установок и их присоединение;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полупроводниковых преобразователей, масляных выключателей, трансформаторов, аккумуляторных батарей, фильтрустройства, защитной и 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разборки и сборки узлов электрических машин и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неисправности в аккумуляторных батареях, электродвигателях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перевода работы подстанции в аварийных случаях в нормальный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телемеханики.</w:t>
      </w:r>
    </w:p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Электромонтер тяговой подстанции, 5-й разряд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работ. 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Регулировка, настройка и испытание электрооборудования подстанции и защитных средств с помощью контрольно-измерительных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аппаратов и электрических машин.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прокладка проводов и кабелей.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проходных плит и изоляторов, разъединителей, приводов, разрядников, силовых трансформаторов всех видов.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 регулировкой и заменой деталей приводов масляных выключателей, быстродействующих автоматов, фильтро-устройства.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защитных устройств цепей блокировки и полупроводниковых преобразователей.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повреждений в выпрямителях, автоматическом и дистанционном управлении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Шабровка магнитных плоскостей автоматов, расшихтовка и зашихтовка магнитопроводов.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 вторичных цепей коммутации, полупроводниковых преобразователей, силовых трансформаторов.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состояния изоляции обмоток электромашин и трансформаторов.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простых устройств автоматики и телемеханики.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регулировка и снятие характеристик реле.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проверке и профилактических испытаниях шкафов и щитов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наладка защит средней сложности.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графиков нагрузки.</w:t>
      </w:r>
    </w:p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электроснабжения тяговых и понизительных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 подстанций, неисправности в работе этого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ремонтов оборудования, защиты электрооборудования и питающих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дефектов в работе электрического оборудования и способы предупреждения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сушки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монтируемого оборудования и способы их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электроизмерительных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действия реле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электрического оборудования и защитных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программы технического училища.</w:t>
      </w:r>
    </w:p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Электромонтер тяговой подстанции, 6-й разряд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работ. 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Высоковольтные испытания электрооборудования и кабелей.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преобразовательных агрегатов.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особо сложных аппаратов, оборудования и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монтаж реакторов и фильтрустройств.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обслуживание воздушных выключателей переменного тока.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сборных комплектных распределительных устройств и их отдельных блоков и узлов.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действия приборов и аппаратов от посторонних источников тока и напряжения и подготовка их к включению.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защит и устройств автоматики цепей первичной и вторичной коммутации.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наладка сложных защит.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анцапф силовых трансформаторов.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Фазировка ошиновки и кабелей в открытых и закрытых распределительных устройствах.</w:t>
      </w:r>
    </w:p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и регулирования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распределительных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щиты управления и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испытания электрического оборудования подстанций и защитных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и принцип действия электронных устройств автоматики, телемеханики и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 максимальнотоковой защиты, отсечки, дифференциальной и дистационной, земляной защиты, газовой, исчезновения охлаждения, тепловой от перегрева воздуха, исчезновения напряжения пробоя диодов;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группы соединений обмоток и обозначение выводов;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данные из государственных стандартов о материалах, применяемых при ремонтах оборудования подстанции;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кабелей, проводов, материалов и трансформаторного масла.</w:t>
      </w:r>
    </w:p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Электромонтер тяговой подстанции, 7-й разряд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работ. 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обслуживание новых типов оборудования, аппаратов, приборов.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проверка сложных устройств автоматики цепей первичной и вторичной коммутации и электронных защит.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Нетиповые испытания высоковольтного оборудования и силовых кабелей по специальным программам.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регулировка и проверка высоковольтных вакуумных выключателей.</w:t>
      </w:r>
    </w:p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технологию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и принципиальные схемы сложных устройств автоматики и электронных защит;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и методику проведения испытаний высоковольтного оборудования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регулировки вакуумных выключателей.</w:t>
      </w:r>
    </w:p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Требуется среднее профессиональное образование.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Электромонтер тяговой подстанции, 8-й разряд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работ. 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наладка управляемых тиристорных преобразователей.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проверка устройств автоматики и электронных защит, выполненных на микросхемах.</w:t>
      </w:r>
    </w:p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регулировки и наладки управляемых тиристорных преобразователей;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монтажные схемы сложных устройств автоматики и электронных защит, выполненных на микросхемах.</w:t>
      </w:r>
    </w:p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Требуется среднее профессиональное образование.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Примечание. 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разрядов квалификации электромонтеру тяговой подстанции должно согласовываться с требованиями правил техники безопасности при эксплуатации соответствующих устройств, а именно: 2-й разряд должен знать правила техники безопасности в объеме II группы,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разряд - в объеме III 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разряд - в объеме IV 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 разряды - в объеме V группы.</w:t>
      </w:r>
    </w:p>
    <w:bookmarkStart w:name="z60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Автомобильный и городской электрический транспорт</w:t>
      </w:r>
    </w:p>
    <w:bookmarkEnd w:id="601"/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Водитель автомобиля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Водитель автомобиля, 4-й разряд</w:t>
      </w:r>
    </w:p>
    <w:bookmarkEnd w:id="603"/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Характеристика работ. 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легковыми автомобилями всех типов, грузовыми автомобилями (автопоездами) всех типов грузоподъемностью до 10 тонн (автопоездов – по суммарной грузоподъемности автомобиля и прицепа), автобусами габаритной длиной до 7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подъемных механизмом самосвала, крановой установкой автокрана, насосной установкой автоцистерны, холодильной установкой рефрежиратора, подметально-уборочными механизмами и другим оборудованием специализированных автомобилей.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автомобилей топливом, смазочными материалами и охлаждающей жидкостью.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и прием автомобиля перед выездом на линию, сдача его и постановка на отведенное место по возвращении в автохозяйство.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автомобиля под погрузку и разгрузку грузов, контроль за погрузкой, размещением и креплением груза в кузове автомобиля.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возникших во время работы на линии мелких неисправностей, не требующих разборки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водителем автобуса остановочных пунктов и порядка оплаты проезда с использованием радиоустановки, установка компостеров, продажа абонементных книжек на остановочных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путевых документов.</w:t>
      </w:r>
    </w:p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устройство, принцип действия и работу агрегатов, механизмов и приборов обслуживаемых автомобилей;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 и технической эксплуатации автомобилей;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способы обнаружения и устранения неисправностей, возникших в процессе эксплуатации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технического обслуживания и правила хранения автомобилей в гаражах и на открытых стоянках;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аккумуляторных батарей и автомобильных 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обкатки новых автомобилей и после капитального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скоропортящихся и опасных грузов, влияние погодных условий на безопасность вождения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предотвращения дорожно-транспортных происшествий;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радиоустановки и компостеров;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автобусов под посадку и высадку пассажиров, порядок экстренной эвакуации пассажиров при дорожно-транспортных происшествиях;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первичных документов по учету работы обслуживаемого автомобиля.</w:t>
      </w:r>
    </w:p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Водитель автомобиля, 5-й разряд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работ.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грузовыми автомобилями (автопоездами) всех типов грузоподъемностью свыше 10 до 40 тонн (автопоездов – по суммарной грузоподъемности автомобиля и прицепа), автобусами габаритной длиной 7-12 метров, а также управление автомобилями, оборудованными специальными звуковыми и световыми сигналами, дающими право на преимущество при движении на дорогах).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возникших во время работы на линии эксплуатационных неисправностей обслуживаемого автомобиля, не требующих разборки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регулировочных работ в полевых условиях при отсутствии технической помощи.</w:t>
      </w:r>
    </w:p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 работу агрегатов, механизмов и приборов обслуживаемых автомобилей;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признаки, причины, способы определения и устранения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объемы, периодичность и основные правила выполнения работ по техническому обслуживанию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межремонтных пробегов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организации технического обслуживания и ремонта автомобилей в полевых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пробега автомобильных шин и срока службы аккумуляторных батарей;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радиосвязи;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междугородных перевозок.</w:t>
      </w:r>
    </w:p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Водитель автомобиля, 6-й разряд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работ. 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пожарными автомобилями и автомобилями скорой помощи, грузовыми автомобилями (автопоездами) всех типов грузоподъемностью свыше 40 тонн (автопоездов – по суммарной грузоподъемности автомобиля и прицепа), автобусами габаритной длиной свыше 12 до 15 метров.</w:t>
      </w:r>
    </w:p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отдельных эксплуатационных показателей автомобиля на себестоимость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высокопроизводительного и экономического использования автомобилей;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технико-эксплуатационные качества обслуживаемых автомобилей и их влияние на безопасность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автобусами габаритной длиной свыше 15 метров - 7-й разряд.</w:t>
      </w:r>
    </w:p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Примечание: 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один разряд выше тарифицируется водители автомобилей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2-3 видах автомобилей (легковом, грузовом, автобусе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автомобилей.</w:t>
      </w:r>
    </w:p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Водитель мототранспортных средств, 3-й разряд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работ.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мотонартами, мотоциклами, мотороллерами и другими мототранспортными средствами с соблюдением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и прием мототранспортных средств выездом на линию, сдача их и постановка на отведенное место по возвращению с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мототранспортных средств топливом и смазочными материалами, подача их под погрузку и разгрузку грузов и ли посадку и высадку пассажиров, контроль за правильностью погрузки и крепления груза.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возникших во время работы на линии мелких эксплуатационных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путевых документов.</w:t>
      </w:r>
    </w:p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устройство, принцип действия и обслуживания мототранспортных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признаки, причины и последствия неисправностей, возникающих в процессе эксплуатации мототранспортных средств, и способы их устранения, правила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погодных условий на безопасность вождения мототранспортных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оказания первой доврачебной помощи при несчастных случаях;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первичных документов по учету работы мототранспортных средств.</w:t>
      </w:r>
    </w:p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Водитель трамвая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Водитель трамвая, 3-й разряд</w:t>
      </w:r>
    </w:p>
    <w:bookmarkEnd w:id="617"/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работ.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трамвайными поездами, эксплуатируемыми в данном хозяйстве, с соблюдением расписания и правил безопасности движения в депо и на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сценки поездов для буксировки и управление буксируемым поездом.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посадки и высадки пассажиров, погрузкой и выгрузкой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с использованием радиоустановки остановочных пунктов и порядка оплаты проезда.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перед выездом на линию и после возвращения в парк.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возникших на линии простейших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подача заявок на устранение неисправностей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абонементных книжек на остановочных пунктах.</w:t>
      </w:r>
    </w:p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трамвайных вагонов и их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 и технической эксплуатации трамваев;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и устранения простейших неисправностей, возникших на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вождения трамваев в осеннее - зимних условиях и порядок эксплуатации их на маршрутах с тяжелыми условиями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компостеров и радиоустановки;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экономии электроэнергии; периодичность осмотров и ремонтов трамваев;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проездных билетов;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проездной документации.</w:t>
      </w:r>
    </w:p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Водитель трамвая, 4-й разряд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Характеристика работ. 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трамвайными поездами новых типов, сочлененными трамваями и трамваями, работающими по системе многих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тормозных систем трамваев.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осмотров трамваев с применением специального оборудования, контрольно-измерительных приборов и инструментов и обкатка их после ремонта.</w:t>
      </w:r>
    </w:p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Должен знать. 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возможные неисправности механического, пневматического и электрического оборудования всех типов трамваев, в том числе сочлененных и работающих по системе многих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особенности пути обслуживаемых маршрутов;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оборудования, контрольно-измерительных приборов и инструментов, применяемых при проведении плановых осмотров;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безаварийной работы.</w:t>
      </w:r>
    </w:p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Водитель трамвая, 5-й разряд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Характеристика работ. 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трамвайными поездами всех типов, регулирование всех видов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видов ремонта в депо с применением специального оборудования, контрольно-измерительных приборов и инструментов.</w:t>
      </w:r>
    </w:p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Должен знать. 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регулировки всех видов оборудования трамваев, характер, причины и нормы его износа;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оборудования, монтажных приспособлений, контрольно-измерительных приборов и инструментов, применяемых при проведении планового вида ремонта в депо;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особенности пути всех маршрутов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стажировки учеников водителей трамваев.</w:t>
      </w:r>
    </w:p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Водитель троллейбуса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Водитель троллейбуса, 4-й разряд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работ.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троллейбусами, эксплуатируемыми в данном хозяйстве, с соблюдением расписания и правил безопасности движения в парке и на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перед выездом на линию и после возвращения в парк.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сцепки троллейбусов и управление буксируемых троллейбусов.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возникших во время работы на линии простейших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посадки и высадки пассажиров, погрузкой и выгрузкой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подача заявок на устранение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с использованием радиоустановки остановочных пунктов и порядка оплаты проезда, установка компостеров.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абонементных книжек на остановочных пунктах. </w:t>
      </w:r>
    </w:p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Должен знать: 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возможные неисправности обслуживаемых троллейбусов и их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 и технической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вождения троллейбусов в осеннее - зимних условиях и порядок эксплуатации их на маршрутах с тяжелыми условиями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экономии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формы проездных билетов;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проездной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осмотров и ремонтов троллейбусов.</w:t>
      </w:r>
    </w:p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Водитель троллейбуса, 5-й разряд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Характеристика работ. 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троллейбусами новых типов, сочлененными, работающими с прицепами и по системе многих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тормозных систем троллейбусов.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осмотров с применением специального оборудования, контрольно-измерительных приборов и приспособлений, проведение обкатки отремонтированных троллейбусов.</w:t>
      </w:r>
    </w:p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Должен знать. 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возможные неисправности механического, пневматического и электрического оборудования всех типов троллейбусов;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особенности пути обслуживаемого маршрута;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оборудования, контрольно-измерительных приборов и инструментов, применяемых при проведении плановых осмотров;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стажировки учеников водителей троллейбусов;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безаварийной работы.</w:t>
      </w:r>
    </w:p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Водитель троллейбуса, 6-й разряд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работ.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троллейбусами всех типов и регулирование всех видов оборудования, установленного на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планового ремонта в парке с применением специального оборудования, контрольно-измерительных приборов и приспособлений.</w:t>
      </w:r>
    </w:p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Должен знать. 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всех видов оборудования, установленного на обслуживаемых троллейбусах, характер, причины и нормы его износа;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оборудования, монтажных приспособлений, контрольно-измерительных приборов и инструментов, применяемых при проведении планового ремонта в парке;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пути всех маршрутов города.</w:t>
      </w:r>
    </w:p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Контролер технического состояния автомототранспортных средств,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работ. 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проверка технического состояния автомобилей, прицепов, мотоциклов, мотороллеров, мотонарт, аэросаней, механизмов, смонтированных на базе тракторов, и дорожных машин, возвращающихся с линии на места стоянок, а также после технического обслуживания и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установленной технической и нормативной документации на повреждения и заявок на ремонт и устранение неисправностей с их соответствующей регистрацией.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узлов и агрегатов обслуживаемых автомототранспортных средств после ремонта и окончательной сборки с выполнением всех работ, предусмотренных техническими требованиями.</w:t>
      </w:r>
    </w:p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автомобилей, прицепов, мотоциклов, мотороллеров, мотонарт, аэросаней, механизмов, смонтированных на базе тракторов и дорожных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технические требования, предъявляемые к приему транспортных средств, возвратившихся с линии, и после проведения ремонта их узлов и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документов на качество технического обслуживания транспортных средств, ремонта узлов и агрегатов.</w:t>
      </w:r>
    </w:p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Приемщик трамваев и троллейбусов, 5-й разряд.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Характеристика работ. 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трамваев, троллейбусов, возвращающихся в парк по расписанию или из-за технических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повреждения, причиненные подвижному составу на линии, с учетом объяснений, полученных от работников поездной бригады об их причинах.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заявок на устранение неисправностей в специальный журнал или листы.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водителям мест стоянки трамвайных вагонов, троллейбусов, подвижного состава.</w:t>
      </w:r>
    </w:p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Должен знать: 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трамваев и троллейбусов;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актов.</w:t>
      </w:r>
    </w:p>
    <w:bookmarkStart w:name="z645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Морской и речной транспорт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Боцман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Характеристика работ. 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на судне по содержанию в порядке корпуса, палуб, надстроек, рангоута, такелажа, бытовых и палубных служебных помещений, водяных танков и горловин, мерительных и воздушных труб, трапов, штормтрапов и кранцев, грузового, якорного, швартового, буксирного и спасательного устройств, противопожарных, аварийных, спасательных средств, инвентаря и материалов, расположенных на палубной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плана судовых палубных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пожарной безопасности и безопасности труда при производстве судовых палубных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эксплуатации палубных технических средства в соответствии с правилами технической эксплуатации и инструкциями изготовителя, устранение с привлечением судовых специалистов обнаруженных неисправностей и отказов технических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трюмов и грузового комплекса к грузовым операциям, участие в работах при погрузке и выгрузке тяжеловесных и крупногабаритных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палубной части к отходу судна и штормовому плаванию, крепление палубного груза, оборудования,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заявки об обеспечении материально-технического снабжения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чистотой бытовых и служебных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вводного инструктажа со вновь поступающими на судно членами палубной команды. </w:t>
      </w:r>
    </w:p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Должен знать: 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 и правила технической эксплуатации судовых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малярных, такелажных и других палубных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аварийно-спасательным и противопожарным имуществом и инвентарем;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системами внутренней связи и сигнализации.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на судах с главным двигателем мощностью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550 кВт,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кВт, 6-й разряд.</w:t>
      </w:r>
    </w:p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Боцман береговой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Боцман береговой, 2-й разряд 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работ.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Систематический осмотр причалов и осуществление мелкого ремонта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постоянной готовности противопожарного инвентаря, пожарных проездов к причалам и в зимний период пожарных майн.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рабочих необходимым инструментом и рабочим инвентарем.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техники безопасности при швартовке судов.</w:t>
      </w:r>
    </w:p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знать.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работ по швартовке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 швартовке судов такелажем, инвентарем и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 шкиперского имущества и других материалов и правила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такелажа;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такелажных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ремонта предметов шкиперского имущества (маты, краны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Боцман береговой, 3-й разряд</w:t>
      </w:r>
    </w:p>
    <w:bookmarkEnd w:id="650"/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работ.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причалов к швартовке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стоянки у причала мелких плавсредств.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хранение, выдача и учет шкиперского имущества и других материалов, составление заявок и требований на их получение.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технических участках пути, морских каналах, дистанциях пути и гидрографических базах дополнительно: выполнение текущего ремонта мелких плавсредств и их покраска.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береговыми матросами и рабочими при выполнении швартовых работ и работ по ремонту шкиперского имущества. </w:t>
      </w:r>
    </w:p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работ по швартовке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команды и сигнализацию, подаваемые с судна и берега;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грузоподъемными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плотничных, слесарных и малярных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разбивки и маркировки ручного лота и промерного троса, правила управления весельной и моторной лодкой (шлюпкой);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допустимую грузоподъемность и пассажировместимость обслуживаемых плавсредств;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задания приходно-расходной документации.</w:t>
      </w:r>
    </w:p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Бригадир изыскательной русловой партии, 4-й разряд</w:t>
      </w:r>
    </w:p>
    <w:bookmarkEnd w:id="653"/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работ.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рабочими изыскательской партии на полевых изыскательских работах и русловых исследованиях.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и простейших полевых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выезду на полевые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просек.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промерных и гидрометрических створов.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Постройка знаков и закладка центров планового обоснования.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высотных реперов.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водомерных постов.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сбор поплавков.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Мелкое бурение.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работах, связанных с подготовкой к буксировке брандвахты.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моторной лодкой (катером), пуск и остановка двигателя.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корпуса и двигателя моторной лодки (катера).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инструментов, приборов и мелкого оборудования для производства полевых изыскательских работ и русловых исследований.</w:t>
      </w:r>
    </w:p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реках, озерах и искусственных водных путях, водном режиме и русловых процессах, габаритах пути, способах поддержания их и улучшения судоходных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судоходную обстановку, ее назначение и правила расстановки обстановочных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геодезии, топографии, гидрографии и гидрометрии;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простейшими инструментами и приборами, применяемыми при выполнении полевых изыскательских работ и русловых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 при производстве изыскательских работ, швартовке судов и пользования такелажем. </w:t>
      </w:r>
    </w:p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иметь специальную подготовку в курсовой сети.</w:t>
      </w:r>
    </w:p>
    <w:bookmarkEnd w:id="656"/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Бригадир поста судоходной обстановки, 4-й разряд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Характеристика работ. 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постовых рабочих.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Промеры глубины и ширины судового хода на обслуживаемом участке, расстановке и перестановке знаков судоходной обстановки и изменение показателей вывески глубин по результатам промеров.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исправными действиями плавучей и береговой обстановки в дневное и ночное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Ежедневная информация о фактических габаритах пути на перекатах обслуживаемого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судоходной трассы путем регулярного ее траления, уборка или ограждение знаками обнаруженных препятствий.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светосигнальной аппаратуры на знаках обстановки и наблюдение за исправным ее действием.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текущего ремонта знаков судоходной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проводке судов по требованию судоводителей.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на суда в случае аварии и участие в составлении акта об аварии.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моторной лодкой (катером), пуск и остановка двигателя, участие в профилактическом ремонте корпуса и двигателя лодки (катера). </w:t>
      </w:r>
    </w:p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Должен знать: 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судоходной трассе и назначение судоходной обстановки, гарантируемые и дифференцированные габариты пути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расстановки береговых и плавучих знаков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электротехнике и оптике;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особенности эксплуатации светосигнальной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инструментами 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плавания по внутренним водным путям в части, касающиеся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радиостанции и ее настройки;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плотничные и малярные работы в объеме, необходимом для ремонта судоходной обстановки.</w:t>
      </w:r>
    </w:p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иметь опыт работы постового не менее одного года (навигации) и специальную курсовую подготовку.</w:t>
      </w:r>
    </w:p>
    <w:bookmarkEnd w:id="660"/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Бункеровщик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работ.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механизмов и оборудования нефтебункеровочной станции к приему, отпуску топлива, смазочных материалов в соответствии с технологией производства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замеров принятого на хранение и отпускаемого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учета и контроля количества и качества получаемых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мероприятий по предупреждению травматизма, загрязнения окружающей среды.</w:t>
      </w:r>
    </w:p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механизмов и оборудования нефтебункеровочной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приема, хранения и отпуска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нефтебункеровочной станции грузоподъемностью до 100 т,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нефтебункеровочной станции грузоподъемностью свыше 100 до 200 т,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нефтебункеровочной станции грузоподъемностью свыше 200 т, 4-й разряд.</w:t>
      </w:r>
    </w:p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Водитель аэросаней, 3-й разряд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работ. 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аэросанями при перевозке людей и грузов по снегу и воде.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аэросаней: предрейсовый, послерейсовый и маршрутный осмотр.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регламентных работ, текущего, аварийного ремонта и участие в капитальном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бесперебойной работы аэросаней.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 обслуживание радиостанции.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размещения грузов в аэросанях при погрузочных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формуляра на аэросани, оформление приемо-сдаточных документов, документации на перевозимые грузы, техобслуживание и ремонт.</w:t>
      </w:r>
    </w:p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оборудования, двигателей и приборов обслуживания аэросаней;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принцип действия радиоприемной и радиопередающей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и технике безопасности при работе на аэросанях;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топливо и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неисправности оборудования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по дорогам, плавания по внутренним водным путям;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формуляров, приемо-сдаточных документов на перевозимые грузы и почту, путевых листов и другой технической документации.</w:t>
      </w:r>
    </w:p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Водораздатчик порта, 3-й разряд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работ. 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воды по заявкам на суда и оформление соответствующей документации, проверка состояния оборудования водонасосной станции и выполнение мелкого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Дежурство на водонасосной станции. </w:t>
      </w:r>
    </w:p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правила эксплуатации обслуживаемых агрегатов, контрольно-измерительной аппаратуры и других устройств водонасосной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слесарные работы в объеме слесаря-ремонтника 3-го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по отпуску воды.</w:t>
      </w:r>
    </w:p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Дневальный, 2-й разряд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работ.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кают командного состава судна, служебных помещений, коридоров судна, помещения столовой, предназначенной для приема пищи членами экипажа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Раздача пищи в столовой.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посуды, белья и другого инвентаря, обеспечение его сохранности. </w:t>
      </w:r>
    </w:p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рабочего инструмента и оборудования по своему заведованию;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сервировки стола и подачи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доврачебной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тушения пожара.</w:t>
      </w:r>
    </w:p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Механизатор (докер-механизатор) комплексной бригады на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погрузочно–разгрузочных работах</w:t>
      </w:r>
    </w:p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Механизатор (докер-механизатор) комплексной бригады на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погрузочно–разгрузочных работах, 1-й разряд (4 класс)</w:t>
      </w:r>
    </w:p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работ. 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перегрузка всех видов грузов в суда, вагоны, автомобили и другой подвижной состав с применением: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электропогрузчиков, автопогрузчиков;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лебедок (тельферов);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транспортеров (конвейеров, шнеков, норий);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трюмных, вагонных, складских и других машин с электроприводом;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грузовых лифтов;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машин (механизмов) технологического оборудования вибратора, виброрыхлителя, вагоноопрокидывателя, люкоподъемника, магнитного сепаратора, пересыпное станции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применяемыми подъемно-транспортными и перегрузочными машинами и механизмами.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обслуживаемых машин, механизмов и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укрытие грузов на складах и транспортных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необходимых стропов в соответствии с массой и размером перемещаемого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стропов.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замена грузозахватных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увязка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щитов и трапов.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(откатка) вагонов в процессе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люков, бортов, дверей подвижного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подвижного состава после произведенной выгрузки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коммерческих операций. </w:t>
      </w:r>
    </w:p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работы, сведения об устройстве, предельные нормы нагрузки обслуживаемых подъемно-транспортных, перегрузочных машин, механизмов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подвижном составе;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массы перемещаемого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погрузки, выгрузки, перегрузки и строповки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грузовых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тары, упаковки и маркировки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габариты при погрузке грузов на открытый железнодорожный подвижной состав и автомашины и разгрузке грузов из железнодорожных вагонов и укладке их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складов и мест погрузки и выгрузки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производственное задание и технологическую последовательность выполнения операций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 и условную сигнализацию при производстве погрузочно-разгрузочных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коммерческих операций. </w:t>
      </w:r>
    </w:p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Примечание.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Механизаторы (докеры-механизаторы) комплексных бригад 4-го класса квалификации застропку и отстропку металлоконструкций, тяжеловесных и длинномерных грузов выполняют под руководством механизаторов более высокого класса.</w:t>
      </w:r>
    </w:p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Механизатор (докер-механизатор) комплексной бригады на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работах, 2-й разряд (3-й класс)</w:t>
      </w:r>
    </w:p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Характеристика работ. 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перегрузка всех видов грузов в суда, вагоны, автомобили и другой подвижной состав с применением: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автопогрузчиков грузоподъемностью до 5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тягачей с полуприцепом (тракторов), бульдозеров (дизельных тягачей вагонов);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тракторных погрузчиков (бульдозеров);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экскаваторов одной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стаккеров, реклаймеров;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специальных судопогрузочных (разгрузочных)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трюмных, вагонных, складских специальных машин с приводом от двигателя внутреннего сгорания (далее - ДВС);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портальных пневмоперегружателей;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контейнерных подъемно-перегружателей.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применяемыми транспортными и перегрузочными машинами и механизмами.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машин, механизмов и приспособлений.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техническое обслуживание машин, механизмов, грузозахватных и других приспособлений, устранение выявленных неисправностей (если не требуется привлечение более квалифицированных специалистов).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использования грузоподъемности и вместимости подвижного состава и складских площадей.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и комплектовка грузов, перевозимых мелкими партиями, размещение их по местам подачи и расстановки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увязка всех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способов для быстрой и безопасной строповки и перемещения грузов в различных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и связывание стропов разными узлами.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функций сигналиста. </w:t>
      </w:r>
    </w:p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устройство применяемой группы машин,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 грузов на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погрузки, выгрузки и крепления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массы и центра тяжести перемещаемых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удобные места строповки;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эксплуатации стропов, их грузоподъемность, методы и сроки их испытания, способы сращивания и связывания стропов;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грузозахватных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механике, электротехнике, материаловедению и слесарному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уличного движения при переезде железнодорожных путей и железнодорожную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Госгортехнадзора, предъявляемые к производству погрузочно-разгрузочных работ.</w:t>
      </w:r>
    </w:p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Механизатор (докер-механизатор) комплексной бригады на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работах, 3-й разряд (2-й класс)</w:t>
      </w:r>
    </w:p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Характеристика работ. 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перегрузка всех видов грузов в суда, вагоны, автомобили и другой подвижной состав с применением: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(портальных и мобильных) или экскаваторов двух различных групп 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или экскаваторов одной группы в сочетании с одним из видов подъемно-транспортных машин или механизмов: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автопогрузчиками грузоподъемностью до 28 т, тягачами с полуприцепом, тягачами (тракторами)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ДВС, портальными пневмоперегружателями;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автопогрузчиков грузоподъемностью до 28 т в сочетании с одним из видов подъемно-транспортных машин или механизмов: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тракторными погрузчиками (бульдозерами), автоконтейнеровозами, тягачами портовыми с седельным устройством, трюмными, вагонными и складскими специальными машинами с приводом от ДВС, контейнерными перегружателями, тягачами (тракторами) и бульдозерам (дизельными тягачами вагонов);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автопогрузчиков грузоподъемностью свыше 10 т и контейнерных погрузчиков;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стаккеров, реклаймеров, специальных судопогрузочных (разгрузочных)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портальных пневмоперегружателей, трюмных, вагонных, складских специальных машин с приводом от ДВС;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тракторных погрузчиков (бульдозеров) и контейнерных перегружателей.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применяемыми подъемно-транспортными и перегрузочными машинами и механизмами.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Ежесменное техническое обслуживание машин, механизмов, грузозахватных и других приспособлений, устранение выявленных неисправностей (если не требуется привлечение более квалифицированных специалистов), участие в других видах их технического обслуживания и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увязка грузов, требующих повышенной осторожности.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Заплетка концов стропов.</w:t>
      </w:r>
    </w:p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устройство обслуживаемых групп машин,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причин аварий и преждевременного износа деталей машин,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 и посадках;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строповки грузов, требующих повышенной осторожности;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подбора, проверки исправности и использования грузозахватных приспособлений и такелажа;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сроки испытания, нормы их браковки. </w:t>
      </w:r>
    </w:p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Механизатор (докер-механизатор) комплексной бригады на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погрузочно-разгрузочных работах, 4-й разряд (1-й класс)</w:t>
      </w:r>
    </w:p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Характеристика работ. 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перегрузка всех видов грузов в суда, вагоны, автомобили и другой подвижной состав с применением: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трех различных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двух различных групп и экскаваторов одной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 и экскаваторов двух различных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или экскаваторов двух различных групп в сочетании с одним из видов подъемно-транспортных машин или механизмов: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автопогрузчиками грузоподъемностью до 28 т, тягачами с полуприцепом (тракторами), автопогрузчиками различной грузоподъемности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ДВС, портальными пневмоперегружателями;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или экскаваторов одной группы в сочетании с автопогрузчиками различной грузоподъемности;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группы, экскаваторов одной группы в сочетании с автопогрузчиками любой грузоподъемности или тракторными погрузчиками (бульдозерами);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группы, автопогрузчиков грузоподъемностью до 10 т в сочетании с тракторами, бульдозерами (дизельными тягачами вагонов) или тракторными погрузчиками (бульдозерами);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одной группы, портальных перегружателей, трюмных, вагонных, складских специальных машин с приводом от ДВС;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или экскаваторов одной труппы, контейнерных перегружателей в сочетании с автопогрузчиками грузоподъемностью до 10 т или тракторными погрузчиками (бульдозерами);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до 10 т, тракторных погрузчиков (бульдозеров), контейнерных перегружателей;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10 т и более в сочетании с одним из видов подъемно-транспортных машин или механизмов: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тягачами (тракторами) и бульдозерами (дизельными тягачами вагонов), тягачами портовыми с седельным устройством, портальными контейнеровозами, трюмными, вагонными и складскими специальными машинами с приводом от ДВС, контейнерными перегружателями, тракторными погрузчиками и бульдозерами;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стаккеров, реклаймеров, специальных судопогрузочных (разгрузочных) машин, тягачей (тракторов), бульдозеров (дизельных тягачей вагонов).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применяемыми подъемно-транспортными и перегрузочными машинами и механизмами.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Ежесменное техническое обслуживание машин, механизмов, грузозахватных и других приспособлений, устранение выявленных неисправностей (если не требуется привлечение более квалифицированных специалистов), участие в других видах их технического обслуживания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сложных грузов.</w:t>
      </w:r>
    </w:p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Должен знать: 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устройство электрооборудования машин (механизмов);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подъемно-транспортных и перегрузочных машин (механизмов), грузозахватных и других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испытание, регулировку и приемку узлов машин и механизмов после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упрочнения изношенных деталей.</w:t>
      </w:r>
    </w:p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Информатор судоходной обстановки, 3-й разряд</w:t>
      </w:r>
    </w:p>
    <w:bookmarkEnd w:id="687"/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работ.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 работников постов судоходной обстановки на закрепленном участке ежедневных сведений о результатах ежесуточных промеров глубин судового хода, изменениях в расположении знаков судоходной обстановки и месторасположения судов и технического флота (землечерпальных снарядов, корчекранов и другие), а так же изыскательских русловых и выправительных партий.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передача этих сведений техническому участку пути (району гидротехнических сооружений) по телефону, радио или другим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указаний и распоряжений технического участка пути в обстановочные бригады командирам землечерпальных и дноочистительных снарядов, изыскательским русловым и выправительным партиям и другим производственным единицам.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правильной эксплуатации радиотелефонной аппаратуры и закрепленных средств транспорта.</w:t>
      </w:r>
    </w:p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Должен знать: 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всех видов обстановочных знаков, порядок и способы промера глубины и ширины судового хода, плановые гарантируемые и дифференцированные габариты пути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плавания по внутренним водным путям, касающиеся судоходной обстановки, зрительных и звуковых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радиостанции и график связи с производственными единицами.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с интенсивным судоходством и производством землечерпальных, дноуглубительных работ – 4-й разряд.</w:t>
      </w:r>
    </w:p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Лебедчик - моторист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Характеристика работ. 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 процессом работы земснаряда (землесоса).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эксплуатируемых механизмов, закрепленных за ним расписанием по заведованию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и перекладка рабочих якорей.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палубных вспомогательных механизмов и грузоподъемных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такелажных, швартовных, слесарно-ремонтных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учета такелажного имущества, инструмента и инвентаря.</w:t>
      </w:r>
    </w:p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палубных вспомогательных механизмов и грузоподъемных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палубных вспомогательных механизмов и грузоподъемных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земснарядах (землесосах)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земснарядах (землесосах)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- 6-й разряд.</w:t>
      </w:r>
    </w:p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Матрос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Характеристика работ.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ходовой и стояночной вахты согласно судовому расписанию.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палубными механизмами, судовыми спасательными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грузовых помещений, грузовых средств и инвентаря к погрузке и выгрузке.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палубы, судовых служебных и санитарно – бытовых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корпусных конструкций, палубных механизмов, снаряжения и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люков трюмов, погрузка, разгрузка, крепление и раскрепление груза.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уровня воды в льялах.</w:t>
      </w:r>
    </w:p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нормативных правовых актов по обеспечению безопасности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аварийно-спасательным и противопожарным имуществом и инвентарем;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системами внутренней связи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такелажных, малярных, швартовных, погрузочно-разгрузочных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на судах с главным двигателем мощностью от 300 до 550 кВт;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земснаряде (землесосе)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плавучих кранах мощностью двигателя до 300 кВт,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земснарядах (землесосах)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плавучих кранах мощностью двигателя свыше 300 кВт;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дноочистительных снарядах,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судоходных гидротехнических сооружениях и судоподъеме, 5-й разряд.</w:t>
      </w:r>
    </w:p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Матрос береговой, 1-й разряд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Характеристика работ. 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со швартовкой судов к причалу, борту судна, дебаркадеру.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на бочки, завозка швартовых концов с помощью шлюпки или катера.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уборка переходных мостков (трапов) для перехода с причала на судно.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Отдача швартовых тросов (концов).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ремонту шкиперского имущества (маты, кранцы и другое).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осмотр причалов и спасательных средств, осуществление их мелкого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постоянной готовности противопожарного инвентаря, пожарных проездов к причалам.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причалов к швартовке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маркировка ручного лота и промерного троса.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причала и прилегающей к нему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оказанию помощи терпящим бедствие на воде.</w:t>
      </w:r>
    </w:p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Должен знать: 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работ, связанных со швартовкой судов, команды и сигнализацию, подаваемую с судна и берега;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такелажем, инвентарем, инструментом, используемым при швартовках;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 шкиперского имущества, правила его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прибытия и отправления судов, обрабатываемых на обслуживаемом причале (участке);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такелажных, плотничных, слесарных и малярных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и ремонта предметов шкиперского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швартовке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помощи терпящим бедствие на 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боцмана, 2-й разряд.</w:t>
      </w:r>
    </w:p>
    <w:bookmarkStart w:name="z7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Машинист котельной установки (кочегар) судна, 4-й разряд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работ. 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и техническое обслуживание котельной установки судна и технических средств, предназначенных для ее обслуживания. </w:t>
      </w:r>
    </w:p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Должен знать: 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 и котельной установки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трубопроводов и арматуры судовых систем в котельном отделении;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системами внутренней связи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аварийно-спасательным и противопожарным имуществом и инвентарем.</w:t>
      </w:r>
    </w:p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Машинист помповой (донкерман), 4-й разряд</w:t>
      </w:r>
    </w:p>
    <w:bookmarkEnd w:id="702"/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работ.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грузовых, зачистных насосов и трубопроводов, балластной системы с насосами, механической части системы замера груза, системы газоотвода, трубопроводов и арматуры, системы дистанционного управления клапанами и других технических средств своего заведования.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отказов в работе 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плана работ по техническому обслуживанию и ремонту технических средств своего заведования.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ремонтных работ, выполненных береговыми и судовыми специализированными службами.</w:t>
      </w:r>
    </w:p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Должен знать: 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технических средств своего заведования;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судовых технических средств своего заведования;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доврачебной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тушения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оборудования помповой (донкермана) на судах с главным двигателем мощностью от 300 до 550 кВт,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оборудования помповой (донкермана) на судах с главным двигателем мощностью свыше 550 кВт, 6-й разряд.</w:t>
      </w:r>
    </w:p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Монтер - моторист судоходной обстановки, 3-й разряд</w:t>
      </w:r>
    </w:p>
    <w:bookmarkEnd w:id="705"/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работ.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настройка светосигнальной аппаратуры и автоматов на знаках судоходной обстановки.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источников питания, зарядка аккумуляторов, приготовление электролита и заливка аккумуляторных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неисправностей и текущий ремонт светосигнальной аппаратуры и автоматов, контрольные объезды участка и проверка монтажа и действия светосигнальной аппаратуры на знаках обстановки.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лодкой, пуск и остановка двигателя, проведение мелкого и профилактического ремонта корпуса и двигателя моторной лодки.</w:t>
      </w:r>
    </w:p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Должен знать: 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всех видов светосигнальной аппаратуры и автоматов, применяемых на знаках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схемы автоматов и порядок обнаружения и устранения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свойства линз, отражателей и светофильтров, применяемых в светосигнальной аппаратуре и приборах на знаках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кислотных и щелочных аккумуляторных батарей, применяемых для освещения знаков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запуска, управления и остановки лодочного 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плавания по внутренним водным путям;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с интенсивным судоходством, 4-й разряд.</w:t>
      </w:r>
    </w:p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Моторист (машинист)</w:t>
      </w:r>
    </w:p>
    <w:bookmarkEnd w:id="708"/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работ.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главных и вспомогательных судовых двигателей, их систем, механизмов и технических средств, обеспечивающих их работу, механической части палубных механизмов и рулевого устройства, судовых систем и обслуживающих их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уход за механизмами и оборудованием земснарядов, плавучих кранов и других специализированных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маломерными и вспомогательными судами, их техническое обслуживание и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 руководством вахтенного начальника ручным, электрическим и гидравлическим рулевыми приводами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Считывание показаний приборов и регистрация в соответствующих судовых журналах.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рулевого и шлюпочного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малярных, плотничных и слесарных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 согласно судовому расписанию.</w:t>
      </w:r>
    </w:p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Должен знать: </w:t>
      </w:r>
    </w:p>
    <w:bookmarkEnd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плавания, специальную лоцию района плавания, лоцманские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системами внутренней связи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аварийно-спасательным и противопожарным инвентарем, индивидуальными и коллективными спасательными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бедствия;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характеристики и назначение всех судовых механизмов, машин, систем, устройств, навигационных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службы на судах, расписания тревог;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до 550 кВт; на земснарядах (землесосах)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 на плавучих кранах с двигателем мощностью до 300 кВт,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кВт; на земснарядах (землесосах)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 на плавучих кранах с двигателем мощностью свыше 300 кВт; на дноочистительных снарядах,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судоходных гидротехнических сооружениях и судоподъеме, 6-й разряд.</w:t>
      </w:r>
    </w:p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Моторист (машинист) рефрижераторных установок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работ.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ремонт холодильных машин рефрижераторных установок и систем кондиционирования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 согласно судовому расписанию.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техническому обслуживанию и ремонту технических средств, обслуживающих рефрижераторные установки.</w:t>
      </w:r>
    </w:p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холодильных машин рефрижераторных установок и систем кондиционирования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технических средств, обслуживающих рефрижераторные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пожарного тушения.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техническому обслуживанию и ремонту рефрижераторных установок и систем кондиционирования воздуха без дополнительного оформления допуска по электробезопасности,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техническому обслуживанию и ремонту рефрижераторных установок и систем кондиционирования воздуха с дополнительным оформлением допуска по электробезопасности, 5-й разряд.</w:t>
      </w:r>
    </w:p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Моторист-матрос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работ.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судном под руководством вахтенного начальника.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ремонт судовой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механизмов, закрепленных расписанием по заведованию.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воды в танках, температуры в грузовых помещениях, глубины водоема ручным лотом.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палубными механизмами, гребными спасательными шлюпками и моторными лодками.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судовых такелажных, малярных, швартовых, слесарно-ремонтных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Отдача и выборка якоря, подъем шлюпок на палубу и спуск на воду.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палубы, служебных палубных и бытовых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штатном расписании профессии "рулевой" моторист-матрос выполняет его работу.</w:t>
      </w:r>
    </w:p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судовой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технического обслуживания главных энергетических установок и вспомогательных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эксплуатационно-технические показатели работы энергетической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судовой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трубопроводов, арматуры судовых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водяных танков, их мерительных и воздушных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замеров воды в танках и температуры в грузовых помещениях, глубины ручным лотом;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показаний приборов своего заведования;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передачи зрительных и звуковых сигналов.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судами мощностью до 850 кВт; земснарядами (землесосами)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5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судами мощностью свыше 850 кВт; земснарядами (землесосами)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6 разряд.</w:t>
      </w:r>
    </w:p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Моторист - рулевой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работ.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судовой техники; своевременное проведение технического обслуживания механизмов, закрепленных расписанием по заведованию.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Удержание судна на заданном курсе, осуществление контроля за работой курсоуказателя и рулевого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плавучими и береговыми знаками навигационного оборудования, показаниями глубин на сигнальных мачтах, сигналами на движущихся и стоящих судах.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штатном расписании профессии "матрос" моторист-рулевой выполняет его работу.</w:t>
      </w:r>
    </w:p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главных энергетических установок, вспомогательных механизмов и порядок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эксплуатационно-технические показатели работы энергетической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судовой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трубопроводов и арматуры судовых систем, правила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лоцию и правила, регламентирующие плавание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плавания в районе, в которых судно совершает рейс;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рулевое устройство, принцип действия рулевого комплекса при работе двигателей на передний и задний ход при плавании на мелководье, при волнении, ветре, швартовке, отданном якоре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различных систем рулевого устройства и авторулевых;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ручных, паровых, электрических, гидравлических рулевых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перехода с ручного управления на автоматическое.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до 850 кВт, на земснарядах (землесосах)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850 кВт, на земснарядах (землесосах)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6-й разряд.</w:t>
      </w:r>
    </w:p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Надзорщик гидротехнических сооружений, 4-й разряд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работ.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визуальный надзор за состоянием откосов подходных каналов, струенаправляющих и защитных дамб, плотин и других аналогичных гидротехнических сооружений и их оборудования, определение объема их размыва и разрушения.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выклиниванием грунтовых вод в откосах, появлением оползневых явлений, состоянием берегоукрепительных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и схематических зарисовок по обнаруженным разрушениям.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текущему и аварийному ремонту перечисленных выше гидросооружений, а также аварийных и заградительных ворот, водопусков, дюкеров. </w:t>
      </w:r>
    </w:p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основных гидротехнических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гидрологии;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земляных гидросооружений;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производстве текущего ремонта откосов, дамб и других сооружений.</w:t>
      </w:r>
    </w:p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иметь подготовку в курсовой сети.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Оператор специальных устройств земснарядов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работ.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 процессом работы самоходных земснарядов, палубными вспомогательными механизмами и грузоподъемными устройствами.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раскладке и перекладке рабочих якорей.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такелажных, швартовых, ремонтных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наличия такелажного имущества, инструмента и инвентаря.</w:t>
      </w:r>
    </w:p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самоходных земснарядов;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аварийно-спасательным и противопожарным имуществом и инвентарем;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системами внутренней связи и сигнализации по тревогам;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работы самоходных земснарядов.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земснарядах производительностью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/час,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земснарядах, производительностью свыше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/час, 5-й разряд.</w:t>
      </w:r>
    </w:p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Повар судовой, 4-й разряд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работ.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приготовления пищи членам экипажа судна с учетом экологии приготовления пищи на воде.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меню, заявок на продукты питания, полуфабрикаты.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требуемого сырья и выхода готовой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поступившего сырья и полуфабрикатов на их соответствие заявкам и накладным документам по объему, качеству и ассортименту.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недостачу веса, бой, брак, некондиционные 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приготовлении блюд (изделий) выполняет операции: процеживание, замешивание, измельчение, формовка, фарширование, начинка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расходуемого сырья, товарной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Раздача блюд в установленное для приема пищи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судах, где нет пекаря выполняет его обязанности.</w:t>
      </w:r>
    </w:p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организационно-распорядительные и нормативные документы, касающиеся порядка обеспечения приготовления пищи членам экипажа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товароведения пищевых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гигиену и санитарию общественного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оборудованием и инвентарем предприятий общественного питания и камбузов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санитарных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доврачебной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пожарного тушения, индивидуальными и коллективными спасательными средствами. </w:t>
      </w:r>
    </w:p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Подшкипер, 3-й разряд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Характеристика работ. 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выдача, учет и хранение (при необходимости ремонт) сменно-запасных частей, средств материально-технического снабжения, расходных материалов корпусной части и службы быта при выполнении работ по корпусной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заявок на материально-техническое снабжение корпусной части и службы быта.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судовых такелажных и малярных работ, в том числе в машинных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Несение вахты. </w:t>
      </w:r>
    </w:p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судовых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малярных и такелажных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списания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навигационных и сигнальных огней;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звуковые и световые сигналы;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маневров согласно правилам предупреждения столкновений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палубных механизмов, средств пожарного 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системой приема пресной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средств внутренней связи и аварийной сигнализации.</w:t>
      </w:r>
    </w:p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Проводник на водном транспорте, 2-й разряд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Характеристика работ. 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пассажирских кают, коридоров и мест общего пользования, закрепленных расписанием по заведованию.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прибывших на судно пассажиров по каютам в соответствии с проездными билетами.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свободных пассажирских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пассажиров о прибытии их в пункт назначения. </w:t>
      </w:r>
    </w:p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аварийно-спасательным и противопожарным имуществом и инвентарем;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бедствия;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системами внутренней связи и сигнализации по тревогам;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расположения спасательных шлюпок и плотов;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пути эвакуации пассажиров, предусмотренные расписанием по тревогам;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услуг пассажирам на судах. </w:t>
      </w:r>
    </w:p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Рабочий береговой, 2-й разряд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работ.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консервация, участие в постановке и снятии средств навигационного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швартовых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приборов на плавсредства, измерение глубин, доставка источников питания на береговые знаки.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на плавсредства и выгрузка различных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 ям и канав под береговые средства навигационного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Переноска, разбивка и маркировка лотлиня и промерного троса.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лодкой (шлюпкой) при перевозке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рабочего 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работа с нивелирной рейкой.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бетонной смеси по заданному составу.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плотничных, малярных, слесарных и такелажных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обязанностей гребца.</w:t>
      </w:r>
    </w:p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грузоподъемными и такелажными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погрузки, выгрузки, перемещения и укладки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плотничных, слесарных и малярных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рабочего и измерительного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работ по швартовке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и приема звуковых и зрительных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производства земляных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лодкой и производства работ на воде.</w:t>
      </w:r>
    </w:p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Рабочий полевой (путевой) изыскательской русловой партии,</w:t>
      </w:r>
    </w:p>
    <w:bookmarkEnd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работ. 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инженерно-технических работников или бригадира партии различных вспомогательных операций при выполнении полевых изыскательских работ и русловых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деревянных знаков для закрепления пунктов планово-высотного обоснования, вех, створных и пикетных кольев.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работах, связанных с подготовкой к буксировке брандвахты, с ремонтом плавсредств и другого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плотничных и малярных работ.</w:t>
      </w:r>
    </w:p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назначении изысканий и русловых исследований и способах производства полевых изыскательских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производстве изыскательских работ, швартовке судов и пользовании такелажем.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устройству водомерных постов, постройке знаков и закладке центров планового обоснования, выставление промерных и гидрометрических створов, 3-й разряд.</w:t>
      </w:r>
    </w:p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Рабочий постовой (разъездной) – моторист судоходной обстановки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постовой (разъездной) – моторист судоходной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обстановки, 2-й разряд</w:t>
      </w:r>
    </w:p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работ.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Дежурство на обстановочном посту и наблюдение за исправным действием судоходной обстановки в дневное время и ночное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промерах глубины и ширины судового хода, в работах по промерам перекатов, расстановке и перестановке знаков судоходной обстановки, а также в тральных и берегоочистительных работах.</w:t>
      </w:r>
    </w:p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расстановки знаков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промерных и тральных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плавания по внутренним водным путям в части, касающиеся судоходной обстановки, звуковой и световой сигнализации.</w:t>
      </w:r>
    </w:p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Рабочий постовой (разъездной) – моторист судоходной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обстановки, 3-й разряд</w:t>
      </w:r>
    </w:p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работ.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обстановочном посту и наблюдение за исправным действием судоходной обстановки в дневное и ночное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обеспечение исправного действия световой сигнализации на знаках судоходной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источников питания и замена электроламп в светосигнальных приборах, ремонт и покраска знаков судоходной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 и участие в проведении текущего и профилактического ремонта корпуса и двигателя моторной лодки.</w:t>
      </w:r>
    </w:p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расстановки знаков судоходной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настройки и установки светосигнальной аппаратуры и автоматов на знаках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звуковую и световую сигнализацию; основные сведения об источниках питания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 и оптике.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с интенсивным судоходством, 4-й разряд.</w:t>
      </w:r>
    </w:p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Рабочий путевой - моторист тральной бригады, 3-й разряд</w:t>
      </w:r>
    </w:p>
    <w:bookmarkEnd w:id="749"/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работ.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 руководством мастера работ по сплошному тралению судового хода мягким и жестким тралами, тралосцепками, плывущими буксируемыми судами или самосплавом.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буйками обнаруженных подводных предметов и обследование их наметкой.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моторной лодкой, пуск и остановка двигателя.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корпуса и двигателя моторной лодки.</w:t>
      </w:r>
    </w:p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знать. 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русле реки и необходимых габаритах судового 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подводных препятствий в речном русле, причины их возникновения и способы удаления;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двигателя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и техники безопасности при производстве тральных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участке с интенсивным судоходством, 4-й разряд.</w:t>
      </w:r>
    </w:p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Рулевой, 5-й разряд </w:t>
      </w:r>
    </w:p>
    <w:bookmarkEnd w:id="752"/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работ.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ручным, электрическим и гидравлическим рулевыми приводами судна, техническое обслуживание и их ремонт.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Несение вахты.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маломерными и вспомогательными судами, их техническое обслуживание и ремонт.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рулевых приводов судна и шлюпочного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показаний приборов в соответствующих судовых журналах.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малярных, плотничных и слесарных работ на палубе.</w:t>
      </w:r>
    </w:p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движения и стоянки судов в бассейне внутренних водных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различных систем рулевого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лоцию и правила, регламентирующие плавание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 по тревогам.</w:t>
      </w:r>
    </w:p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Смотритель маяка, 3-й разряд</w:t>
      </w:r>
    </w:p>
    <w:bookmarkEnd w:id="755"/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Характеристика работ. 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всеми системами, механизмами и устройствами маячной аппаратуры.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горения огней на маяке и сменных береговых и плавучих знаках, относящихся к данному маяку.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и неисправностей на маяке, его устройствах и оборудовании, принятие мер по их устранению.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учет материально-технических средств, выделенных в распоряжение маяка, подготовка инвентаря и оборудования к зимнему хранению и ремонту. </w:t>
      </w:r>
    </w:p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всех видов аппаратуры маяка,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фокусировки источников света в светосигнальных приборах;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электротехнике, оптике, а также о химических и физических свойствах горючих материалов, применяемых на маяках;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инвентаря и оборудования маяка к зимнему хранению;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плавания по внутренним водным путям, зрительные и звуковые сигналы;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Требуется иметь специальную подготовку в курсовой сети.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старшего, 4-й разряд.</w:t>
      </w:r>
    </w:p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Смотритель огней, 3-й разряд</w:t>
      </w:r>
    </w:p>
    <w:bookmarkEnd w:id="759"/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работ.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горения огней и правильного положения светооптического фонаря.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ацетиленовых баллонов и аккумуляторов, перегоревших электроламп и газосветных трубок.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светооптической аппаратурой.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средств навигационного оборудования к эксплуатации и консервация их в осенний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постановке и снятии вех, буев, знаков и других навигационных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глубин лотом или накаткой.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вентиляцией и чистотой помещений для хранения ацетиленовых баллонов и светооптической аппаратуры.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стоянкой средств навигационного оборудования на установленных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необходимых погрузочно-разгрузочных работ на берегу и на плавсредствах.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весельной и моторной лодкой при перевозке людей.</w:t>
      </w:r>
    </w:p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марки светооптической аппаратуры, проблесковых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хранения газовых баллонов;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плотничных, слесарных и такелажных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разбивки и маркировки ручного лота и промерного троса;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погрузки, выгрузки и укладки грузов, требующих осторожности;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весельной и моторной лодкой;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и приема звуковых и зрительных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Судопропускник, 4-й разряд</w:t>
      </w:r>
    </w:p>
    <w:bookmarkEnd w:id="762"/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работ.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расстановкой судов в камере шлюза, правильностью швартовки судов, процессом шлюзования на участках с неинтенсивным судоходством.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своевременной очистки шкафных частей ворот от плавающих предметов.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положением судов в подходных каналах, чистотой акватории в камерах, подходах и на территории шлюза.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створения двустворчатых ворот камер и фиксации ворот в конечных положениях.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замерных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проектного уровня воды в верхних бьефах гидроузла.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техническому обслуживанию и текущему ремонту шлюза.</w:t>
      </w:r>
    </w:p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технической эксплуатации основных элементов шлюза и 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ворот и затворов, предохранительных устройств от навала судов и причального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расположение на шлюзе аварийно-спасательных и противопожарных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судов и плотов через шлюзы;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световую и звуковую сигнализацию, применяемую на судах и шлюзах. </w:t>
      </w:r>
    </w:p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Требуется иметь специальную подготовку в курсовой сети. 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с интенсивным судоходством: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судоходных гидротехнических сооружениях 2 класса,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судоходных гидротехнических сооружениях 1 класса, 6-й разряд.</w:t>
      </w:r>
    </w:p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Тальман, 3-й разряд</w:t>
      </w:r>
    </w:p>
    <w:bookmarkEnd w:id="766"/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работ.</w:t>
      </w:r>
    </w:p>
    <w:bookmarkEnd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экспортно-импортных, каботажных, местных грузов и багажа в трюмах и на палубе морских и речных судов, на причалах и грузовых складах и участие в их погрузке и выгрузке.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при выдаче грузов грузополучателям, а также при передаче грузов для дальнейшей транспортировки.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маркировки и внешнего состояния "мест" груза и багажа.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рабочих мест на причалах, осмотр вагонов и контейнеров на пригодность их к погрузке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сортировки и подборки грузов в соответствии с установленным заданием.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портовыми рабочими правил погрузки, выгрузки и сохранности грузов в процессе погрузочно-разгрузочных работ, складирования грузов, правил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нарядов на фактически выполненную работу, перевозочных документов и ведение учета переработки, приема и отправления грузов и багажа.</w:t>
      </w:r>
    </w:p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сдачи экспертно-импортных, каботажных, местных грузов и багажа, включая грузы, следующие в прямом смешанном железнодорожно-водном сообщении;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тары и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маркировки грузов на русском и иностранном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грузов, правила их перевозки, погрузки, выгрузки, складирования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счета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веса груза по осадке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весами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организации и правила безопасного ведения погрузочно-разгрузочных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грузовых помещений судов и железнодорожного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переработки большегрузных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размещения, сепарирования, крепления и маркировки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правила оформления грузовых документов, коммерческих актов и актов общей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нарядов портовых рабочих;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тару и упаковку.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по сцене, 4-й разряд.</w:t>
      </w:r>
    </w:p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Электрик крановый</w:t>
      </w:r>
    </w:p>
    <w:bookmarkEnd w:id="769"/>
    <w:bookmarkStart w:name="z7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Электрик крановый, 3-й разряд</w:t>
      </w:r>
    </w:p>
    <w:bookmarkEnd w:id="770"/>
    <w:bookmarkStart w:name="z7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Характеристика работ. 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простых узлов, аппаратов и арматуры электроосвещения на кране с применением простых ручных приспособлений и инструмента.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промывка, протирка и продувка сжатым воздухом деталей и приборов электрооборудования крана.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несложных деталей.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и узлов электромашин, электроприборов по простым электромонтажным схемам.</w:t>
      </w:r>
    </w:p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Должен знать: 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электромашин, электроприборов и электроаппаратов, имеющихся на кране;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наиболее распространенных универсальных и специальных приспособлений и контрольно-измерительного инструмента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электромонтажные схемы;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электрических приборов и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службы на судах (при работе на плавучем кране);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Электрик крановый, 4-й разряд</w:t>
      </w:r>
    </w:p>
    <w:bookmarkEnd w:id="773"/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Характеристика работ. 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средней сложности деталей, аппаратов и узлов электрических установок и вспомогательных машин, электроприборов, электрооборудования якорного, шлюпочного, лебедочного и других устройств и механизмов на плавучих кранах, а также электрооборудования портовых крановых терминалов.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электроприводов и следящих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технических уходов и осмотров кранового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дефектной ведомости, ведение журнала по осмотрам кранового электрооборудования.</w:t>
      </w:r>
    </w:p>
    <w:bookmarkStart w:name="z7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Должен знать: 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электрооборудования крана;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характеристики и параметры работы сложных электрических машин, электроприборов;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службы на судах (при работе на плавучем кране);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Электрик крановый, 5-й разряд</w:t>
      </w:r>
    </w:p>
    <w:bookmarkEnd w:id="776"/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работ.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сложных деталей и узлов силовых и вспомогательных машин, электроприборов, электрооборудования швартовного, якорного, шлюпочного, лебедочного и других устройств и механизмов на плавучих кранах, а также электрооборудования портовых крановых терминалов.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испытания электрооборудования после капитального ремонта крана.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 в работе данного электрооборудования непосредственно на кране.</w:t>
      </w:r>
    </w:p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узлов, групп и схем особо сложного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разборки, мелкого ремонта и сборки особо сложных узлов, групп и схем кранового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в условиях плавания особо сложных схем следящих и дублирующих систем электрообеспечения крана;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документацию на ремонт и испытания кранового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службы на судах при работе на плавучих кранах;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Примеры работ: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Силовые электрические установки (дизель-генераторы, электромоторы), электрические приводные машины насосов, компрессоров, холодильных установок, грузоподъемных механизмов, лебедок, якорного, швартовного, шлюпочного и других устройств и систем – осмотр, технический уход, ремонт токосъемных и токоприемных устройств, схем управления, защиты и дублирования.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Предохранители всех типоразмеров – обслуживание и перезарядка.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Подшипники электрических машин всех типов – запрессовка.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Муфты соединения электромашин вспомогательного оборудования, устройств, насосов – проверка, регулировка взаимодействия.</w:t>
      </w:r>
    </w:p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Электрик судовой</w:t>
      </w:r>
    </w:p>
    <w:bookmarkEnd w:id="780"/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Электрик судовой, 4-й разряд</w:t>
      </w:r>
    </w:p>
    <w:bookmarkEnd w:id="781"/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работ.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сборка, средней сложности деталей, аппаратов и узлов электрических судовых установок и вспомогательных машин, электроприборов, электрооборудования рулевого, буксирного, швартовного, якорного, шлюпочного, подруливающего и других судовых устройств и механизмов, пальпионажных лебедок и грузоподъемного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деталей и узлов электроприводов и следящих систем за их работой.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уходов и осмотров судовых электроустановок.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дефектной ведомости, ведение вахтенного журнала по осмотрам судового электрооборудования.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 установленным порядке вахты.</w:t>
      </w:r>
    </w:p>
    <w:bookmarkStart w:name="z7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судового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характеристики и параметры работы судовых силовых электроустановок движительного и рулевого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электроприборов буксирного, швартовного, якорного, шлюпочного и других судовых устройств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пальпионажных лебедок и грузоподъемного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судах, расписания по судовым тревогам и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работ.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Коллекторы судовых силовых электроустановок и электроприборов судовых вспомогательных устройств, машин, механизмов и оборудования – осмотр, технический уход,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Панели, щиты с аппаратурой – снятие, установка.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Пластины якорей коллекторные электромашин (установок, устройств) – пайка петушков.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Схемы управления и аварийные – обслуживание и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Подшипники электромашин – промывка и заправка смазкой.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Пускатели разные, автоматические выключатели и переключатели –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Муфты соединений валов генераторов и других электрических машин – разборка, сборка, регулировка.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Аккумуляторные батареи – осмотр, проверка и регулировка плотности электролита.</w:t>
      </w:r>
    </w:p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Электрик судовой, 5-й разряд</w:t>
      </w:r>
    </w:p>
    <w:bookmarkEnd w:id="785"/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Характеристика работ. 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сложных деталей и узлов судовых силовых и вспомогательных машин, электроприборов, электрооборудования рулевого, буксирного, швартовного, якорного, подруливающего и других судовых устройств и механизмов, пальпионажных лебедок и грузоподъемного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испытания судового электрооборудования после зимнего (капитального)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 в работе данного электрооборудования непосредственно на судне.</w:t>
      </w:r>
    </w:p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узлов, групп и схем судового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разборки, мелкого ремонта и сборки особо сложных узлов, групп и схем судового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в судовых условиях (в плавании) особо сложных схем следящих и дублирующих систем электрообеспечения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документацию на ремонт и испытания судового электрооборудования, расписания по судовым тревогам и работам;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службы на судах;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Примеры работ.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Судовые силовые электрические установки (дизель – генераторы, электромоторы), электрические приводные машины насосов, компрессоров, холодильных установок, грузоподъемных механизмов, пальпионажных лебедок, буксирного, якорного, швартовного, движительно-рулевого, шлюпочного и других устройств и систем – осмотр, технический уход, ремонт токосъемных и токоприемных устройств, схем управления, защиты и дублирования.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Предохранители всех типоразмеров – обслуживание и перезарядка.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Подшипники электромашин – запрессовка.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Муфты соединения электромашин вспомогательного оборудования, устройств, насосов и других – проверка, регулировка взаимодействия.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рабочих, выпуск 52</w:t>
            </w:r>
          </w:p>
        </w:tc>
      </w:tr>
    </w:tbl>
    <w:bookmarkStart w:name="z793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I. "Железнодорожный транспорт и метрополитен"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Бригадир (освобожденный) предприятий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 (главный)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состояния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мотовоза (помощник)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установки железнодорожного водоснабжения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поворотной и подъемной машин моста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рельсового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весоповерочного вагона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тягового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Мойщик-уборщик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газотурбовоза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паровоза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рельсового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тягового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осмотру и ремонту локомотивов на пунктах технического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поездной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II. "Автомобильный и городской электрический транспорт"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троллейбуса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III. "Морской и речной транспорт"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Боцман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Бункеровщик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 - механизатор) комплексной бригады на погрузочно-разгрузочных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(4-1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 - моторист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береговой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установки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помповой (донкерман)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Монтер-моторист судоходной обстановки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– 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- рулевой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специальных устройств земснарядов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Подшкипер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водном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береговой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полевой (путевой) изыскательской русловой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постовой (разъездной)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– моторист тральной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судовой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рабочих, выпуск 52</w:t>
            </w:r>
          </w:p>
        </w:tc>
      </w:tr>
    </w:tbl>
    <w:bookmarkStart w:name="z795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профессий рабочих, предусмотренных разделом</w:t>
      </w:r>
      <w:r>
        <w:br/>
      </w:r>
      <w:r>
        <w:rPr>
          <w:rFonts w:ascii="Times New Roman"/>
          <w:b/>
          <w:i w:val="false"/>
          <w:color w:val="000000"/>
        </w:rPr>
        <w:t>"Железнодорожный транспорт и метрополитен" ЕТКС, выпуск 52,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действующему разделу ЕТКС,</w:t>
      </w:r>
      <w:r>
        <w:br/>
      </w:r>
      <w:r>
        <w:rPr>
          <w:rFonts w:ascii="Times New Roman"/>
          <w:b/>
          <w:i w:val="false"/>
          <w:color w:val="000000"/>
        </w:rPr>
        <w:t>выпуск 52 издания 2010 г.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и разделу ЕТКС издания 2010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примечание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предприятий железнодорожного транспорта и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предприятий железнодорожного транспорта и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примечание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дрезины (помощник)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 (главный)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состояния железнодорожного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льдопогрузочной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мотовоза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мотовоза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установки железнодорожного водоснабжения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железнодорожного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поворотной и подъемной машин моста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поворотной и подъемной машин моста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рельсового автобуса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весоповерочного вагона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самоходного весоповерочного вагона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тягового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установок по обслуживанию подвижного состава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Мойщик-уборщик подвижного состава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Мойщик-уборщик подвижного состава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Набивальщик валиков и фильтров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Обходчик пути и искусственных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Обходчик пути и искусственных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 (помощник)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газотурбовоза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паровоза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рельсового автобуса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тягового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поездной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Приемосдатчик груза и багажа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 (старший)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Слесарь-мостовой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осмотру и ремонту локомотивов на пунктах технического обслуживания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осмотру и ремонту локомотивов на пунктах технического обслуживания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Слесарь-электрик по обслуживанию и ремонту станционного и тоннельного оборудования метрополитена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Слесарь-электрик по обслуживанию и ремонту станционного и тоннельного оборудования метрополитена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поездов (помощник)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поездов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аппаратуры релейной защиты и автоматики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электростанций и сети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Желдортранспорт и метрополитен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рабочих, выпуск 52</w:t>
            </w:r>
          </w:p>
        </w:tc>
      </w:tr>
    </w:tbl>
    <w:bookmarkStart w:name="z79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наименований профессий рабочих, предусмотренных разделом</w:t>
      </w:r>
      <w:r>
        <w:br/>
      </w:r>
      <w:r>
        <w:rPr>
          <w:rFonts w:ascii="Times New Roman"/>
          <w:b/>
          <w:i w:val="false"/>
          <w:color w:val="000000"/>
        </w:rPr>
        <w:t>"Автомобильный и городской электрический транспорт", с</w:t>
      </w:r>
      <w:r>
        <w:br/>
      </w:r>
      <w:r>
        <w:rPr>
          <w:rFonts w:ascii="Times New Roman"/>
          <w:b/>
          <w:i w:val="false"/>
          <w:color w:val="000000"/>
        </w:rPr>
        <w:t>указанием их наименований по действовавшему разделу ЕТКС,</w:t>
      </w:r>
      <w:r>
        <w:br/>
      </w:r>
      <w:r>
        <w:rPr>
          <w:rFonts w:ascii="Times New Roman"/>
          <w:b/>
          <w:i w:val="false"/>
          <w:color w:val="000000"/>
        </w:rPr>
        <w:t>выпуск 52 издания 2010 года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рабочих, помещенных в настоящем разделе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рабочих по действовавшему разделу ЕТКС, издания 2010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рабочих, выпуск 52</w:t>
            </w:r>
          </w:p>
        </w:tc>
      </w:tr>
    </w:tbl>
    <w:bookmarkStart w:name="z79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профессий рабочих, предусмотренных разделом "Морской и речной</w:t>
      </w:r>
      <w:r>
        <w:br/>
      </w:r>
      <w:r>
        <w:rPr>
          <w:rFonts w:ascii="Times New Roman"/>
          <w:b/>
          <w:i w:val="false"/>
          <w:color w:val="000000"/>
        </w:rPr>
        <w:t>транспорт" ЕТКС, выпуск 52, с указанием их наименований по</w:t>
      </w:r>
      <w:r>
        <w:br/>
      </w:r>
      <w:r>
        <w:rPr>
          <w:rFonts w:ascii="Times New Roman"/>
          <w:b/>
          <w:i w:val="false"/>
          <w:color w:val="000000"/>
        </w:rPr>
        <w:t>действующему разделу ЕТКС, издания 2010 г.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и разделу ЕТКС издания 2010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 ЕТКС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(4-1 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Лебедчик-моторист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береговой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матрос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установки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помповой (донкерман)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профессия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Монтер-моторист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Монтер-моторист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(матрос)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- рулевой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специальных устройств земснарядов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судовой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Подшкипер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профессия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водном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береговой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полевой (путевой)  изыскательской русловой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(путевой) рабочий изыскательской русловой партии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постовой (разъездной) - моторист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(разъездной) рабочий – моторист судоходной обстановки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- моторист тральной бригады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- моторист тральной бригады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Тальман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