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b76" w14:textId="8a3c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июня 2013 года № 221 "О распределении государственного образовательного заказа на подготовку кадров с послевузовским образованием по специальностям на 2013-2014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сентября 2013 года № 385. Зарегистрирован в Министерстве юстиции Республики Казахстан 2 октября 2013 года № 8758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образовательного заказа на подготовку кадров с послевузовским образованием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2013 года № 221 «О распределении государственного образовательного заказа на подготовку кадров с послевузовским образованием по специальностям на 2013-2014 учебный год» (зарегистрирован в Реестре государственной регистрации нормативных правовых актов Республики Казахстан 14 июня 2013 года под № 8510, опубликован в газете «Казахстанская правда» от 19 июня 2013 г. № 207-208 (27481-27482)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2013-2014 учебный год,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2013-2014 учебный год,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г. № 385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2013 года № 221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магистров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0167"/>
        <w:gridCol w:w="1717"/>
      </w:tblGrid>
      <w:tr>
        <w:trPr>
          <w:trHeight w:val="6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54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7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  документационное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2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8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непродовольственных товаров и изделий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9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6М091200 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академия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Афганистана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по международным соглашениям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г. № 385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2013 года № 221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докторов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PhD на 2013-2014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9947"/>
        <w:gridCol w:w="1967"/>
      </w:tblGrid>
      <w:tr>
        <w:trPr>
          <w:trHeight w:val="76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(по отраслям и областям применения)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3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