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c08a" w14:textId="e8fc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2013 года № 211. Зарегистрирован в Министерстве юстиции Республики Казахстан 2 октября 2013 года № 8757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приказа внесено изменение на казахском языке, текст на русском языке не меняется, в соответствии с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Ответственного секретаря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ноября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2013 года № 211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Перечень персональных данных, необходимый и достаточный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для выполнения осуществляемых задач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казахском языке, текст на русском языке не меняется, в соответствии с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1466"/>
      </w:tblGrid>
      <w:tr>
        <w:trPr>
          <w:trHeight w:val="6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персональных данных</w:t>
            </w:r>
          </w:p>
        </w:tc>
      </w:tr>
      <w:tr>
        <w:trPr>
          <w:trHeight w:val="6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Ксерокопии документов, удостоверяющих личность и имеющих фотографию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в личном деле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</w:tr>
      <w:tr>
        <w:trPr>
          <w:trHeight w:val="3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смене фамилии, имени, отчества (при его наличии)</w:t>
            </w:r>
          </w:p>
        </w:tc>
      </w:tr>
      <w:tr>
        <w:trPr>
          <w:trHeight w:val="3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Транскрипция фамилии и имени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 дата рождения, место рождения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Расовая и национальная принадлежность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семейном положении (состояние в браке,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заключении или расторжении брака,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супруги (а), данные документа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супруги (а), степень родства, фамилии, имена, отчества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других членов семьи, иждивенцев, наличие детей и их возраст)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об усыновлении ребенка</w:t>
            </w:r>
          </w:p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 удостоверяющего личность: наименование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дата выдачи документа, срок действия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причинах недействительности, утраты,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удостоверяющих личность</w:t>
            </w:r>
          </w:p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гражданстве: гражданство (прежнее гражданство),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гражданства Республики Казахстан, дата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Республики Казахстан, основания утраты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дата восстановления в 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основания восстановления в 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трудовой деятельности на текущее время (данные о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текущее время с полным указанием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подразделения, организации и ее наименования, общий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непрерывный стаж работы, адреса и телефоны, а также реквизиты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 полным наименованием занимаемых ранее в них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времени работы в этих организациях)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жительства, дата регистрации по месту жительства 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прибывания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контактных телефонов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юридический адрес места работы (учебы)</w:t>
            </w:r>
          </w:p>
        </w:tc>
      </w:tr>
      <w:tr>
        <w:trPr>
          <w:trHeight w:val="39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номере, серии и дате выдачи трудовой книжки и 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(оцифрованная фотография)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оригиналах и копиях распоряжений 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 и материалах к ним</w:t>
            </w:r>
          </w:p>
        </w:tc>
      </w:tr>
      <w:tr>
        <w:trPr>
          <w:trHeight w:val="15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государственных и ведомственных наградах,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званиях, поощрениях (в том числе наименование или название награды,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или поощрения, дата и вид нормативного акта о награждении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поощрения)</w:t>
            </w:r>
          </w:p>
        </w:tc>
      </w:tr>
      <w:tr>
        <w:trPr>
          <w:trHeight w:val="3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аттестации</w:t>
            </w:r>
          </w:p>
        </w:tc>
      </w:tr>
      <w:tr>
        <w:trPr>
          <w:trHeight w:val="27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внутренним служебным расследованиям</w:t>
            </w:r>
          </w:p>
        </w:tc>
      </w:tr>
      <w:tr>
        <w:trPr>
          <w:trHeight w:val="43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заключения установленной формы об отсутствии заболевания</w:t>
            </w:r>
          </w:p>
        </w:tc>
      </w:tr>
      <w:tr>
        <w:trPr>
          <w:trHeight w:val="43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временной нетрудоспособности</w:t>
            </w:r>
          </w:p>
        </w:tc>
      </w:tr>
      <w:tr>
        <w:trPr>
          <w:trHeight w:val="43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 об имуществе, переданного в доверительное управление</w:t>
            </w:r>
          </w:p>
        </w:tc>
      </w:tr>
      <w:tr>
        <w:trPr>
          <w:trHeight w:val="43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образовании, квалификации и о наличии специальных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специальной подготовки (серия, номер, дата 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аттестата или другого документа об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учреждения, в том числе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образовательного учреждения, факультет или отделение,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 специальность по окончании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ученая степень, ученое звание, владение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языками)</w:t>
            </w:r>
          </w:p>
        </w:tc>
      </w:tr>
      <w:tr>
        <w:trPr>
          <w:trHeight w:val="43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 и переподготовке (серия,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 о повышении квалификации или о 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местоположение образовательного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 специальность по окончании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</w:t>
            </w:r>
          </w:p>
        </w:tc>
      </w:tr>
      <w:tr>
        <w:trPr>
          <w:trHeight w:val="3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заработной плате: данные по окладу, надбавкам, налогам</w:t>
            </w:r>
          </w:p>
        </w:tc>
      </w:tr>
      <w:tr>
        <w:trPr>
          <w:trHeight w:val="43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военнообязанных лиц, подлежащих призыву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военную службу (серия, номер, дата выдачи,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военный билет, военно-учетная специальность,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данные о принятии/снятии с учета)</w:t>
            </w:r>
          </w:p>
        </w:tc>
      </w:tr>
      <w:tr>
        <w:trPr>
          <w:trHeight w:val="36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судимости</w:t>
            </w:r>
          </w:p>
        </w:tc>
      </w:tr>
      <w:tr>
        <w:trPr>
          <w:trHeight w:val="48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привлечении к административной, 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счета в карточной базе банка</w:t>
            </w:r>
          </w:p>
        </w:tc>
      </w:tr>
      <w:tr>
        <w:trPr>
          <w:trHeight w:val="36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реквизиты служебного контракта, гражданско-правового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</w:tr>
      <w:tr>
        <w:trPr>
          <w:trHeight w:val="36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льготах и о социальном статусе (серия,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наименование органа, выдавшего документ,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представления льгот и статуса)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