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7277" w14:textId="40a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должностей органов государственной противопожарной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2013 года № 392. Зарегистрирован в Министерстве юстиции Республики Казахстан 2 октября 2013 года № 8754. Утратил силу приказом Министра внутренних дел Республики Казахстан от 5 мая 2015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05.05.2015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правоохранительной службы»,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органов государственной противопожарной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должности рядового и младшего начальствующего состава органов государственной противопожарной службы Республики Казахстан принимаются граждане или назначаются сотрудники, имеющие образование не ниже среднего.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по чрезвычайным ситуациям Республики Казахстан от 4 июля 2012 года № 297 «Об утверждении квалификационных требований к должностям сотрудников органов государственной противопожарной службы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кадрового обеспечения (Култаев Е.Б.) обеспечить государственную регистрацию настоящего приказа в Министерстве юстиции Республики Казахстан и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структурных подразделений центрального аппарата Министерства по чрезвычайным ситуациям Республики Казахстан, Комитета противопожарной службы, Департаментов по чрезвычайным ситуациям областей, городов Астана и Алматы, подведомственных государственных учреждений «Служба пожаротушения и аварийно-спасательных работ» областей, городов Астана и Алматы, «Кокшетауский технический институт», «Республиканский кризисный центр»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«____» ____________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392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 категориям должностей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государственной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193"/>
        <w:gridCol w:w="362"/>
        <w:gridCol w:w="363"/>
        <w:gridCol w:w="363"/>
        <w:gridCol w:w="3173"/>
        <w:gridCol w:w="375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I. Должности 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по чрезвычайным ситуациям Республики Казахстан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предупреждению чрезвычайных ситуаций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предупреждения чрезвычайных ситуаций категория C-SV-2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одиннадцати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предупреждения чрезвычайных ситуаций природного характера Департамента предупреждения чрезвычайных ситуаций категория C-SV-4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предупреждения чрезвычайных ситуаций природного характера Департамента предупреждения чрезвычайных ситуаций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предупреждения чрезвычайных ситуаций техногенного характера Департамента предупреждения чрезвычайных ситуаций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ликвидации чрезвычайных ситуаций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организации аварийно-спасательных работ Департамента ликвидации чрезвычайных ситуаций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сил и средств аварийно-спасательных служб Департамента ликвидации чрезвычайных ситуаций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медицине катастроф и психологической службе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медицины катастроф и психологической службы категория C-SV-3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 или высшее медицинское образование при условии прохождения военной подготовки при ВУЗе, соответствующий основной или заменяемый ВУС занимаемой должности, не менее 3-х лет действительной военной службы на офицерских должностях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стратегическому планированию, информационно-аналитической работы, науки и новых технологий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стратегического планирования, науки и новых технологий Департамента стратегического планирования, информационно-аналитической работы, науки и новых технологий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информационно-аналитической работы Департамента стратегического планирования, информационно-аналитической работы, науки и новых технологий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информатизации и связи категория C-SV-2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информационные системы, автоматизация и управление, вычислительная техника и программное обеспечение, радиотехника, электроника и телекоммуникации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одиннадцати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информатизации Департамента информатизации и связи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информационные системы, автоматизация и управление, вычислительная техника и программное обеспечение, радиотехника, электроника и телекоммуникации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внутреннему контролю и аудиту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 за деятельностью территориальных подразделений Департамента внутреннего контроля и аудита категория C-SV-4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внутреннего контроля, аудита и подготовки решений Департамента внутреннего контроля и аудита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внутреннего аудита Департамента внутреннего контроля и аудита категория C-SV-4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внутреннего аудита Департамента внутреннего контроля и аудита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контроля за деятельностью территориальных подразделений Департамента внутреннего контроля и аудита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кадровой работе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Управления по подбору, расстановке и учету персонала Департамента кадрового обеспечения категория C-SV-8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по подбору, расстановке и учету персонала территориальных органов Департамента кадрового обеспечения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профессиональной подготовки, аттестации кадров и социальных вопросов Департамента кадрового обеспечения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специальной работе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специальной работы категория C-SV-8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II. Должности Комитета противопожарной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руководству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Комитета, категория C-SV-1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двенадцати лет стажа работы на должностях органов государственной противопожарной службы, либо не менее девяти лет стажа работы на правоохранительной службе, в том числе не менее пяти лет на руководящих должностях, либо не менее одиннадцати лет работы в государственных органах, в том числе не менее шести лет на руководящих должностях, либо не менее тринадцати лет стажа работы в сферах, соответствующих функциональным направлениям конкретной должности данной категории, в том числе не менее семи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Комитета, категория C-SV-2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одиннадцати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государственному пожарному контролю и дознанию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государственного пожарного контроля и дознания, категория C-SV-4,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должностям, предусматривающим осуществление функции дознания: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 право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государственного пожарного контроля и дознания, начальник отдела категория C-SV-5,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семи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одного года на должностях следующей нижестоящей категории, либо не менее семи лет работы в государственных органах, в том числе не менее двух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государственного пожарного контроля, технического нормирования, дознания Управления, категория C-SV-6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шести лет работы в государственных органах, не менее пяти лет стажа работы на должностях органов государственной противопожарной службы, в том числе не менее полутора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государственного пожарного контроля, категория C-SV-6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шести лет работы в государственных органах, не менее пяти лет стажа работы на должностях органов государственной противопожарной службы, в том числе не менее полутора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пожарного контроля, технического нормирования, дознания, категория C-SV-8,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2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дознаватель по особо важным делам дознания, категория C-SV-8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пожаротушению и аварийно-спасательным работам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пожаротушения и аварийно-спасательных работ, категория C-SV-4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стандартизация, метрология и сертификация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пожаротушения и аварийно-спасательных работ, начальник отдела категория C-SV-5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семи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одного года на должностях следующей нижестоящей категории, либо не менее семи лет работы в государственных органах, в том числе не менее двух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пожаротушения и аварийно-спасательных работ, технического оснащения и капитального строительства Управления, категория C-SV-6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шести лет работы в государственных органах, не менее пяти лет стажа работы на должностях органов государственной противопожарной службы, в том числе не менее полутора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пожаротушения и аварийно-спасательных работ, категория C-SV-6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шести лет работы в государственных органах, не менее пяти лет стажа работы на должностях органов государственной противопожарной службы, в том числе не менее полутора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64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пожаротушения и аварийно-спасательных работ, технического оснащения и капитального строительства, категория C-SV-8,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кадровой работе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C-SV-4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восьми лет работы в государственных органах, в том числе не менее трех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 категория C-SV-5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семи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одного года на должностях следующей нижестоящей категории, либо не менее семи лет работы в государственных органах, в том числе не менее двух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инспектор, категория C-SV-6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правоохранительной службе, либо не менее шести лет работы в государственных органах, не менее пяти лет стажа работы на должностях органов государственной противопожарной службы, в том числе не менее полутора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C-SV-8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III. Должности Департамента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руководству </w:t>
            </w:r>
          </w:p>
        </w:tc>
      </w:tr>
      <w:tr>
        <w:trPr>
          <w:trHeight w:val="38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территориального органа, категория С-SVO-1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одиннадцати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</w:tr>
      <w:tr>
        <w:trPr>
          <w:trHeight w:val="38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территориального органа, категория С-SVO-2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знефтегазовое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государственному пожарному контролю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С-SVO-3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  либо не менее шести лет стажа работы на правоохранительной службе, в том числе не менее двух лет на руководящих должностях, либо не менее восьми лет работы в государственных органах, в том числе не менее четырех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управления, категория С-SVO-5, (группа 2 подгруппа – 6)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должностях органов государственной противопожарной службы,  либо не менее пяти лет стажа работы на правоохранительной службе, в том числе не менее одного года на должностях следующей нижестоящей категории, либо не менее шести лет работы в государственных органах, в том числе не менее двух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Старший дознаватель по особо важным делам,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дознанию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управления, категория С-SVO-5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работы на должностях органов государственной противопожарной службы,  либо не менее пяти лет стажа работы на правоохранительной службе, в том числе не менее одного года на должностях следующей нижестоящей категории, либо не менее шести лет работы в государственных органах, в том числе не менее двух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единой дежурно-диспетчерской службе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С-SVO-3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  либо не менее шести лет стажа работы на правоохранительной службе, в том числе не менее двух лет на руководящих должностях, либо не менее восьми лет работы в государственных органах, в том числе не менее четырех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оперативный дежурный,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С-SVO-3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либо не менее восьми лет работы в государственных органах, в том числе не менее четырех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 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внутреннему контролю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 юриспруденция, экономика, менеджмент, учет и аудит, финансы, государственное и местное управление, маркетинг, мировая экономика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кадровой работе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 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Главный специалист-психолог, старший инспектор по особым поручениям,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специалист, категория С-SVO-8, (группа 2 подгруппа – 9)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специалист, специалист-психолог, психолог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информационно-аналитической работе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дело,  юриспруденция, экономика, менеджмент, учет и аудит, финансы, государственное и местное управление, маркетинг, мировая экономика, статистика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телекоммуникационным системам и связи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информационные системы, автоматизация и управление, вычислительная техника и программное обеспечение, радиотехника, электроника и телекоммуникации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С-SVO-3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работы на должностях органов государственной противопожарной службы, либо не менее шести лет стажа работы на правоохранительной службе, в том числе не менее двух лет на руководящих должностях, либо не менее восьми лет работы в государственных органах, в том числе не менее четырех лет на руководящих должностях,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специалист, категория С-SVO-9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должностям данной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военно-мобилизационной и специальной работе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16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IV. Должности городских и районных подразделений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руководству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С-SVR-2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пяти лет стажа работы на вышестоящих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либо не менее шести лет работы в государственных органах, в том числе не менее двух лет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 </w:t>
            </w:r>
          </w:p>
        </w:tc>
      </w:tr>
      <w:tr>
        <w:trPr>
          <w:trHeight w:val="298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по чрезвычайным ситуациям города категория С-SVR-3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работы на правоохранительной службе, в том числе не менее двух лет на руководящих должностях или менее двух лет на должностях следующей нижестоящей категории, либо не менее пяти лет работы в государственных органах, в том числе не менее двух лет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298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чрезвычайным ситуациям города категория С-SVR-4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работы на правоохранительной службе, в том числе не менее двух лет на руководящих должностях или менее двух лет на должностях следующей нижестоящей категории, либо не менее пяти лет работы в государственных органах, в том числе не менее двух лет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государственному пожарному контролю</w:t>
            </w:r>
          </w:p>
        </w:tc>
      </w:tr>
      <w:tr>
        <w:trPr>
          <w:trHeight w:val="27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стажа работы на правоохранительной службе, в том числе не менее двух лет на должностях следующей нижестоящей категории, либо не менее четырех лет работы в государственных органах, в том числе не менее одного года на руководящих должностях,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13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данной категории</w:t>
            </w:r>
          </w:p>
        </w:tc>
      </w:tr>
      <w:tr>
        <w:trPr>
          <w:trHeight w:val="27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противопожарному нормированию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горное дело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стажа работы на правоохранительной службе, в том числе не менее двух лет на должностях следующей нижестоящей категории, либо не менее четырех лет работы в государственных органах, в том числе не менее одного года на руководящих должностях,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данной категории</w:t>
            </w:r>
          </w:p>
        </w:tc>
      </w:tr>
      <w:tr>
        <w:trPr>
          <w:trHeight w:val="9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дознанию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стажа работы на правоохранительной службе, в том числе не менее двух лет на должностях следующей нижестоящей категории, либо не менее четырех лет работы в государственных органах, в том числе не менее одного года на руководящих должностях,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стажа работы на правоохранительной службе, в том числе не менее двух лет на должностях следующей нижестоящей категории, либо не менее четырех лет работы в государственных органах, в том числе не менее одного года на руководящих должностях,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инспектор, дознаватель, специалист, категория С-SVR-7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дознаватель, специалист, категория С-SVR-8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V. Должности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«Служба пожаротушения и аварийно-спасательных работ»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руководству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службы, категория C-SGU-1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работы на правоохранительной службе, в том числе не менее двух лет на руководящих должностях, либо не менее шести лет работы в государственных органах, в том числе не менее трех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службы, категория C-SGU-2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работы на правоохранительной службе, в том числе не менее двух лет на руководящих должностях, либо не менее шести лет работы в государственных органах, в том числе не менее трех лет на руководящих должностях,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пожаротушению и аварийно-спасательным работам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C-SGU-3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в том числе не менее одного года на руководящих должностях, либо не менее пяти лет работы в государственных органах, в том числе не менее двух лет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C-SGU-11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инспектор,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военно-мобилизационной подготовке и специальной работе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категория C-SGU-3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в том числе не менее одного года на руководящих должностях, либо не менее пяти лет работы в государственных органах, в том числе не менее двух лет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главный специалист по защите государственных секретов, категория C-SGU-11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инспектор,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психологической службе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главный специалист - психолог, категория C-SGU-11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дежурной службе пожаротушения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тушения пожара, категория C-SGU-5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помощник руководителя тушения пожара, категория C-SGU-6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руководителя тушения пожара, категория C-SGU-9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информационно-телекоммуникационным системам и средствам связи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информационные системы, автоматизация и управление, вычислительная техника и программное обеспечение, радиотехника, электроника и телекоммуникации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в том числе не менее одного года на руководящих должностях, либо не менее пяти лет работы в государственных органах, в том числе не менее двух лет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органах,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C-SGU-11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инженер, инспектор, категория C-SGU-12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кадровой работе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безопасность: пожарная безопасность, военные специальности социальные науки: психология, социология право: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C-SGU-11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инспектор,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Среднее-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Центру оперативного управления силами и средствами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центра,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тушения пожара – старший оперативный дежурный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руководителя тушения пожара, начальник центрального пункта пожарной связи – дежурной части, категория C-SGU-6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диспетчер,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 тушения пожара, категория C-SGU-9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отделения, категория C-SGU-10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отряду и специализированному отряду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специализированного отряда, начальник отряда,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специализированного отряда, заместитель начальника отряда,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специализированного отряда, помощник начальника отряда,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отделения, категория C-SGU-10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инженер, методист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медицинское образование за исключением педиатрии, гинекологии, стоматологии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специализированной, объектовой пожарной части, пожарной части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пожарной части, специализированной пожарной части, объектовой пожарной части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пожарной части, специализированной пожарной части, объектовой пожарной части категория C-SGU-6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боевой и физической подготовки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  начальная военная подготовка, физическая культура и 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органах,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боевой и физической подготовки, категория C-SGU-10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инструктор по боевой и физической подготовке,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методист, инженер,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боевой и физической подготовке,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Инженер, методист, инспектор, категория C-SGU-13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  медицинское образование за исключением педиатрии, гинекологии, стоматологии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пожарному посту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поста, категория C-SGU-9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Старший: методист, инженер, инспектор, категория C-SGU-12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Инспектор, инженер,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Школе профессиональной подготовки </w:t>
            </w:r>
          </w:p>
        </w:tc>
      </w:tr>
      <w:tr>
        <w:trPr>
          <w:trHeight w:val="26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школы I, II группы, категория C-SGU-4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четырех лет работы в государственных органах, в том числе из которых не менее одного года на руководящих должностях, либо не менее шести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школы I, II группы,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преподаватель, категория C-SGU-9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26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C-SGU-10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учебной пожарной части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учебной пожарной части,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начальника, категория C-SGU-6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методист, инженер,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Инспектор, инженер,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учебному пункту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учебного пункта, категория C-SGU-8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работы в государственных органах, либо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преподаватель, категория C-SGU-9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C-SGU-10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испытательной пожарной лаборатории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лаборатории, категория C-SGU-5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полутора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одного года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лаборатории, категория C-SGU-6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методист,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группе техники и средств связи отрядов противопожарной службы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инженер, инспектор,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автоматизация и управление, вычислительная техника и программное обеспечение, радиотехника, электроника и телекоммуникации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инспектор, категория C-SGU-13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автоматизация и управление, вычислительная техника и программное обеспечение, радиотехника, электроника и телекоммуникации,  организация перевозок, движения и эксплуатация транспорта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складам имущества «Неприкосновенного запаса»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склада, категория C-SGU-12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VI. Должности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«Республиканский кризисный центр»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учреждения, категория C-SVO-1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двенадцати лет стажа работы на должностях органов государственной противопожарной службы, либо не менее десяти лет стажа работы на правоохранительной службе, в том числе не менее пяти лет на руководящих должностях, либо не менее десяти лет работы в государственных органах, в том числе не менее шести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учреждения, категория С-SVO-2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работы на должностях органов государственной противопожарной службы, либо не менее восьми лет стажа работы на правоохранительной службе, в том числе не менее четырех лет на руководящих должностях, либо не менее десяти лет работы в государственных органах, в том числе не менее пяти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С-SVO-4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лет стажа работы на должностях органов государственной противопожарной службы, либо не менее пяти лет стажа работы на правоохранительной службе, в том числе не менее двух лет на руководящих должностях, или не менее двух лет на должностях следующей нижестоящей категории,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С-SVO-7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специалист, категория С-SVO-8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VII. Должности государственного учреждения «Кокшетауский технический институт»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руководству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института, категория C-SVU-2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наличие ученой степени, высшей академической степени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специальности; наличие ученой степени, высшей академической степени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семи лет стажа работы на правоохранительной службе, в том числе не менее трех лет на руководящих должностях, либо не менее девяти лет работы в государственных органах, в том числе не менее четырех лет на руководящих должностях,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должностях. 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института категория C-SVU-3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шести лет стажа работы на правоохранительной службе, в том числе не менее двух лет на руководящих должностях, либо не менее семи лет работы в государственных органах, в том числе не менее трех лет на руководящих должностях, либо не менее девяти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факультету очного и заочного обучения, повышения квалификации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факультета категория C-SVU-5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телекоммуникации, производство строительных материалов, изделий и конструкций, механика, нефтегазовое дело, безопасность жизнедеятельности и защита окружающей среды, защита в чрезвычайных ситуациях, стандартизация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стажа работы на должностях органов государственной противопожарной службы, в том числе не менее 1 года на руководящих должностях, либо не менее 6 лет стажа работы в государственных органах, в том числе не менее 2 лет на руководящих должностях, либо не менее 8 лет стажа работы в сферах, соответствующих функциональным направлениям должности, в том числе не менее 3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обязательных знаний, умений и навыков, необходимых для исполнения функциональных обязанностей по должностям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преподаватель-методист,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стажа работы на должностях органов государственной противопожарной службы, либо не менее 2 лет стажа работы в государственных органах, либо не менее 3 лет стажа работы в сферах, соответствующих функциональным направлениям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Преподаватель-методист,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года стажа работы в сферах, соответствующих функциональным направлениям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общетехнических дисциплин, информационных систем и новых технологии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телекоммуникация, производство строительных материалов, изделий и конструкций, механика и нефтегазовое дело, стандартизация, программирование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преподаватель, категория C-SVU-9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года стажа работы на должностях органов государственной противопожарной службы, либо не менее 2 лет стажа работы в государственных органах, либо не менее 3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11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года стажа работы в сферах, соответствующих функциональным направлениям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пожарной профилактики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строительство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оперативно-тактических дисциплин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строительство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преподаватель,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пожарно-спасательной и физической подготовки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строительство, физическая культура и спорт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преподаватель, категория C-SVU-9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защиты в чрезвычайных ситуациях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телекоммуникация, производство строительных материалов, изделий и конструкций, механика,  нефтегазовое дело, безопасность жизнедеятельности и защита окружающей среды, защита в чрезвычайных ситуациях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кафедре социально-гуманитарных дисциплин, языковой и психологической подготовки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кафедры,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телекоммуникация, производство строительных материалов, изделий и конструкций, механика и нефтегазовое дело, стандартизация, программирование, педагогика и психология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работы на правоохранительной службе, либо не менее трех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Доцент, категория C-SVU-8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преподаватель, категория C-SVU-9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учебной пожарной части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караула, категория C-SVU-15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отделу кадров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военные специальности,  психология, социология,  юриспруденция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конкретной должности данной категории.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Инспектор, категория C-SVU-13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отделу воспитательной и психологической работе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  педагогика и психология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правоохранительной службе, либо не менее пяти лет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конкретной должности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Инспектор, категория C-SVU-13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учебно-строевому подразделению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курса,  категория C-SVU-7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телекоммуникация, производство строительных материалов, изделий и конструкций, механика и нефтегазовое дело, стандартизация, программирование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должностях органов государственной противопожарной службы, либо не менее пяти лет стажа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должности, в том числе не менее 3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курса по работе с личным составом, категория C-SVU-9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на должностях органов государственной противопожарной службы, либо не менее двух лет стажа работы в государственных органах, либо не менее трех лет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 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Старшина курса,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работы в сферах, соответствующих функциональным направлениям должности. 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дежурной части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Начальник, категория C-SVU-6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военные специальности,  строительство, автоматизация и управление, вычислительная техника и программное обеспечение, теплоэнергетика, электроэнергетика, радиотехника, электроника и телекоммуникация, производство строительных материалов, изделий и конструкций, механика и нефтегазовое дело, стандартизация, программирование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должностях органов государственной противопожарной службы, либо не менее пяти лет стажа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должности, в том числе не менее трех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Инспектор-дежурный, помощник дежурного дежурной части, Старший инспектор, он же оружейный техник, Старший специалист– старший техник – заведующий складом арттехвооружения, категория C-SVU-12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работы в сферах, соответствующих функциональным направлениям должности.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медицинской части</w:t>
            </w:r>
          </w:p>
        </w:tc>
      </w:tr>
      <w:tr>
        <w:trPr>
          <w:trHeight w:val="18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медицинской части – врач, категория C-SVU-6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медицинское образование за исключением педиатрии, гинекологии, стоматологии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работы на должностях органов государственной противопожарной службы, либо не менее пяти лет стажа работы в государственных органах, в том числе не менее одного года на руководящих должностях, либо не менее семи лет стажа работы в сферах, соответствующих функциональным направлениям должности, в том числе не менее трех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знаний, умений и навыков, необходимых для исполнения функциональных обязанностей по должности.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