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9770b" w14:textId="64977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персональных данных, необходимого и достаточного для выполнения осуществляемых задач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религий от 28 августа 2013 года № 38. Зарегистрирован в Министерстве юстиции Республики Казахстан 1 октября 2013 года № 8748. Утратил силу приказом Министра культуры и спорта Республики Казахстан от 26 октября 2015 года № 333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культуры и спорта РК от 26.10.2015 </w:t>
      </w:r>
      <w:r>
        <w:rPr>
          <w:rFonts w:ascii="Times New Roman"/>
          <w:b w:val="false"/>
          <w:i w:val="false"/>
          <w:color w:val="ff0000"/>
          <w:sz w:val="28"/>
        </w:rPr>
        <w:t>№ 333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В соответствии с подпунктом 1)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«О персональных данных и их защите»,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персональных данных, необходимый и достаточный для выполнения осуществляемых задач.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правового обеспечения Агентства Республики Казахстан по делам религий (далее - Агентство) (Жуанышпаева А.Т.) совместно с Управлением кадрового обеспечения Агентства (Нукушева Ж.А.) обеспечить государственную регистрацию настоящего приказа в Министерстве юстиции Республики Казахстан, его официальное опубликование и размещение на официальном сайте Агентства.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Управлению кадрового обеспечения Агентства (Нукушева Ж.А.) довести настоящий приказ до сведения структурных подразделений и подведомственных учреждений Агентства.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ответственного секретаря Агентства Исмаилова Т.Т.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 25 ноября 2013 года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К.Лама Шариф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 Агентства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по делам религий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августа 2013 года № 38   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Перечень персональных данных, необходимый и достаточный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выполнения осуществляемых задач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"/>
        <w:gridCol w:w="12783"/>
      </w:tblGrid>
      <w:tr>
        <w:trPr>
          <w:trHeight w:val="67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персональных данных, необходимое и достаточное для выполнения осуществляемых задач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Агентством Республики Казахстан по делам религий</w:t>
            </w:r>
          </w:p>
        </w:tc>
      </w:tr>
      <w:tr>
        <w:trPr>
          <w:trHeight w:val="2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касающиеся национальной принадлежности</w:t>
            </w:r>
          </w:p>
        </w:tc>
      </w:tr>
      <w:tr>
        <w:trPr>
          <w:trHeight w:val="2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Фотографии субъекта персональных данных в личном деле </w:t>
            </w:r>
          </w:p>
        </w:tc>
      </w:tr>
      <w:tr>
        <w:trPr>
          <w:trHeight w:val="67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Ксерокопии документов, удостоверяющих личность и имеющих фотографию владельца в личном деле</w:t>
            </w:r>
          </w:p>
        </w:tc>
      </w:tr>
      <w:tr>
        <w:trPr>
          <w:trHeight w:val="15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</w:p>
        </w:tc>
      </w:tr>
      <w:tr>
        <w:trPr>
          <w:trHeight w:val="3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смене фамилии, имени, отчества</w:t>
            </w:r>
          </w:p>
        </w:tc>
      </w:tr>
      <w:tr>
        <w:trPr>
          <w:trHeight w:val="2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</w:p>
        </w:tc>
      </w:tr>
      <w:tr>
        <w:trPr>
          <w:trHeight w:val="15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Число, месяц, год рождения</w:t>
            </w:r>
          </w:p>
        </w:tc>
      </w:tr>
      <w:tr>
        <w:trPr>
          <w:trHeight w:val="15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рождения</w:t>
            </w:r>
          </w:p>
        </w:tc>
      </w:tr>
      <w:tr>
        <w:trPr>
          <w:trHeight w:val="34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документа удостоверяющего личность: наименование документа, номер документа, дата выдачи документа, срок действия документа, орган, выдавший документ</w:t>
            </w:r>
          </w:p>
        </w:tc>
      </w:tr>
      <w:tr>
        <w:trPr>
          <w:trHeight w:val="34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Гражданство</w:t>
            </w:r>
          </w:p>
        </w:tc>
      </w:tr>
      <w:tr>
        <w:trPr>
          <w:trHeight w:val="15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места жительства</w:t>
            </w:r>
          </w:p>
        </w:tc>
      </w:tr>
      <w:tr>
        <w:trPr>
          <w:trHeight w:val="37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</w:t>
            </w:r>
          </w:p>
        </w:tc>
      </w:tr>
      <w:tr>
        <w:trPr>
          <w:trHeight w:val="15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 контактных телефонов</w:t>
            </w:r>
          </w:p>
        </w:tc>
      </w:tr>
      <w:tr>
        <w:trPr>
          <w:trHeight w:val="39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Семейное положение</w:t>
            </w:r>
          </w:p>
        </w:tc>
      </w:tr>
      <w:tr>
        <w:trPr>
          <w:trHeight w:val="2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1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</w:t>
            </w:r>
          </w:p>
        </w:tc>
      </w:tr>
      <w:tr>
        <w:trPr>
          <w:trHeight w:val="30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1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 (ИИН)</w:t>
            </w:r>
          </w:p>
        </w:tc>
      </w:tr>
      <w:tr>
        <w:trPr>
          <w:trHeight w:val="15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1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номере, серии и дате выдачи трудовой книжки и записей в ней</w:t>
            </w:r>
          </w:p>
        </w:tc>
      </w:tr>
      <w:tr>
        <w:trPr>
          <w:trHeight w:val="15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1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Сведения, указанные в оригиналах и копиях распоряжений по личному составу и материалах к ним</w:t>
            </w:r>
          </w:p>
        </w:tc>
      </w:tr>
      <w:tr>
        <w:trPr>
          <w:trHeight w:val="15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1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государственных и ведомственных наградах, почетных и социальных званиях, поощрениях (в том числе наименование или название награды, звания или поощрения, дата и вид нормативного акта о награждении или дата поощрения)</w:t>
            </w:r>
          </w:p>
        </w:tc>
      </w:tr>
      <w:tr>
        <w:trPr>
          <w:trHeight w:val="3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1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Материалы по аттестации</w:t>
            </w:r>
          </w:p>
        </w:tc>
      </w:tr>
      <w:tr>
        <w:trPr>
          <w:trHeight w:val="27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1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Материалы по внутренним служебным расследованиям</w:t>
            </w:r>
          </w:p>
        </w:tc>
      </w:tr>
      <w:tr>
        <w:trPr>
          <w:trHeight w:val="43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1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 заключения установленной формы об отсутствии заболевания</w:t>
            </w:r>
          </w:p>
        </w:tc>
      </w:tr>
      <w:tr>
        <w:trPr>
          <w:trHeight w:val="43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1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временной нетрудоспособности</w:t>
            </w:r>
          </w:p>
        </w:tc>
      </w:tr>
      <w:tr>
        <w:trPr>
          <w:trHeight w:val="43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1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трудовой деятельности (данные о трудовой деятельности на текущее время с полным указанием должности, структурного подразделения, организации и ее наименования, общий и непрерывный стаж работы, адреса и телефоны, а также реквизиты других организаций с полным наименованием занимаемых ранее в них должностей и времени работы в этих организациях)</w:t>
            </w:r>
          </w:p>
        </w:tc>
      </w:tr>
      <w:tr>
        <w:trPr>
          <w:trHeight w:val="43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1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образовании, квалификации и о наличии специальных знаний или специальной подготовки (серия, номер, дата выдачи диплома, свидетельства, аттестата или другого документа об окончании образовательного учреждения, в том числе наименование и местоположение образовательного учреждения, факультет или отделение, квалификация и специальность по окончании образовательного учреждения, ученая степень, ученое звание, владение иностранными языками)</w:t>
            </w:r>
          </w:p>
        </w:tc>
      </w:tr>
      <w:tr>
        <w:trPr>
          <w:trHeight w:val="43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1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повышении квалификации и переподготовке (серия, номер, дата выдачи документа о повышении квалификации или о переподготовке, наименование и местоположение образовательного учреждения, квалификация и специальность по окончании образовательного учреждения)</w:t>
            </w:r>
          </w:p>
        </w:tc>
      </w:tr>
      <w:tr>
        <w:trPr>
          <w:trHeight w:val="3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1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заработной плате</w:t>
            </w:r>
          </w:p>
        </w:tc>
      </w:tr>
      <w:tr>
        <w:trPr>
          <w:trHeight w:val="43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1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воинском учете военнообязанных лиц, подлежащих призыву на военную службу (серия, номер, дата выдачи, наименование органа, выдавшего военный билет, военно-учетная специальность, воинское звание, данные о принятии/снятии с учета)</w:t>
            </w:r>
          </w:p>
        </w:tc>
      </w:tr>
      <w:tr>
        <w:trPr>
          <w:trHeight w:val="43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1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семейном положении (состояние в браке, данные свидетельства о заключении брака, фамилия, имя, отчество супруги (а), данные документа удостоверяющего личность супруги (а), степень родства, фамилии, имена, отчества и даты рождения других членов семьи, иждивенцев, наличие детей и их возраст)</w:t>
            </w:r>
          </w:p>
        </w:tc>
      </w:tr>
      <w:tr>
        <w:trPr>
          <w:trHeight w:val="36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1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(отсутствие) судимости</w:t>
            </w:r>
          </w:p>
        </w:tc>
      </w:tr>
      <w:tr>
        <w:trPr>
          <w:trHeight w:val="48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1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привлечении к административной, дисциплинарной ответственности</w:t>
            </w:r>
          </w:p>
        </w:tc>
      </w:tr>
      <w:tr>
        <w:trPr>
          <w:trHeight w:val="30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1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текущем счете в карточной базе банка</w:t>
            </w:r>
          </w:p>
        </w:tc>
      </w:tr>
      <w:tr>
        <w:trPr>
          <w:trHeight w:val="36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1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адрес, дата регистрации (снятие с регистрации) юридического адреса, вид деятельности</w:t>
            </w:r>
          </w:p>
        </w:tc>
      </w:tr>
      <w:tr>
        <w:trPr>
          <w:trHeight w:val="36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1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реквизиты служебного контракта, гражданско-правового договора</w:t>
            </w:r>
          </w:p>
        </w:tc>
      </w:tr>
      <w:tr>
        <w:trPr>
          <w:trHeight w:val="36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1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социальных льготах и о социальном статусе (серия, номер, дата выдачи, наименование органа, выдавшего документ, являющимся основанием для представления льгот и статуса).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