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385d" w14:textId="c273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присвоению классной квалификации сотрудникам органов финансовой полиции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(финансовая полиция) от 19 августа 2013 года N 256. Зарегистрирован в Министерстве юстиции Республики Казахстан 26 сентября 2013 года N 8744. Утратил силу приказом Председателя Агентства Республики Казахстан по противодействию коррупции (Антикоррупционной службы) от 17 февраля 2021 года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17.02.2021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4 июля 2002 года "Об органах финансовой полиции Республики Казахстан",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по присвоению классной квалификации сотрудникам органов финансовой полиции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Комиссии Агентства Республики Казахстан по борьбе с экономической и коррупционной преступностью (финансовой полиции) по вопросам классной квалификации (далее - Агентство),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 Агентства совместно с Департаментом правового обеспечения и международного сотрудничества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генерал-майора финансовой полиции Лукина А.И.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августа 2013 года № 256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присвоению классной квалификации сотрудникам органов</w:t>
      </w:r>
      <w:r>
        <w:br/>
      </w:r>
      <w:r>
        <w:rPr>
          <w:rFonts w:ascii="Times New Roman"/>
          <w:b/>
          <w:i w:val="false"/>
          <w:color w:val="000000"/>
        </w:rPr>
        <w:t>финансовой полиции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о присвоении классной квалификации сотрудникам органов финансовой полиции Республики Казахстан (далее – Инструкция) детализирует порядок и условия присвоения, подтверждения, снижения и лишения классной квалификации сотрудникам органов финансовой полиции Республики Казахстан в соответствии с достигнутым ими уровнем овладения своей специальностью.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Сотрудникам в зависимости от достигнутого уровня подготовки, опыта и стажа службы последовательно присваиваются следующие классные квалификации: "специалист 2 класса", "специалист 1 класса", "специалист 1 класса - наставник".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классных квалификаций производится с целью повышения профессионализма сотрудников органов финансовой полиции, закрепления кадров, а также материального стимулирования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Классные квалификации присваиваются: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"специалист 2 класса", не имеющим классной квалификации и имеющим стаж правоохранительной службы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"специалист 1 класса", имеющим классную квалификацию "специалист 2 класса" и стаж правоохранительной службы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исключение, сотрудникам, не имеющим классной квалификации "специалист 2 класса" и прослужившим в правоохранительных органах свыше 10 лет, может быть присвоена классная квалификация "специалист 1 класса" с учетом уровня профессиональных знаний и навыков в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"специалист 1 класса – наставник", имеющим классную квалификацию "специалист 1 класса" не менее шести месяцев и стаж правоохранительной службы не менее 7 лет, осуществляющего наставничество за одним и более сотрудниками из числа молодых специалистов и (или) вновь назначенных.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Классные квалификации присваиваются по представлению непосредственного начальника сотрудникам, добросовестно выполняющим свои служебные обязанности, не имеющим дисциплинарных взысканий, обеспечивающим качественное обучение и воспитание личного состава (наставляемого).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присвоении, подтверждении, снижении или лишении классной квалификации принимает руководитель или уполномоченный руководитель органов финансовой полиции (далее – ОФП) путем издания приказа по рекомендации 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классной квалификации (далее – Комиссия).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Классная квалификация лицам, вновь принятым на службу в ОФП с перерывом в службе до трех месяцев, а также восстановленным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порядке, сохраняется.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правоохранительных органов и принятым вновь в органы финансовой полиции, подтверждается ранее присвоенная классная квалификация в случае соответствия требованиям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прибывшим на службу в органы финансовой полиции в порядке перевода из других правоохранительных органов, присвоение (подтверждение) классной квалификации осуществляется по решению Комиссии на основании представлений о присвоении (подтверждении), имевшейся ранее классной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сотрудника в центральный аппарат Агентства в порядке откомандирования из других территориальных органов финансовой полиции, если выполнение служебных обязанностей по новой должности в центральном аппарате требует наличия у сотрудника дополнительных (иных) знаний и навыков, они обязаны через год после такого перемещения подтвердить ранее присвоенную квалификацию.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надбавки сотрудникам за классную квалификацию производится ежемесячно с основным денежным довольствием сотрудника.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Сотрудникам, находящимся в распоряжении ОФП, а также в отпуске по уходу за ребенком, сохраняется присвоенная классная квалификация, а выплата надбавки за нее производится в соответствии с единой системой оплаты труда.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Сотрудникам, обучающимся по очной форме в ведомственных организациях образования Республики Казахстан, а также в зарубежных странах, присвоенная классная квалификация сохраняется в течение всего периода обучения, без выплаты надбавки.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присвоения, подтверждения, снижения или лишения</w:t>
      </w:r>
      <w:r>
        <w:br/>
      </w:r>
      <w:r>
        <w:rPr>
          <w:rFonts w:ascii="Times New Roman"/>
          <w:b/>
          <w:i w:val="false"/>
          <w:color w:val="000000"/>
        </w:rPr>
        <w:t>классной квалификации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Сотрудникам ОФП классная квалификация присваивается приказом: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Агентства Республики Казахстан по борьбе с экономической и коррупционной преступностью (финансовой полиции) (далее – Агентство) – сотрудникам центрального аппарата Агентства, начальникам Департаментов по борьбе с экономической и коррупционной преступностью (финансовой полиции) по областям, городам Астане и Алматы (далее – ДБЭКП), Академии финансовой полиции (далее – Академия);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начальников ДБЭКП и Академии – сотрудникам соответствующих ДБЭКП и Академии.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Классная квалификация первому заместителю, заместителям Председателя Агентства, руководителю Аппарата присваивается по представлению заместителя Председателя Агентства, начальникам департаментов и самостоятельных управлений Агентства – руководителя Аппарата, начальникам ДБЭКП и Академии – начальника Управления кадров, сотрудникам центрального аппарата Агентства, территориальных органов и Академии – непосредственных руководителей, согласованных начальниками служб.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Представление сотрудника к присвоению классной квалификации не производится в период: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назначения на должность при нахождении в распоряжении ОФП;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в отношении него служебного расследования и (или) расследования уголовного дела – до завершения служебного расследования и (или) прекращения уголовного дела по реабилитирующим основаниям, вступления в законную силу оправдательного приговора.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представлении отражаются: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анкетные данные о сотруднике (Ф.И.О. сотрудника, год рождения, образование(я), специальность(и), квалификация(и), ученая степень и (или) звание);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трудовой деятельности (сведения о перемещениях, повышении квалификации, переподготовке, наиболее значимые результаты в оперативно-служебной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деловых и личных качеств сотрудника (профессиональная компетентность, работоспособность, деловые и личные качества, сведения о поощрениях и взысканиях).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Представление о присвоении, подтверждении, снижении или лишении классной квалификации сотруднику выносится на рассмотрение Комиссии.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положительного решения вопроса о присвоении, подтверждении, снижении или лишении классной квалификации, Комиссия рекомендует руководителю или уполномоченному руководителю ОФП присвоить, подтвердить, снизить или лишить сотрудника классной квалификации.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согласия с рекомендациями Комиссии, руководитель или уполномоченный руководитель ОФП издает приказ о присвоении, подтверждении, снижении или лишении классной квалификации сотрудника.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Копия приказа о присвоении, подтверждении, снижении или лишении классной квалификации сотрудника направляется в финансовую службу ОФП для начисления соответствующей надбавки к должностному окладу, изменении его размера или прекращения выплаты.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Датой присвоения, подтверждения, снижения или лишения классной квалификации сотруднику считается день подписания приказа, если иное в нем не оговорено.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Классная квалификация сотрудника подлежит снижению классной квалификации в случаях: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наложения дисциплинарного взыскания в виде предупреждения о неполном служебном соответствии, освобождения от занимаемой должности и (или) понижения в специальном звании на одну ступень;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понижения в должности или перевода на другую службу по итогам аттестации, в том числе внеочередной.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Сотрудник подлежит лишению классной квалификации в случае наступления обстоятельств, предусмотренных подпунктами 1) и 2) 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для сотрудников, имеющих классную квалификацию "специалист 2 класса".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Сотрудники, лишенные классной квалификации, а также те, которым классная квалификация снижена, могут быть представлены на присвоение (подтверждение) классной квалификации по истечении шести месяцев со дня снижения или лишения их классной квалификации.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 о присвоении, подтверждении, снижении или лишении классной квалификации (протокол заседания комиссии, список сотрудников, представляемых к присвоению (подтверждению, снижению, лишению) классной квалификации) хранятся в номенклатурном деле кадровой службы ОФП.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Меры поощрения и учет классных специалистов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Сотрудники, имеющие более высокую классную квалификацию при прочих равных условиях с другими кандидатами, имеют преимущество при поощрении и назначении на вышестоящие должности.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Учет сотрудников, имеющих классную квалификацию, осуществляют кадровые службы ОФП.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личных делах сотрудников (раздел послужного списка), которым присвоены, подтверждены, снижены или лишены классные квалификации, производится запись с указанием даты и номера приказа.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августа 2013 года № 256 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Агентства Республики Казахстан по борьбе с</w:t>
      </w:r>
      <w:r>
        <w:br/>
      </w:r>
      <w:r>
        <w:rPr>
          <w:rFonts w:ascii="Times New Roman"/>
          <w:b/>
          <w:i w:val="false"/>
          <w:color w:val="000000"/>
        </w:rPr>
        <w:t>экономической и коррупционной преступностью (финансовой</w:t>
      </w:r>
      <w:r>
        <w:br/>
      </w:r>
      <w:r>
        <w:rPr>
          <w:rFonts w:ascii="Times New Roman"/>
          <w:b/>
          <w:i w:val="false"/>
          <w:color w:val="000000"/>
        </w:rPr>
        <w:t>полиции) по вопросам классной квалификации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деятельности Комиссии Агентства Республики Казахстан по борьбе с экономической и коррупционной преступностью (финансовой полиции) по вопросам классной квалификации (далее – Комиссия).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коллегиально-совещательным органом и в своей деятельности руководствуется Конституцией Республики Казахстан, Законами Республики Казахстан от 4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Об органах финансовой полиции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Указом Президента Республики Казахстан от 17 января 2004 года № 1284 "</w:t>
      </w:r>
      <w:r>
        <w:rPr>
          <w:rFonts w:ascii="Times New Roman"/>
          <w:b w:val="false"/>
          <w:i w:val="false"/>
          <w:color w:val="000000"/>
          <w:sz w:val="28"/>
        </w:rPr>
        <w:t>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иными законодательными актами Республики Казахстан.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 и права Комиссии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пределах своей компетенции осуществляет следующие функции: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соблюдает </w:t>
      </w:r>
      <w:r>
        <w:rPr>
          <w:rFonts w:ascii="Times New Roman"/>
          <w:b w:val="false"/>
          <w:i w:val="false"/>
          <w:color w:val="000000"/>
          <w:sz w:val="28"/>
        </w:rPr>
        <w:t>установленный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присвоения, подтверждения, снижения или лишения классной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объективность представленных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соответствие уровня подготовленности сотрудников органов финансовой полиции (далее - ОФП) представляемых к присвоению классной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жалобы и заявления, связанные с присвоением, подтверждением, снижением или лишением классной квалификации.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Полномочия Комиссии: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заслушивает на своих заседаниях сотрудников ОФП, представленных к присвоению, подтверждению, снижению или лишению классной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у руководителей структурных подразделений Агентства Республики Казахстан по борьбе с экономической и коррупционной преступностью (финансовой полиции) (далее - Агентство) необходимые для выполнения своих функций документы, материалы и информацию.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председателя, членов и секретаря Комиссии.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утверждается Председателем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членов Комиссии допускается замена их сотрудниками, временно исполняющими их обязанности по должности.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Заседания Комиссии проводятся по мере необходимости и при наличии не менее двух третей ее членов.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принимается простым большинством голосов членов Комиссии. При равенстве голосов решающим является голос председателя Комиссии, который голосует последним.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протоколом, который подписывается председателем, членами и секретарем Комиссии.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возглавляет Комиссию, организует и осуществляет руководство ее работой;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повестку дня, время и место проведения заседания Комиссии, круг приглашенных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обладает правом решающего голоса;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функциональные обязанности членов Комиссии и устанавливает их ответственность за организацию работы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мере необходимости докладывает Председателю Агентства о деятельности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выполнение возложенных на Комиссию задач и функций.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Полномочия членов Комиссии: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 поступившие материалы (представления) о присвоении, подтверждении, снижении или лишении классной квалификации сотрудникам ОФП;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Комиссии по вопросам о присвоении, подтверждения, снижения или лишения классной квалификации сотрудникам ОФП.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 обязаны принимать участие в текущей работе и заседаниях Комиссии.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членов Комиссии о времени и месте заседаний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материалы и необходимые документы для заседаний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и согласовывает с членами Комиссии проекты принимаемых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протоколы заседаний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поручению председателя Комиссии осуществляет иные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Управления кадров Агентства. Все материалы Комиссии хранятся в номенклатурном деле Управления кадров Агентства.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Обжалование решений Комиссии.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решением Комиссии сотрудник ОФП вправе обжаловать его Председателю Агентства или в суд.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