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29e" w14:textId="ad58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3 марта 2009 года № 74-п "Об утверждении форм документов связанных с несчастным случаем на производстве"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августа 2013 года № 400-Ө-М. Зарегистрирован в Министерстве юстиции Республики Казахстан 26 сентября 2013 года № 8742.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2009 года № 74-п «Об утверждении форм документов связанных с несчастным случаем на производстве» (зарегистрированный в Реестре государственной регистрации нормативных правовых актов за № 5614, опубликованный в газете «Юридическая газета» от 8 мая 2009 года № 69),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несчастном случае на производстве,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заполнению акта о несчастном случае на производстве: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326 Трудового кодекса Республики Казахстан по окончании расследования каждого несчастного случая работодателем не позднее трех дней выдается пострадавшему или его доверенному лицу акт о несчастном случае, один экземпляр акта направляется страховой организации, имеющей соответствующие договорные отношения с работодателем, а другой - в государственную инспекцию труда на бумажном и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отравления копия акта передается также государственному органу в области санитарно-эпидемиологического благополучия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акта специального расследования несчастного случая на производстве,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«Комиссия, назначенная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(название уполномоченного государственного органа по труду или решения Правительства Республики Казахстан)»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«Комиссия, назначенная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(название местного органа по инспекции труда, уполномоченного государственного органа по труду или решения Правительства Республики Казахстан)».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(Санабаев К.У.) обеспечить государственную регистрацию настоящего приказа в Министерстве юстиции Республики Казахстан, его последующее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и социальной защите Министерства труда и социальной защиты населения Республики Казахстан (Сарбасов А.А.) довести настоящий приказ до сведения местных органов по инспекции труда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Егемберды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