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5f4" w14:textId="b877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экономики и бюджетного планирования Республики Казахстан от 8 августа 2013 года № 240 и Первого заместителя Премьер-Министра Республики Казахстан - Министра регионального развития Республики Казахстан от 19 августа 2013 года № 196/НҚ. Зарегистрирован в Министерстве юстиции Республики Казахстан 18 сентября 2013 года № 8722. Утратил силу приказом Министра национальной экономики Республики Казахстан от 11 ноября 2014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11.11.2014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за соблюдением законодательства Республики Казахстан о товарных биржах.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экономики и бюджетного планирования Республики Казахстан (Ертуганов К.Б.)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Жаксылыкова Т.М.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5"/>
        <w:gridCol w:w="6345"/>
      </w:tblGrid>
      <w:tr>
        <w:trPr>
          <w:trHeight w:val="30" w:hRule="atLeast"/>
        </w:trPr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Б. Сагинтаев</w:t>
            </w:r>
          </w:p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Кусаинов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2013 года № 196/НҚ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2013 года № 240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товарных биржах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за соблюдением законодательства Республики Казахстан о товарных биржах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в целях отнесения товарных бирж к различным степеням риска.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под риском понимается вероятность причинения участникам биржевой торговли имущественного ущерба в результате деятельности товарных бирж.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товарной биржи к группе по степени риска осуществляется путем первичного и последующего распределения.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первоначальном этапе вновь созданные товарные биржи относятся к группе высокой степени риска.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последующем по результатам проведенных проверок товарные биржи распределяются по степеням рисков в зависимости от суммы набранных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баллов и выше – относятся к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60 баллов - относятся к средней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30 баллов – относятся к незначительной степени риска.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нарушений по результатам плановой проверки товарная биржа переводится в группу меньшей степени риска.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оценки степени риска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9048"/>
        <w:gridCol w:w="149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электронной торговой системы товарной биржи, отвечающей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общим требованиям, установленным Правительством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электронным торговым системам товарных бирж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 Квалификационных требований к деятельности товарных бирж,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 и перечень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структурного подразделения, оснащенного необходимыми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 обеспечению режима секретности (конфиденциальности),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сохранности сведений, составляющих коммерческую тайну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бирже, в том числе на электронных носителях 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пунктом 2 Квалификационных требований к деятельности товарных бирж,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 и биржевых дилеров и перечень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биржевой торговли, разработанных на основе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биржевой торговли, утвержденных 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(в соответствии с пунктом 3 Квалификационных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 биржевых дилеров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соответствие им,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сотрудников товарной биржи квалификационным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установленным законодательством Республики Казахстан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пунктом 4 Квалификационных требований к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бирж, биржевых брокеров и биржевых дилеров и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соответствие им,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структурных подразделений по организации торговли и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клиентами (в соответствии с пунктом 5 Квалификационных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товарных бирж, биржевых брокеров и биржевых дилеров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соответствие им,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клирингового центра либо договора об использовании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клирингового центра (в соответствии с пунктом 6 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деятельности товарных бирж, биржевых брокеров и биржевых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дилеров и перечень документов, подтверждающих соответствие 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семи членов товарной биржи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от 4 мая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собственного интернет-ресурса на государственном и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языках, содержащего информацию о товарной бирже и порядке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ею торгов, а также специальный раздел для размещения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торгов (в соответствии с пунктом 8 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деятельности товарных бирж, биржевых брокеров и биржевых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дилеров и перечень документов, подтверждающих соответствие 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утвержденных размеров платежей: вступительных и ежегодных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членов товарной биржи, за пользование имуществом биржи,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регистрацию и оформление биржевых сделок, других поступлений,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запрещенных законодательством (в соответствии с пунктом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товарных бирж, биржевых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брокеров и биржевых дилеров и перечень документов, подтверждающих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декабря 2012 года № 1653)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товарной бирже биржевого арбитража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от 4 мая 2009 года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гарантийного и страхового фонда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мая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товарной биржей торговой и иной деятельности,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организацией биржевой торговли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мая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работников товарной биржи в биржевых сделках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коммерческой информации в собственных интересах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от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2009 года 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биржевых сделок от имени и за счет товарной биржи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от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2009 года 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выполнение товарной биржей обязанности по опубликованию ежедневных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котировок на биржевые товары в средствах массовой информации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2009 года "О товарных биржах")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и программы его осуществления,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в целях предотвращения легализации (отмывания)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незаконным путем, и финансирования терроризма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2009 года "О противодействии легализации (отмыванию)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незаконным путем, и финансированию терроризма")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