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5bbb" w14:textId="a15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естественной монополии, оказывающими услуги в сфере аэропортов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31 июля 2013 года № 239-ОД. Зарегистрирован в Министерстве юстиции Республики Казахстан 18 сентября 2013 года № 8716.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12-1 и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9 июля 1998 года "О естественных монополиях и регулируемых рынках"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10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 сфере аэропортов.</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Агентства Республики Казахстан по регулированию естественных монополий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w:t>
      </w:r>
    </w:p>
    <w:bookmarkEnd w:id="3"/>
    <w:bookmarkStart w:name="z201" w:id="4"/>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4"/>
    <w:bookmarkStart w:name="z202" w:id="5"/>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5"/>
    <w:bookmarkStart w:name="z5" w:id="6"/>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w:t>
      </w:r>
    </w:p>
    <w:bookmarkEnd w:id="6"/>
    <w:bookmarkStart w:name="z203" w:id="7"/>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bookmarkEnd w:id="7"/>
    <w:bookmarkStart w:name="z204" w:id="8"/>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акционерного общества "Международный аэропорт Астана" и акционерного общества "Международный аэропорт Алматы".</w:t>
      </w:r>
    </w:p>
    <w:bookmarkEnd w:id="8"/>
    <w:bookmarkStart w:name="z6"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7"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Дуйсебаев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С. Сарсенов   </w:t>
      </w:r>
    </w:p>
    <w:p>
      <w:pPr>
        <w:spacing w:after="0"/>
        <w:ind w:left="0"/>
        <w:jc w:val="both"/>
      </w:pPr>
      <w:r>
        <w:rPr>
          <w:rFonts w:ascii="Times New Roman"/>
          <w:b w:val="false"/>
          <w:i w:val="false"/>
          <w:color w:val="000000"/>
          <w:sz w:val="28"/>
        </w:rPr>
        <w:t>
      2 августа 2013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по статистике   </w:t>
      </w:r>
    </w:p>
    <w:p>
      <w:pPr>
        <w:spacing w:after="0"/>
        <w:ind w:left="0"/>
        <w:jc w:val="both"/>
      </w:pPr>
      <w:r>
        <w:rPr>
          <w:rFonts w:ascii="Times New Roman"/>
          <w:b w:val="false"/>
          <w:i w:val="false"/>
          <w:color w:val="000000"/>
          <w:sz w:val="28"/>
        </w:rPr>
        <w:t xml:space="preserve">
      ______________ А. Смаилов   </w:t>
      </w:r>
    </w:p>
    <w:p>
      <w:pPr>
        <w:spacing w:after="0"/>
        <w:ind w:left="0"/>
        <w:jc w:val="both"/>
      </w:pPr>
      <w:r>
        <w:rPr>
          <w:rFonts w:ascii="Times New Roman"/>
          <w:b w:val="false"/>
          <w:i w:val="false"/>
          <w:color w:val="000000"/>
          <w:sz w:val="28"/>
        </w:rPr>
        <w:t>
      20 августа 2013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экономики и   </w:t>
      </w:r>
    </w:p>
    <w:p>
      <w:pPr>
        <w:spacing w:after="0"/>
        <w:ind w:left="0"/>
        <w:jc w:val="both"/>
      </w:pPr>
      <w:r>
        <w:rPr>
          <w:rFonts w:ascii="Times New Roman"/>
          <w:b w:val="false"/>
          <w:i w:val="false"/>
          <w:color w:val="000000"/>
          <w:sz w:val="28"/>
        </w:rPr>
        <w:t xml:space="preserve">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М. Кусаинов   </w:t>
      </w:r>
    </w:p>
    <w:p>
      <w:pPr>
        <w:spacing w:after="0"/>
        <w:ind w:left="0"/>
        <w:jc w:val="both"/>
      </w:pPr>
      <w:r>
        <w:rPr>
          <w:rFonts w:ascii="Times New Roman"/>
          <w:b w:val="false"/>
          <w:i w:val="false"/>
          <w:color w:val="000000"/>
          <w:sz w:val="28"/>
        </w:rPr>
        <w:t>
      9 августа 2013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31 июля 2013 года № 239- ОД</w:t>
            </w:r>
          </w:p>
        </w:tc>
      </w:tr>
    </w:tbl>
    <w:bookmarkStart w:name="z14" w:id="11"/>
    <w:p>
      <w:pPr>
        <w:spacing w:after="0"/>
        <w:ind w:left="0"/>
        <w:jc w:val="left"/>
      </w:pPr>
      <w:r>
        <w:rPr>
          <w:rFonts w:ascii="Times New Roman"/>
          <w:b/>
          <w:i w:val="false"/>
          <w:color w:val="000000"/>
        </w:rPr>
        <w:t xml:space="preserve"> Правила ведения раздельного учета доходов, затрат и</w:t>
      </w:r>
      <w:r>
        <w:br/>
      </w:r>
      <w:r>
        <w:rPr>
          <w:rFonts w:ascii="Times New Roman"/>
          <w:b/>
          <w:i w:val="false"/>
          <w:color w:val="000000"/>
        </w:rPr>
        <w:t>задействованных активов субъектами естественной монополии,</w:t>
      </w:r>
      <w:r>
        <w:br/>
      </w:r>
      <w:r>
        <w:rPr>
          <w:rFonts w:ascii="Times New Roman"/>
          <w:b/>
          <w:i w:val="false"/>
          <w:color w:val="000000"/>
        </w:rPr>
        <w:t>оказывающими услуги в сфере аэропортов</w:t>
      </w:r>
      <w:r>
        <w:br/>
      </w:r>
      <w:r>
        <w:rPr>
          <w:rFonts w:ascii="Times New Roman"/>
          <w:b/>
          <w:i w:val="false"/>
          <w:color w:val="000000"/>
        </w:rPr>
        <w:t>1. Общие положения</w:t>
      </w:r>
    </w:p>
    <w:bookmarkEnd w:id="11"/>
    <w:bookmarkStart w:name="z16" w:id="12"/>
    <w:p>
      <w:pPr>
        <w:spacing w:after="0"/>
        <w:ind w:left="0"/>
        <w:jc w:val="both"/>
      </w:pPr>
      <w:r>
        <w:rPr>
          <w:rFonts w:ascii="Times New Roman"/>
          <w:b w:val="false"/>
          <w:i w:val="false"/>
          <w:color w:val="000000"/>
          <w:sz w:val="28"/>
        </w:rPr>
        <w:t xml:space="preserve">
      1. Настоящие Правила ведения раздельного учета доходов, затрат и задействованных активов субъектами естественных монополий, оказывающими услуги в сфере аэропортов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w:t>
      </w:r>
    </w:p>
    <w:bookmarkEnd w:id="12"/>
    <w:bookmarkStart w:name="z17" w:id="13"/>
    <w:p>
      <w:pPr>
        <w:spacing w:after="0"/>
        <w:ind w:left="0"/>
        <w:jc w:val="both"/>
      </w:pPr>
      <w:r>
        <w:rPr>
          <w:rFonts w:ascii="Times New Roman"/>
          <w:b w:val="false"/>
          <w:i w:val="false"/>
          <w:color w:val="000000"/>
          <w:sz w:val="28"/>
        </w:rPr>
        <w:t>
      2. Основной целью Правил является определение порядка и принципов ведения раздельного учета доходов, затрат и задействованных активов субъектами естественных монополий по видам регулируемых услуг в сфере аэропортов и в целом по иной деятельности для установления экономически обоснованных тарифов.</w:t>
      </w:r>
    </w:p>
    <w:bookmarkEnd w:id="13"/>
    <w:bookmarkStart w:name="z18" w:id="14"/>
    <w:p>
      <w:pPr>
        <w:spacing w:after="0"/>
        <w:ind w:left="0"/>
        <w:jc w:val="both"/>
      </w:pPr>
      <w:r>
        <w:rPr>
          <w:rFonts w:ascii="Times New Roman"/>
          <w:b w:val="false"/>
          <w:i w:val="false"/>
          <w:color w:val="000000"/>
          <w:sz w:val="28"/>
        </w:rPr>
        <w:t>
      3. Субъекты естественной монополий осуществляют раздельный учет доходов, затрат и задействованных активов по каждому виду регулируемых услуг и в целом по иной деятельности, технологически связанной с основной деятельностью, осуществление которой согласовано с уполномоченным органом (далее - иная деятельность).</w:t>
      </w:r>
    </w:p>
    <w:bookmarkEnd w:id="14"/>
    <w:bookmarkStart w:name="z19" w:id="15"/>
    <w:p>
      <w:pPr>
        <w:spacing w:after="0"/>
        <w:ind w:left="0"/>
        <w:jc w:val="both"/>
      </w:pPr>
      <w:r>
        <w:rPr>
          <w:rFonts w:ascii="Times New Roman"/>
          <w:b w:val="false"/>
          <w:i w:val="false"/>
          <w:color w:val="000000"/>
          <w:sz w:val="28"/>
        </w:rPr>
        <w:t>
      4. Принципы раздельного учета:</w:t>
      </w:r>
    </w:p>
    <w:bookmarkEnd w:id="15"/>
    <w:p>
      <w:pPr>
        <w:spacing w:after="0"/>
        <w:ind w:left="0"/>
        <w:jc w:val="both"/>
      </w:pPr>
      <w:r>
        <w:rPr>
          <w:rFonts w:ascii="Times New Roman"/>
          <w:b w:val="false"/>
          <w:i w:val="false"/>
          <w:color w:val="000000"/>
          <w:sz w:val="28"/>
        </w:rPr>
        <w:t>
      1) приоритет прямого отнесения доходов, затрат и задействованных активов на соответствующие направления деятельности и виды регулируемых услуг на основе данных первичных документов;</w:t>
      </w:r>
    </w:p>
    <w:p>
      <w:pPr>
        <w:spacing w:after="0"/>
        <w:ind w:left="0"/>
        <w:jc w:val="both"/>
      </w:pPr>
      <w:r>
        <w:rPr>
          <w:rFonts w:ascii="Times New Roman"/>
          <w:b w:val="false"/>
          <w:i w:val="false"/>
          <w:color w:val="000000"/>
          <w:sz w:val="28"/>
        </w:rPr>
        <w:t>
      2) причинно-следственная связь доходов, затрат и задействованных активов с теми видами регулируемых услуг, с которыми они связаны;</w:t>
      </w:r>
    </w:p>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Start w:name="z20" w:id="16"/>
    <w:p>
      <w:pPr>
        <w:spacing w:after="0"/>
        <w:ind w:left="0"/>
        <w:jc w:val="both"/>
      </w:pPr>
      <w:r>
        <w:rPr>
          <w:rFonts w:ascii="Times New Roman"/>
          <w:b w:val="false"/>
          <w:i w:val="false"/>
          <w:color w:val="000000"/>
          <w:sz w:val="28"/>
        </w:rPr>
        <w:t>
      5. Раздельный учет основан на первичных документах, используемых для ведения бухгалтерского и управленческого учета, которые обеспечивают необходимый уровень детализации для разделения доходов, затрат и задействованных активов по видам регулируемых услуг и в целом по иной деятельности в соответствии с Правилами.</w:t>
      </w:r>
    </w:p>
    <w:bookmarkEnd w:id="16"/>
    <w:bookmarkStart w:name="z21" w:id="17"/>
    <w:p>
      <w:pPr>
        <w:spacing w:after="0"/>
        <w:ind w:left="0"/>
        <w:jc w:val="both"/>
      </w:pPr>
      <w:r>
        <w:rPr>
          <w:rFonts w:ascii="Times New Roman"/>
          <w:b w:val="false"/>
          <w:i w:val="false"/>
          <w:color w:val="000000"/>
          <w:sz w:val="28"/>
        </w:rPr>
        <w:t>
      6. Основные понятия, применяемые в Правилах в целях ведения раздельного учета:</w:t>
      </w:r>
    </w:p>
    <w:bookmarkEnd w:id="17"/>
    <w:bookmarkStart w:name="z22" w:id="18"/>
    <w:p>
      <w:pPr>
        <w:spacing w:after="0"/>
        <w:ind w:left="0"/>
        <w:jc w:val="both"/>
      </w:pPr>
      <w:r>
        <w:rPr>
          <w:rFonts w:ascii="Times New Roman"/>
          <w:b w:val="false"/>
          <w:i w:val="false"/>
          <w:color w:val="000000"/>
          <w:sz w:val="28"/>
        </w:rPr>
        <w:t xml:space="preserve">
      1) авиапредприятие - юридическое лицо, занятое хозяйственно-коммерческой деятельностью по </w:t>
      </w:r>
      <w:r>
        <w:rPr>
          <w:rFonts w:ascii="Times New Roman"/>
          <w:b w:val="false"/>
          <w:i w:val="false"/>
          <w:color w:val="000000"/>
          <w:sz w:val="28"/>
        </w:rPr>
        <w:t>перевозке</w:t>
      </w:r>
      <w:r>
        <w:rPr>
          <w:rFonts w:ascii="Times New Roman"/>
          <w:b w:val="false"/>
          <w:i w:val="false"/>
          <w:color w:val="000000"/>
          <w:sz w:val="28"/>
        </w:rPr>
        <w:t xml:space="preserve"> пассажиров, багажа, грузов и почты, хранению, </w:t>
      </w:r>
      <w:r>
        <w:rPr>
          <w:rFonts w:ascii="Times New Roman"/>
          <w:b w:val="false"/>
          <w:i w:val="false"/>
          <w:color w:val="000000"/>
          <w:sz w:val="28"/>
        </w:rPr>
        <w:t>техническому обслуживанию</w:t>
      </w:r>
      <w:r>
        <w:rPr>
          <w:rFonts w:ascii="Times New Roman"/>
          <w:b w:val="false"/>
          <w:i w:val="false"/>
          <w:color w:val="000000"/>
          <w:sz w:val="28"/>
        </w:rPr>
        <w:t xml:space="preserve"> и ремонту авиатранспортных средств, действующее в соответствии с законодательством Республики Казахстан;</w:t>
      </w:r>
    </w:p>
    <w:bookmarkEnd w:id="18"/>
    <w:bookmarkStart w:name="z23" w:id="19"/>
    <w:p>
      <w:pPr>
        <w:spacing w:after="0"/>
        <w:ind w:left="0"/>
        <w:jc w:val="both"/>
      </w:pPr>
      <w:r>
        <w:rPr>
          <w:rFonts w:ascii="Times New Roman"/>
          <w:b w:val="false"/>
          <w:i w:val="false"/>
          <w:color w:val="000000"/>
          <w:sz w:val="28"/>
        </w:rPr>
        <w:t>
      2) аэронавигационная информация - сведения, включающие характеристики фактического состояния аэродромов, порядка маневрирования в районе аэродрома, воздушных трасс и их оборудования радиоэлектротехническими средствами;</w:t>
      </w:r>
    </w:p>
    <w:bookmarkEnd w:id="19"/>
    <w:bookmarkStart w:name="z24" w:id="20"/>
    <w:p>
      <w:pPr>
        <w:spacing w:after="0"/>
        <w:ind w:left="0"/>
        <w:jc w:val="both"/>
      </w:pPr>
      <w:r>
        <w:rPr>
          <w:rFonts w:ascii="Times New Roman"/>
          <w:b w:val="false"/>
          <w:i w:val="false"/>
          <w:color w:val="000000"/>
          <w:sz w:val="28"/>
        </w:rPr>
        <w:t>
      3)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w:t>
      </w:r>
    </w:p>
    <w:bookmarkEnd w:id="20"/>
    <w:bookmarkStart w:name="z25" w:id="21"/>
    <w:p>
      <w:pPr>
        <w:spacing w:after="0"/>
        <w:ind w:left="0"/>
        <w:jc w:val="both"/>
      </w:pPr>
      <w:r>
        <w:rPr>
          <w:rFonts w:ascii="Times New Roman"/>
          <w:b w:val="false"/>
          <w:i w:val="false"/>
          <w:color w:val="000000"/>
          <w:sz w:val="28"/>
        </w:rPr>
        <w:t>
      4) управленческие процессы - процессы управления производством, результатом которых является повышение результативности и эффективности всех остальных процессов оказания услуг;</w:t>
      </w:r>
    </w:p>
    <w:bookmarkEnd w:id="21"/>
    <w:bookmarkStart w:name="z26" w:id="22"/>
    <w:p>
      <w:pPr>
        <w:spacing w:after="0"/>
        <w:ind w:left="0"/>
        <w:jc w:val="both"/>
      </w:pPr>
      <w:r>
        <w:rPr>
          <w:rFonts w:ascii="Times New Roman"/>
          <w:b w:val="false"/>
          <w:i w:val="false"/>
          <w:color w:val="000000"/>
          <w:sz w:val="28"/>
        </w:rPr>
        <w:t>
      5) совместные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определяется на основе факторов издержек;</w:t>
      </w:r>
    </w:p>
    <w:bookmarkEnd w:id="22"/>
    <w:bookmarkStart w:name="z27" w:id="23"/>
    <w:p>
      <w:pPr>
        <w:spacing w:after="0"/>
        <w:ind w:left="0"/>
        <w:jc w:val="both"/>
      </w:pPr>
      <w:r>
        <w:rPr>
          <w:rFonts w:ascii="Times New Roman"/>
          <w:b w:val="false"/>
          <w:i w:val="false"/>
          <w:color w:val="000000"/>
          <w:sz w:val="28"/>
        </w:rPr>
        <w:t>
      6)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факторов издержек;</w:t>
      </w:r>
    </w:p>
    <w:bookmarkEnd w:id="23"/>
    <w:bookmarkStart w:name="z28" w:id="24"/>
    <w:p>
      <w:pPr>
        <w:spacing w:after="0"/>
        <w:ind w:left="0"/>
        <w:jc w:val="both"/>
      </w:pPr>
      <w:r>
        <w:rPr>
          <w:rFonts w:ascii="Times New Roman"/>
          <w:b w:val="false"/>
          <w:i w:val="false"/>
          <w:color w:val="000000"/>
          <w:sz w:val="28"/>
        </w:rPr>
        <w:t>
      7)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факторов издержек;</w:t>
      </w:r>
    </w:p>
    <w:bookmarkEnd w:id="24"/>
    <w:bookmarkStart w:name="z29" w:id="25"/>
    <w:p>
      <w:pPr>
        <w:spacing w:after="0"/>
        <w:ind w:left="0"/>
        <w:jc w:val="both"/>
      </w:pPr>
      <w:r>
        <w:rPr>
          <w:rFonts w:ascii="Times New Roman"/>
          <w:b w:val="false"/>
          <w:i w:val="false"/>
          <w:color w:val="000000"/>
          <w:sz w:val="28"/>
        </w:rPr>
        <w:t>
      8)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факторов издержек;</w:t>
      </w:r>
    </w:p>
    <w:bookmarkEnd w:id="25"/>
    <w:bookmarkStart w:name="z30" w:id="26"/>
    <w:p>
      <w:pPr>
        <w:spacing w:after="0"/>
        <w:ind w:left="0"/>
        <w:jc w:val="both"/>
      </w:pPr>
      <w:r>
        <w:rPr>
          <w:rFonts w:ascii="Times New Roman"/>
          <w:b w:val="false"/>
          <w:i w:val="false"/>
          <w:color w:val="000000"/>
          <w:sz w:val="28"/>
        </w:rPr>
        <w:t>
      9) вспомогательные процессы - процессы, результатом которых является создание необходимых условий для осуществления производственных и управленческих процессов;</w:t>
      </w:r>
    </w:p>
    <w:bookmarkEnd w:id="26"/>
    <w:bookmarkStart w:name="z31" w:id="27"/>
    <w:p>
      <w:pPr>
        <w:spacing w:after="0"/>
        <w:ind w:left="0"/>
        <w:jc w:val="both"/>
      </w:pPr>
      <w:r>
        <w:rPr>
          <w:rFonts w:ascii="Times New Roman"/>
          <w:b w:val="false"/>
          <w:i w:val="false"/>
          <w:color w:val="000000"/>
          <w:sz w:val="28"/>
        </w:rPr>
        <w:t>
      10) услуги - регулируемые виды услуг и иная деятельность, осуществляемые аэропортами;</w:t>
      </w:r>
    </w:p>
    <w:bookmarkEnd w:id="27"/>
    <w:bookmarkStart w:name="z32" w:id="28"/>
    <w:p>
      <w:pPr>
        <w:spacing w:after="0"/>
        <w:ind w:left="0"/>
        <w:jc w:val="both"/>
      </w:pPr>
      <w:r>
        <w:rPr>
          <w:rFonts w:ascii="Times New Roman"/>
          <w:b w:val="false"/>
          <w:i w:val="false"/>
          <w:color w:val="000000"/>
          <w:sz w:val="28"/>
        </w:rPr>
        <w:t>
      11) направления деятельности - совокупность определенных процессов оказания услуг, которые участвуют в оказании услуг как самостоятельно, так и во взаимодействии друг с другом;</w:t>
      </w:r>
    </w:p>
    <w:bookmarkEnd w:id="28"/>
    <w:bookmarkStart w:name="z33" w:id="29"/>
    <w:p>
      <w:pPr>
        <w:spacing w:after="0"/>
        <w:ind w:left="0"/>
        <w:jc w:val="both"/>
      </w:pPr>
      <w:r>
        <w:rPr>
          <w:rFonts w:ascii="Times New Roman"/>
          <w:b w:val="false"/>
          <w:i w:val="false"/>
          <w:color w:val="000000"/>
          <w:sz w:val="28"/>
        </w:rPr>
        <w:t>
      12) косвенно задействованные активы на элементы направлений деятельности - задействованные активы, которые имеют причинно-следственные связи одновременно с несколькими элементами направлений деятельности, и поэтому они прямо и однозначно не относятся к определенному элементу направлений деятельности, но степень их задействованности определяется на основе факторов издержек, отражающих эти причинно-следственные связи;</w:t>
      </w:r>
    </w:p>
    <w:bookmarkEnd w:id="29"/>
    <w:bookmarkStart w:name="z34" w:id="30"/>
    <w:p>
      <w:pPr>
        <w:spacing w:after="0"/>
        <w:ind w:left="0"/>
        <w:jc w:val="both"/>
      </w:pPr>
      <w:r>
        <w:rPr>
          <w:rFonts w:ascii="Times New Roman"/>
          <w:b w:val="false"/>
          <w:i w:val="false"/>
          <w:color w:val="000000"/>
          <w:sz w:val="28"/>
        </w:rPr>
        <w:t>
      13) косвенные затраты на элементы направлений деятельности - затраты, которые имеют причинно-следственные связи одновременно с несколькими элементами направлений деятельности, и поэтому они прямо и однозначно не относятся к определенному элементу направлений деятельности, но распределяются по элементам направлений деятельности на основе факторов издержек, отражающих причины возникновения затрат;</w:t>
      </w:r>
    </w:p>
    <w:bookmarkEnd w:id="30"/>
    <w:bookmarkStart w:name="z35" w:id="31"/>
    <w:p>
      <w:pPr>
        <w:spacing w:after="0"/>
        <w:ind w:left="0"/>
        <w:jc w:val="both"/>
      </w:pPr>
      <w:r>
        <w:rPr>
          <w:rFonts w:ascii="Times New Roman"/>
          <w:b w:val="false"/>
          <w:i w:val="false"/>
          <w:color w:val="000000"/>
          <w:sz w:val="28"/>
        </w:rPr>
        <w:t>
      14) прямо задействованные активы по направлениям деятельности - задействованные активы, которые имеют прямые причинно-следственные связи с определенным элементом направления деятельности, и поэтому прямо и однозначно относятся к определенному элементу направления деятельности;</w:t>
      </w:r>
    </w:p>
    <w:bookmarkEnd w:id="31"/>
    <w:bookmarkStart w:name="z36" w:id="32"/>
    <w:p>
      <w:pPr>
        <w:spacing w:after="0"/>
        <w:ind w:left="0"/>
        <w:jc w:val="both"/>
      </w:pPr>
      <w:r>
        <w:rPr>
          <w:rFonts w:ascii="Times New Roman"/>
          <w:b w:val="false"/>
          <w:i w:val="false"/>
          <w:color w:val="000000"/>
          <w:sz w:val="28"/>
        </w:rPr>
        <w:t>
      15) прямые затраты на элементы направлений деятельности - затраты, которые имеют прямые причинно-следственные связи с определенным элементом направления деятельности, и поэтому прямо и однозначно относятся к определенному элементу направления деятельности;</w:t>
      </w:r>
    </w:p>
    <w:bookmarkEnd w:id="32"/>
    <w:bookmarkStart w:name="z37" w:id="33"/>
    <w:p>
      <w:pPr>
        <w:spacing w:after="0"/>
        <w:ind w:left="0"/>
        <w:jc w:val="both"/>
      </w:pPr>
      <w:r>
        <w:rPr>
          <w:rFonts w:ascii="Times New Roman"/>
          <w:b w:val="false"/>
          <w:i w:val="false"/>
          <w:color w:val="000000"/>
          <w:sz w:val="28"/>
        </w:rPr>
        <w:t>
      16) элементы направлений деятельности - группы основных средств и нематериальных активов, используемые при оказании услуг аэропортов, объединенные для распределения их стоимости и связанных с ними затрат на виды услуг аэропорта;</w:t>
      </w:r>
    </w:p>
    <w:bookmarkEnd w:id="33"/>
    <w:bookmarkStart w:name="z38" w:id="34"/>
    <w:p>
      <w:pPr>
        <w:spacing w:after="0"/>
        <w:ind w:left="0"/>
        <w:jc w:val="both"/>
      </w:pPr>
      <w:r>
        <w:rPr>
          <w:rFonts w:ascii="Times New Roman"/>
          <w:b w:val="false"/>
          <w:i w:val="false"/>
          <w:color w:val="000000"/>
          <w:sz w:val="28"/>
        </w:rPr>
        <w:t>
      17)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прямо и однозначно не относятся к определенной услуге, но степень их задействованности в оказании определенных услуг определяется на основе факторов издержек, отражающих эти причинно-следственные связи;</w:t>
      </w:r>
    </w:p>
    <w:bookmarkEnd w:id="34"/>
    <w:bookmarkStart w:name="z39" w:id="35"/>
    <w:p>
      <w:pPr>
        <w:spacing w:after="0"/>
        <w:ind w:left="0"/>
        <w:jc w:val="both"/>
      </w:pPr>
      <w:r>
        <w:rPr>
          <w:rFonts w:ascii="Times New Roman"/>
          <w:b w:val="false"/>
          <w:i w:val="false"/>
          <w:color w:val="000000"/>
          <w:sz w:val="28"/>
        </w:rPr>
        <w:t>
      18) косвенные затраты на услуги - затраты, которые имеют причинно-следственные связи одновременно с несколькими услугами (группой услуг), и поэтому они прямо и однозначно не относятся к определенной услуге, но распределяются на услуги на основе факторов издержек, отражающих причины возникновения затрат;</w:t>
      </w:r>
    </w:p>
    <w:bookmarkEnd w:id="35"/>
    <w:bookmarkStart w:name="z40" w:id="36"/>
    <w:p>
      <w:pPr>
        <w:spacing w:after="0"/>
        <w:ind w:left="0"/>
        <w:jc w:val="both"/>
      </w:pPr>
      <w:r>
        <w:rPr>
          <w:rFonts w:ascii="Times New Roman"/>
          <w:b w:val="false"/>
          <w:i w:val="false"/>
          <w:color w:val="000000"/>
          <w:sz w:val="28"/>
        </w:rPr>
        <w:t>
      19) процессы оказания услуг - последовательность определенных действий в деятельности аэропорта с использованием его экономических ресурсов с конечной целью оказания услуг. Включают в себя производственные, вспомогательные и управленческие процессы;</w:t>
      </w:r>
    </w:p>
    <w:bookmarkEnd w:id="36"/>
    <w:bookmarkStart w:name="z41" w:id="37"/>
    <w:p>
      <w:pPr>
        <w:spacing w:after="0"/>
        <w:ind w:left="0"/>
        <w:jc w:val="both"/>
      </w:pPr>
      <w:r>
        <w:rPr>
          <w:rFonts w:ascii="Times New Roman"/>
          <w:b w:val="false"/>
          <w:i w:val="false"/>
          <w:color w:val="000000"/>
          <w:sz w:val="28"/>
        </w:rPr>
        <w:t>
      20)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относятся к определенной услуге;</w:t>
      </w:r>
    </w:p>
    <w:bookmarkEnd w:id="37"/>
    <w:bookmarkStart w:name="z42" w:id="38"/>
    <w:p>
      <w:pPr>
        <w:spacing w:after="0"/>
        <w:ind w:left="0"/>
        <w:jc w:val="both"/>
      </w:pPr>
      <w:r>
        <w:rPr>
          <w:rFonts w:ascii="Times New Roman"/>
          <w:b w:val="false"/>
          <w:i w:val="false"/>
          <w:color w:val="000000"/>
          <w:sz w:val="28"/>
        </w:rPr>
        <w:t>
      21) прямые затраты на услуги - затраты, которые имеют прямые причинно-следственные связи с определенной услугой, и поэтому прямо и однозначно относятся к определенной услуге;</w:t>
      </w:r>
    </w:p>
    <w:bookmarkEnd w:id="38"/>
    <w:bookmarkStart w:name="z43" w:id="39"/>
    <w:p>
      <w:pPr>
        <w:spacing w:after="0"/>
        <w:ind w:left="0"/>
        <w:jc w:val="both"/>
      </w:pPr>
      <w:r>
        <w:rPr>
          <w:rFonts w:ascii="Times New Roman"/>
          <w:b w:val="false"/>
          <w:i w:val="false"/>
          <w:color w:val="000000"/>
          <w:sz w:val="28"/>
        </w:rPr>
        <w:t>
      22) производственные процессы - процессы, результатом которых является оказание услуг;</w:t>
      </w:r>
    </w:p>
    <w:bookmarkEnd w:id="39"/>
    <w:bookmarkStart w:name="z44" w:id="40"/>
    <w:p>
      <w:pPr>
        <w:spacing w:after="0"/>
        <w:ind w:left="0"/>
        <w:jc w:val="both"/>
      </w:pPr>
      <w:r>
        <w:rPr>
          <w:rFonts w:ascii="Times New Roman"/>
          <w:b w:val="false"/>
          <w:i w:val="false"/>
          <w:color w:val="000000"/>
          <w:sz w:val="28"/>
        </w:rPr>
        <w:t>
      23) причинно-следственная связь - это связь, установленная на основе предварительных исследований причин возникновения затрат, доходов и задействованных активов, а также степени их влияния на определенные виды услуг. Причинно-следственные связи используются для распределения доходов, затрат и задействованных активов по видам услуг;</w:t>
      </w:r>
    </w:p>
    <w:bookmarkEnd w:id="40"/>
    <w:bookmarkStart w:name="z45" w:id="41"/>
    <w:p>
      <w:pPr>
        <w:spacing w:after="0"/>
        <w:ind w:left="0"/>
        <w:jc w:val="both"/>
      </w:pPr>
      <w:r>
        <w:rPr>
          <w:rFonts w:ascii="Times New Roman"/>
          <w:b w:val="false"/>
          <w:i w:val="false"/>
          <w:color w:val="000000"/>
          <w:sz w:val="28"/>
        </w:rPr>
        <w:t>
      24) внешние услуги - услуги, предоставляемые аэропортом внешним пользователям;</w:t>
      </w:r>
    </w:p>
    <w:bookmarkEnd w:id="41"/>
    <w:bookmarkStart w:name="z46" w:id="42"/>
    <w:p>
      <w:pPr>
        <w:spacing w:after="0"/>
        <w:ind w:left="0"/>
        <w:jc w:val="both"/>
      </w:pPr>
      <w:r>
        <w:rPr>
          <w:rFonts w:ascii="Times New Roman"/>
          <w:b w:val="false"/>
          <w:i w:val="false"/>
          <w:color w:val="000000"/>
          <w:sz w:val="28"/>
        </w:rPr>
        <w:t>
      25) внешние пользователи - юридические и физические лица, являющиеся потребителями услуг аэропорта;</w:t>
      </w:r>
    </w:p>
    <w:bookmarkEnd w:id="42"/>
    <w:bookmarkStart w:name="z47" w:id="43"/>
    <w:p>
      <w:pPr>
        <w:spacing w:after="0"/>
        <w:ind w:left="0"/>
        <w:jc w:val="both"/>
      </w:pPr>
      <w:r>
        <w:rPr>
          <w:rFonts w:ascii="Times New Roman"/>
          <w:b w:val="false"/>
          <w:i w:val="false"/>
          <w:color w:val="000000"/>
          <w:sz w:val="28"/>
        </w:rPr>
        <w:t>
      26) раздельный учет доходов, затрат и задействованных активов - система сбора и обобщения информации о доходах, затратах и задействованных активах раздельно по каждому виду регулируемых услуг и в целом по иной деятельности;</w:t>
      </w:r>
    </w:p>
    <w:bookmarkEnd w:id="43"/>
    <w:bookmarkStart w:name="z48" w:id="44"/>
    <w:p>
      <w:pPr>
        <w:spacing w:after="0"/>
        <w:ind w:left="0"/>
        <w:jc w:val="both"/>
      </w:pPr>
      <w:r>
        <w:rPr>
          <w:rFonts w:ascii="Times New Roman"/>
          <w:b w:val="false"/>
          <w:i w:val="false"/>
          <w:color w:val="000000"/>
          <w:sz w:val="28"/>
        </w:rPr>
        <w:t>
      27) трансфертные таксы - стоимостное выражение затрат на единицу оказанных внутренних услуг;</w:t>
      </w:r>
    </w:p>
    <w:bookmarkEnd w:id="44"/>
    <w:bookmarkStart w:name="z49" w:id="45"/>
    <w:p>
      <w:pPr>
        <w:spacing w:after="0"/>
        <w:ind w:left="0"/>
        <w:jc w:val="both"/>
      </w:pPr>
      <w:r>
        <w:rPr>
          <w:rFonts w:ascii="Times New Roman"/>
          <w:b w:val="false"/>
          <w:i w:val="false"/>
          <w:color w:val="000000"/>
          <w:sz w:val="28"/>
        </w:rPr>
        <w:t>
      28) трансфертные платежи - стоимостное выражение объема оказанных внутренних (трансфертных) услуг;</w:t>
      </w:r>
    </w:p>
    <w:bookmarkEnd w:id="45"/>
    <w:bookmarkStart w:name="z50" w:id="4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bookmarkEnd w:id="46"/>
    <w:bookmarkStart w:name="z51" w:id="47"/>
    <w:p>
      <w:pPr>
        <w:spacing w:after="0"/>
        <w:ind w:left="0"/>
        <w:jc w:val="both"/>
      </w:pPr>
      <w:r>
        <w:rPr>
          <w:rFonts w:ascii="Times New Roman"/>
          <w:b w:val="false"/>
          <w:i w:val="false"/>
          <w:color w:val="000000"/>
          <w:sz w:val="28"/>
        </w:rPr>
        <w:t>
      30) фактор издержек - количественный показатель (показатели), используемый для распределения затрат и степени задействованности активов на виды услуг;</w:t>
      </w:r>
    </w:p>
    <w:bookmarkEnd w:id="47"/>
    <w:bookmarkStart w:name="z52" w:id="48"/>
    <w:p>
      <w:pPr>
        <w:spacing w:after="0"/>
        <w:ind w:left="0"/>
        <w:jc w:val="both"/>
      </w:pPr>
      <w:r>
        <w:rPr>
          <w:rFonts w:ascii="Times New Roman"/>
          <w:b w:val="false"/>
          <w:i w:val="false"/>
          <w:color w:val="000000"/>
          <w:sz w:val="28"/>
        </w:rPr>
        <w:t>
      31) задействованные активы - основные средства и нематериальные активы аэропорта, используемые для предоставления услуг в сфере аэропортов;</w:t>
      </w:r>
    </w:p>
    <w:bookmarkEnd w:id="48"/>
    <w:bookmarkStart w:name="z53" w:id="49"/>
    <w:p>
      <w:pPr>
        <w:spacing w:after="0"/>
        <w:ind w:left="0"/>
        <w:jc w:val="both"/>
      </w:pPr>
      <w:r>
        <w:rPr>
          <w:rFonts w:ascii="Times New Roman"/>
          <w:b w:val="false"/>
          <w:i w:val="false"/>
          <w:color w:val="000000"/>
          <w:sz w:val="28"/>
        </w:rPr>
        <w:t>
      32) внутренние (трансфертные) услуги - услуги, являющиеся составной частью предоставления внешних услуг, предоставляемыми одним направлением деятельности аэропорта другому направлению деятельности;</w:t>
      </w:r>
    </w:p>
    <w:bookmarkEnd w:id="49"/>
    <w:bookmarkStart w:name="z54" w:id="50"/>
    <w:p>
      <w:pPr>
        <w:spacing w:after="0"/>
        <w:ind w:left="0"/>
        <w:jc w:val="both"/>
      </w:pPr>
      <w:r>
        <w:rPr>
          <w:rFonts w:ascii="Times New Roman"/>
          <w:b w:val="false"/>
          <w:i w:val="false"/>
          <w:color w:val="000000"/>
          <w:sz w:val="28"/>
        </w:rPr>
        <w:t>
      33)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50"/>
    <w:p>
      <w:pPr>
        <w:spacing w:after="0"/>
        <w:ind w:left="0"/>
        <w:jc w:val="both"/>
      </w:pPr>
      <w:r>
        <w:rPr>
          <w:rFonts w:ascii="Times New Roman"/>
          <w:b w:val="false"/>
          <w:i w:val="false"/>
          <w:color w:val="000000"/>
          <w:sz w:val="28"/>
        </w:rPr>
        <w:t xml:space="preserve">
      Иные понятия и термины, используемые в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55" w:id="51"/>
    <w:p>
      <w:pPr>
        <w:spacing w:after="0"/>
        <w:ind w:left="0"/>
        <w:jc w:val="both"/>
      </w:pPr>
      <w:r>
        <w:rPr>
          <w:rFonts w:ascii="Times New Roman"/>
          <w:b w:val="false"/>
          <w:i w:val="false"/>
          <w:color w:val="000000"/>
          <w:sz w:val="28"/>
        </w:rPr>
        <w:t>
      7. Для распределения доходов, затрат и определения задействованности активов по видам регулируемых услуг доходы, затраты и задействованные активы аэропортов группируются по направлениям деятельности. Распределение доходов, затрат и определение задействованности активов проводится на основе последовательного выделения всех этапов предоставления услуг аэропортов.</w:t>
      </w:r>
    </w:p>
    <w:bookmarkEnd w:id="51"/>
    <w:bookmarkStart w:name="z56" w:id="52"/>
    <w:p>
      <w:pPr>
        <w:spacing w:after="0"/>
        <w:ind w:left="0"/>
        <w:jc w:val="both"/>
      </w:pPr>
      <w:r>
        <w:rPr>
          <w:rFonts w:ascii="Times New Roman"/>
          <w:b w:val="false"/>
          <w:i w:val="false"/>
          <w:color w:val="000000"/>
          <w:sz w:val="28"/>
        </w:rPr>
        <w:t>
      8. Для целей ведения аэропортами раздельного учета выделяются следующие направления деятельности:</w:t>
      </w:r>
    </w:p>
    <w:bookmarkEnd w:id="52"/>
    <w:p>
      <w:pPr>
        <w:spacing w:after="0"/>
        <w:ind w:left="0"/>
        <w:jc w:val="both"/>
      </w:pPr>
      <w:r>
        <w:rPr>
          <w:rFonts w:ascii="Times New Roman"/>
          <w:b w:val="false"/>
          <w:i w:val="false"/>
          <w:color w:val="000000"/>
          <w:sz w:val="28"/>
        </w:rPr>
        <w:t>
      1) авиационная деятельность;</w:t>
      </w:r>
    </w:p>
    <w:p>
      <w:pPr>
        <w:spacing w:after="0"/>
        <w:ind w:left="0"/>
        <w:jc w:val="both"/>
      </w:pPr>
      <w:r>
        <w:rPr>
          <w:rFonts w:ascii="Times New Roman"/>
          <w:b w:val="false"/>
          <w:i w:val="false"/>
          <w:color w:val="000000"/>
          <w:sz w:val="28"/>
        </w:rPr>
        <w:t>
      2) аэропортовая деятельность;</w:t>
      </w:r>
    </w:p>
    <w:p>
      <w:pPr>
        <w:spacing w:after="0"/>
        <w:ind w:left="0"/>
        <w:jc w:val="both"/>
      </w:pPr>
      <w:r>
        <w:rPr>
          <w:rFonts w:ascii="Times New Roman"/>
          <w:b w:val="false"/>
          <w:i w:val="false"/>
          <w:color w:val="000000"/>
          <w:sz w:val="28"/>
        </w:rPr>
        <w:t>
      3) аэронавигационное обслуживание;</w:t>
      </w:r>
    </w:p>
    <w:p>
      <w:pPr>
        <w:spacing w:after="0"/>
        <w:ind w:left="0"/>
        <w:jc w:val="both"/>
      </w:pPr>
      <w:r>
        <w:rPr>
          <w:rFonts w:ascii="Times New Roman"/>
          <w:b w:val="false"/>
          <w:i w:val="false"/>
          <w:color w:val="000000"/>
          <w:sz w:val="28"/>
        </w:rPr>
        <w:t>
      4) агентское обслуживание;</w:t>
      </w:r>
    </w:p>
    <w:p>
      <w:pPr>
        <w:spacing w:after="0"/>
        <w:ind w:left="0"/>
        <w:jc w:val="both"/>
      </w:pPr>
      <w:r>
        <w:rPr>
          <w:rFonts w:ascii="Times New Roman"/>
          <w:b w:val="false"/>
          <w:i w:val="false"/>
          <w:color w:val="000000"/>
          <w:sz w:val="28"/>
        </w:rPr>
        <w:t>
      5) прочая деятельность.</w:t>
      </w:r>
    </w:p>
    <w:bookmarkStart w:name="z57" w:id="53"/>
    <w:p>
      <w:pPr>
        <w:spacing w:after="0"/>
        <w:ind w:left="0"/>
        <w:jc w:val="both"/>
      </w:pPr>
      <w:r>
        <w:rPr>
          <w:rFonts w:ascii="Times New Roman"/>
          <w:b w:val="false"/>
          <w:i w:val="false"/>
          <w:color w:val="000000"/>
          <w:sz w:val="28"/>
        </w:rPr>
        <w:t>
      9. Направление деятельности "Авиационная деятельность" выделяется в отдельное направление деятельности в том случае, если аэропорт входит в состав авиапредприятий, совмещающих в себе функции аэропорта и авиаперевозчика.</w:t>
      </w:r>
    </w:p>
    <w:bookmarkEnd w:id="53"/>
    <w:bookmarkStart w:name="z58" w:id="54"/>
    <w:p>
      <w:pPr>
        <w:spacing w:after="0"/>
        <w:ind w:left="0"/>
        <w:jc w:val="both"/>
      </w:pPr>
      <w:r>
        <w:rPr>
          <w:rFonts w:ascii="Times New Roman"/>
          <w:b w:val="false"/>
          <w:i w:val="false"/>
          <w:color w:val="000000"/>
          <w:sz w:val="28"/>
        </w:rPr>
        <w:t>
      10. Для целей раздельного учета доходы, затраты и задействованные активы, сгруппированные по направлениям деятельности, распределяются по видам предоставляемых услуг.</w:t>
      </w:r>
    </w:p>
    <w:bookmarkEnd w:id="54"/>
    <w:bookmarkStart w:name="z59" w:id="55"/>
    <w:p>
      <w:pPr>
        <w:spacing w:after="0"/>
        <w:ind w:left="0"/>
        <w:jc w:val="left"/>
      </w:pPr>
      <w:r>
        <w:rPr>
          <w:rFonts w:ascii="Times New Roman"/>
          <w:b/>
          <w:i w:val="false"/>
          <w:color w:val="000000"/>
        </w:rPr>
        <w:t xml:space="preserve"> 2. Порядок ведения раздельного учета доходов,</w:t>
      </w:r>
      <w:r>
        <w:br/>
      </w:r>
      <w:r>
        <w:rPr>
          <w:rFonts w:ascii="Times New Roman"/>
          <w:b/>
          <w:i w:val="false"/>
          <w:color w:val="000000"/>
        </w:rPr>
        <w:t>затрат и задействованных активов</w:t>
      </w:r>
    </w:p>
    <w:bookmarkEnd w:id="55"/>
    <w:bookmarkStart w:name="z60" w:id="56"/>
    <w:p>
      <w:pPr>
        <w:spacing w:after="0"/>
        <w:ind w:left="0"/>
        <w:jc w:val="both"/>
      </w:pPr>
      <w:r>
        <w:rPr>
          <w:rFonts w:ascii="Times New Roman"/>
          <w:b w:val="false"/>
          <w:i w:val="false"/>
          <w:color w:val="000000"/>
          <w:sz w:val="28"/>
        </w:rPr>
        <w:t>
      11. Ведение раздельного учета субъектами основывается на принципах ведения бухгалтерского учета, принятых в соответствии с Международными Стандартами Финансовой Отчетности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56"/>
    <w:bookmarkStart w:name="z61" w:id="57"/>
    <w:p>
      <w:pPr>
        <w:spacing w:after="0"/>
        <w:ind w:left="0"/>
        <w:jc w:val="both"/>
      </w:pPr>
      <w:r>
        <w:rPr>
          <w:rFonts w:ascii="Times New Roman"/>
          <w:b w:val="false"/>
          <w:i w:val="false"/>
          <w:color w:val="000000"/>
          <w:sz w:val="28"/>
        </w:rPr>
        <w:t>
      12. При ведении раздельного учета субъектами выполняются следующие требования:</w:t>
      </w:r>
    </w:p>
    <w:bookmarkEnd w:id="57"/>
    <w:p>
      <w:pPr>
        <w:spacing w:after="0"/>
        <w:ind w:left="0"/>
        <w:jc w:val="both"/>
      </w:pPr>
      <w:r>
        <w:rPr>
          <w:rFonts w:ascii="Times New Roman"/>
          <w:b w:val="false"/>
          <w:i w:val="false"/>
          <w:color w:val="000000"/>
          <w:sz w:val="28"/>
        </w:rPr>
        <w:t>
      1) все производственные показатели, доходы и расходы, отнесенные к регулируемым услугам в сфере аэропортов подтверждаются соответствующими учетными документами;</w:t>
      </w:r>
    </w:p>
    <w:p>
      <w:pPr>
        <w:spacing w:after="0"/>
        <w:ind w:left="0"/>
        <w:jc w:val="both"/>
      </w:pPr>
      <w:r>
        <w:rPr>
          <w:rFonts w:ascii="Times New Roman"/>
          <w:b w:val="false"/>
          <w:i w:val="false"/>
          <w:color w:val="000000"/>
          <w:sz w:val="28"/>
        </w:rPr>
        <w:t>
      2) записи организованы в форме облегчающей их обзор, аудит и сравнение данных взаимоконтролирующих документов;</w:t>
      </w:r>
    </w:p>
    <w:p>
      <w:pPr>
        <w:spacing w:after="0"/>
        <w:ind w:left="0"/>
        <w:jc w:val="both"/>
      </w:pPr>
      <w:r>
        <w:rPr>
          <w:rFonts w:ascii="Times New Roman"/>
          <w:b w:val="false"/>
          <w:i w:val="false"/>
          <w:color w:val="000000"/>
          <w:sz w:val="28"/>
        </w:rPr>
        <w:t>
      3) если информация в бухгалтерских и статистических учетных документах представлена не в полной мере, то она подкрепляется перекрестными ссылками на документы, содержащие дополняющую информацию.</w:t>
      </w:r>
    </w:p>
    <w:bookmarkStart w:name="z62" w:id="58"/>
    <w:p>
      <w:pPr>
        <w:spacing w:after="0"/>
        <w:ind w:left="0"/>
        <w:jc w:val="both"/>
      </w:pPr>
      <w:r>
        <w:rPr>
          <w:rFonts w:ascii="Times New Roman"/>
          <w:b w:val="false"/>
          <w:i w:val="false"/>
          <w:color w:val="000000"/>
          <w:sz w:val="28"/>
        </w:rPr>
        <w:t>
      13.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хранятся в течение пяти лет.</w:t>
      </w:r>
    </w:p>
    <w:bookmarkEnd w:id="58"/>
    <w:bookmarkStart w:name="z63" w:id="59"/>
    <w:p>
      <w:pPr>
        <w:spacing w:after="0"/>
        <w:ind w:left="0"/>
        <w:jc w:val="both"/>
      </w:pPr>
      <w:r>
        <w:rPr>
          <w:rFonts w:ascii="Times New Roman"/>
          <w:b w:val="false"/>
          <w:i w:val="false"/>
          <w:color w:val="000000"/>
          <w:sz w:val="28"/>
        </w:rPr>
        <w:t>
      14. Сведения о ведении раздельного учета по доходам, расходам и задействованным активам по видам регулируемых услуг в сфере аэропортов (далее – Сведения), установленные настоящими Правилами составляются им за период равный одному календарному году, начиная с 1 января по 31 декабря.</w:t>
      </w:r>
    </w:p>
    <w:bookmarkEnd w:id="59"/>
    <w:bookmarkStart w:name="z64" w:id="60"/>
    <w:p>
      <w:pPr>
        <w:spacing w:after="0"/>
        <w:ind w:left="0"/>
        <w:jc w:val="both"/>
      </w:pPr>
      <w:r>
        <w:rPr>
          <w:rFonts w:ascii="Times New Roman"/>
          <w:b w:val="false"/>
          <w:i w:val="false"/>
          <w:color w:val="000000"/>
          <w:sz w:val="28"/>
        </w:rPr>
        <w:t>
      15. Субъект представляет в уполномоченный орган к десятому числу месяца, следующего за отчетным полугодием (годом):</w:t>
      </w:r>
    </w:p>
    <w:bookmarkEnd w:id="60"/>
    <w:p>
      <w:pPr>
        <w:spacing w:after="0"/>
        <w:ind w:left="0"/>
        <w:jc w:val="both"/>
      </w:pPr>
      <w:r>
        <w:rPr>
          <w:rFonts w:ascii="Times New Roman"/>
          <w:b w:val="false"/>
          <w:i w:val="false"/>
          <w:color w:val="000000"/>
          <w:sz w:val="28"/>
        </w:rPr>
        <w:t xml:space="preserve">
      - основной перечень факторов издержек, используемых при распределении затрат и задействованных активов на экономические ресурсы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примерный перечень процессов оказания услуг и используемых факторов издержек (для косвенного распределения) затрат и стоимости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минимальный перечень факторов издержек, используемых при распределении вспомогательных процессов оказания услуг на производственные и управленческие процессы оказания услуг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минимальный перечень факторов издержек, используемых при распределении производственных процессов оказания услуг на внешние услуги и элементы направления деятельности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минимальный перечень факторов издержек, используемых при косвенном распределении затрат и задействованных активов, сгруппированных на элементах направлений деятельности, на внешние и внутренние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прямое отнесение и косвенное распределение затрат и задействованных активов, связанных с оказанием внутренних услуг на внешние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суммирование затрат и задействованных активов по этапам предоставления внешних услуг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затрат и задействованных активов по видам экономических ресурсов субъектов естественных монополий, оказывающие услуги в сфере аэропортов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затрат и задействованных активов, сгруппированных на экономических ресурсах на соответствующие процессы оказания услуг субъектами естественных монополий, оказывающие услуги в сфере аэропортов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w:t>
      </w:r>
    </w:p>
    <w:p>
      <w:pPr>
        <w:spacing w:after="0"/>
        <w:ind w:left="0"/>
        <w:jc w:val="both"/>
      </w:pPr>
      <w:r>
        <w:rPr>
          <w:rFonts w:ascii="Times New Roman"/>
          <w:b w:val="false"/>
          <w:i w:val="false"/>
          <w:color w:val="000000"/>
          <w:sz w:val="28"/>
        </w:rPr>
        <w:t xml:space="preserve">
      затрат и задействованных активов, относящихся к вспомогательным процессам оказания услуг на производственные и управленческие процессы оказания услуг субъектами естественных монополий, оказывающие услуги в сфере аэропортов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w:t>
      </w:r>
    </w:p>
    <w:p>
      <w:pPr>
        <w:spacing w:after="0"/>
        <w:ind w:left="0"/>
        <w:jc w:val="both"/>
      </w:pPr>
      <w:r>
        <w:rPr>
          <w:rFonts w:ascii="Times New Roman"/>
          <w:b w:val="false"/>
          <w:i w:val="false"/>
          <w:color w:val="000000"/>
          <w:sz w:val="28"/>
        </w:rPr>
        <w:t xml:space="preserve">
      затрат и задействованных активов, связанных с производственными процессами оказания услуг на внешние услуги и элементы направлений деятельности субъектов естественных монополий, оказывающие услуги в сфере аэропортов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w:t>
      </w:r>
    </w:p>
    <w:p>
      <w:pPr>
        <w:spacing w:after="0"/>
        <w:ind w:left="0"/>
        <w:jc w:val="both"/>
      </w:pPr>
      <w:r>
        <w:rPr>
          <w:rFonts w:ascii="Times New Roman"/>
          <w:b w:val="false"/>
          <w:i w:val="false"/>
          <w:color w:val="000000"/>
          <w:sz w:val="28"/>
        </w:rPr>
        <w:t xml:space="preserve">
      затрат и задействованных активов, связанных с управленческими </w:t>
      </w:r>
    </w:p>
    <w:p>
      <w:pPr>
        <w:spacing w:after="0"/>
        <w:ind w:left="0"/>
        <w:jc w:val="both"/>
      </w:pPr>
      <w:r>
        <w:rPr>
          <w:rFonts w:ascii="Times New Roman"/>
          <w:b w:val="false"/>
          <w:i w:val="false"/>
          <w:color w:val="000000"/>
          <w:sz w:val="28"/>
        </w:rPr>
        <w:t xml:space="preserve">
      процессами оказания услуг на элементы направлений деятельности субъектов естественных монополий, оказывающие услуги в сфере аэропортов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w:t>
      </w:r>
    </w:p>
    <w:p>
      <w:pPr>
        <w:spacing w:after="0"/>
        <w:ind w:left="0"/>
        <w:jc w:val="both"/>
      </w:pPr>
      <w:r>
        <w:rPr>
          <w:rFonts w:ascii="Times New Roman"/>
          <w:b w:val="false"/>
          <w:i w:val="false"/>
          <w:color w:val="000000"/>
          <w:sz w:val="28"/>
        </w:rPr>
        <w:t xml:space="preserve">
      затрат и задействованных активов элементов направлений деятельности на внешние и внутренние услуги субъектов естественных монополий, оказывающие услуги в сфере аэропортов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w:t>
      </w:r>
    </w:p>
    <w:p>
      <w:pPr>
        <w:spacing w:after="0"/>
        <w:ind w:left="0"/>
        <w:jc w:val="both"/>
      </w:pPr>
      <w:r>
        <w:rPr>
          <w:rFonts w:ascii="Times New Roman"/>
          <w:b w:val="false"/>
          <w:i w:val="false"/>
          <w:color w:val="000000"/>
          <w:sz w:val="28"/>
        </w:rPr>
        <w:t xml:space="preserve">
      затрат и задействованных активов, связанных с прочими управленческими процессами оказания услуг на внешние услуги субъектов естественных монополий, оказывающие услуги в сфере аэропортов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 прямых отнесенных и косвенных распределений </w:t>
      </w:r>
    </w:p>
    <w:p>
      <w:pPr>
        <w:spacing w:after="0"/>
        <w:ind w:left="0"/>
        <w:jc w:val="both"/>
      </w:pPr>
      <w:r>
        <w:rPr>
          <w:rFonts w:ascii="Times New Roman"/>
          <w:b w:val="false"/>
          <w:i w:val="false"/>
          <w:color w:val="000000"/>
          <w:sz w:val="28"/>
        </w:rPr>
        <w:t xml:space="preserve">
      затрат и задействованных активов, связанных с оказанием внутренних услуг на внешние услуги субъектов естественных монополий, оказывающие услуги в сфере аэропортов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об итоговом распределении доходов, затрат и задействованных активов на внешние услуги субъектов естественной монополии, оказывающие услуги в сфере аэропортов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 сведения об итоговом распределении доходов, затрат и задействованных активов по направлениям деятельности субъектов естественной монополии, оказывающие услуги в сфере аэропортов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аудированную финансовую отчетность, составленную в соответствии с МСФО.</w:t>
      </w:r>
    </w:p>
    <w:bookmarkStart w:name="z65" w:id="61"/>
    <w:p>
      <w:pPr>
        <w:spacing w:after="0"/>
        <w:ind w:left="0"/>
        <w:jc w:val="both"/>
      </w:pPr>
      <w:r>
        <w:rPr>
          <w:rFonts w:ascii="Times New Roman"/>
          <w:b w:val="false"/>
          <w:i w:val="false"/>
          <w:color w:val="000000"/>
          <w:sz w:val="28"/>
        </w:rPr>
        <w:t>
      16. Основными принципами ведения раздельного учета:</w:t>
      </w:r>
    </w:p>
    <w:bookmarkEnd w:id="61"/>
    <w:p>
      <w:pPr>
        <w:spacing w:after="0"/>
        <w:ind w:left="0"/>
        <w:jc w:val="both"/>
      </w:pPr>
      <w:r>
        <w:rPr>
          <w:rFonts w:ascii="Times New Roman"/>
          <w:b w:val="false"/>
          <w:i w:val="false"/>
          <w:color w:val="000000"/>
          <w:sz w:val="28"/>
        </w:rPr>
        <w:t>
      1) баланс между пользой от представленной информации и затратами на ее получение;</w:t>
      </w:r>
    </w:p>
    <w:p>
      <w:pPr>
        <w:spacing w:after="0"/>
        <w:ind w:left="0"/>
        <w:jc w:val="both"/>
      </w:pPr>
      <w:r>
        <w:rPr>
          <w:rFonts w:ascii="Times New Roman"/>
          <w:b w:val="false"/>
          <w:i w:val="false"/>
          <w:color w:val="000000"/>
          <w:sz w:val="28"/>
        </w:rPr>
        <w:t>
      2) баланс между качественными характеристиками для выполнения основного предназначения отчетности.</w:t>
      </w:r>
    </w:p>
    <w:bookmarkStart w:name="z66" w:id="62"/>
    <w:p>
      <w:pPr>
        <w:spacing w:after="0"/>
        <w:ind w:left="0"/>
        <w:jc w:val="both"/>
      </w:pPr>
      <w:r>
        <w:rPr>
          <w:rFonts w:ascii="Times New Roman"/>
          <w:b w:val="false"/>
          <w:i w:val="false"/>
          <w:color w:val="000000"/>
          <w:sz w:val="28"/>
        </w:rPr>
        <w:t>
      17. Критериями распределения затрат при раздельном учете являются:</w:t>
      </w:r>
    </w:p>
    <w:bookmarkEnd w:id="62"/>
    <w:p>
      <w:pPr>
        <w:spacing w:after="0"/>
        <w:ind w:left="0"/>
        <w:jc w:val="both"/>
      </w:pPr>
      <w:r>
        <w:rPr>
          <w:rFonts w:ascii="Times New Roman"/>
          <w:b w:val="false"/>
          <w:i w:val="false"/>
          <w:color w:val="000000"/>
          <w:sz w:val="28"/>
        </w:rPr>
        <w:t>
      1) причинно-следственная связь;</w:t>
      </w:r>
    </w:p>
    <w:p>
      <w:pPr>
        <w:spacing w:after="0"/>
        <w:ind w:left="0"/>
        <w:jc w:val="both"/>
      </w:pPr>
      <w:r>
        <w:rPr>
          <w:rFonts w:ascii="Times New Roman"/>
          <w:b w:val="false"/>
          <w:i w:val="false"/>
          <w:color w:val="000000"/>
          <w:sz w:val="28"/>
        </w:rPr>
        <w:t>
      2) справедливость.</w:t>
      </w:r>
    </w:p>
    <w:bookmarkStart w:name="z67" w:id="63"/>
    <w:p>
      <w:pPr>
        <w:spacing w:after="0"/>
        <w:ind w:left="0"/>
        <w:jc w:val="both"/>
      </w:pPr>
      <w:r>
        <w:rPr>
          <w:rFonts w:ascii="Times New Roman"/>
          <w:b w:val="false"/>
          <w:i w:val="false"/>
          <w:color w:val="000000"/>
          <w:sz w:val="28"/>
        </w:rPr>
        <w:t xml:space="preserve">
      18. Разделение доходов по видам регулируемых услуг производится с учетом основных принципов раздельного учета, установленных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Доходы от предоставления каждого вида регулируемых услуг определяются исходя из объемов соответствующих видов услуг и тарифов, по которым указанные виды услуг были оказаны внешним пользователям.</w:t>
      </w:r>
    </w:p>
    <w:bookmarkEnd w:id="63"/>
    <w:bookmarkStart w:name="z68" w:id="64"/>
    <w:p>
      <w:pPr>
        <w:spacing w:after="0"/>
        <w:ind w:left="0"/>
        <w:jc w:val="both"/>
      </w:pPr>
      <w:r>
        <w:rPr>
          <w:rFonts w:ascii="Times New Roman"/>
          <w:b w:val="false"/>
          <w:i w:val="false"/>
          <w:color w:val="000000"/>
          <w:sz w:val="28"/>
        </w:rPr>
        <w:t>
      19. Доходы от оказания услуг прямо относятся по видам регулируемых услуг и в целом по иной деятельности, на основе данных первичных документов.</w:t>
      </w:r>
    </w:p>
    <w:bookmarkEnd w:id="64"/>
    <w:bookmarkStart w:name="z69" w:id="65"/>
    <w:p>
      <w:pPr>
        <w:spacing w:after="0"/>
        <w:ind w:left="0"/>
        <w:jc w:val="both"/>
      </w:pPr>
      <w:r>
        <w:rPr>
          <w:rFonts w:ascii="Times New Roman"/>
          <w:b w:val="false"/>
          <w:i w:val="false"/>
          <w:color w:val="000000"/>
          <w:sz w:val="28"/>
        </w:rPr>
        <w:t>
      20. Затраты по предоставлению каждого вида регулируемых услуг внешним пользователям складываются из затрат, связанных с оказанием и реализацией соответствующих видов регулируемых услуг направления деятельности "Аэропортовая деятельность", включая трансфертные платежи за внутренние услуги, оказанные направлением деятельности "Аэронавигационное обслуживание". Трансфертные платежи учитываются, если при предоставлении регулируемой услуги были оказаны внутренние услуги.</w:t>
      </w:r>
    </w:p>
    <w:bookmarkEnd w:id="65"/>
    <w:bookmarkStart w:name="z70" w:id="66"/>
    <w:p>
      <w:pPr>
        <w:spacing w:after="0"/>
        <w:ind w:left="0"/>
        <w:jc w:val="both"/>
      </w:pPr>
      <w:r>
        <w:rPr>
          <w:rFonts w:ascii="Times New Roman"/>
          <w:b w:val="false"/>
          <w:i w:val="false"/>
          <w:color w:val="000000"/>
          <w:sz w:val="28"/>
        </w:rPr>
        <w:t>
      21. Затраты по предоставлению услуг по иной деятельности складываются из затрат, связанных с оказанием и реализацией соответствующих видов услуг, включая трансфертные платежи за внутренние услуги. Трансфертные платежи учитываются, если при предоставлении услуг по иной деятельности были оказаны внутренние услуги.</w:t>
      </w:r>
    </w:p>
    <w:bookmarkEnd w:id="66"/>
    <w:bookmarkStart w:name="z71" w:id="67"/>
    <w:p>
      <w:pPr>
        <w:spacing w:after="0"/>
        <w:ind w:left="0"/>
        <w:jc w:val="both"/>
      </w:pPr>
      <w:r>
        <w:rPr>
          <w:rFonts w:ascii="Times New Roman"/>
          <w:b w:val="false"/>
          <w:i w:val="false"/>
          <w:color w:val="000000"/>
          <w:sz w:val="28"/>
        </w:rPr>
        <w:t>
      22. К задействованным активам по каждому виду регулируемых услуг, оказываемых направлением деятельности "Аэропортовая деятельность", относятся задействованные активы, связанные с оказанием и реализацией соответствующих видов регулируемых услуг, а также задействованные активы по видам внутренних услуг, оказанных направлением деятельности "Аэронавигационное обслуживание", которые необходимы для предоставления регулируемых видов услуг. Задействованные активы по видам внутренних услуг учитываются в случае, если при предоставлении регулируемой услуги используются внутренние услуги.</w:t>
      </w:r>
    </w:p>
    <w:bookmarkEnd w:id="67"/>
    <w:bookmarkStart w:name="z72" w:id="68"/>
    <w:p>
      <w:pPr>
        <w:spacing w:after="0"/>
        <w:ind w:left="0"/>
        <w:jc w:val="both"/>
      </w:pPr>
      <w:r>
        <w:rPr>
          <w:rFonts w:ascii="Times New Roman"/>
          <w:b w:val="false"/>
          <w:i w:val="false"/>
          <w:color w:val="000000"/>
          <w:sz w:val="28"/>
        </w:rPr>
        <w:t>
      23. К задействованным активам в целом по иной деятельности относятся задействованные активы, связанные с оказанием и реализацией соответствующих видов иной деятельности, а также задействованные активы по видам внутренних услуг, которые необходимы для предоставления иной деятельности. Задействованные активы по видам внутренних услуг учитываются в случае, если при предоставлении услуг по иной деятельности используются внутренние услуги.</w:t>
      </w:r>
    </w:p>
    <w:bookmarkEnd w:id="68"/>
    <w:bookmarkStart w:name="z73" w:id="69"/>
    <w:p>
      <w:pPr>
        <w:spacing w:after="0"/>
        <w:ind w:left="0"/>
        <w:jc w:val="left"/>
      </w:pPr>
      <w:r>
        <w:rPr>
          <w:rFonts w:ascii="Times New Roman"/>
          <w:b/>
          <w:i w:val="false"/>
          <w:color w:val="000000"/>
        </w:rPr>
        <w:t xml:space="preserve"> 3. Распределение доходов, затрат и задействованных</w:t>
      </w:r>
      <w:r>
        <w:br/>
      </w:r>
      <w:r>
        <w:rPr>
          <w:rFonts w:ascii="Times New Roman"/>
          <w:b/>
          <w:i w:val="false"/>
          <w:color w:val="000000"/>
        </w:rPr>
        <w:t>активов по элементам направлений деятельности</w:t>
      </w:r>
    </w:p>
    <w:bookmarkEnd w:id="69"/>
    <w:bookmarkStart w:name="z74" w:id="70"/>
    <w:p>
      <w:pPr>
        <w:spacing w:after="0"/>
        <w:ind w:left="0"/>
        <w:jc w:val="both"/>
      </w:pPr>
      <w:r>
        <w:rPr>
          <w:rFonts w:ascii="Times New Roman"/>
          <w:b w:val="false"/>
          <w:i w:val="false"/>
          <w:color w:val="000000"/>
          <w:sz w:val="28"/>
        </w:rPr>
        <w:t>
      24. Направление деятельности "Авиационная деятельность" включает процессы оказания услуг, связанные с осуществлением международных, внутренних авиаперевозок, применения авиации в экономике.</w:t>
      </w:r>
    </w:p>
    <w:bookmarkEnd w:id="70"/>
    <w:p>
      <w:pPr>
        <w:spacing w:after="0"/>
        <w:ind w:left="0"/>
        <w:jc w:val="both"/>
      </w:pPr>
      <w:r>
        <w:rPr>
          <w:rFonts w:ascii="Times New Roman"/>
          <w:b w:val="false"/>
          <w:i w:val="false"/>
          <w:color w:val="000000"/>
          <w:sz w:val="28"/>
        </w:rPr>
        <w:t>
      Направление деятельности "Авиационная деятельность" оказывает внутренние и внешние услуги.</w:t>
      </w:r>
    </w:p>
    <w:p>
      <w:pPr>
        <w:spacing w:after="0"/>
        <w:ind w:left="0"/>
        <w:jc w:val="both"/>
      </w:pPr>
      <w:r>
        <w:rPr>
          <w:rFonts w:ascii="Times New Roman"/>
          <w:b w:val="false"/>
          <w:i w:val="false"/>
          <w:color w:val="000000"/>
          <w:sz w:val="28"/>
        </w:rPr>
        <w:t>
      К внешним услугам относятся услуги, связанные с выполнением специализированных операций, выполняемых средствами авиации в отдельных отраслях экономики в целях обеспечения технологических и производственных процессов заказчиков (в сельском хозяйстве, строительстве, обслуживании экспедиций), а также для проведения экспериментальных и научно-исследовательских работ.</w:t>
      </w:r>
    </w:p>
    <w:p>
      <w:pPr>
        <w:spacing w:after="0"/>
        <w:ind w:left="0"/>
        <w:jc w:val="both"/>
      </w:pPr>
      <w:r>
        <w:rPr>
          <w:rFonts w:ascii="Times New Roman"/>
          <w:b w:val="false"/>
          <w:i w:val="false"/>
          <w:color w:val="000000"/>
          <w:sz w:val="28"/>
        </w:rPr>
        <w:t>
      Внутренние услуги оказываются направлению деятельности "Агентское обслуживание".</w:t>
      </w:r>
    </w:p>
    <w:p>
      <w:pPr>
        <w:spacing w:after="0"/>
        <w:ind w:left="0"/>
        <w:jc w:val="both"/>
      </w:pPr>
      <w:r>
        <w:rPr>
          <w:rFonts w:ascii="Times New Roman"/>
          <w:b w:val="false"/>
          <w:i w:val="false"/>
          <w:color w:val="000000"/>
          <w:sz w:val="28"/>
        </w:rPr>
        <w:t>
      К внутренним услугам относятся услуги, оказываемые с целью дальнейшей их продажи внешним пользователям:</w:t>
      </w:r>
    </w:p>
    <w:p>
      <w:pPr>
        <w:spacing w:after="0"/>
        <w:ind w:left="0"/>
        <w:jc w:val="both"/>
      </w:pPr>
      <w:r>
        <w:rPr>
          <w:rFonts w:ascii="Times New Roman"/>
          <w:b w:val="false"/>
          <w:i w:val="false"/>
          <w:color w:val="000000"/>
          <w:sz w:val="28"/>
        </w:rPr>
        <w:t>
      услуги, связанные с осуществлением международных авиаперевозок;</w:t>
      </w:r>
    </w:p>
    <w:p>
      <w:pPr>
        <w:spacing w:after="0"/>
        <w:ind w:left="0"/>
        <w:jc w:val="both"/>
      </w:pPr>
      <w:r>
        <w:rPr>
          <w:rFonts w:ascii="Times New Roman"/>
          <w:b w:val="false"/>
          <w:i w:val="false"/>
          <w:color w:val="000000"/>
          <w:sz w:val="28"/>
        </w:rPr>
        <w:t>
      услуги, связанные с осуществлением внутренних авиаперевозок.</w:t>
      </w:r>
    </w:p>
    <w:p>
      <w:pPr>
        <w:spacing w:after="0"/>
        <w:ind w:left="0"/>
        <w:jc w:val="both"/>
      </w:pPr>
      <w:r>
        <w:rPr>
          <w:rFonts w:ascii="Times New Roman"/>
          <w:b w:val="false"/>
          <w:i w:val="false"/>
          <w:color w:val="000000"/>
          <w:sz w:val="28"/>
        </w:rPr>
        <w:t>
      Доходы направления деятельности "Авиационная деятельность" складываются из доходов за оказание внешних услуг и трансфертных платежей за внутренние услуги, оказанные направлению деятельности "Агентское обслуживание". Доходы за оказание внешних услуг определяются в зависимости от объемов соответствующих услуг и цен, по которым вышеназванные услуги были оказаны. Трансфертные платежи за внутренние услуги определяются в зависимости от объема оказанных услуг и трансфертных такс, по которым такие услуги были оказаны.</w:t>
      </w:r>
    </w:p>
    <w:p>
      <w:pPr>
        <w:spacing w:after="0"/>
        <w:ind w:left="0"/>
        <w:jc w:val="both"/>
      </w:pPr>
      <w:r>
        <w:rPr>
          <w:rFonts w:ascii="Times New Roman"/>
          <w:b w:val="false"/>
          <w:i w:val="false"/>
          <w:color w:val="000000"/>
          <w:sz w:val="28"/>
        </w:rPr>
        <w:t>
      Затраты направления деятельности "Авиационная деятельность"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направлениями деятельности "Аэронавигационное обслуживание", "Аэропортовая деятельность".</w:t>
      </w:r>
    </w:p>
    <w:p>
      <w:pPr>
        <w:spacing w:after="0"/>
        <w:ind w:left="0"/>
        <w:jc w:val="both"/>
      </w:pPr>
      <w:r>
        <w:rPr>
          <w:rFonts w:ascii="Times New Roman"/>
          <w:b w:val="false"/>
          <w:i w:val="false"/>
          <w:color w:val="000000"/>
          <w:sz w:val="28"/>
        </w:rPr>
        <w:t>
      Задействованные активы направления деятельности "Авиационная деятельность" состоят из активов, сгруппированных на элементах данного направления деятельности (основное и вспомогательное оборудование, прочее оборудование, здания и сооружения, элементы инфраструктуры, а также нематериальные активы, связанные с соответствующими элементами направления деятельности).</w:t>
      </w:r>
    </w:p>
    <w:bookmarkStart w:name="z75" w:id="71"/>
    <w:p>
      <w:pPr>
        <w:spacing w:after="0"/>
        <w:ind w:left="0"/>
        <w:jc w:val="both"/>
      </w:pPr>
      <w:r>
        <w:rPr>
          <w:rFonts w:ascii="Times New Roman"/>
          <w:b w:val="false"/>
          <w:i w:val="false"/>
          <w:color w:val="000000"/>
          <w:sz w:val="28"/>
        </w:rPr>
        <w:t>
      25. Направление деятельности "Аэропортовая деятельность" включает процессы оказания услуг, связанные с:</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аэродромно-техническим обеспечением</w:t>
      </w:r>
      <w:r>
        <w:rPr>
          <w:rFonts w:ascii="Times New Roman"/>
          <w:b w:val="false"/>
          <w:i w:val="false"/>
          <w:color w:val="000000"/>
          <w:sz w:val="28"/>
        </w:rPr>
        <w:t xml:space="preserve"> полетов;</w:t>
      </w:r>
    </w:p>
    <w:p>
      <w:pPr>
        <w:spacing w:after="0"/>
        <w:ind w:left="0"/>
        <w:jc w:val="both"/>
      </w:pPr>
      <w:r>
        <w:rPr>
          <w:rFonts w:ascii="Times New Roman"/>
          <w:b w:val="false"/>
          <w:i w:val="false"/>
          <w:color w:val="000000"/>
          <w:sz w:val="28"/>
        </w:rPr>
        <w:t>
      радиотехническим обеспечением полетов;</w:t>
      </w:r>
    </w:p>
    <w:p>
      <w:pPr>
        <w:spacing w:after="0"/>
        <w:ind w:left="0"/>
        <w:jc w:val="both"/>
      </w:pPr>
      <w:r>
        <w:rPr>
          <w:rFonts w:ascii="Times New Roman"/>
          <w:b w:val="false"/>
          <w:i w:val="false"/>
          <w:color w:val="000000"/>
          <w:sz w:val="28"/>
        </w:rPr>
        <w:t>
      инженерно-авиационным обслуживанием воздушных судов;</w:t>
      </w:r>
    </w:p>
    <w:p>
      <w:pPr>
        <w:spacing w:after="0"/>
        <w:ind w:left="0"/>
        <w:jc w:val="both"/>
      </w:pPr>
      <w:r>
        <w:rPr>
          <w:rFonts w:ascii="Times New Roman"/>
          <w:b w:val="false"/>
          <w:i w:val="false"/>
          <w:color w:val="000000"/>
          <w:sz w:val="28"/>
        </w:rPr>
        <w:t>
      организацией метеорологического обеспечения полетов;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орнитологическим обеспечением полетов</w:t>
      </w:r>
      <w:r>
        <w:rPr>
          <w:rFonts w:ascii="Times New Roman"/>
          <w:b w:val="false"/>
          <w:i w:val="false"/>
          <w:color w:val="000000"/>
          <w:sz w:val="28"/>
        </w:rPr>
        <w:t>;</w:t>
      </w:r>
    </w:p>
    <w:p>
      <w:pPr>
        <w:spacing w:after="0"/>
        <w:ind w:left="0"/>
        <w:jc w:val="both"/>
      </w:pPr>
      <w:r>
        <w:rPr>
          <w:rFonts w:ascii="Times New Roman"/>
          <w:b w:val="false"/>
          <w:i w:val="false"/>
          <w:color w:val="000000"/>
          <w:sz w:val="28"/>
        </w:rPr>
        <w:t>
      медицинским обеспечением полетов;</w:t>
      </w:r>
    </w:p>
    <w:p>
      <w:pPr>
        <w:spacing w:after="0"/>
        <w:ind w:left="0"/>
        <w:jc w:val="both"/>
      </w:pPr>
      <w:r>
        <w:rPr>
          <w:rFonts w:ascii="Times New Roman"/>
          <w:b w:val="false"/>
          <w:i w:val="false"/>
          <w:color w:val="000000"/>
          <w:sz w:val="28"/>
        </w:rPr>
        <w:t>
      работой с потребителями услуг (оформление договоров, счетов).</w:t>
      </w:r>
    </w:p>
    <w:p>
      <w:pPr>
        <w:spacing w:after="0"/>
        <w:ind w:left="0"/>
        <w:jc w:val="both"/>
      </w:pPr>
      <w:r>
        <w:rPr>
          <w:rFonts w:ascii="Times New Roman"/>
          <w:b w:val="false"/>
          <w:i w:val="false"/>
          <w:color w:val="000000"/>
          <w:sz w:val="28"/>
        </w:rPr>
        <w:t>
      Данным направлением деятельности предоставляются внутренние и внешние услуги.</w:t>
      </w:r>
    </w:p>
    <w:p>
      <w:pPr>
        <w:spacing w:after="0"/>
        <w:ind w:left="0"/>
        <w:jc w:val="both"/>
      </w:pPr>
      <w:r>
        <w:rPr>
          <w:rFonts w:ascii="Times New Roman"/>
          <w:b w:val="false"/>
          <w:i w:val="false"/>
          <w:color w:val="000000"/>
          <w:sz w:val="28"/>
        </w:rPr>
        <w:t>
      К внутренним услугам относятся:</w:t>
      </w:r>
    </w:p>
    <w:p>
      <w:pPr>
        <w:spacing w:after="0"/>
        <w:ind w:left="0"/>
        <w:jc w:val="both"/>
      </w:pPr>
      <w:r>
        <w:rPr>
          <w:rFonts w:ascii="Times New Roman"/>
          <w:b w:val="false"/>
          <w:i w:val="false"/>
          <w:color w:val="000000"/>
          <w:sz w:val="28"/>
        </w:rPr>
        <w:t xml:space="preserve">
      услуги, оказываемые направлению деятельности "Авиационная деятельность" по оперативному </w:t>
      </w:r>
      <w:r>
        <w:rPr>
          <w:rFonts w:ascii="Times New Roman"/>
          <w:b w:val="false"/>
          <w:i w:val="false"/>
          <w:color w:val="000000"/>
          <w:sz w:val="28"/>
        </w:rPr>
        <w:t>техническому обслуживанию</w:t>
      </w:r>
      <w:r>
        <w:rPr>
          <w:rFonts w:ascii="Times New Roman"/>
          <w:b w:val="false"/>
          <w:i w:val="false"/>
          <w:color w:val="000000"/>
          <w:sz w:val="28"/>
        </w:rPr>
        <w:t xml:space="preserve"> воздушных судов, периодическому техническому обслуживанию и ремонту самолетов, вертолетов, двигателей и другой авиационной техники, а также другие виды услуг, оказываемые направлением деятельности "Аэропортовая деятельность" внешним пользователям в качестве внешних услуг;</w:t>
      </w:r>
    </w:p>
    <w:p>
      <w:pPr>
        <w:spacing w:after="0"/>
        <w:ind w:left="0"/>
        <w:jc w:val="both"/>
      </w:pPr>
      <w:r>
        <w:rPr>
          <w:rFonts w:ascii="Times New Roman"/>
          <w:b w:val="false"/>
          <w:i w:val="false"/>
          <w:color w:val="000000"/>
          <w:sz w:val="28"/>
        </w:rPr>
        <w:t>
      услуги по передаче и распределению электрической энергии, теплоснабжению, водоснабжению, оказываемые направлениям деятельности "Авиационная деятельность" и "Аэронавигационное обслуживание";</w:t>
      </w:r>
    </w:p>
    <w:p>
      <w:pPr>
        <w:spacing w:after="0"/>
        <w:ind w:left="0"/>
        <w:jc w:val="both"/>
      </w:pPr>
      <w:r>
        <w:rPr>
          <w:rFonts w:ascii="Times New Roman"/>
          <w:b w:val="false"/>
          <w:i w:val="false"/>
          <w:color w:val="000000"/>
          <w:sz w:val="28"/>
        </w:rPr>
        <w:t xml:space="preserve">
      услуги, оказываемые направлению деятельности "Прочая деятельность" с целью их дальнейшей реализации внешним пользователям в виде услуг связи, услуг по передаче и распределению электрической энергии и работ высоковольтной лаборатории службы </w:t>
      </w:r>
      <w:r>
        <w:rPr>
          <w:rFonts w:ascii="Times New Roman"/>
          <w:b w:val="false"/>
          <w:i w:val="false"/>
          <w:color w:val="000000"/>
          <w:sz w:val="28"/>
        </w:rPr>
        <w:t>электросветотехнического обеспечения полетов</w:t>
      </w:r>
      <w:r>
        <w:rPr>
          <w:rFonts w:ascii="Times New Roman"/>
          <w:b w:val="false"/>
          <w:i w:val="false"/>
          <w:color w:val="000000"/>
          <w:sz w:val="28"/>
        </w:rPr>
        <w:t>.</w:t>
      </w:r>
    </w:p>
    <w:p>
      <w:pPr>
        <w:spacing w:after="0"/>
        <w:ind w:left="0"/>
        <w:jc w:val="both"/>
      </w:pPr>
      <w:r>
        <w:rPr>
          <w:rFonts w:ascii="Times New Roman"/>
          <w:b w:val="false"/>
          <w:i w:val="false"/>
          <w:color w:val="000000"/>
          <w:sz w:val="28"/>
        </w:rPr>
        <w:t>
      К внешним услугам относятся:</w:t>
      </w:r>
    </w:p>
    <w:p>
      <w:pPr>
        <w:spacing w:after="0"/>
        <w:ind w:left="0"/>
        <w:jc w:val="both"/>
      </w:pPr>
      <w:r>
        <w:rPr>
          <w:rFonts w:ascii="Times New Roman"/>
          <w:b w:val="false"/>
          <w:i w:val="false"/>
          <w:color w:val="000000"/>
          <w:sz w:val="28"/>
        </w:rPr>
        <w:t>
      услуги по обеспечению авиационной безопасности;</w:t>
      </w:r>
    </w:p>
    <w:p>
      <w:pPr>
        <w:spacing w:after="0"/>
        <w:ind w:left="0"/>
        <w:jc w:val="both"/>
      </w:pPr>
      <w:r>
        <w:rPr>
          <w:rFonts w:ascii="Times New Roman"/>
          <w:b w:val="false"/>
          <w:i w:val="false"/>
          <w:color w:val="000000"/>
          <w:sz w:val="28"/>
        </w:rPr>
        <w:t>
      услуги по взлет-посадке воздушных судов;</w:t>
      </w:r>
    </w:p>
    <w:p>
      <w:pPr>
        <w:spacing w:after="0"/>
        <w:ind w:left="0"/>
        <w:jc w:val="both"/>
      </w:pPr>
      <w:r>
        <w:rPr>
          <w:rFonts w:ascii="Times New Roman"/>
          <w:b w:val="false"/>
          <w:i w:val="false"/>
          <w:color w:val="000000"/>
          <w:sz w:val="28"/>
        </w:rPr>
        <w:t>
      услуги по обслуживанию пассажиров внутренних воздушных линий и международных воздушных линий;</w:t>
      </w:r>
    </w:p>
    <w:p>
      <w:pPr>
        <w:spacing w:after="0"/>
        <w:ind w:left="0"/>
        <w:jc w:val="both"/>
      </w:pPr>
      <w:r>
        <w:rPr>
          <w:rFonts w:ascii="Times New Roman"/>
          <w:b w:val="false"/>
          <w:i w:val="false"/>
          <w:color w:val="000000"/>
          <w:sz w:val="28"/>
        </w:rPr>
        <w:t>
      услуги по обработке грузов внутренних воздушных линий и международных воздушных линий, почты, сверхнормативного багажа;</w:t>
      </w:r>
    </w:p>
    <w:p>
      <w:pPr>
        <w:spacing w:after="0"/>
        <w:ind w:left="0"/>
        <w:jc w:val="both"/>
      </w:pPr>
      <w:r>
        <w:rPr>
          <w:rFonts w:ascii="Times New Roman"/>
          <w:b w:val="false"/>
          <w:i w:val="false"/>
          <w:color w:val="000000"/>
          <w:sz w:val="28"/>
        </w:rPr>
        <w:t>
      услуги по обеспечению встречи-выпуска воздушных судов;</w:t>
      </w:r>
    </w:p>
    <w:p>
      <w:pPr>
        <w:spacing w:after="0"/>
        <w:ind w:left="0"/>
        <w:jc w:val="both"/>
      </w:pPr>
      <w:r>
        <w:rPr>
          <w:rFonts w:ascii="Times New Roman"/>
          <w:b w:val="false"/>
          <w:i w:val="false"/>
          <w:color w:val="000000"/>
          <w:sz w:val="28"/>
        </w:rPr>
        <w:t>
      услуги по обслуживанию воздушных судов по транзитной форме;</w:t>
      </w:r>
    </w:p>
    <w:p>
      <w:pPr>
        <w:spacing w:after="0"/>
        <w:ind w:left="0"/>
        <w:jc w:val="both"/>
      </w:pPr>
      <w:r>
        <w:rPr>
          <w:rFonts w:ascii="Times New Roman"/>
          <w:b w:val="false"/>
          <w:i w:val="false"/>
          <w:color w:val="000000"/>
          <w:sz w:val="28"/>
        </w:rPr>
        <w:t>
      услуги по обеспечению авиационными горюче-смазочными материалами;</w:t>
      </w:r>
    </w:p>
    <w:p>
      <w:pPr>
        <w:spacing w:after="0"/>
        <w:ind w:left="0"/>
        <w:jc w:val="both"/>
      </w:pPr>
      <w:r>
        <w:rPr>
          <w:rFonts w:ascii="Times New Roman"/>
          <w:b w:val="false"/>
          <w:i w:val="false"/>
          <w:color w:val="000000"/>
          <w:sz w:val="28"/>
        </w:rPr>
        <w:t xml:space="preserve">
      услуги по предоставлению специальных автотранспортных средств. </w:t>
      </w:r>
    </w:p>
    <w:p>
      <w:pPr>
        <w:spacing w:after="0"/>
        <w:ind w:left="0"/>
        <w:jc w:val="both"/>
      </w:pPr>
      <w:r>
        <w:rPr>
          <w:rFonts w:ascii="Times New Roman"/>
          <w:b w:val="false"/>
          <w:i w:val="false"/>
          <w:color w:val="000000"/>
          <w:sz w:val="28"/>
        </w:rPr>
        <w:t>
      Доходы направления деятельности "Аэропортовая деятельность" складываются из доходов за оказание внешних услуг и внутренних трансфертных платежей за внутренние услуги, оказанные направлениям деятельности "Авиационная деятельность", "Аэронавигационное обслуживание" и "Прочая деятельность".</w:t>
      </w:r>
    </w:p>
    <w:p>
      <w:pPr>
        <w:spacing w:after="0"/>
        <w:ind w:left="0"/>
        <w:jc w:val="both"/>
      </w:pPr>
      <w:r>
        <w:rPr>
          <w:rFonts w:ascii="Times New Roman"/>
          <w:b w:val="false"/>
          <w:i w:val="false"/>
          <w:color w:val="000000"/>
          <w:sz w:val="28"/>
        </w:rPr>
        <w:t>
      Затраты направления деятельности "Аэропортовая деятельность"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направлением деятельности "Аэронавигационное обслуживание".</w:t>
      </w:r>
    </w:p>
    <w:p>
      <w:pPr>
        <w:spacing w:after="0"/>
        <w:ind w:left="0"/>
        <w:jc w:val="both"/>
      </w:pPr>
      <w:r>
        <w:rPr>
          <w:rFonts w:ascii="Times New Roman"/>
          <w:b w:val="false"/>
          <w:i w:val="false"/>
          <w:color w:val="000000"/>
          <w:sz w:val="28"/>
        </w:rPr>
        <w:t>
      Задействованные активы направления деятельности "Аэропортовая деятельность"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Start w:name="z76" w:id="72"/>
    <w:p>
      <w:pPr>
        <w:spacing w:after="0"/>
        <w:ind w:left="0"/>
        <w:jc w:val="both"/>
      </w:pPr>
      <w:r>
        <w:rPr>
          <w:rFonts w:ascii="Times New Roman"/>
          <w:b w:val="false"/>
          <w:i w:val="false"/>
          <w:color w:val="000000"/>
          <w:sz w:val="28"/>
        </w:rPr>
        <w:t>
      26. Направление деятельности "Аэронавигационное обслуживание" включает процессы оказания услуг, связанные с:</w:t>
      </w:r>
    </w:p>
    <w:bookmarkEnd w:id="72"/>
    <w:p>
      <w:pPr>
        <w:spacing w:after="0"/>
        <w:ind w:left="0"/>
        <w:jc w:val="both"/>
      </w:pPr>
      <w:r>
        <w:rPr>
          <w:rFonts w:ascii="Times New Roman"/>
          <w:b w:val="false"/>
          <w:i w:val="false"/>
          <w:color w:val="000000"/>
          <w:sz w:val="28"/>
        </w:rPr>
        <w:t>
      планированием, координированием, обслуживанием воздушного движения;</w:t>
      </w:r>
    </w:p>
    <w:p>
      <w:pPr>
        <w:spacing w:after="0"/>
        <w:ind w:left="0"/>
        <w:jc w:val="both"/>
      </w:pPr>
      <w:r>
        <w:rPr>
          <w:rFonts w:ascii="Times New Roman"/>
          <w:b w:val="false"/>
          <w:i w:val="false"/>
          <w:color w:val="000000"/>
          <w:sz w:val="28"/>
        </w:rPr>
        <w:t>
      эксплуатацией аэронавигационного оборудования.</w:t>
      </w:r>
    </w:p>
    <w:p>
      <w:pPr>
        <w:spacing w:after="0"/>
        <w:ind w:left="0"/>
        <w:jc w:val="both"/>
      </w:pPr>
      <w:r>
        <w:rPr>
          <w:rFonts w:ascii="Times New Roman"/>
          <w:b w:val="false"/>
          <w:i w:val="false"/>
          <w:color w:val="000000"/>
          <w:sz w:val="28"/>
        </w:rPr>
        <w:t>
      Данным направлением деятельности предоставляются внешние и внутренние услуги.</w:t>
      </w:r>
    </w:p>
    <w:p>
      <w:pPr>
        <w:spacing w:after="0"/>
        <w:ind w:left="0"/>
        <w:jc w:val="both"/>
      </w:pPr>
      <w:r>
        <w:rPr>
          <w:rFonts w:ascii="Times New Roman"/>
          <w:b w:val="false"/>
          <w:i w:val="false"/>
          <w:color w:val="000000"/>
          <w:sz w:val="28"/>
        </w:rPr>
        <w:t>
      К внешним услугам относятся услуги, оказываемые внешним пользователям по предоставлению услуг аэронавигационного обслуживания на воздушных трассах и международных воздушных линиях.</w:t>
      </w:r>
    </w:p>
    <w:p>
      <w:pPr>
        <w:spacing w:after="0"/>
        <w:ind w:left="0"/>
        <w:jc w:val="both"/>
      </w:pPr>
      <w:r>
        <w:rPr>
          <w:rFonts w:ascii="Times New Roman"/>
          <w:b w:val="false"/>
          <w:i w:val="false"/>
          <w:color w:val="000000"/>
          <w:sz w:val="28"/>
        </w:rPr>
        <w:t>
      К внутренним услугам относятся услуги по аэронавигационному обслуживанию, оказываемые направлениям деятельности "Авиационная деятельность" и "Аэропортовая деятельность".</w:t>
      </w:r>
    </w:p>
    <w:p>
      <w:pPr>
        <w:spacing w:after="0"/>
        <w:ind w:left="0"/>
        <w:jc w:val="both"/>
      </w:pPr>
      <w:r>
        <w:rPr>
          <w:rFonts w:ascii="Times New Roman"/>
          <w:b w:val="false"/>
          <w:i w:val="false"/>
          <w:color w:val="000000"/>
          <w:sz w:val="28"/>
        </w:rPr>
        <w:t>
      Доходы направления деятельности "Аэронавигационное обслуживание" складываются из доходов за оказание внешних услуг и трансфертных платежей за внутренние услуги, оказанные направлениям деятельности "Авиационная деятельность" и "Аэропортовая деятельность".</w:t>
      </w:r>
    </w:p>
    <w:p>
      <w:pPr>
        <w:spacing w:after="0"/>
        <w:ind w:left="0"/>
        <w:jc w:val="both"/>
      </w:pPr>
      <w:r>
        <w:rPr>
          <w:rFonts w:ascii="Times New Roman"/>
          <w:b w:val="false"/>
          <w:i w:val="false"/>
          <w:color w:val="000000"/>
          <w:sz w:val="28"/>
        </w:rPr>
        <w:t>
      Затраты направления деятельности "Аэронавигационное обслуживание"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направлением деятельности "Аэропортовая деятельность".</w:t>
      </w:r>
    </w:p>
    <w:p>
      <w:pPr>
        <w:spacing w:after="0"/>
        <w:ind w:left="0"/>
        <w:jc w:val="both"/>
      </w:pPr>
      <w:r>
        <w:rPr>
          <w:rFonts w:ascii="Times New Roman"/>
          <w:b w:val="false"/>
          <w:i w:val="false"/>
          <w:color w:val="000000"/>
          <w:sz w:val="28"/>
        </w:rPr>
        <w:t>
      Задействованные активы направления деятельности "Аэронавигационное обслуживание"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Start w:name="z77" w:id="73"/>
    <w:p>
      <w:pPr>
        <w:spacing w:after="0"/>
        <w:ind w:left="0"/>
        <w:jc w:val="both"/>
      </w:pPr>
      <w:r>
        <w:rPr>
          <w:rFonts w:ascii="Times New Roman"/>
          <w:b w:val="false"/>
          <w:i w:val="false"/>
          <w:color w:val="000000"/>
          <w:sz w:val="28"/>
        </w:rPr>
        <w:t>
      27. Направление деятельности "Агентское обслуживание" включает процессы оказания услуг, связанные с реализацией билетов пассажирам.</w:t>
      </w:r>
    </w:p>
    <w:bookmarkEnd w:id="73"/>
    <w:p>
      <w:pPr>
        <w:spacing w:after="0"/>
        <w:ind w:left="0"/>
        <w:jc w:val="both"/>
      </w:pPr>
      <w:r>
        <w:rPr>
          <w:rFonts w:ascii="Times New Roman"/>
          <w:b w:val="false"/>
          <w:i w:val="false"/>
          <w:color w:val="000000"/>
          <w:sz w:val="28"/>
        </w:rPr>
        <w:t>
      Данным направлением деятельности предоставляются услуги, оказываемые внешним пользователям, к которым относятся:</w:t>
      </w:r>
    </w:p>
    <w:p>
      <w:pPr>
        <w:spacing w:after="0"/>
        <w:ind w:left="0"/>
        <w:jc w:val="both"/>
      </w:pPr>
      <w:r>
        <w:rPr>
          <w:rFonts w:ascii="Times New Roman"/>
          <w:b w:val="false"/>
          <w:i w:val="false"/>
          <w:color w:val="000000"/>
          <w:sz w:val="28"/>
        </w:rPr>
        <w:t>
      услуги, связанные с реализацией билетов на международные авиаперевозки;</w:t>
      </w:r>
    </w:p>
    <w:p>
      <w:pPr>
        <w:spacing w:after="0"/>
        <w:ind w:left="0"/>
        <w:jc w:val="both"/>
      </w:pPr>
      <w:r>
        <w:rPr>
          <w:rFonts w:ascii="Times New Roman"/>
          <w:b w:val="false"/>
          <w:i w:val="false"/>
          <w:color w:val="000000"/>
          <w:sz w:val="28"/>
        </w:rPr>
        <w:t>
      услуги, связанные с реализацией билетов на внутренние авиаперевозки.</w:t>
      </w:r>
    </w:p>
    <w:p>
      <w:pPr>
        <w:spacing w:after="0"/>
        <w:ind w:left="0"/>
        <w:jc w:val="both"/>
      </w:pPr>
      <w:r>
        <w:rPr>
          <w:rFonts w:ascii="Times New Roman"/>
          <w:b w:val="false"/>
          <w:i w:val="false"/>
          <w:color w:val="000000"/>
          <w:sz w:val="28"/>
        </w:rPr>
        <w:t>
      Доходы направления деятельности "Агентское обслуживание"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w:t>
      </w:r>
    </w:p>
    <w:p>
      <w:pPr>
        <w:spacing w:after="0"/>
        <w:ind w:left="0"/>
        <w:jc w:val="both"/>
      </w:pPr>
      <w:r>
        <w:rPr>
          <w:rFonts w:ascii="Times New Roman"/>
          <w:b w:val="false"/>
          <w:i w:val="false"/>
          <w:color w:val="000000"/>
          <w:sz w:val="28"/>
        </w:rPr>
        <w:t>
      Затраты направления деятельности "Агентское обслуживание"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оказанных направлением деятельности "Авиационная деятельность".</w:t>
      </w:r>
    </w:p>
    <w:p>
      <w:pPr>
        <w:spacing w:after="0"/>
        <w:ind w:left="0"/>
        <w:jc w:val="both"/>
      </w:pPr>
      <w:r>
        <w:rPr>
          <w:rFonts w:ascii="Times New Roman"/>
          <w:b w:val="false"/>
          <w:i w:val="false"/>
          <w:color w:val="000000"/>
          <w:sz w:val="28"/>
        </w:rPr>
        <w:t>
      Задействованные активы направления деятельности "Агентское обслуживание"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Start w:name="z78" w:id="74"/>
    <w:p>
      <w:pPr>
        <w:spacing w:after="0"/>
        <w:ind w:left="0"/>
        <w:jc w:val="both"/>
      </w:pPr>
      <w:r>
        <w:rPr>
          <w:rFonts w:ascii="Times New Roman"/>
          <w:b w:val="false"/>
          <w:i w:val="false"/>
          <w:color w:val="000000"/>
          <w:sz w:val="28"/>
        </w:rPr>
        <w:t>
      28. Направление деятельности "Прочая деятельность" включает процессы оказания услуг, связанные с осуществлением иной деятельности.</w:t>
      </w:r>
    </w:p>
    <w:bookmarkEnd w:id="74"/>
    <w:p>
      <w:pPr>
        <w:spacing w:after="0"/>
        <w:ind w:left="0"/>
        <w:jc w:val="both"/>
      </w:pPr>
      <w:r>
        <w:rPr>
          <w:rFonts w:ascii="Times New Roman"/>
          <w:b w:val="false"/>
          <w:i w:val="false"/>
          <w:color w:val="000000"/>
          <w:sz w:val="28"/>
        </w:rPr>
        <w:t>
      Данным направлением деятельности предоставляются внешние услуги.</w:t>
      </w:r>
    </w:p>
    <w:p>
      <w:pPr>
        <w:spacing w:after="0"/>
        <w:ind w:left="0"/>
        <w:jc w:val="both"/>
      </w:pPr>
      <w:r>
        <w:rPr>
          <w:rFonts w:ascii="Times New Roman"/>
          <w:b w:val="false"/>
          <w:i w:val="false"/>
          <w:color w:val="000000"/>
          <w:sz w:val="28"/>
        </w:rPr>
        <w:t>
      Доходы направления деятельности "Прочая деятельность"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w:t>
      </w:r>
    </w:p>
    <w:p>
      <w:pPr>
        <w:spacing w:after="0"/>
        <w:ind w:left="0"/>
        <w:jc w:val="both"/>
      </w:pPr>
      <w:r>
        <w:rPr>
          <w:rFonts w:ascii="Times New Roman"/>
          <w:b w:val="false"/>
          <w:i w:val="false"/>
          <w:color w:val="000000"/>
          <w:sz w:val="28"/>
        </w:rPr>
        <w:t>
      Затраты направления деятельности "Прочая деятельность" складываются из затрат, связанных с обеспечением процессов оказания услуг данным направлением деятельности, и трансфертных платежей за внутренние услуги, оказанные направлением деятельности "Аэропортовая деятельность".</w:t>
      </w:r>
    </w:p>
    <w:p>
      <w:pPr>
        <w:spacing w:after="0"/>
        <w:ind w:left="0"/>
        <w:jc w:val="both"/>
      </w:pPr>
      <w:r>
        <w:rPr>
          <w:rFonts w:ascii="Times New Roman"/>
          <w:b w:val="false"/>
          <w:i w:val="false"/>
          <w:color w:val="000000"/>
          <w:sz w:val="28"/>
        </w:rPr>
        <w:t>
      Задействованные активы направления деятельности "Прочая деятельность"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p>
    <w:bookmarkStart w:name="z79" w:id="75"/>
    <w:p>
      <w:pPr>
        <w:spacing w:after="0"/>
        <w:ind w:left="0"/>
        <w:jc w:val="left"/>
      </w:pPr>
      <w:r>
        <w:rPr>
          <w:rFonts w:ascii="Times New Roman"/>
          <w:b/>
          <w:i w:val="false"/>
          <w:color w:val="000000"/>
        </w:rPr>
        <w:t xml:space="preserve"> 4. Порядок распределения затрат и задействованных активов</w:t>
      </w:r>
    </w:p>
    <w:bookmarkEnd w:id="75"/>
    <w:bookmarkStart w:name="z80" w:id="76"/>
    <w:p>
      <w:pPr>
        <w:spacing w:after="0"/>
        <w:ind w:left="0"/>
        <w:jc w:val="both"/>
      </w:pPr>
      <w:r>
        <w:rPr>
          <w:rFonts w:ascii="Times New Roman"/>
          <w:b w:val="false"/>
          <w:i w:val="false"/>
          <w:color w:val="000000"/>
          <w:sz w:val="28"/>
        </w:rPr>
        <w:t>
      29. Для целей ведения раздельного учета затраты, кроме амортизационных отчислений, и задействованные активы подразделяются на прямые, косвенные, совместные и общие.</w:t>
      </w:r>
    </w:p>
    <w:bookmarkEnd w:id="76"/>
    <w:p>
      <w:pPr>
        <w:spacing w:after="0"/>
        <w:ind w:left="0"/>
        <w:jc w:val="both"/>
      </w:pPr>
      <w:r>
        <w:rPr>
          <w:rFonts w:ascii="Times New Roman"/>
          <w:b w:val="false"/>
          <w:i w:val="false"/>
          <w:color w:val="000000"/>
          <w:sz w:val="28"/>
        </w:rPr>
        <w:t>
      Распределение по видам регулируемых услуг амортизационных отчислений на задействованные активы производится на основании данных раздельного учета задействованных активов.</w:t>
      </w:r>
    </w:p>
    <w:bookmarkStart w:name="z81" w:id="77"/>
    <w:p>
      <w:pPr>
        <w:spacing w:after="0"/>
        <w:ind w:left="0"/>
        <w:jc w:val="both"/>
      </w:pPr>
      <w:r>
        <w:rPr>
          <w:rFonts w:ascii="Times New Roman"/>
          <w:b w:val="false"/>
          <w:i w:val="false"/>
          <w:color w:val="000000"/>
          <w:sz w:val="28"/>
        </w:rPr>
        <w:t>
      30. Для распределения затрат и определения степени задействованности активов используется метод распределения на основе причинно-следственной связи затрат и задействованных активов с соответствующими направлениями деятельности и услугами, предоставляемыми аэропортами. При этом устанавливаются причинно-следственные связи затрат и задействованных активов с ресурсами по каждому направлению деятельности и причинно-следственные связи этих ресурсов с предоставляемыми аэропортами услугами.</w:t>
      </w:r>
    </w:p>
    <w:bookmarkEnd w:id="77"/>
    <w:bookmarkStart w:name="z82" w:id="78"/>
    <w:p>
      <w:pPr>
        <w:spacing w:after="0"/>
        <w:ind w:left="0"/>
        <w:jc w:val="both"/>
      </w:pPr>
      <w:r>
        <w:rPr>
          <w:rFonts w:ascii="Times New Roman"/>
          <w:b w:val="false"/>
          <w:i w:val="false"/>
          <w:color w:val="000000"/>
          <w:sz w:val="28"/>
        </w:rPr>
        <w:t xml:space="preserve">
      31. Процесс распределения затрат и задействованных активов на виды услуг, оказываемых аэропортами осуществляется поэтапно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78"/>
    <w:bookmarkStart w:name="z83" w:id="79"/>
    <w:p>
      <w:pPr>
        <w:spacing w:after="0"/>
        <w:ind w:left="0"/>
        <w:jc w:val="both"/>
      </w:pPr>
      <w:r>
        <w:rPr>
          <w:rFonts w:ascii="Times New Roman"/>
          <w:b w:val="false"/>
          <w:i w:val="false"/>
          <w:color w:val="000000"/>
          <w:sz w:val="28"/>
        </w:rPr>
        <w:t xml:space="preserve">
      Этап 1. Осуществляется группировка затрат и задействованных активов по экономическим ресурсам путем определения прямых и косвенных связей между затратами, задействованными активами и экономическими ресурсами (основной перечень факторов издержек, используемых при распределении затрат и задействованных активов на экономические ресурсы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Прямое отнесение затрат и задействованных активов на экономические ресурсы осуществляется при наличии прямых связей затрат и задействованных активов с такими экономическими ресурсами. При наличии косвенных связей между затратами, задействованными активами и экономическими ресурсами осуществляется косвенное распределение затрат и задействованных активов на экономические ресурсы на основе факторов издержек.</w:t>
      </w:r>
    </w:p>
    <w:bookmarkEnd w:id="79"/>
    <w:bookmarkStart w:name="z84" w:id="80"/>
    <w:p>
      <w:pPr>
        <w:spacing w:after="0"/>
        <w:ind w:left="0"/>
        <w:jc w:val="both"/>
      </w:pPr>
      <w:r>
        <w:rPr>
          <w:rFonts w:ascii="Times New Roman"/>
          <w:b w:val="false"/>
          <w:i w:val="false"/>
          <w:color w:val="000000"/>
          <w:sz w:val="28"/>
        </w:rPr>
        <w:t xml:space="preserve">
      Этап 2. Определяются прямые и косвенные связи между затратами, задействованными активами, сгруппированными на экономических ресурсах, и соответствующими процессами оказания услуг (производственными, вспомогательными, управленческими). На основе выявленных связей производится отнесение затрат и задействованных активов на соответствующие процессы оказания услуг (примерный перечень процессов оказания услуг и используемых факторов издержек (для косвенного распределения) затрат и стоимости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Прямое отнесение затрат и задействованных активов, сгруппированных на экономических ресурсах, на процессы оказания услуг осуществляется при наличии прямых связей затрат и задействованных активов, сгруппированных на экономических ресурсах, с соответствующими процессами оказания услуг. При наличии косвенных связей между затратами и задействованными активами, сгруппированными на экономических ресурсах, и соответствующими процессами оказания услуг осуществляется косвенное распределение на основе факторов издержек.</w:t>
      </w:r>
    </w:p>
    <w:bookmarkEnd w:id="80"/>
    <w:bookmarkStart w:name="z85" w:id="81"/>
    <w:p>
      <w:pPr>
        <w:spacing w:after="0"/>
        <w:ind w:left="0"/>
        <w:jc w:val="both"/>
      </w:pPr>
      <w:r>
        <w:rPr>
          <w:rFonts w:ascii="Times New Roman"/>
          <w:b w:val="false"/>
          <w:i w:val="false"/>
          <w:color w:val="000000"/>
          <w:sz w:val="28"/>
        </w:rPr>
        <w:t xml:space="preserve">
      Этап 3. Определяются прямые и косвенные связи между вспомогательными процессами оказания услуг и соответствующими производственными и управленческими процессами. На основе выявленных связей производится прямое отнесение и косвенное распределение затрат и задействованных активов, связанных с вспомогательными процессами, на производственные и управленческие процессы (минимальный перечень факторов издержек, используемых при распределении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Прямое отнесение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 осуществляется при наличии прямых связей между затратами и задействованными активами, связанными со вспомогательными процессами, и соответствующими производственными и управленческими процессами оказания услуг. При наличии косвенных связей между затратами и задействованными активами, связанными со вспомогательными процессами оказания услуг, и соответствующими производственными и управленческими процессами косвенное распределение осуществляется на основе факторов издержек.</w:t>
      </w:r>
    </w:p>
    <w:bookmarkEnd w:id="81"/>
    <w:bookmarkStart w:name="z86" w:id="82"/>
    <w:p>
      <w:pPr>
        <w:spacing w:after="0"/>
        <w:ind w:left="0"/>
        <w:jc w:val="both"/>
      </w:pPr>
      <w:r>
        <w:rPr>
          <w:rFonts w:ascii="Times New Roman"/>
          <w:b w:val="false"/>
          <w:i w:val="false"/>
          <w:color w:val="000000"/>
          <w:sz w:val="28"/>
        </w:rPr>
        <w:t xml:space="preserve">
      Этап 4. Определяются прямые и косвенные связи между производственными процессами и соответствующими внешними услугами и элементами направления деятельности. Прямое отнесение затрат и задействованных активов, связанных с производственными процессами оказания услуг, на соответствующие внешние услуги и элементы направлений деятельности осуществляется при наличии прямых связей между затратами и задействованными активами, связанными с производственными процессами, и соответствующими внешними услугами и элементами направлений деятельности. При наличии косвенных связей между затратами и задействованными активами, связанными с производственными процессами оказания услуг, и соответствующими внешними услугами и элементами направления деятельности осуществляется косвенное распределение на основе факторов издержек (минимальный перечень факторов издержек, используемых при распределении затрат и активов, связанных с производственными процессами, на внешние услуги и элементы направлений деятельности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2"/>
    <w:bookmarkStart w:name="z87" w:id="83"/>
    <w:p>
      <w:pPr>
        <w:spacing w:after="0"/>
        <w:ind w:left="0"/>
        <w:jc w:val="both"/>
      </w:pPr>
      <w:r>
        <w:rPr>
          <w:rFonts w:ascii="Times New Roman"/>
          <w:b w:val="false"/>
          <w:i w:val="false"/>
          <w:color w:val="000000"/>
          <w:sz w:val="28"/>
        </w:rPr>
        <w:t>
      Этап 5. Осуществляется разделение управленческих процессов оказания услуг на управленческие процессы элементов направлений деятельности и прочие управленческие процессы. Управленческие процессы элементов направлений деятельности представляют собой процессы, связанные с содержанием и эксплуатацией элементов направлений деятельности.</w:t>
      </w:r>
    </w:p>
    <w:bookmarkEnd w:id="83"/>
    <w:p>
      <w:pPr>
        <w:spacing w:after="0"/>
        <w:ind w:left="0"/>
        <w:jc w:val="both"/>
      </w:pPr>
      <w:r>
        <w:rPr>
          <w:rFonts w:ascii="Times New Roman"/>
          <w:b w:val="false"/>
          <w:i w:val="false"/>
          <w:color w:val="000000"/>
          <w:sz w:val="28"/>
        </w:rPr>
        <w:t>
      Распределение затрат и задействованных активов, связанных с управленческими процессами элементов направлений деятельности, осуществляется на основе факторов издержек.</w:t>
      </w:r>
    </w:p>
    <w:bookmarkStart w:name="z89" w:id="84"/>
    <w:p>
      <w:pPr>
        <w:spacing w:after="0"/>
        <w:ind w:left="0"/>
        <w:jc w:val="both"/>
      </w:pPr>
      <w:r>
        <w:rPr>
          <w:rFonts w:ascii="Times New Roman"/>
          <w:b w:val="false"/>
          <w:i w:val="false"/>
          <w:color w:val="000000"/>
          <w:sz w:val="28"/>
        </w:rPr>
        <w:t xml:space="preserve">
      Этап 6. Определяются прямые и косвенные связи затрат и задействованных активов, сгруппированных по элементам направлений деятельности, с соответствующими внешними и внутренними услугами. Прямое отнесение затрат и задействованных активов элементов направлений деятельности на соответствующие внешние и внутренние услуги осуществляется при наличии прямых связей между затратами и задействованными активами элементов направлений деятельности с соответствующими внешними и внутренними услугами. При наличии косвенных связей между затратами и задействованными активами, сгруппированными на элементах направлений деятельности, и соответствующими внутренними и внешними услугами осуществляется косвенное распределение на основе факторов издержек (минимальный перечень факторов издержек, используемых при косвенном распределении затрат и задействованных активов, сгруппированных на элементах направлений деятельности, на внешние и внутренние услуги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84"/>
    <w:bookmarkStart w:name="z88" w:id="85"/>
    <w:p>
      <w:pPr>
        <w:spacing w:after="0"/>
        <w:ind w:left="0"/>
        <w:jc w:val="both"/>
      </w:pPr>
      <w:r>
        <w:rPr>
          <w:rFonts w:ascii="Times New Roman"/>
          <w:b w:val="false"/>
          <w:i w:val="false"/>
          <w:color w:val="000000"/>
          <w:sz w:val="28"/>
        </w:rPr>
        <w:t xml:space="preserve">
      Этап 7. Осуществляется распределение затрат и задействованных активов, связанных с внутренними услугами, на соответствующие внешние услуги (прямое отнесение и косвенное распределение затрат и задействованных активов, связанных с оказанием внутренних услуг на внешние услуги, приведено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85"/>
    <w:bookmarkStart w:name="z90" w:id="86"/>
    <w:p>
      <w:pPr>
        <w:spacing w:after="0"/>
        <w:ind w:left="0"/>
        <w:jc w:val="both"/>
      </w:pPr>
      <w:r>
        <w:rPr>
          <w:rFonts w:ascii="Times New Roman"/>
          <w:b w:val="false"/>
          <w:i w:val="false"/>
          <w:color w:val="000000"/>
          <w:sz w:val="28"/>
        </w:rPr>
        <w:t>
      Этап 8. Осуществляется распределение затрат и задействованных активов, связанных с прочими управленческими процессами, на соответствующие внешние услуги. Прямое отнесение затрат и задействованных активов, связанных с прочими управленческими процессами, осуществляется при наличии прямых связей между затратами и задействованными активами, связанными с прочими управленческими процессами, и соответствующими внешними услугами. При наличии косвенных связей между затратами и задействованными активами, связанными с прочими управленческими процессами, и соответствующими внешними услугами осуществляется косвенное распределение на основе факторов издержек.</w:t>
      </w:r>
    </w:p>
    <w:bookmarkEnd w:id="86"/>
    <w:bookmarkStart w:name="z91" w:id="87"/>
    <w:p>
      <w:pPr>
        <w:spacing w:after="0"/>
        <w:ind w:left="0"/>
        <w:jc w:val="both"/>
      </w:pPr>
      <w:r>
        <w:rPr>
          <w:rFonts w:ascii="Times New Roman"/>
          <w:b w:val="false"/>
          <w:i w:val="false"/>
          <w:color w:val="000000"/>
          <w:sz w:val="28"/>
        </w:rPr>
        <w:t xml:space="preserve">
      Этап 9. Осуществляется суммирование соответствующих затрат и задействованных активов по этапам предоставления внешних услуг (порядок суммирования затрат и задействованных активов по этапам предоставления внешних услуг приведен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87"/>
    <w:bookmarkStart w:name="z92" w:id="88"/>
    <w:p>
      <w:pPr>
        <w:spacing w:after="0"/>
        <w:ind w:left="0"/>
        <w:jc w:val="both"/>
      </w:pPr>
      <w:r>
        <w:rPr>
          <w:rFonts w:ascii="Times New Roman"/>
          <w:b w:val="false"/>
          <w:i w:val="false"/>
          <w:color w:val="000000"/>
          <w:sz w:val="28"/>
        </w:rPr>
        <w:t>
      32. Применяемые факторы издержек при подготовке отчетности, предусмотренной Правилами, рассчитываются на полугодовой основе.</w:t>
      </w:r>
    </w:p>
    <w:bookmarkEnd w:id="88"/>
    <w:bookmarkStart w:name="z93" w:id="89"/>
    <w:p>
      <w:pPr>
        <w:spacing w:after="0"/>
        <w:ind w:left="0"/>
        <w:jc w:val="both"/>
      </w:pPr>
      <w:r>
        <w:rPr>
          <w:rFonts w:ascii="Times New Roman"/>
          <w:b w:val="false"/>
          <w:i w:val="false"/>
          <w:color w:val="000000"/>
          <w:sz w:val="28"/>
        </w:rPr>
        <w:t xml:space="preserve">
      33. На основе Правил субъекты для целей ведения раздельного учета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разрабатывают и утверждают собственные положения ведения раздельного учета доходов, затрат и задействованных активов по видам регулируемых услуг и в целом по иной деятельности в виде отдельного раздела учетной политики.</w:t>
      </w:r>
    </w:p>
    <w:bookmarkEnd w:id="89"/>
    <w:bookmarkStart w:name="z94" w:id="90"/>
    <w:p>
      <w:pPr>
        <w:spacing w:after="0"/>
        <w:ind w:left="0"/>
        <w:jc w:val="both"/>
      </w:pPr>
      <w:r>
        <w:rPr>
          <w:rFonts w:ascii="Times New Roman"/>
          <w:b w:val="false"/>
          <w:i w:val="false"/>
          <w:color w:val="000000"/>
          <w:sz w:val="28"/>
        </w:rPr>
        <w:t>
      34. Сведения на бумажном носителе подписываются руководителем, главным бухгалтером и исполнителем субъекта и заверяется печатью. Сведения представляются в уполномоченный орган на электронном и бумажном носителе.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96" w:id="91"/>
    <w:p>
      <w:pPr>
        <w:spacing w:after="0"/>
        <w:ind w:left="0"/>
        <w:jc w:val="left"/>
      </w:pPr>
      <w:r>
        <w:rPr>
          <w:rFonts w:ascii="Times New Roman"/>
          <w:b/>
          <w:i w:val="false"/>
          <w:color w:val="000000"/>
        </w:rPr>
        <w:t xml:space="preserve"> Этапы распределения затрат и задействованных активов</w:t>
      </w:r>
      <w:r>
        <w:br/>
      </w:r>
      <w:r>
        <w:rPr>
          <w:rFonts w:ascii="Times New Roman"/>
          <w:b/>
          <w:i w:val="false"/>
          <w:color w:val="000000"/>
        </w:rPr>
        <w:t xml:space="preserve">на виды услуг, оказываемых аэропортами  </w:t>
      </w:r>
    </w:p>
    <w:bookmarkEnd w:id="91"/>
    <w:p>
      <w:pPr>
        <w:spacing w:after="0"/>
        <w:ind w:left="0"/>
        <w:jc w:val="both"/>
      </w:pPr>
      <w:r>
        <w:drawing>
          <wp:inline distT="0" distB="0" distL="0" distR="0">
            <wp:extent cx="73914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635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98" w:id="92"/>
    <w:p>
      <w:pPr>
        <w:spacing w:after="0"/>
        <w:ind w:left="0"/>
        <w:jc w:val="both"/>
      </w:pPr>
      <w:r>
        <w:rPr>
          <w:rFonts w:ascii="Times New Roman"/>
          <w:b w:val="false"/>
          <w:i w:val="false"/>
          <w:color w:val="000000"/>
          <w:sz w:val="28"/>
        </w:rPr>
        <w:t xml:space="preserve">
      Форма             </w:t>
      </w:r>
    </w:p>
    <w:bookmarkEnd w:id="92"/>
    <w:bookmarkStart w:name="z99" w:id="93"/>
    <w:p>
      <w:pPr>
        <w:spacing w:after="0"/>
        <w:ind w:left="0"/>
        <w:jc w:val="left"/>
      </w:pPr>
      <w:r>
        <w:rPr>
          <w:rFonts w:ascii="Times New Roman"/>
          <w:b/>
          <w:i w:val="false"/>
          <w:color w:val="000000"/>
        </w:rPr>
        <w:t xml:space="preserve"> Основной перечень факторов издержек, используемых при</w:t>
      </w:r>
      <w:r>
        <w:br/>
      </w:r>
      <w:r>
        <w:rPr>
          <w:rFonts w:ascii="Times New Roman"/>
          <w:b/>
          <w:i w:val="false"/>
          <w:color w:val="000000"/>
        </w:rPr>
        <w:t>распределении затрат и задействованных активов</w:t>
      </w:r>
      <w:r>
        <w:br/>
      </w:r>
      <w:r>
        <w:rPr>
          <w:rFonts w:ascii="Times New Roman"/>
          <w:b/>
          <w:i w:val="false"/>
          <w:color w:val="000000"/>
        </w:rPr>
        <w:t>на экономические ресурсы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3056"/>
        <w:gridCol w:w="938"/>
        <w:gridCol w:w="938"/>
        <w:gridCol w:w="938"/>
        <w:gridCol w:w="939"/>
        <w:gridCol w:w="939"/>
        <w:gridCol w:w="939"/>
        <w:gridCol w:w="939"/>
      </w:tblGrid>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затрат  и задействованных  активов </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фактора  издержек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Экономические ресурсы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устройства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от оплаты труда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на персонал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Горюче-смазочные материалы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Запчасти и прочие материалы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Водо-электроснабжение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потребление по данным приборов учета;</w:t>
            </w:r>
          </w:p>
          <w:p>
            <w:pPr>
              <w:spacing w:after="20"/>
              <w:ind w:left="20"/>
              <w:jc w:val="both"/>
            </w:pPr>
            <w:r>
              <w:rPr>
                <w:rFonts w:ascii="Times New Roman"/>
                <w:b w:val="false"/>
                <w:i w:val="false"/>
                <w:color w:val="000000"/>
                <w:sz w:val="20"/>
              </w:rPr>
              <w:t>
2. Нормативное потребление.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первичных документов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расходов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Задействованные активы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элементам направлений деятельности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00" w:id="94"/>
    <w:p>
      <w:pPr>
        <w:spacing w:after="0"/>
        <w:ind w:left="0"/>
        <w:jc w:val="both"/>
      </w:pPr>
      <w:r>
        <w:rPr>
          <w:rFonts w:ascii="Times New Roman"/>
          <w:b w:val="false"/>
          <w:i w:val="false"/>
          <w:color w:val="000000"/>
          <w:sz w:val="28"/>
        </w:rPr>
        <w:t>
      Примечание:</w:t>
      </w:r>
    </w:p>
    <w:bookmarkEnd w:id="94"/>
    <w:p>
      <w:pPr>
        <w:spacing w:after="0"/>
        <w:ind w:left="0"/>
        <w:jc w:val="both"/>
      </w:pPr>
      <w:r>
        <w:rPr>
          <w:rFonts w:ascii="Times New Roman"/>
          <w:b w:val="false"/>
          <w:i w:val="false"/>
          <w:color w:val="000000"/>
          <w:sz w:val="28"/>
        </w:rPr>
        <w:t>
      П - прямое отнесение</w:t>
      </w:r>
    </w:p>
    <w:p>
      <w:pPr>
        <w:spacing w:after="0"/>
        <w:ind w:left="0"/>
        <w:jc w:val="both"/>
      </w:pPr>
      <w:r>
        <w:rPr>
          <w:rFonts w:ascii="Times New Roman"/>
          <w:b w:val="false"/>
          <w:i w:val="false"/>
          <w:color w:val="000000"/>
          <w:sz w:val="28"/>
        </w:rPr>
        <w:t>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02" w:id="95"/>
    <w:p>
      <w:pPr>
        <w:spacing w:after="0"/>
        <w:ind w:left="0"/>
        <w:jc w:val="both"/>
      </w:pPr>
      <w:r>
        <w:rPr>
          <w:rFonts w:ascii="Times New Roman"/>
          <w:b w:val="false"/>
          <w:i w:val="false"/>
          <w:color w:val="000000"/>
          <w:sz w:val="28"/>
        </w:rPr>
        <w:t xml:space="preserve">
      Форма             </w:t>
      </w:r>
    </w:p>
    <w:bookmarkEnd w:id="95"/>
    <w:bookmarkStart w:name="z103" w:id="96"/>
    <w:p>
      <w:pPr>
        <w:spacing w:after="0"/>
        <w:ind w:left="0"/>
        <w:jc w:val="left"/>
      </w:pPr>
      <w:r>
        <w:rPr>
          <w:rFonts w:ascii="Times New Roman"/>
          <w:b/>
          <w:i w:val="false"/>
          <w:color w:val="000000"/>
        </w:rPr>
        <w:t xml:space="preserve"> Примерный перечень процессов оказания услуг</w:t>
      </w:r>
      <w:r>
        <w:br/>
      </w:r>
      <w:r>
        <w:rPr>
          <w:rFonts w:ascii="Times New Roman"/>
          <w:b/>
          <w:i w:val="false"/>
          <w:color w:val="000000"/>
        </w:rPr>
        <w:t>и используемых факторов издержек (для косвенного</w:t>
      </w:r>
      <w:r>
        <w:br/>
      </w:r>
      <w:r>
        <w:rPr>
          <w:rFonts w:ascii="Times New Roman"/>
          <w:b/>
          <w:i w:val="false"/>
          <w:color w:val="000000"/>
        </w:rPr>
        <w:t>распределения) затрат и стоимости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95"/>
        <w:gridCol w:w="2214"/>
        <w:gridCol w:w="2931"/>
        <w:gridCol w:w="1100"/>
        <w:gridCol w:w="860"/>
        <w:gridCol w:w="861"/>
        <w:gridCol w:w="1340"/>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экономических ресурсов</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w:t>
            </w:r>
          </w:p>
          <w:p>
            <w:pPr>
              <w:spacing w:after="20"/>
              <w:ind w:left="20"/>
              <w:jc w:val="both"/>
            </w:pPr>
            <w:r>
              <w:rPr>
                <w:rFonts w:ascii="Times New Roman"/>
                <w:b w:val="false"/>
                <w:i w:val="false"/>
                <w:color w:val="000000"/>
                <w:sz w:val="20"/>
              </w:rPr>
              <w:t>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процессов оказания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процессы, связанные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процессы, связанные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Управленческие процессы, связанные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предоставлением услуг (по видам услуг)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и эксплуатацией оборудования (по элементам направлений деятельности)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эксплуатацией вспомогательного оборудования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p>
            <w:pPr>
              <w:spacing w:after="20"/>
              <w:ind w:left="20"/>
              <w:jc w:val="both"/>
            </w:pPr>
            <w:r>
              <w:rPr>
                <w:rFonts w:ascii="Times New Roman"/>
                <w:b w:val="false"/>
                <w:i w:val="false"/>
                <w:color w:val="000000"/>
                <w:sz w:val="20"/>
              </w:rPr>
              <w:t>
снабжение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руководства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учета и оставлением отчетности</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время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устройства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ресурсы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bl>
    <w:p>
      <w:pPr>
        <w:spacing w:after="0"/>
        <w:ind w:left="0"/>
        <w:jc w:val="left"/>
      </w:pPr>
    </w:p>
    <w:bookmarkStart w:name="z104" w:id="97"/>
    <w:p>
      <w:pPr>
        <w:spacing w:after="0"/>
        <w:ind w:left="0"/>
        <w:jc w:val="both"/>
      </w:pPr>
      <w:r>
        <w:rPr>
          <w:rFonts w:ascii="Times New Roman"/>
          <w:b w:val="false"/>
          <w:i w:val="false"/>
          <w:color w:val="000000"/>
          <w:sz w:val="28"/>
        </w:rPr>
        <w:t>
      Примечание:</w:t>
      </w:r>
    </w:p>
    <w:bookmarkEnd w:id="97"/>
    <w:p>
      <w:pPr>
        <w:spacing w:after="0"/>
        <w:ind w:left="0"/>
        <w:jc w:val="both"/>
      </w:pPr>
      <w:r>
        <w:rPr>
          <w:rFonts w:ascii="Times New Roman"/>
          <w:b w:val="false"/>
          <w:i w:val="false"/>
          <w:color w:val="000000"/>
          <w:sz w:val="28"/>
        </w:rPr>
        <w:t>
      П - прямое отнесение</w:t>
      </w:r>
    </w:p>
    <w:p>
      <w:pPr>
        <w:spacing w:after="0"/>
        <w:ind w:left="0"/>
        <w:jc w:val="both"/>
      </w:pPr>
      <w:r>
        <w:rPr>
          <w:rFonts w:ascii="Times New Roman"/>
          <w:b w:val="false"/>
          <w:i w:val="false"/>
          <w:color w:val="000000"/>
          <w:sz w:val="28"/>
        </w:rPr>
        <w:t xml:space="preserve">
      К - косвенное распределение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06" w:id="98"/>
    <w:p>
      <w:pPr>
        <w:spacing w:after="0"/>
        <w:ind w:left="0"/>
        <w:jc w:val="both"/>
      </w:pPr>
      <w:r>
        <w:rPr>
          <w:rFonts w:ascii="Times New Roman"/>
          <w:b w:val="false"/>
          <w:i w:val="false"/>
          <w:color w:val="000000"/>
          <w:sz w:val="28"/>
        </w:rPr>
        <w:t xml:space="preserve">
      Форма             </w:t>
      </w:r>
    </w:p>
    <w:bookmarkEnd w:id="98"/>
    <w:bookmarkStart w:name="z107" w:id="99"/>
    <w:p>
      <w:pPr>
        <w:spacing w:after="0"/>
        <w:ind w:left="0"/>
        <w:jc w:val="left"/>
      </w:pPr>
      <w:r>
        <w:rPr>
          <w:rFonts w:ascii="Times New Roman"/>
          <w:b/>
          <w:i w:val="false"/>
          <w:color w:val="000000"/>
        </w:rPr>
        <w:t xml:space="preserve"> Минимальный перечень факторов издержек,</w:t>
      </w:r>
      <w:r>
        <w:br/>
      </w:r>
      <w:r>
        <w:rPr>
          <w:rFonts w:ascii="Times New Roman"/>
          <w:b/>
          <w:i w:val="false"/>
          <w:color w:val="000000"/>
        </w:rPr>
        <w:t>используемых при распределении вспомогательных процессов</w:t>
      </w:r>
      <w:r>
        <w:br/>
      </w:r>
      <w:r>
        <w:rPr>
          <w:rFonts w:ascii="Times New Roman"/>
          <w:b/>
          <w:i w:val="false"/>
          <w:color w:val="000000"/>
        </w:rPr>
        <w:t>оказания услуг на производственные и управленческие</w:t>
      </w:r>
      <w:r>
        <w:br/>
      </w:r>
      <w:r>
        <w:rPr>
          <w:rFonts w:ascii="Times New Roman"/>
          <w:b/>
          <w:i w:val="false"/>
          <w:color w:val="000000"/>
        </w:rPr>
        <w:t>процессы оказания услуг</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3432"/>
        <w:gridCol w:w="2508"/>
        <w:gridCol w:w="1936"/>
        <w:gridCol w:w="1244"/>
        <w:gridCol w:w="1591"/>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вспомогательных процессов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производственных и управленческих процессов оказания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управленческие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предоставлением</w:t>
            </w:r>
          </w:p>
          <w:p>
            <w:pPr>
              <w:spacing w:after="20"/>
              <w:ind w:left="20"/>
              <w:jc w:val="both"/>
            </w:pPr>
            <w:r>
              <w:rPr>
                <w:rFonts w:ascii="Times New Roman"/>
                <w:b w:val="false"/>
                <w:i w:val="false"/>
                <w:color w:val="000000"/>
                <w:sz w:val="20"/>
              </w:rPr>
              <w:t>
услуг (по видам услуг)</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и эксплуатацией оборудования</w:t>
            </w:r>
          </w:p>
          <w:p>
            <w:pPr>
              <w:spacing w:after="20"/>
              <w:ind w:left="20"/>
              <w:jc w:val="both"/>
            </w:pPr>
            <w:r>
              <w:rPr>
                <w:rFonts w:ascii="Times New Roman"/>
                <w:b w:val="false"/>
                <w:i w:val="false"/>
                <w:color w:val="000000"/>
                <w:sz w:val="20"/>
              </w:rPr>
              <w:t>
(по элементам</w:t>
            </w:r>
          </w:p>
          <w:p>
            <w:pPr>
              <w:spacing w:after="20"/>
              <w:ind w:left="20"/>
              <w:jc w:val="both"/>
            </w:pPr>
            <w:r>
              <w:rPr>
                <w:rFonts w:ascii="Times New Roman"/>
                <w:b w:val="false"/>
                <w:i w:val="false"/>
                <w:color w:val="000000"/>
                <w:sz w:val="20"/>
              </w:rPr>
              <w:t>
направлений</w:t>
            </w:r>
          </w:p>
          <w:p>
            <w:pPr>
              <w:spacing w:after="20"/>
              <w:ind w:left="20"/>
              <w:jc w:val="both"/>
            </w:pPr>
            <w:r>
              <w:rPr>
                <w:rFonts w:ascii="Times New Roman"/>
                <w:b w:val="false"/>
                <w:i w:val="false"/>
                <w:color w:val="000000"/>
                <w:sz w:val="20"/>
              </w:rPr>
              <w:t>
деятельности)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 руководства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осуществлением</w:t>
            </w:r>
          </w:p>
          <w:p>
            <w:pPr>
              <w:spacing w:after="20"/>
              <w:ind w:left="20"/>
              <w:jc w:val="both"/>
            </w:pPr>
            <w:r>
              <w:rPr>
                <w:rFonts w:ascii="Times New Roman"/>
                <w:b w:val="false"/>
                <w:i w:val="false"/>
                <w:color w:val="000000"/>
                <w:sz w:val="20"/>
              </w:rPr>
              <w:t xml:space="preserve">
учета и составлением отчетности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эксплуатацией вспомогательного оборудования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w:t>
            </w:r>
          </w:p>
          <w:p>
            <w:pPr>
              <w:spacing w:after="20"/>
              <w:ind w:left="20"/>
              <w:jc w:val="both"/>
            </w:pPr>
            <w:r>
              <w:rPr>
                <w:rFonts w:ascii="Times New Roman"/>
                <w:b w:val="false"/>
                <w:i w:val="false"/>
                <w:color w:val="000000"/>
                <w:sz w:val="20"/>
              </w:rPr>
              <w:t xml:space="preserve">
техническое снабжение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данные по потреблению;</w:t>
            </w:r>
          </w:p>
          <w:p>
            <w:pPr>
              <w:spacing w:after="20"/>
              <w:ind w:left="20"/>
              <w:jc w:val="both"/>
            </w:pPr>
            <w:r>
              <w:rPr>
                <w:rFonts w:ascii="Times New Roman"/>
                <w:b w:val="false"/>
                <w:i w:val="false"/>
                <w:color w:val="000000"/>
                <w:sz w:val="20"/>
              </w:rPr>
              <w:t xml:space="preserve">
2. % занятости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bl>
    <w:p>
      <w:pPr>
        <w:spacing w:after="0"/>
        <w:ind w:left="0"/>
        <w:jc w:val="left"/>
      </w:pPr>
    </w:p>
    <w:bookmarkStart w:name="z108" w:id="100"/>
    <w:p>
      <w:pPr>
        <w:spacing w:after="0"/>
        <w:ind w:left="0"/>
        <w:jc w:val="both"/>
      </w:pPr>
      <w:r>
        <w:rPr>
          <w:rFonts w:ascii="Times New Roman"/>
          <w:b w:val="false"/>
          <w:i w:val="false"/>
          <w:color w:val="000000"/>
          <w:sz w:val="28"/>
        </w:rPr>
        <w:t>
      Примечание:</w:t>
      </w:r>
    </w:p>
    <w:bookmarkEnd w:id="100"/>
    <w:p>
      <w:pPr>
        <w:spacing w:after="0"/>
        <w:ind w:left="0"/>
        <w:jc w:val="both"/>
      </w:pPr>
      <w:r>
        <w:rPr>
          <w:rFonts w:ascii="Times New Roman"/>
          <w:b w:val="false"/>
          <w:i w:val="false"/>
          <w:color w:val="000000"/>
          <w:sz w:val="28"/>
        </w:rPr>
        <w:t>
      П - прямое отнесение</w:t>
      </w:r>
    </w:p>
    <w:p>
      <w:pPr>
        <w:spacing w:after="0"/>
        <w:ind w:left="0"/>
        <w:jc w:val="both"/>
      </w:pPr>
      <w:r>
        <w:rPr>
          <w:rFonts w:ascii="Times New Roman"/>
          <w:b w:val="false"/>
          <w:i w:val="false"/>
          <w:color w:val="000000"/>
          <w:sz w:val="28"/>
        </w:rPr>
        <w:t>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10" w:id="101"/>
    <w:p>
      <w:pPr>
        <w:spacing w:after="0"/>
        <w:ind w:left="0"/>
        <w:jc w:val="both"/>
      </w:pPr>
      <w:r>
        <w:rPr>
          <w:rFonts w:ascii="Times New Roman"/>
          <w:b w:val="false"/>
          <w:i w:val="false"/>
          <w:color w:val="000000"/>
          <w:sz w:val="28"/>
        </w:rPr>
        <w:t xml:space="preserve">
      Форма            </w:t>
      </w:r>
    </w:p>
    <w:bookmarkEnd w:id="101"/>
    <w:bookmarkStart w:name="z111" w:id="102"/>
    <w:p>
      <w:pPr>
        <w:spacing w:after="0"/>
        <w:ind w:left="0"/>
        <w:jc w:val="left"/>
      </w:pPr>
      <w:r>
        <w:rPr>
          <w:rFonts w:ascii="Times New Roman"/>
          <w:b/>
          <w:i w:val="false"/>
          <w:color w:val="000000"/>
        </w:rPr>
        <w:t xml:space="preserve"> Минимальный перечень факторов издержек, используемых</w:t>
      </w:r>
      <w:r>
        <w:br/>
      </w:r>
      <w:r>
        <w:rPr>
          <w:rFonts w:ascii="Times New Roman"/>
          <w:b/>
          <w:i w:val="false"/>
          <w:color w:val="000000"/>
        </w:rPr>
        <w:t>при распределении производственных процессов оказания</w:t>
      </w:r>
      <w:r>
        <w:br/>
      </w:r>
      <w:r>
        <w:rPr>
          <w:rFonts w:ascii="Times New Roman"/>
          <w:b/>
          <w:i w:val="false"/>
          <w:color w:val="000000"/>
        </w:rPr>
        <w:t>услуг на внешние услуги и элементы направления деятельности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1"/>
        <w:gridCol w:w="4100"/>
        <w:gridCol w:w="1566"/>
        <w:gridCol w:w="1573"/>
      </w:tblGrid>
      <w:tr>
        <w:trPr>
          <w:trHeight w:val="30" w:hRule="atLeast"/>
        </w:trPr>
        <w:tc>
          <w:tcPr>
            <w:tcW w:w="5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 оказания услуг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внешних услуг и элементов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направления деятельности</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предоставлением услуг (по видам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оказанных услуг, % занятости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содержанием и эксплуатацией оборудования (по элементам направлений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bl>
    <w:p>
      <w:pPr>
        <w:spacing w:after="0"/>
        <w:ind w:left="0"/>
        <w:jc w:val="left"/>
      </w:pPr>
    </w:p>
    <w:bookmarkStart w:name="z112" w:id="103"/>
    <w:p>
      <w:pPr>
        <w:spacing w:after="0"/>
        <w:ind w:left="0"/>
        <w:jc w:val="both"/>
      </w:pPr>
      <w:r>
        <w:rPr>
          <w:rFonts w:ascii="Times New Roman"/>
          <w:b w:val="false"/>
          <w:i w:val="false"/>
          <w:color w:val="000000"/>
          <w:sz w:val="28"/>
        </w:rPr>
        <w:t>
      Примечание:</w:t>
      </w:r>
    </w:p>
    <w:bookmarkEnd w:id="103"/>
    <w:p>
      <w:pPr>
        <w:spacing w:after="0"/>
        <w:ind w:left="0"/>
        <w:jc w:val="both"/>
      </w:pPr>
      <w:r>
        <w:rPr>
          <w:rFonts w:ascii="Times New Roman"/>
          <w:b w:val="false"/>
          <w:i w:val="false"/>
          <w:color w:val="000000"/>
          <w:sz w:val="28"/>
        </w:rPr>
        <w:t>
      П - прямое отнесение</w:t>
      </w:r>
    </w:p>
    <w:p>
      <w:pPr>
        <w:spacing w:after="0"/>
        <w:ind w:left="0"/>
        <w:jc w:val="both"/>
      </w:pPr>
      <w:r>
        <w:rPr>
          <w:rFonts w:ascii="Times New Roman"/>
          <w:b w:val="false"/>
          <w:i w:val="false"/>
          <w:color w:val="000000"/>
          <w:sz w:val="28"/>
        </w:rPr>
        <w:t>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14" w:id="104"/>
    <w:p>
      <w:pPr>
        <w:spacing w:after="0"/>
        <w:ind w:left="0"/>
        <w:jc w:val="both"/>
      </w:pPr>
      <w:r>
        <w:rPr>
          <w:rFonts w:ascii="Times New Roman"/>
          <w:b w:val="false"/>
          <w:i w:val="false"/>
          <w:color w:val="000000"/>
          <w:sz w:val="28"/>
        </w:rPr>
        <w:t xml:space="preserve">
      Форма            </w:t>
      </w:r>
    </w:p>
    <w:bookmarkEnd w:id="104"/>
    <w:bookmarkStart w:name="z115" w:id="105"/>
    <w:p>
      <w:pPr>
        <w:spacing w:after="0"/>
        <w:ind w:left="0"/>
        <w:jc w:val="left"/>
      </w:pPr>
      <w:r>
        <w:rPr>
          <w:rFonts w:ascii="Times New Roman"/>
          <w:b/>
          <w:i w:val="false"/>
          <w:color w:val="000000"/>
        </w:rPr>
        <w:t xml:space="preserve"> Минимальный перечень факторов издержек,</w:t>
      </w:r>
      <w:r>
        <w:br/>
      </w:r>
      <w:r>
        <w:rPr>
          <w:rFonts w:ascii="Times New Roman"/>
          <w:b/>
          <w:i w:val="false"/>
          <w:color w:val="000000"/>
        </w:rPr>
        <w:t>используемых при косвенном распределении затрат и</w:t>
      </w:r>
      <w:r>
        <w:br/>
      </w:r>
      <w:r>
        <w:rPr>
          <w:rFonts w:ascii="Times New Roman"/>
          <w:b/>
          <w:i w:val="false"/>
          <w:color w:val="000000"/>
        </w:rPr>
        <w:t>задействованных активов, сгруппированных на элементах</w:t>
      </w:r>
      <w:r>
        <w:br/>
      </w:r>
      <w:r>
        <w:rPr>
          <w:rFonts w:ascii="Times New Roman"/>
          <w:b/>
          <w:i w:val="false"/>
          <w:color w:val="000000"/>
        </w:rPr>
        <w:t>направлений деятельности, на внешние и внутренние услуги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4499"/>
        <w:gridCol w:w="1749"/>
        <w:gridCol w:w="1749"/>
      </w:tblGrid>
      <w:tr>
        <w:trPr>
          <w:trHeight w:val="30" w:hRule="atLeast"/>
        </w:trPr>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элементов направлений деятельности </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фактора издержек (для косвенного распределения)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"Авиационные работы"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"Аэропортовая деятельность"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"Аэронавигационное обслуживание"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"Агентское обслуживание"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"Прочая деятельность"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занятости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16" w:id="106"/>
    <w:p>
      <w:pPr>
        <w:spacing w:after="0"/>
        <w:ind w:left="0"/>
        <w:jc w:val="both"/>
      </w:pPr>
      <w:r>
        <w:rPr>
          <w:rFonts w:ascii="Times New Roman"/>
          <w:b w:val="false"/>
          <w:i w:val="false"/>
          <w:color w:val="000000"/>
          <w:sz w:val="28"/>
        </w:rPr>
        <w:t xml:space="preserve">
      Примечание: </w:t>
      </w:r>
    </w:p>
    <w:bookmarkEnd w:id="106"/>
    <w:p>
      <w:pPr>
        <w:spacing w:after="0"/>
        <w:ind w:left="0"/>
        <w:jc w:val="both"/>
      </w:pPr>
      <w:r>
        <w:rPr>
          <w:rFonts w:ascii="Times New Roman"/>
          <w:b w:val="false"/>
          <w:i w:val="false"/>
          <w:color w:val="000000"/>
          <w:sz w:val="28"/>
        </w:rPr>
        <w:t>
      П - прямое отнесение</w:t>
      </w:r>
    </w:p>
    <w:p>
      <w:pPr>
        <w:spacing w:after="0"/>
        <w:ind w:left="0"/>
        <w:jc w:val="both"/>
      </w:pPr>
      <w:r>
        <w:rPr>
          <w:rFonts w:ascii="Times New Roman"/>
          <w:b w:val="false"/>
          <w:i w:val="false"/>
          <w:color w:val="000000"/>
          <w:sz w:val="28"/>
        </w:rPr>
        <w:t>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18" w:id="107"/>
    <w:p>
      <w:pPr>
        <w:spacing w:after="0"/>
        <w:ind w:left="0"/>
        <w:jc w:val="both"/>
      </w:pPr>
      <w:r>
        <w:rPr>
          <w:rFonts w:ascii="Times New Roman"/>
          <w:b w:val="false"/>
          <w:i w:val="false"/>
          <w:color w:val="000000"/>
          <w:sz w:val="28"/>
        </w:rPr>
        <w:t xml:space="preserve">
      Форма            </w:t>
      </w:r>
    </w:p>
    <w:bookmarkEnd w:id="107"/>
    <w:bookmarkStart w:name="z119" w:id="108"/>
    <w:p>
      <w:pPr>
        <w:spacing w:after="0"/>
        <w:ind w:left="0"/>
        <w:jc w:val="left"/>
      </w:pPr>
      <w:r>
        <w:rPr>
          <w:rFonts w:ascii="Times New Roman"/>
          <w:b/>
          <w:i w:val="false"/>
          <w:color w:val="000000"/>
        </w:rPr>
        <w:t xml:space="preserve"> Прямое отнесение и косвенное распределение затрат</w:t>
      </w:r>
      <w:r>
        <w:br/>
      </w:r>
      <w:r>
        <w:rPr>
          <w:rFonts w:ascii="Times New Roman"/>
          <w:b/>
          <w:i w:val="false"/>
          <w:color w:val="000000"/>
        </w:rPr>
        <w:t>и задействованных активов, связанных с</w:t>
      </w:r>
      <w:r>
        <w:br/>
      </w:r>
      <w:r>
        <w:rPr>
          <w:rFonts w:ascii="Times New Roman"/>
          <w:b/>
          <w:i w:val="false"/>
          <w:color w:val="000000"/>
        </w:rPr>
        <w:t>оказанием внутренних услуг на внешние услуги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214"/>
        <w:gridCol w:w="2214"/>
        <w:gridCol w:w="2214"/>
        <w:gridCol w:w="2072"/>
        <w:gridCol w:w="2216"/>
      </w:tblGrid>
      <w:tr>
        <w:trPr>
          <w:trHeight w:val="30"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и задействованные активы, связанные с внутренними услугами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внешних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направления деятельности "Авиационные работы" (по видам услуг)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направления деятельности "Аэропортовая деятельность" (по видам услуг)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направления деятельности "Аэронавигационное обслуживание" (по видам услуг)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"Агентское обслуживание"(по видам услуг)</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(по видам услуг)</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деятельности "Авиационные работы"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деятельности "Аэропортовая деятельность"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деятельности "Аэронавигационное обслуживание"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 в зависимости от услуги </w:t>
            </w:r>
          </w:p>
        </w:tc>
      </w:tr>
    </w:tbl>
    <w:p>
      <w:pPr>
        <w:spacing w:after="0"/>
        <w:ind w:left="0"/>
        <w:jc w:val="left"/>
      </w:pPr>
    </w:p>
    <w:bookmarkStart w:name="z120" w:id="109"/>
    <w:p>
      <w:pPr>
        <w:spacing w:after="0"/>
        <w:ind w:left="0"/>
        <w:jc w:val="both"/>
      </w:pPr>
      <w:r>
        <w:rPr>
          <w:rFonts w:ascii="Times New Roman"/>
          <w:b w:val="false"/>
          <w:i w:val="false"/>
          <w:color w:val="000000"/>
          <w:sz w:val="28"/>
        </w:rPr>
        <w:t xml:space="preserve">
      Примечание: </w:t>
      </w:r>
    </w:p>
    <w:bookmarkEnd w:id="109"/>
    <w:p>
      <w:pPr>
        <w:spacing w:after="0"/>
        <w:ind w:left="0"/>
        <w:jc w:val="both"/>
      </w:pPr>
      <w:r>
        <w:rPr>
          <w:rFonts w:ascii="Times New Roman"/>
          <w:b w:val="false"/>
          <w:i w:val="false"/>
          <w:color w:val="000000"/>
          <w:sz w:val="28"/>
        </w:rPr>
        <w:t xml:space="preserve">
      П - прямое отнесение </w:t>
      </w:r>
    </w:p>
    <w:p>
      <w:pPr>
        <w:spacing w:after="0"/>
        <w:ind w:left="0"/>
        <w:jc w:val="both"/>
      </w:pPr>
      <w:r>
        <w:rPr>
          <w:rFonts w:ascii="Times New Roman"/>
          <w:b w:val="false"/>
          <w:i w:val="false"/>
          <w:color w:val="000000"/>
          <w:sz w:val="28"/>
        </w:rPr>
        <w:t>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22" w:id="110"/>
    <w:p>
      <w:pPr>
        <w:spacing w:after="0"/>
        <w:ind w:left="0"/>
        <w:jc w:val="both"/>
      </w:pPr>
      <w:r>
        <w:rPr>
          <w:rFonts w:ascii="Times New Roman"/>
          <w:b w:val="false"/>
          <w:i w:val="false"/>
          <w:color w:val="000000"/>
          <w:sz w:val="28"/>
        </w:rPr>
        <w:t xml:space="preserve">
      Форма            </w:t>
      </w:r>
    </w:p>
    <w:bookmarkEnd w:id="110"/>
    <w:bookmarkStart w:name="z123" w:id="111"/>
    <w:p>
      <w:pPr>
        <w:spacing w:after="0"/>
        <w:ind w:left="0"/>
        <w:jc w:val="left"/>
      </w:pPr>
      <w:r>
        <w:rPr>
          <w:rFonts w:ascii="Times New Roman"/>
          <w:b/>
          <w:i w:val="false"/>
          <w:color w:val="000000"/>
        </w:rPr>
        <w:t xml:space="preserve"> Суммирование затрат и задействованных активов по</w:t>
      </w:r>
      <w:r>
        <w:br/>
      </w:r>
      <w:r>
        <w:rPr>
          <w:rFonts w:ascii="Times New Roman"/>
          <w:b/>
          <w:i w:val="false"/>
          <w:color w:val="000000"/>
        </w:rPr>
        <w:t>этапам предоставления внешних услуг</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194"/>
        <w:gridCol w:w="1955"/>
        <w:gridCol w:w="2100"/>
        <w:gridCol w:w="1955"/>
        <w:gridCol w:w="1955"/>
        <w:gridCol w:w="1955"/>
        <w:gridCol w:w="232"/>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этапов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"Авиационные работы" (по видам услуг)</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с "Аэропортовая деятельность" (по видам услуг)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"Аэронавигационное обслуживание" (по видам услуг)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"Агентское обслуживание" (по видам услуг)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 "Прочая деятельность" (по видам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оказания услуг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Пятого (Приложение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направлений деятельности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Шестого (Приложение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прочими управленческими процессами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Восьмого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24" w:id="112"/>
    <w:p>
      <w:pPr>
        <w:spacing w:after="0"/>
        <w:ind w:left="0"/>
        <w:jc w:val="both"/>
      </w:pPr>
      <w:r>
        <w:rPr>
          <w:rFonts w:ascii="Times New Roman"/>
          <w:b w:val="false"/>
          <w:i w:val="false"/>
          <w:color w:val="000000"/>
          <w:sz w:val="28"/>
        </w:rPr>
        <w:t xml:space="preserve">
      Примечание: </w:t>
      </w:r>
    </w:p>
    <w:bookmarkEnd w:id="112"/>
    <w:p>
      <w:pPr>
        <w:spacing w:after="0"/>
        <w:ind w:left="0"/>
        <w:jc w:val="both"/>
      </w:pPr>
      <w:r>
        <w:rPr>
          <w:rFonts w:ascii="Times New Roman"/>
          <w:b w:val="false"/>
          <w:i w:val="false"/>
          <w:color w:val="000000"/>
          <w:sz w:val="28"/>
        </w:rPr>
        <w:t xml:space="preserve">
      П - прямое отнесение </w:t>
      </w:r>
    </w:p>
    <w:p>
      <w:pPr>
        <w:spacing w:after="0"/>
        <w:ind w:left="0"/>
        <w:jc w:val="both"/>
      </w:pPr>
      <w:r>
        <w:rPr>
          <w:rFonts w:ascii="Times New Roman"/>
          <w:b w:val="false"/>
          <w:i w:val="false"/>
          <w:color w:val="000000"/>
          <w:sz w:val="28"/>
        </w:rPr>
        <w:t xml:space="preserve">
      К - косвенное распределение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26" w:id="113"/>
    <w:p>
      <w:pPr>
        <w:spacing w:after="0"/>
        <w:ind w:left="0"/>
        <w:jc w:val="both"/>
      </w:pPr>
      <w:r>
        <w:rPr>
          <w:rFonts w:ascii="Times New Roman"/>
          <w:b w:val="false"/>
          <w:i w:val="false"/>
          <w:color w:val="000000"/>
          <w:sz w:val="28"/>
        </w:rPr>
        <w:t xml:space="preserve">
      Форма            </w:t>
      </w:r>
    </w:p>
    <w:bookmarkEnd w:id="113"/>
    <w:bookmarkStart w:name="z127" w:id="114"/>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по видам экономических</w:t>
      </w:r>
      <w:r>
        <w:br/>
      </w:r>
      <w:r>
        <w:rPr>
          <w:rFonts w:ascii="Times New Roman"/>
          <w:b/>
          <w:i w:val="false"/>
          <w:color w:val="000000"/>
        </w:rPr>
        <w:t>ресурсов субъектов естественных монополий, оказывающие услуги</w:t>
      </w:r>
      <w:r>
        <w:br/>
      </w:r>
      <w:r>
        <w:rPr>
          <w:rFonts w:ascii="Times New Roman"/>
          <w:b/>
          <w:i w:val="false"/>
          <w:color w:val="000000"/>
        </w:rPr>
        <w:t>в сфере аэропортов</w:t>
      </w:r>
    </w:p>
    <w:bookmarkEnd w:id="114"/>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Аэропорт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2096"/>
        <w:gridCol w:w="535"/>
        <w:gridCol w:w="1206"/>
        <w:gridCol w:w="1206"/>
        <w:gridCol w:w="871"/>
        <w:gridCol w:w="871"/>
        <w:gridCol w:w="1206"/>
        <w:gridCol w:w="872"/>
      </w:tblGrid>
      <w:tr>
        <w:trPr>
          <w:trHeight w:val="30" w:hRule="atLeast"/>
        </w:trPr>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затрат и задействованных активов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фактора </w:t>
            </w:r>
          </w:p>
          <w:p>
            <w:pPr>
              <w:spacing w:after="20"/>
              <w:ind w:left="20"/>
              <w:jc w:val="both"/>
            </w:pPr>
            <w:r>
              <w:rPr>
                <w:rFonts w:ascii="Times New Roman"/>
                <w:b w:val="false"/>
                <w:i w:val="false"/>
                <w:color w:val="000000"/>
                <w:sz w:val="20"/>
              </w:rPr>
              <w:t xml:space="preserve">
издержек </w:t>
            </w:r>
          </w:p>
          <w:p>
            <w:pPr>
              <w:spacing w:after="20"/>
              <w:ind w:left="20"/>
              <w:jc w:val="both"/>
            </w:pPr>
            <w:r>
              <w:rPr>
                <w:rFonts w:ascii="Times New Roman"/>
                <w:b w:val="false"/>
                <w:i w:val="false"/>
                <w:color w:val="000000"/>
                <w:sz w:val="20"/>
              </w:rPr>
              <w:t>
(для косвенного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Экономические ресурсы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от оплаты труда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на персонал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Горюче-смазочные материалы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Запчасти и прочие материалы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Водо-электроснабжение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(в зависимости от степени детализации)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Задействованные активы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 __________</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Ф.И.О.        подпись</w:t>
      </w:r>
    </w:p>
    <w:bookmarkStart w:name="z128" w:id="11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по видам экономических</w:t>
      </w:r>
      <w:r>
        <w:br/>
      </w:r>
      <w:r>
        <w:rPr>
          <w:rFonts w:ascii="Times New Roman"/>
          <w:b/>
          <w:i w:val="false"/>
          <w:color w:val="000000"/>
        </w:rPr>
        <w:t>ресурсов субъектов естественных монополий, оказывающие</w:t>
      </w:r>
      <w:r>
        <w:br/>
      </w:r>
      <w:r>
        <w:rPr>
          <w:rFonts w:ascii="Times New Roman"/>
          <w:b/>
          <w:i w:val="false"/>
          <w:color w:val="000000"/>
        </w:rPr>
        <w:t>услуги в сфере аэропортов</w:t>
      </w:r>
      <w:r>
        <w:br/>
      </w:r>
      <w:r>
        <w:rPr>
          <w:rFonts w:ascii="Times New Roman"/>
          <w:b/>
          <w:i w:val="false"/>
          <w:color w:val="000000"/>
        </w:rPr>
        <w:t>1. Общие указания</w:t>
      </w:r>
    </w:p>
    <w:bookmarkEnd w:id="115"/>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30" w:id="116"/>
    <w:p>
      <w:pPr>
        <w:spacing w:after="0"/>
        <w:ind w:left="0"/>
        <w:jc w:val="left"/>
      </w:pPr>
      <w:r>
        <w:rPr>
          <w:rFonts w:ascii="Times New Roman"/>
          <w:b/>
          <w:i w:val="false"/>
          <w:color w:val="000000"/>
        </w:rPr>
        <w:t xml:space="preserve"> 2. Пояснения по заполнению формы</w:t>
      </w:r>
    </w:p>
    <w:bookmarkEnd w:id="116"/>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1 – указывается оплата труда персонала;</w:t>
      </w:r>
    </w:p>
    <w:p>
      <w:pPr>
        <w:spacing w:after="0"/>
        <w:ind w:left="0"/>
        <w:jc w:val="both"/>
      </w:pPr>
      <w:r>
        <w:rPr>
          <w:rFonts w:ascii="Times New Roman"/>
          <w:b w:val="false"/>
          <w:i w:val="false"/>
          <w:color w:val="000000"/>
          <w:sz w:val="28"/>
        </w:rPr>
        <w:t>
      В строке 2 – указываются отчисления от оплаты труда персонала;</w:t>
      </w:r>
    </w:p>
    <w:p>
      <w:pPr>
        <w:spacing w:after="0"/>
        <w:ind w:left="0"/>
        <w:jc w:val="both"/>
      </w:pPr>
      <w:r>
        <w:rPr>
          <w:rFonts w:ascii="Times New Roman"/>
          <w:b w:val="false"/>
          <w:i w:val="false"/>
          <w:color w:val="000000"/>
          <w:sz w:val="28"/>
        </w:rPr>
        <w:t>
      В строке 3 – указываются прочие затраты на персонал;</w:t>
      </w:r>
    </w:p>
    <w:p>
      <w:pPr>
        <w:spacing w:after="0"/>
        <w:ind w:left="0"/>
        <w:jc w:val="both"/>
      </w:pPr>
      <w:r>
        <w:rPr>
          <w:rFonts w:ascii="Times New Roman"/>
          <w:b w:val="false"/>
          <w:i w:val="false"/>
          <w:color w:val="000000"/>
          <w:sz w:val="28"/>
        </w:rPr>
        <w:t>
      В строке 4 – указываются затраты на горюче-смазочные материалы;</w:t>
      </w:r>
    </w:p>
    <w:p>
      <w:pPr>
        <w:spacing w:after="0"/>
        <w:ind w:left="0"/>
        <w:jc w:val="both"/>
      </w:pPr>
      <w:r>
        <w:rPr>
          <w:rFonts w:ascii="Times New Roman"/>
          <w:b w:val="false"/>
          <w:i w:val="false"/>
          <w:color w:val="000000"/>
          <w:sz w:val="28"/>
        </w:rPr>
        <w:t>
      В строке 5 – указываются затраты на запчасти и прочие материалы;</w:t>
      </w:r>
    </w:p>
    <w:p>
      <w:pPr>
        <w:spacing w:after="0"/>
        <w:ind w:left="0"/>
        <w:jc w:val="both"/>
      </w:pPr>
      <w:r>
        <w:rPr>
          <w:rFonts w:ascii="Times New Roman"/>
          <w:b w:val="false"/>
          <w:i w:val="false"/>
          <w:color w:val="000000"/>
          <w:sz w:val="28"/>
        </w:rPr>
        <w:t>
      В строке 6 – указываются затраты водо-электроснабжение;</w:t>
      </w:r>
    </w:p>
    <w:p>
      <w:pPr>
        <w:spacing w:after="0"/>
        <w:ind w:left="0"/>
        <w:jc w:val="both"/>
      </w:pPr>
      <w:r>
        <w:rPr>
          <w:rFonts w:ascii="Times New Roman"/>
          <w:b w:val="false"/>
          <w:i w:val="false"/>
          <w:color w:val="000000"/>
          <w:sz w:val="28"/>
        </w:rPr>
        <w:t>
      В строке 7 – указывается затраты на ремонт;</w:t>
      </w:r>
    </w:p>
    <w:p>
      <w:pPr>
        <w:spacing w:after="0"/>
        <w:ind w:left="0"/>
        <w:jc w:val="both"/>
      </w:pPr>
      <w:r>
        <w:rPr>
          <w:rFonts w:ascii="Times New Roman"/>
          <w:b w:val="false"/>
          <w:i w:val="false"/>
          <w:color w:val="000000"/>
          <w:sz w:val="28"/>
        </w:rPr>
        <w:t>
      В строке 8 – указываются затраты на услуги связи;</w:t>
      </w:r>
    </w:p>
    <w:p>
      <w:pPr>
        <w:spacing w:after="0"/>
        <w:ind w:left="0"/>
        <w:jc w:val="both"/>
      </w:pPr>
      <w:r>
        <w:rPr>
          <w:rFonts w:ascii="Times New Roman"/>
          <w:b w:val="false"/>
          <w:i w:val="false"/>
          <w:color w:val="000000"/>
          <w:sz w:val="28"/>
        </w:rPr>
        <w:t>
      В строке 9 – указываются прочие затраты (в зависимости от степени детализации).</w:t>
      </w:r>
    </w:p>
    <w:p>
      <w:pPr>
        <w:spacing w:after="0"/>
        <w:ind w:left="0"/>
        <w:jc w:val="both"/>
      </w:pPr>
      <w:r>
        <w:rPr>
          <w:rFonts w:ascii="Times New Roman"/>
          <w:b w:val="false"/>
          <w:i w:val="false"/>
          <w:color w:val="000000"/>
          <w:sz w:val="28"/>
        </w:rPr>
        <w:t>
      Задействованные активы:</w:t>
      </w:r>
    </w:p>
    <w:p>
      <w:pPr>
        <w:spacing w:after="0"/>
        <w:ind w:left="0"/>
        <w:jc w:val="both"/>
      </w:pPr>
      <w:r>
        <w:rPr>
          <w:rFonts w:ascii="Times New Roman"/>
          <w:b w:val="false"/>
          <w:i w:val="false"/>
          <w:color w:val="000000"/>
          <w:sz w:val="28"/>
        </w:rPr>
        <w:t>
      В строке 10 – указывается стоимость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11 – указывается стоимость задействованных активов.</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32" w:id="117"/>
    <w:p>
      <w:pPr>
        <w:spacing w:after="0"/>
        <w:ind w:left="0"/>
        <w:jc w:val="both"/>
      </w:pPr>
      <w:r>
        <w:rPr>
          <w:rFonts w:ascii="Times New Roman"/>
          <w:b w:val="false"/>
          <w:i w:val="false"/>
          <w:color w:val="000000"/>
          <w:sz w:val="28"/>
        </w:rPr>
        <w:t xml:space="preserve">
      Форма            </w:t>
      </w:r>
    </w:p>
    <w:bookmarkEnd w:id="117"/>
    <w:bookmarkStart w:name="z133" w:id="118"/>
    <w:p>
      <w:pPr>
        <w:spacing w:after="0"/>
        <w:ind w:left="0"/>
        <w:jc w:val="left"/>
      </w:pPr>
      <w:r>
        <w:rPr>
          <w:rFonts w:ascii="Times New Roman"/>
          <w:b/>
          <w:i w:val="false"/>
          <w:color w:val="000000"/>
        </w:rPr>
        <w:t xml:space="preserve"> Сведения о прямых отнесенных и косвенных распределений затрат и</w:t>
      </w:r>
      <w:r>
        <w:br/>
      </w:r>
      <w:r>
        <w:rPr>
          <w:rFonts w:ascii="Times New Roman"/>
          <w:b/>
          <w:i w:val="false"/>
          <w:color w:val="000000"/>
        </w:rPr>
        <w:t>задействованных активов, сгруппированных на экономических</w:t>
      </w:r>
      <w:r>
        <w:br/>
      </w:r>
      <w:r>
        <w:rPr>
          <w:rFonts w:ascii="Times New Roman"/>
          <w:b/>
          <w:i w:val="false"/>
          <w:color w:val="000000"/>
        </w:rPr>
        <w:t>ресурсах на соответствующие процессы оказания услуг субъектами</w:t>
      </w:r>
      <w:r>
        <w:br/>
      </w:r>
      <w:r>
        <w:rPr>
          <w:rFonts w:ascii="Times New Roman"/>
          <w:b/>
          <w:i w:val="false"/>
          <w:color w:val="000000"/>
        </w:rPr>
        <w:t>естественных монополий, оказывающие услуги в сфере аэропортов</w:t>
      </w:r>
    </w:p>
    <w:bookmarkEnd w:id="118"/>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Аэропорт –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xml:space="preserve">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785"/>
        <w:gridCol w:w="1884"/>
        <w:gridCol w:w="1564"/>
        <w:gridCol w:w="1312"/>
        <w:gridCol w:w="1564"/>
        <w:gridCol w:w="1313"/>
        <w:gridCol w:w="1566"/>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экономических ресурсов </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w:t>
            </w:r>
          </w:p>
          <w:p>
            <w:pPr>
              <w:spacing w:after="20"/>
              <w:ind w:left="20"/>
              <w:jc w:val="both"/>
            </w:pPr>
            <w:r>
              <w:rPr>
                <w:rFonts w:ascii="Times New Roman"/>
                <w:b w:val="false"/>
                <w:i w:val="false"/>
                <w:color w:val="000000"/>
                <w:sz w:val="20"/>
              </w:rPr>
              <w:t>
(для косвенного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процессов* оказания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процессы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процессы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устройства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ресурсы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19"/>
    <w:p>
      <w:pPr>
        <w:spacing w:after="0"/>
        <w:ind w:left="0"/>
        <w:jc w:val="both"/>
      </w:pPr>
      <w:r>
        <w:rPr>
          <w:rFonts w:ascii="Times New Roman"/>
          <w:b w:val="false"/>
          <w:i w:val="false"/>
          <w:color w:val="000000"/>
          <w:sz w:val="28"/>
        </w:rPr>
        <w:t xml:space="preserve">
      Примечание: процессы оказания услуг – последовательность определенных действий в деятельности аэропорта с использованием его экономических ресурсов с конечной целью оказания услуг. </w:t>
      </w:r>
    </w:p>
    <w:bookmarkEnd w:id="119"/>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Главный бухгалтер _______________ __________</w:t>
      </w:r>
    </w:p>
    <w:p>
      <w:pPr>
        <w:spacing w:after="0"/>
        <w:ind w:left="0"/>
        <w:jc w:val="both"/>
      </w:pPr>
      <w:r>
        <w:rPr>
          <w:rFonts w:ascii="Times New Roman"/>
          <w:b w:val="false"/>
          <w:i w:val="false"/>
          <w:color w:val="000000"/>
          <w:sz w:val="28"/>
        </w:rPr>
        <w:t xml:space="preserve">
      Ф.И.О.        подпись </w:t>
      </w:r>
    </w:p>
    <w:bookmarkStart w:name="z135" w:id="120"/>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сгруппированных на</w:t>
      </w:r>
      <w:r>
        <w:br/>
      </w:r>
      <w:r>
        <w:rPr>
          <w:rFonts w:ascii="Times New Roman"/>
          <w:b/>
          <w:i w:val="false"/>
          <w:color w:val="000000"/>
        </w:rPr>
        <w:t>экономических ресурсах на соответствующие процессы оказания</w:t>
      </w:r>
      <w:r>
        <w:br/>
      </w:r>
      <w:r>
        <w:rPr>
          <w:rFonts w:ascii="Times New Roman"/>
          <w:b/>
          <w:i w:val="false"/>
          <w:color w:val="000000"/>
        </w:rPr>
        <w:t>услуг субъектами естественных монополий, оказывающие услуги</w:t>
      </w:r>
      <w:r>
        <w:br/>
      </w:r>
      <w:r>
        <w:rPr>
          <w:rFonts w:ascii="Times New Roman"/>
          <w:b/>
          <w:i w:val="false"/>
          <w:color w:val="000000"/>
        </w:rPr>
        <w:t>в сфере аэропортов</w:t>
      </w:r>
      <w:r>
        <w:br/>
      </w:r>
      <w:r>
        <w:rPr>
          <w:rFonts w:ascii="Times New Roman"/>
          <w:b/>
          <w:i w:val="false"/>
          <w:color w:val="000000"/>
        </w:rPr>
        <w:t>1. Общие указания</w:t>
      </w:r>
    </w:p>
    <w:bookmarkEnd w:id="120"/>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38" w:id="121"/>
    <w:p>
      <w:pPr>
        <w:spacing w:after="0"/>
        <w:ind w:left="0"/>
        <w:jc w:val="left"/>
      </w:pPr>
      <w:r>
        <w:rPr>
          <w:rFonts w:ascii="Times New Roman"/>
          <w:b/>
          <w:i w:val="false"/>
          <w:color w:val="000000"/>
        </w:rPr>
        <w:t xml:space="preserve"> 2. Пояснения по заполнению формы</w:t>
      </w:r>
    </w:p>
    <w:bookmarkEnd w:id="121"/>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Сведения заполняются Субъектом.</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1 – указывается численность персонала;</w:t>
      </w:r>
    </w:p>
    <w:p>
      <w:pPr>
        <w:spacing w:after="0"/>
        <w:ind w:left="0"/>
        <w:jc w:val="both"/>
      </w:pPr>
      <w:r>
        <w:rPr>
          <w:rFonts w:ascii="Times New Roman"/>
          <w:b w:val="false"/>
          <w:i w:val="false"/>
          <w:color w:val="000000"/>
          <w:sz w:val="28"/>
        </w:rPr>
        <w:t>
      В строке 2 – указываются здания сооружения;</w:t>
      </w:r>
    </w:p>
    <w:p>
      <w:pPr>
        <w:spacing w:after="0"/>
        <w:ind w:left="0"/>
        <w:jc w:val="both"/>
      </w:pPr>
      <w:r>
        <w:rPr>
          <w:rFonts w:ascii="Times New Roman"/>
          <w:b w:val="false"/>
          <w:i w:val="false"/>
          <w:color w:val="000000"/>
          <w:sz w:val="28"/>
        </w:rPr>
        <w:t xml:space="preserve">
      В строке 3 – указываются машины и оборудование; </w:t>
      </w:r>
    </w:p>
    <w:p>
      <w:pPr>
        <w:spacing w:after="0"/>
        <w:ind w:left="0"/>
        <w:jc w:val="both"/>
      </w:pPr>
      <w:r>
        <w:rPr>
          <w:rFonts w:ascii="Times New Roman"/>
          <w:b w:val="false"/>
          <w:i w:val="false"/>
          <w:color w:val="000000"/>
          <w:sz w:val="28"/>
        </w:rPr>
        <w:t>
      В строке 4 – указываются передаточные устройства;</w:t>
      </w:r>
    </w:p>
    <w:p>
      <w:pPr>
        <w:spacing w:after="0"/>
        <w:ind w:left="0"/>
        <w:jc w:val="both"/>
      </w:pPr>
      <w:r>
        <w:rPr>
          <w:rFonts w:ascii="Times New Roman"/>
          <w:b w:val="false"/>
          <w:i w:val="false"/>
          <w:color w:val="000000"/>
          <w:sz w:val="28"/>
        </w:rPr>
        <w:t>
      В строке 5 – указываются транспортные средства;</w:t>
      </w:r>
    </w:p>
    <w:p>
      <w:pPr>
        <w:spacing w:after="0"/>
        <w:ind w:left="0"/>
        <w:jc w:val="both"/>
      </w:pPr>
      <w:r>
        <w:rPr>
          <w:rFonts w:ascii="Times New Roman"/>
          <w:b w:val="false"/>
          <w:i w:val="false"/>
          <w:color w:val="000000"/>
          <w:sz w:val="28"/>
        </w:rPr>
        <w:t>
      В строке 6 – указываются прочие основные средства;</w:t>
      </w:r>
    </w:p>
    <w:p>
      <w:pPr>
        <w:spacing w:after="0"/>
        <w:ind w:left="0"/>
        <w:jc w:val="both"/>
      </w:pPr>
      <w:r>
        <w:rPr>
          <w:rFonts w:ascii="Times New Roman"/>
          <w:b w:val="false"/>
          <w:i w:val="false"/>
          <w:color w:val="000000"/>
          <w:sz w:val="28"/>
        </w:rPr>
        <w:t>
      В строке 7 – указываются прочие ресурсы.</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40" w:id="122"/>
    <w:p>
      <w:pPr>
        <w:spacing w:after="0"/>
        <w:ind w:left="0"/>
        <w:jc w:val="both"/>
      </w:pPr>
      <w:r>
        <w:rPr>
          <w:rFonts w:ascii="Times New Roman"/>
          <w:b w:val="false"/>
          <w:i w:val="false"/>
          <w:color w:val="000000"/>
          <w:sz w:val="28"/>
        </w:rPr>
        <w:t xml:space="preserve">
      Форма            </w:t>
      </w:r>
    </w:p>
    <w:bookmarkEnd w:id="122"/>
    <w:bookmarkStart w:name="z141" w:id="123"/>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относящихся к вспомогательным</w:t>
      </w:r>
      <w:r>
        <w:br/>
      </w:r>
      <w:r>
        <w:rPr>
          <w:rFonts w:ascii="Times New Roman"/>
          <w:b/>
          <w:i w:val="false"/>
          <w:color w:val="000000"/>
        </w:rPr>
        <w:t>процессам оказания услуг на производственные и управленческие</w:t>
      </w:r>
      <w:r>
        <w:br/>
      </w:r>
      <w:r>
        <w:rPr>
          <w:rFonts w:ascii="Times New Roman"/>
          <w:b/>
          <w:i w:val="false"/>
          <w:color w:val="000000"/>
        </w:rPr>
        <w:t>процессы оказания услуг субъектами естественных монополий,</w:t>
      </w:r>
      <w:r>
        <w:br/>
      </w:r>
      <w:r>
        <w:rPr>
          <w:rFonts w:ascii="Times New Roman"/>
          <w:b/>
          <w:i w:val="false"/>
          <w:color w:val="000000"/>
        </w:rPr>
        <w:t>оказывающие услуги в сфере аэропортов</w:t>
      </w:r>
    </w:p>
    <w:bookmarkEnd w:id="123"/>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Аэропорт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3263"/>
        <w:gridCol w:w="1621"/>
        <w:gridCol w:w="1931"/>
        <w:gridCol w:w="1621"/>
        <w:gridCol w:w="1933"/>
      </w:tblGrid>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вспомогательных процессов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фактора издержек (для косвенного распределения)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производственных и управленческих процессов оказания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управленческие*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затрат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задействованных активов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амортизация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Примечание: производственные процессы* - процессы, результатом которых является оказание услуг;</w:t>
      </w:r>
    </w:p>
    <w:bookmarkEnd w:id="124"/>
    <w:p>
      <w:pPr>
        <w:spacing w:after="0"/>
        <w:ind w:left="0"/>
        <w:jc w:val="both"/>
      </w:pPr>
      <w:r>
        <w:rPr>
          <w:rFonts w:ascii="Times New Roman"/>
          <w:b w:val="false"/>
          <w:i w:val="false"/>
          <w:color w:val="000000"/>
          <w:sz w:val="28"/>
        </w:rPr>
        <w:t>
      управленческие процессы* - процессы управления производством, результатом которых является повышение результативности и эффективности всех остальных процессов оказания услуг.</w:t>
      </w:r>
    </w:p>
    <w:p>
      <w:pPr>
        <w:spacing w:after="0"/>
        <w:ind w:left="0"/>
        <w:jc w:val="both"/>
      </w:pPr>
      <w:r>
        <w:rPr>
          <w:rFonts w:ascii="Times New Roman"/>
          <w:b w:val="false"/>
          <w:i w:val="false"/>
          <w:color w:val="000000"/>
          <w:sz w:val="28"/>
        </w:rPr>
        <w:t>
      Руководитель _______________ __________</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Главный бухгалтер _______________ __________</w:t>
      </w:r>
    </w:p>
    <w:p>
      <w:pPr>
        <w:spacing w:after="0"/>
        <w:ind w:left="0"/>
        <w:jc w:val="both"/>
      </w:pPr>
      <w:r>
        <w:rPr>
          <w:rFonts w:ascii="Times New Roman"/>
          <w:b w:val="false"/>
          <w:i w:val="false"/>
          <w:color w:val="000000"/>
          <w:sz w:val="28"/>
        </w:rPr>
        <w:t>
      Ф.И.О.         подпись</w:t>
      </w:r>
    </w:p>
    <w:bookmarkStart w:name="z143" w:id="12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относящихся к вспомогательным</w:t>
      </w:r>
      <w:r>
        <w:br/>
      </w:r>
      <w:r>
        <w:rPr>
          <w:rFonts w:ascii="Times New Roman"/>
          <w:b/>
          <w:i w:val="false"/>
          <w:color w:val="000000"/>
        </w:rPr>
        <w:t>процессам оказания услуг на производственные и управленческие</w:t>
      </w:r>
      <w:r>
        <w:br/>
      </w:r>
      <w:r>
        <w:rPr>
          <w:rFonts w:ascii="Times New Roman"/>
          <w:b/>
          <w:i w:val="false"/>
          <w:color w:val="000000"/>
        </w:rPr>
        <w:t>процессы оказания услуг субъектами естественных монополий,</w:t>
      </w:r>
      <w:r>
        <w:br/>
      </w:r>
      <w:r>
        <w:rPr>
          <w:rFonts w:ascii="Times New Roman"/>
          <w:b/>
          <w:i w:val="false"/>
          <w:color w:val="000000"/>
        </w:rPr>
        <w:t>оказывающие услуги в сфере аэропортов</w:t>
      </w:r>
      <w:r>
        <w:br/>
      </w:r>
      <w:r>
        <w:rPr>
          <w:rFonts w:ascii="Times New Roman"/>
          <w:b/>
          <w:i w:val="false"/>
          <w:color w:val="000000"/>
        </w:rPr>
        <w:t>1. Общие указания</w:t>
      </w:r>
    </w:p>
    <w:bookmarkEnd w:id="125"/>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46" w:id="126"/>
    <w:p>
      <w:pPr>
        <w:spacing w:after="0"/>
        <w:ind w:left="0"/>
        <w:jc w:val="left"/>
      </w:pPr>
      <w:r>
        <w:rPr>
          <w:rFonts w:ascii="Times New Roman"/>
          <w:b/>
          <w:i w:val="false"/>
          <w:color w:val="000000"/>
        </w:rPr>
        <w:t xml:space="preserve"> 2. Пояснения по заполнению формы</w:t>
      </w:r>
    </w:p>
    <w:bookmarkEnd w:id="126"/>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строках 1 и 2 – указываются затраты производственных процессов, результатом которых является оказание услуг и управленческих процессов управления производством, результатом которых является повышение результативности и эффективности всех остальных процессов оказания услуг;</w:t>
      </w:r>
    </w:p>
    <w:p>
      <w:pPr>
        <w:spacing w:after="0"/>
        <w:ind w:left="0"/>
        <w:jc w:val="both"/>
      </w:pPr>
      <w:r>
        <w:rPr>
          <w:rFonts w:ascii="Times New Roman"/>
          <w:b w:val="false"/>
          <w:i w:val="false"/>
          <w:color w:val="000000"/>
          <w:sz w:val="28"/>
        </w:rPr>
        <w:t>
      В строке 3 – указываются итоги затрат.</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строках 4 и 5 – указываются задействованные активы производственных процессов, результатом которых является оказание услуг и управленческих процессов управления производством, результатом которых является повышение результативности и эффективности всех остальных процессов оказания услуг;</w:t>
      </w:r>
    </w:p>
    <w:p>
      <w:pPr>
        <w:spacing w:after="0"/>
        <w:ind w:left="0"/>
        <w:jc w:val="both"/>
      </w:pPr>
      <w:r>
        <w:rPr>
          <w:rFonts w:ascii="Times New Roman"/>
          <w:b w:val="false"/>
          <w:i w:val="false"/>
          <w:color w:val="000000"/>
          <w:sz w:val="28"/>
        </w:rPr>
        <w:t>
      В строке 6 – указываются итоги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строках 7 и 8 – указывается амортизация задействованных активов производственных процессов, результатом которых является оказание услуг и управленческих процессов управления производством, результатом которых является повышение результативности и эффективности всех остальных процессов оказания услуг;</w:t>
      </w:r>
    </w:p>
    <w:p>
      <w:pPr>
        <w:spacing w:after="0"/>
        <w:ind w:left="0"/>
        <w:jc w:val="both"/>
      </w:pPr>
      <w:r>
        <w:rPr>
          <w:rFonts w:ascii="Times New Roman"/>
          <w:b w:val="false"/>
          <w:i w:val="false"/>
          <w:color w:val="000000"/>
          <w:sz w:val="28"/>
        </w:rPr>
        <w:t>
      В строке 9 – указываются итоги амортизации задействованных активов.</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48" w:id="127"/>
    <w:p>
      <w:pPr>
        <w:spacing w:after="0"/>
        <w:ind w:left="0"/>
        <w:jc w:val="both"/>
      </w:pPr>
      <w:r>
        <w:rPr>
          <w:rFonts w:ascii="Times New Roman"/>
          <w:b w:val="false"/>
          <w:i w:val="false"/>
          <w:color w:val="000000"/>
          <w:sz w:val="28"/>
        </w:rPr>
        <w:t xml:space="preserve">
      Форма            </w:t>
      </w:r>
    </w:p>
    <w:bookmarkEnd w:id="127"/>
    <w:bookmarkStart w:name="z149" w:id="128"/>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производственными</w:t>
      </w:r>
      <w:r>
        <w:br/>
      </w:r>
      <w:r>
        <w:rPr>
          <w:rFonts w:ascii="Times New Roman"/>
          <w:b/>
          <w:i w:val="false"/>
          <w:color w:val="000000"/>
        </w:rPr>
        <w:t>процессами оказания услуг на внешние услуги и элементы</w:t>
      </w:r>
      <w:r>
        <w:br/>
      </w:r>
      <w:r>
        <w:rPr>
          <w:rFonts w:ascii="Times New Roman"/>
          <w:b/>
          <w:i w:val="false"/>
          <w:color w:val="000000"/>
        </w:rPr>
        <w:t>направлений деятельности субъектов естественных монополий,</w:t>
      </w:r>
      <w:r>
        <w:br/>
      </w:r>
      <w:r>
        <w:rPr>
          <w:rFonts w:ascii="Times New Roman"/>
          <w:b/>
          <w:i w:val="false"/>
          <w:color w:val="000000"/>
        </w:rPr>
        <w:t>оказывающие услуги в сфере аэропортов</w:t>
      </w:r>
    </w:p>
    <w:bookmarkEnd w:id="128"/>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Аэропорт –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2874"/>
        <w:gridCol w:w="1738"/>
        <w:gridCol w:w="2012"/>
        <w:gridCol w:w="807"/>
        <w:gridCol w:w="1428"/>
        <w:gridCol w:w="1703"/>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производственных процессов оказания услуг </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фактора издержек (для косвенного распределения)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внешних услуг и элементов направления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направления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1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N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Нерегулируемые услуги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1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затрат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задействованных активов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0" w:id="129"/>
    <w:p>
      <w:pPr>
        <w:spacing w:after="0"/>
        <w:ind w:left="0"/>
        <w:jc w:val="both"/>
      </w:pPr>
      <w:r>
        <w:rPr>
          <w:rFonts w:ascii="Times New Roman"/>
          <w:b w:val="false"/>
          <w:i w:val="false"/>
          <w:color w:val="000000"/>
          <w:sz w:val="28"/>
        </w:rPr>
        <w:t>
      Примечание: процессы 1-N* – производственные процессы, результатом которых является оказание услуг;</w:t>
      </w:r>
    </w:p>
    <w:bookmarkEnd w:id="129"/>
    <w:p>
      <w:pPr>
        <w:spacing w:after="0"/>
        <w:ind w:left="0"/>
        <w:jc w:val="both"/>
      </w:pPr>
      <w:r>
        <w:rPr>
          <w:rFonts w:ascii="Times New Roman"/>
          <w:b w:val="false"/>
          <w:i w:val="false"/>
          <w:color w:val="000000"/>
          <w:sz w:val="28"/>
        </w:rPr>
        <w:t>
      элементы направлений деятельности* - группы основных средств и нематериальных активов, используемые при оказании услуг аэропортов, объединенные для распределения их стоимости и связанных с ними затрат на виды услуг аэропорта.</w:t>
      </w:r>
    </w:p>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Ф.И.О.        подпись</w:t>
      </w:r>
    </w:p>
    <w:bookmarkStart w:name="z151" w:id="130"/>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производственными</w:t>
      </w:r>
      <w:r>
        <w:br/>
      </w:r>
      <w:r>
        <w:rPr>
          <w:rFonts w:ascii="Times New Roman"/>
          <w:b/>
          <w:i w:val="false"/>
          <w:color w:val="000000"/>
        </w:rPr>
        <w:t>процессами оказания услуг на внешние услуги и элементы</w:t>
      </w:r>
      <w:r>
        <w:br/>
      </w:r>
      <w:r>
        <w:rPr>
          <w:rFonts w:ascii="Times New Roman"/>
          <w:b/>
          <w:i w:val="false"/>
          <w:color w:val="000000"/>
        </w:rPr>
        <w:t>направлений деятельности субъектов естественных монополий,</w:t>
      </w:r>
      <w:r>
        <w:br/>
      </w:r>
      <w:r>
        <w:rPr>
          <w:rFonts w:ascii="Times New Roman"/>
          <w:b/>
          <w:i w:val="false"/>
          <w:color w:val="000000"/>
        </w:rPr>
        <w:t>оказывающие услуги в сфере аэропортов</w:t>
      </w:r>
      <w:r>
        <w:br/>
      </w:r>
      <w:r>
        <w:rPr>
          <w:rFonts w:ascii="Times New Roman"/>
          <w:b/>
          <w:i w:val="false"/>
          <w:color w:val="000000"/>
        </w:rPr>
        <w:t>1. Общие указания</w:t>
      </w:r>
    </w:p>
    <w:bookmarkEnd w:id="130"/>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54" w:id="131"/>
    <w:p>
      <w:pPr>
        <w:spacing w:after="0"/>
        <w:ind w:left="0"/>
        <w:jc w:val="left"/>
      </w:pPr>
      <w:r>
        <w:rPr>
          <w:rFonts w:ascii="Times New Roman"/>
          <w:b/>
          <w:i w:val="false"/>
          <w:color w:val="000000"/>
        </w:rPr>
        <w:t xml:space="preserve"> 2. Пояснения по заполнению формы</w:t>
      </w:r>
    </w:p>
    <w:bookmarkEnd w:id="131"/>
    <w:p>
      <w:pPr>
        <w:spacing w:after="0"/>
        <w:ind w:left="0"/>
        <w:jc w:val="both"/>
      </w:pPr>
      <w:r>
        <w:rPr>
          <w:rFonts w:ascii="Times New Roman"/>
          <w:b w:val="false"/>
          <w:i w:val="false"/>
          <w:color w:val="000000"/>
          <w:sz w:val="28"/>
        </w:rPr>
        <w:t>
      При заполнении формы Субъекту обязательно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1 и 2 – указываются затраты производственных процессов, результатом которых является оказание услуг;</w:t>
      </w:r>
    </w:p>
    <w:p>
      <w:pPr>
        <w:spacing w:after="0"/>
        <w:ind w:left="0"/>
        <w:jc w:val="both"/>
      </w:pPr>
      <w:r>
        <w:rPr>
          <w:rFonts w:ascii="Times New Roman"/>
          <w:b w:val="false"/>
          <w:i w:val="false"/>
          <w:color w:val="000000"/>
          <w:sz w:val="28"/>
        </w:rPr>
        <w:t>
      В строке 3 – указываются итоги затрат.</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4 и 5 – указывается стоимость задействованных активов производственных процессов, результатом которых является оказание услуг;</w:t>
      </w:r>
    </w:p>
    <w:p>
      <w:pPr>
        <w:spacing w:after="0"/>
        <w:ind w:left="0"/>
        <w:jc w:val="both"/>
      </w:pPr>
      <w:r>
        <w:rPr>
          <w:rFonts w:ascii="Times New Roman"/>
          <w:b w:val="false"/>
          <w:i w:val="false"/>
          <w:color w:val="000000"/>
          <w:sz w:val="28"/>
        </w:rPr>
        <w:t>
      В строке 6 – указываются итоги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7 и 8 – указывается амортизация задействованных активов производственных процессов, результатом которых является оказание услуг;</w:t>
      </w:r>
    </w:p>
    <w:p>
      <w:pPr>
        <w:spacing w:after="0"/>
        <w:ind w:left="0"/>
        <w:jc w:val="both"/>
      </w:pPr>
      <w:r>
        <w:rPr>
          <w:rFonts w:ascii="Times New Roman"/>
          <w:b w:val="false"/>
          <w:i w:val="false"/>
          <w:color w:val="000000"/>
          <w:sz w:val="28"/>
        </w:rPr>
        <w:t>
      В строке 9 – указываются итоги амортизации.</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56" w:id="132"/>
    <w:p>
      <w:pPr>
        <w:spacing w:after="0"/>
        <w:ind w:left="0"/>
        <w:jc w:val="both"/>
      </w:pPr>
      <w:r>
        <w:rPr>
          <w:rFonts w:ascii="Times New Roman"/>
          <w:b w:val="false"/>
          <w:i w:val="false"/>
          <w:color w:val="000000"/>
          <w:sz w:val="28"/>
        </w:rPr>
        <w:t xml:space="preserve">
      Форма            </w:t>
      </w:r>
    </w:p>
    <w:bookmarkEnd w:id="132"/>
    <w:bookmarkStart w:name="z157" w:id="133"/>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управленческими</w:t>
      </w:r>
      <w:r>
        <w:br/>
      </w:r>
      <w:r>
        <w:rPr>
          <w:rFonts w:ascii="Times New Roman"/>
          <w:b/>
          <w:i w:val="false"/>
          <w:color w:val="000000"/>
        </w:rPr>
        <w:t>процессами оказания услуг на элементы направлений деятельности</w:t>
      </w:r>
      <w:r>
        <w:br/>
      </w:r>
      <w:r>
        <w:rPr>
          <w:rFonts w:ascii="Times New Roman"/>
          <w:b/>
          <w:i w:val="false"/>
          <w:color w:val="000000"/>
        </w:rPr>
        <w:t>субъектов естественных монополий, оказывающие услуги</w:t>
      </w:r>
      <w:r>
        <w:br/>
      </w:r>
      <w:r>
        <w:rPr>
          <w:rFonts w:ascii="Times New Roman"/>
          <w:b/>
          <w:i w:val="false"/>
          <w:color w:val="000000"/>
        </w:rPr>
        <w:t>в сфере аэропортов</w:t>
      </w:r>
    </w:p>
    <w:bookmarkEnd w:id="133"/>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Аэропорт – 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4293"/>
        <w:gridCol w:w="2133"/>
        <w:gridCol w:w="367"/>
        <w:gridCol w:w="367"/>
        <w:gridCol w:w="2543"/>
      </w:tblGrid>
      <w:tr>
        <w:trPr>
          <w:trHeight w:val="3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управленческих процессов оказания услуг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фактора издержек (для косвенного распределения)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направлений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1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8" w:id="134"/>
    <w:p>
      <w:pPr>
        <w:spacing w:after="0"/>
        <w:ind w:left="0"/>
        <w:jc w:val="both"/>
      </w:pPr>
      <w:r>
        <w:rPr>
          <w:rFonts w:ascii="Times New Roman"/>
          <w:b w:val="false"/>
          <w:i w:val="false"/>
          <w:color w:val="000000"/>
          <w:sz w:val="28"/>
        </w:rPr>
        <w:t>
      Примечание: элементы направлений деятельности* - группы основных средств и нематериальных активов, используемые при оказании услуг аэропортов, объединенные для распределения их стоимости и связанных с ними затрат на виды услуг аэропорта.</w:t>
      </w:r>
    </w:p>
    <w:bookmarkEnd w:id="134"/>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xml:space="preserve">
      Ф.И.О.        подпись </w:t>
      </w:r>
    </w:p>
    <w:bookmarkStart w:name="z159" w:id="13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управленческими</w:t>
      </w:r>
      <w:r>
        <w:br/>
      </w:r>
      <w:r>
        <w:rPr>
          <w:rFonts w:ascii="Times New Roman"/>
          <w:b/>
          <w:i w:val="false"/>
          <w:color w:val="000000"/>
        </w:rPr>
        <w:t>процессами оказания услуг на элементы направлений деятельности</w:t>
      </w:r>
      <w:r>
        <w:br/>
      </w:r>
      <w:r>
        <w:rPr>
          <w:rFonts w:ascii="Times New Roman"/>
          <w:b/>
          <w:i w:val="false"/>
          <w:color w:val="000000"/>
        </w:rPr>
        <w:t>субъектов естественных монополий, оказывающие услуги</w:t>
      </w:r>
      <w:r>
        <w:br/>
      </w:r>
      <w:r>
        <w:rPr>
          <w:rFonts w:ascii="Times New Roman"/>
          <w:b/>
          <w:i w:val="false"/>
          <w:color w:val="000000"/>
        </w:rPr>
        <w:t>в сфере аэропортов</w:t>
      </w:r>
      <w:r>
        <w:br/>
      </w:r>
      <w:r>
        <w:rPr>
          <w:rFonts w:ascii="Times New Roman"/>
          <w:b/>
          <w:i w:val="false"/>
          <w:color w:val="000000"/>
        </w:rPr>
        <w:t>1. Общие указания</w:t>
      </w:r>
    </w:p>
    <w:bookmarkEnd w:id="135"/>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62" w:id="136"/>
    <w:p>
      <w:pPr>
        <w:spacing w:after="0"/>
        <w:ind w:left="0"/>
        <w:jc w:val="left"/>
      </w:pPr>
      <w:r>
        <w:rPr>
          <w:rFonts w:ascii="Times New Roman"/>
          <w:b/>
          <w:i w:val="false"/>
          <w:color w:val="000000"/>
        </w:rPr>
        <w:t xml:space="preserve"> 2. Пояснения по заполнению формы</w:t>
      </w:r>
    </w:p>
    <w:bookmarkEnd w:id="136"/>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1 – указываются затраты оказанных услуг (по виду услуг);</w:t>
      </w:r>
    </w:p>
    <w:p>
      <w:pPr>
        <w:spacing w:after="0"/>
        <w:ind w:left="0"/>
        <w:jc w:val="both"/>
      </w:pPr>
      <w:r>
        <w:rPr>
          <w:rFonts w:ascii="Times New Roman"/>
          <w:b w:val="false"/>
          <w:i w:val="false"/>
          <w:color w:val="000000"/>
          <w:sz w:val="28"/>
        </w:rPr>
        <w:t>
      В строке 2 – указываются затраты оказанных услуг (по виду услуг);</w:t>
      </w:r>
    </w:p>
    <w:p>
      <w:pPr>
        <w:spacing w:after="0"/>
        <w:ind w:left="0"/>
        <w:jc w:val="both"/>
      </w:pPr>
      <w:r>
        <w:rPr>
          <w:rFonts w:ascii="Times New Roman"/>
          <w:b w:val="false"/>
          <w:i w:val="false"/>
          <w:color w:val="000000"/>
          <w:sz w:val="28"/>
        </w:rPr>
        <w:t>
      В строке 3 – указываются итоги затрат.</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4 – указывается стоимость задействованных активов оказанных услуг (по виду услуг);</w:t>
      </w:r>
    </w:p>
    <w:p>
      <w:pPr>
        <w:spacing w:after="0"/>
        <w:ind w:left="0"/>
        <w:jc w:val="both"/>
      </w:pPr>
      <w:r>
        <w:rPr>
          <w:rFonts w:ascii="Times New Roman"/>
          <w:b w:val="false"/>
          <w:i w:val="false"/>
          <w:color w:val="000000"/>
          <w:sz w:val="28"/>
        </w:rPr>
        <w:t>
      В строке 5 – указывается стоимость задействованных активов оказанных услуг (по виду услуг);</w:t>
      </w:r>
    </w:p>
    <w:p>
      <w:pPr>
        <w:spacing w:after="0"/>
        <w:ind w:left="0"/>
        <w:jc w:val="both"/>
      </w:pPr>
      <w:r>
        <w:rPr>
          <w:rFonts w:ascii="Times New Roman"/>
          <w:b w:val="false"/>
          <w:i w:val="false"/>
          <w:color w:val="000000"/>
          <w:sz w:val="28"/>
        </w:rPr>
        <w:t>
      В строке 6 – указываются итоги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7 – указывается амортизация задействованных активов оказанных услуг;</w:t>
      </w:r>
    </w:p>
    <w:p>
      <w:pPr>
        <w:spacing w:after="0"/>
        <w:ind w:left="0"/>
        <w:jc w:val="both"/>
      </w:pPr>
      <w:r>
        <w:rPr>
          <w:rFonts w:ascii="Times New Roman"/>
          <w:b w:val="false"/>
          <w:i w:val="false"/>
          <w:color w:val="000000"/>
          <w:sz w:val="28"/>
        </w:rPr>
        <w:t>
      В строке 8 – указывается амортизация задействованных активов оказанных услуг;</w:t>
      </w:r>
    </w:p>
    <w:p>
      <w:pPr>
        <w:spacing w:after="0"/>
        <w:ind w:left="0"/>
        <w:jc w:val="both"/>
      </w:pPr>
      <w:r>
        <w:rPr>
          <w:rFonts w:ascii="Times New Roman"/>
          <w:b w:val="false"/>
          <w:i w:val="false"/>
          <w:color w:val="000000"/>
          <w:sz w:val="28"/>
        </w:rPr>
        <w:t>
      В строке 9 – указываются итоги амортизации.</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64" w:id="137"/>
    <w:p>
      <w:pPr>
        <w:spacing w:after="0"/>
        <w:ind w:left="0"/>
        <w:jc w:val="both"/>
      </w:pPr>
      <w:r>
        <w:rPr>
          <w:rFonts w:ascii="Times New Roman"/>
          <w:b w:val="false"/>
          <w:i w:val="false"/>
          <w:color w:val="000000"/>
          <w:sz w:val="28"/>
        </w:rPr>
        <w:t xml:space="preserve">
      Форма            </w:t>
      </w:r>
    </w:p>
    <w:bookmarkEnd w:id="137"/>
    <w:bookmarkStart w:name="z165" w:id="138"/>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элементов направлений</w:t>
      </w:r>
      <w:r>
        <w:br/>
      </w:r>
      <w:r>
        <w:rPr>
          <w:rFonts w:ascii="Times New Roman"/>
          <w:b/>
          <w:i w:val="false"/>
          <w:color w:val="000000"/>
        </w:rPr>
        <w:t>деятельности на внешние и внутренние услуги субъектов</w:t>
      </w:r>
      <w:r>
        <w:br/>
      </w:r>
      <w:r>
        <w:rPr>
          <w:rFonts w:ascii="Times New Roman"/>
          <w:b/>
          <w:i w:val="false"/>
          <w:color w:val="000000"/>
        </w:rPr>
        <w:t>естественных монополий, оказывающие услуги в сфере аэропортов</w:t>
      </w:r>
    </w:p>
    <w:bookmarkEnd w:id="138"/>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Аэропорт –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2803"/>
        <w:gridCol w:w="1696"/>
        <w:gridCol w:w="1962"/>
        <w:gridCol w:w="787"/>
        <w:gridCol w:w="1393"/>
        <w:gridCol w:w="1661"/>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элементов* направлений деятельности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фактора издержек (для косвенного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Нерегулируемые услуги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N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1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N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1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N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1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N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6" w:id="139"/>
    <w:p>
      <w:pPr>
        <w:spacing w:after="0"/>
        <w:ind w:left="0"/>
        <w:jc w:val="both"/>
      </w:pPr>
      <w:r>
        <w:rPr>
          <w:rFonts w:ascii="Times New Roman"/>
          <w:b w:val="false"/>
          <w:i w:val="false"/>
          <w:color w:val="000000"/>
          <w:sz w:val="28"/>
        </w:rPr>
        <w:t>
      Примечание: элементы направлений деятельности* - группы основных средств и нематериальных активов, используемые при оказании услуг аэропортов, объединенные для распределения их стоимости и связанных с ними затрат на виды услуг аэропорта.</w:t>
      </w:r>
    </w:p>
    <w:bookmarkEnd w:id="139"/>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Ф.И.О.         подпись</w:t>
      </w:r>
    </w:p>
    <w:bookmarkStart w:name="z167" w:id="140"/>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элементов направлений</w:t>
      </w:r>
      <w:r>
        <w:br/>
      </w:r>
      <w:r>
        <w:rPr>
          <w:rFonts w:ascii="Times New Roman"/>
          <w:b/>
          <w:i w:val="false"/>
          <w:color w:val="000000"/>
        </w:rPr>
        <w:t>деятельности на внешние и внутренние услуги субъектов</w:t>
      </w:r>
      <w:r>
        <w:br/>
      </w:r>
      <w:r>
        <w:rPr>
          <w:rFonts w:ascii="Times New Roman"/>
          <w:b/>
          <w:i w:val="false"/>
          <w:color w:val="000000"/>
        </w:rPr>
        <w:t>естественных монополий, оказывающие услуги в сфере аэропортов</w:t>
      </w:r>
      <w:r>
        <w:br/>
      </w:r>
      <w:r>
        <w:rPr>
          <w:rFonts w:ascii="Times New Roman"/>
          <w:b/>
          <w:i w:val="false"/>
          <w:color w:val="000000"/>
        </w:rPr>
        <w:t>1. Общие указания</w:t>
      </w:r>
    </w:p>
    <w:bookmarkEnd w:id="140"/>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70" w:id="141"/>
    <w:p>
      <w:pPr>
        <w:spacing w:after="0"/>
        <w:ind w:left="0"/>
        <w:jc w:val="left"/>
      </w:pPr>
      <w:r>
        <w:rPr>
          <w:rFonts w:ascii="Times New Roman"/>
          <w:b/>
          <w:i w:val="false"/>
          <w:color w:val="000000"/>
        </w:rPr>
        <w:t xml:space="preserve"> 2. Пояснения по заполнению формы</w:t>
      </w:r>
    </w:p>
    <w:bookmarkEnd w:id="141"/>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строках 1 и 2 – указываются затраты по основным средствам и нематериальным активам, используемые при оказании услуг аэропортов;</w:t>
      </w:r>
    </w:p>
    <w:p>
      <w:pPr>
        <w:spacing w:after="0"/>
        <w:ind w:left="0"/>
        <w:jc w:val="both"/>
      </w:pPr>
      <w:r>
        <w:rPr>
          <w:rFonts w:ascii="Times New Roman"/>
          <w:b w:val="false"/>
          <w:i w:val="false"/>
          <w:color w:val="000000"/>
          <w:sz w:val="28"/>
        </w:rPr>
        <w:t>
      В строке 3 – указываются итоги затрат.</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строках 4 и 5 – указывается стоимость задействованных активов, используемые при оказании услуг аэропортов;</w:t>
      </w:r>
    </w:p>
    <w:p>
      <w:pPr>
        <w:spacing w:after="0"/>
        <w:ind w:left="0"/>
        <w:jc w:val="both"/>
      </w:pPr>
      <w:r>
        <w:rPr>
          <w:rFonts w:ascii="Times New Roman"/>
          <w:b w:val="false"/>
          <w:i w:val="false"/>
          <w:color w:val="000000"/>
          <w:sz w:val="28"/>
        </w:rPr>
        <w:t>
      В строке 6 – указываются итоги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строках 7 и 8 – указывается амортизация задействованных активов, используемые при оказании услуг аэропортов;</w:t>
      </w:r>
    </w:p>
    <w:p>
      <w:pPr>
        <w:spacing w:after="0"/>
        <w:ind w:left="0"/>
        <w:jc w:val="both"/>
      </w:pPr>
      <w:r>
        <w:rPr>
          <w:rFonts w:ascii="Times New Roman"/>
          <w:b w:val="false"/>
          <w:i w:val="false"/>
          <w:color w:val="000000"/>
          <w:sz w:val="28"/>
        </w:rPr>
        <w:t>
      В строке 9 – указываются итоги амортизации.</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72" w:id="142"/>
    <w:p>
      <w:pPr>
        <w:spacing w:after="0"/>
        <w:ind w:left="0"/>
        <w:jc w:val="both"/>
      </w:pPr>
      <w:r>
        <w:rPr>
          <w:rFonts w:ascii="Times New Roman"/>
          <w:b w:val="false"/>
          <w:i w:val="false"/>
          <w:color w:val="000000"/>
          <w:sz w:val="28"/>
        </w:rPr>
        <w:t xml:space="preserve">
      Форма            </w:t>
      </w:r>
    </w:p>
    <w:bookmarkEnd w:id="142"/>
    <w:bookmarkStart w:name="z173" w:id="143"/>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прочими</w:t>
      </w:r>
      <w:r>
        <w:br/>
      </w:r>
      <w:r>
        <w:rPr>
          <w:rFonts w:ascii="Times New Roman"/>
          <w:b/>
          <w:i w:val="false"/>
          <w:color w:val="000000"/>
        </w:rPr>
        <w:t>управленческими процессами оказания услуг на внешние услуги</w:t>
      </w:r>
      <w:r>
        <w:br/>
      </w:r>
      <w:r>
        <w:rPr>
          <w:rFonts w:ascii="Times New Roman"/>
          <w:b/>
          <w:i w:val="false"/>
          <w:color w:val="000000"/>
        </w:rPr>
        <w:t>субъектов естественных монополий, оказывающие услуги</w:t>
      </w:r>
      <w:r>
        <w:br/>
      </w:r>
      <w:r>
        <w:rPr>
          <w:rFonts w:ascii="Times New Roman"/>
          <w:b/>
          <w:i w:val="false"/>
          <w:color w:val="000000"/>
        </w:rPr>
        <w:t>в сфере аэропортов</w:t>
      </w:r>
    </w:p>
    <w:bookmarkEnd w:id="143"/>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Аэропорт – 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0"/>
        <w:gridCol w:w="3093"/>
        <w:gridCol w:w="3581"/>
        <w:gridCol w:w="1436"/>
      </w:tblGrid>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прочих управленческих процессов*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1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N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Нерегулируемые услуги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Затраты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Общие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общих затрат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Совместные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совместных затрат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Стоимость задействованных активов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Общих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общих задействованных активов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Совместные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совместно задействованных активов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Амортизация задействованных активов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Общих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амортизации общих задействованных активов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Совместные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амортизации совместно задействованных активов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44"/>
    <w:p>
      <w:pPr>
        <w:spacing w:after="0"/>
        <w:ind w:left="0"/>
        <w:jc w:val="both"/>
      </w:pPr>
      <w:r>
        <w:rPr>
          <w:rFonts w:ascii="Times New Roman"/>
          <w:b w:val="false"/>
          <w:i w:val="false"/>
          <w:color w:val="000000"/>
          <w:sz w:val="28"/>
        </w:rPr>
        <w:t>
      Примечание: *управленческие процессы - процессы управления производством, результатом которых является повышение результативности и эффективности всех остальных процессов оказания услуг.</w:t>
      </w:r>
    </w:p>
    <w:bookmarkEnd w:id="144"/>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Ф.И.О.      подпись</w:t>
      </w:r>
    </w:p>
    <w:bookmarkStart w:name="z175" w:id="14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прочими</w:t>
      </w:r>
      <w:r>
        <w:br/>
      </w:r>
      <w:r>
        <w:rPr>
          <w:rFonts w:ascii="Times New Roman"/>
          <w:b/>
          <w:i w:val="false"/>
          <w:color w:val="000000"/>
        </w:rPr>
        <w:t>управленческими процессами оказания услуг на внешние услуги</w:t>
      </w:r>
      <w:r>
        <w:br/>
      </w:r>
      <w:r>
        <w:rPr>
          <w:rFonts w:ascii="Times New Roman"/>
          <w:b/>
          <w:i w:val="false"/>
          <w:color w:val="000000"/>
        </w:rPr>
        <w:t>субъектов естественных монополий, оказывающие услуги</w:t>
      </w:r>
      <w:r>
        <w:br/>
      </w:r>
      <w:r>
        <w:rPr>
          <w:rFonts w:ascii="Times New Roman"/>
          <w:b/>
          <w:i w:val="false"/>
          <w:color w:val="000000"/>
        </w:rPr>
        <w:t>в сфере аэропортов</w:t>
      </w:r>
      <w:r>
        <w:br/>
      </w:r>
      <w:r>
        <w:rPr>
          <w:rFonts w:ascii="Times New Roman"/>
          <w:b/>
          <w:i w:val="false"/>
          <w:color w:val="000000"/>
        </w:rPr>
        <w:t>1. Общие указания</w:t>
      </w:r>
    </w:p>
    <w:bookmarkEnd w:id="145"/>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78" w:id="146"/>
    <w:p>
      <w:pPr>
        <w:spacing w:after="0"/>
        <w:ind w:left="0"/>
        <w:jc w:val="left"/>
      </w:pPr>
      <w:r>
        <w:rPr>
          <w:rFonts w:ascii="Times New Roman"/>
          <w:b/>
          <w:i w:val="false"/>
          <w:color w:val="000000"/>
        </w:rPr>
        <w:t xml:space="preserve"> 2. Пояснения по заполнению формы</w:t>
      </w:r>
    </w:p>
    <w:bookmarkEnd w:id="146"/>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1 – указываются общие затраты;</w:t>
      </w:r>
    </w:p>
    <w:p>
      <w:pPr>
        <w:spacing w:after="0"/>
        <w:ind w:left="0"/>
        <w:jc w:val="both"/>
      </w:pPr>
      <w:r>
        <w:rPr>
          <w:rFonts w:ascii="Times New Roman"/>
          <w:b w:val="false"/>
          <w:i w:val="false"/>
          <w:color w:val="000000"/>
          <w:sz w:val="28"/>
        </w:rPr>
        <w:t xml:space="preserve">
      В строке 2 и 3 – указываются общие затраты управленческих процессов; </w:t>
      </w:r>
    </w:p>
    <w:p>
      <w:pPr>
        <w:spacing w:after="0"/>
        <w:ind w:left="0"/>
        <w:jc w:val="both"/>
      </w:pPr>
      <w:r>
        <w:rPr>
          <w:rFonts w:ascii="Times New Roman"/>
          <w:b w:val="false"/>
          <w:i w:val="false"/>
          <w:color w:val="000000"/>
          <w:sz w:val="28"/>
        </w:rPr>
        <w:t>
      В строке 4 – указываются итоги общих затрат;</w:t>
      </w:r>
    </w:p>
    <w:p>
      <w:pPr>
        <w:spacing w:after="0"/>
        <w:ind w:left="0"/>
        <w:jc w:val="both"/>
      </w:pPr>
      <w:r>
        <w:rPr>
          <w:rFonts w:ascii="Times New Roman"/>
          <w:b w:val="false"/>
          <w:i w:val="false"/>
          <w:color w:val="000000"/>
          <w:sz w:val="28"/>
        </w:rPr>
        <w:t>
      В строке 5 – указываются совместные затраты;</w:t>
      </w:r>
    </w:p>
    <w:p>
      <w:pPr>
        <w:spacing w:after="0"/>
        <w:ind w:left="0"/>
        <w:jc w:val="both"/>
      </w:pPr>
      <w:r>
        <w:rPr>
          <w:rFonts w:ascii="Times New Roman"/>
          <w:b w:val="false"/>
          <w:i w:val="false"/>
          <w:color w:val="000000"/>
          <w:sz w:val="28"/>
        </w:rPr>
        <w:t>
      В строке 6 и 7 – указываются совместные затраты управленческих процессов;</w:t>
      </w:r>
    </w:p>
    <w:p>
      <w:pPr>
        <w:spacing w:after="0"/>
        <w:ind w:left="0"/>
        <w:jc w:val="both"/>
      </w:pPr>
      <w:r>
        <w:rPr>
          <w:rFonts w:ascii="Times New Roman"/>
          <w:b w:val="false"/>
          <w:i w:val="false"/>
          <w:color w:val="000000"/>
          <w:sz w:val="28"/>
        </w:rPr>
        <w:t>
      В строке 8 – указываются итоги совместных затрат.</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9 – указывается стоимость общих задействованных активов;</w:t>
      </w:r>
    </w:p>
    <w:p>
      <w:pPr>
        <w:spacing w:after="0"/>
        <w:ind w:left="0"/>
        <w:jc w:val="both"/>
      </w:pPr>
      <w:r>
        <w:rPr>
          <w:rFonts w:ascii="Times New Roman"/>
          <w:b w:val="false"/>
          <w:i w:val="false"/>
          <w:color w:val="000000"/>
          <w:sz w:val="28"/>
        </w:rPr>
        <w:t>
      В строке 10 и 11 – указывается стоимость общих задействованных активов управленческих процессов;</w:t>
      </w:r>
    </w:p>
    <w:p>
      <w:pPr>
        <w:spacing w:after="0"/>
        <w:ind w:left="0"/>
        <w:jc w:val="both"/>
      </w:pPr>
      <w:r>
        <w:rPr>
          <w:rFonts w:ascii="Times New Roman"/>
          <w:b w:val="false"/>
          <w:i w:val="false"/>
          <w:color w:val="000000"/>
          <w:sz w:val="28"/>
        </w:rPr>
        <w:t>
      В строке 12 – указываются итоги стоимости общих задействованных активов;</w:t>
      </w:r>
    </w:p>
    <w:p>
      <w:pPr>
        <w:spacing w:after="0"/>
        <w:ind w:left="0"/>
        <w:jc w:val="both"/>
      </w:pPr>
      <w:r>
        <w:rPr>
          <w:rFonts w:ascii="Times New Roman"/>
          <w:b w:val="false"/>
          <w:i w:val="false"/>
          <w:color w:val="000000"/>
          <w:sz w:val="28"/>
        </w:rPr>
        <w:t>
      В строке 13 – указывается стоимость совместно задействованных активов:</w:t>
      </w:r>
    </w:p>
    <w:p>
      <w:pPr>
        <w:spacing w:after="0"/>
        <w:ind w:left="0"/>
        <w:jc w:val="both"/>
      </w:pPr>
      <w:r>
        <w:rPr>
          <w:rFonts w:ascii="Times New Roman"/>
          <w:b w:val="false"/>
          <w:i w:val="false"/>
          <w:color w:val="000000"/>
          <w:sz w:val="28"/>
        </w:rPr>
        <w:t>
      В строке 14 и 15 – указывается стоимость совместно задействованных активов управленческих процессов;</w:t>
      </w:r>
    </w:p>
    <w:p>
      <w:pPr>
        <w:spacing w:after="0"/>
        <w:ind w:left="0"/>
        <w:jc w:val="both"/>
      </w:pPr>
      <w:r>
        <w:rPr>
          <w:rFonts w:ascii="Times New Roman"/>
          <w:b w:val="false"/>
          <w:i w:val="false"/>
          <w:color w:val="000000"/>
          <w:sz w:val="28"/>
        </w:rPr>
        <w:t>
      В строке 16 – указываются итоги стоимости совместно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17 – указывается амортизация общих задействованных активов;</w:t>
      </w:r>
    </w:p>
    <w:p>
      <w:pPr>
        <w:spacing w:after="0"/>
        <w:ind w:left="0"/>
        <w:jc w:val="both"/>
      </w:pPr>
      <w:r>
        <w:rPr>
          <w:rFonts w:ascii="Times New Roman"/>
          <w:b w:val="false"/>
          <w:i w:val="false"/>
          <w:color w:val="000000"/>
          <w:sz w:val="28"/>
        </w:rPr>
        <w:t>
      В строке 18 и 19 – указывается амортизация общих задействованных активов управленческих процессов;</w:t>
      </w:r>
    </w:p>
    <w:p>
      <w:pPr>
        <w:spacing w:after="0"/>
        <w:ind w:left="0"/>
        <w:jc w:val="both"/>
      </w:pPr>
      <w:r>
        <w:rPr>
          <w:rFonts w:ascii="Times New Roman"/>
          <w:b w:val="false"/>
          <w:i w:val="false"/>
          <w:color w:val="000000"/>
          <w:sz w:val="28"/>
        </w:rPr>
        <w:t>
      В строке 20 – указываются итоги амортизации общих задействованных активов;</w:t>
      </w:r>
    </w:p>
    <w:p>
      <w:pPr>
        <w:spacing w:after="0"/>
        <w:ind w:left="0"/>
        <w:jc w:val="both"/>
      </w:pPr>
      <w:r>
        <w:rPr>
          <w:rFonts w:ascii="Times New Roman"/>
          <w:b w:val="false"/>
          <w:i w:val="false"/>
          <w:color w:val="000000"/>
          <w:sz w:val="28"/>
        </w:rPr>
        <w:t>
      В строке 21 – указывается амортизация совместно задействованных активов:</w:t>
      </w:r>
    </w:p>
    <w:p>
      <w:pPr>
        <w:spacing w:after="0"/>
        <w:ind w:left="0"/>
        <w:jc w:val="both"/>
      </w:pPr>
      <w:r>
        <w:rPr>
          <w:rFonts w:ascii="Times New Roman"/>
          <w:b w:val="false"/>
          <w:i w:val="false"/>
          <w:color w:val="000000"/>
          <w:sz w:val="28"/>
        </w:rPr>
        <w:t>
      В строке 22 и 23 – указывается амортизация совместно задействованных активов управленческих процессов;</w:t>
      </w:r>
    </w:p>
    <w:p>
      <w:pPr>
        <w:spacing w:after="0"/>
        <w:ind w:left="0"/>
        <w:jc w:val="both"/>
      </w:pPr>
      <w:r>
        <w:rPr>
          <w:rFonts w:ascii="Times New Roman"/>
          <w:b w:val="false"/>
          <w:i w:val="false"/>
          <w:color w:val="000000"/>
          <w:sz w:val="28"/>
        </w:rPr>
        <w:t>
      В строке 24 – указываются итоги амортизации совместно задействованных активов.</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80" w:id="147"/>
    <w:p>
      <w:pPr>
        <w:spacing w:after="0"/>
        <w:ind w:left="0"/>
        <w:jc w:val="both"/>
      </w:pPr>
      <w:r>
        <w:rPr>
          <w:rFonts w:ascii="Times New Roman"/>
          <w:b w:val="false"/>
          <w:i w:val="false"/>
          <w:color w:val="000000"/>
          <w:sz w:val="28"/>
        </w:rPr>
        <w:t>
      Форма</w:t>
      </w:r>
    </w:p>
    <w:bookmarkEnd w:id="147"/>
    <w:bookmarkStart w:name="z181" w:id="148"/>
    <w:p>
      <w:pPr>
        <w:spacing w:after="0"/>
        <w:ind w:left="0"/>
        <w:jc w:val="left"/>
      </w:pPr>
      <w:r>
        <w:rPr>
          <w:rFonts w:ascii="Times New Roman"/>
          <w:b/>
          <w:i w:val="false"/>
          <w:color w:val="000000"/>
        </w:rPr>
        <w:t xml:space="preserve"> 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оказанием</w:t>
      </w:r>
      <w:r>
        <w:br/>
      </w:r>
      <w:r>
        <w:rPr>
          <w:rFonts w:ascii="Times New Roman"/>
          <w:b/>
          <w:i w:val="false"/>
          <w:color w:val="000000"/>
        </w:rPr>
        <w:t>внутренних услуг на внешние услуги субъектов естественных</w:t>
      </w:r>
      <w:r>
        <w:br/>
      </w:r>
      <w:r>
        <w:rPr>
          <w:rFonts w:ascii="Times New Roman"/>
          <w:b/>
          <w:i w:val="false"/>
          <w:color w:val="000000"/>
        </w:rPr>
        <w:t>монополий, оказывающие услуги в сфере аэропортов</w:t>
      </w:r>
    </w:p>
    <w:bookmarkEnd w:id="148"/>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Аэропорт –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74"/>
        <w:gridCol w:w="2674"/>
        <w:gridCol w:w="3095"/>
        <w:gridCol w:w="1241"/>
      </w:tblGrid>
      <w:tr>
        <w:trPr>
          <w:trHeight w:val="3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внутренних услуг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1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2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N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Нерегулируемые услуги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1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N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затрат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1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N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задействованных активов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1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N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амортизации задействованных активов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2" w:id="149"/>
    <w:p>
      <w:pPr>
        <w:spacing w:after="0"/>
        <w:ind w:left="0"/>
        <w:jc w:val="both"/>
      </w:pPr>
      <w:r>
        <w:rPr>
          <w:rFonts w:ascii="Times New Roman"/>
          <w:b w:val="false"/>
          <w:i w:val="false"/>
          <w:color w:val="000000"/>
          <w:sz w:val="28"/>
        </w:rPr>
        <w:t>
      Примечание: услуга 1-N – регулируемые виды услуг и иная деятельность, осуществляемые аэропортами.</w:t>
      </w:r>
    </w:p>
    <w:bookmarkEnd w:id="149"/>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Ф.И.О.       подпись</w:t>
      </w:r>
    </w:p>
    <w:bookmarkStart w:name="z183" w:id="150"/>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прямых отнесенных и косвенных распределений</w:t>
      </w:r>
      <w:r>
        <w:br/>
      </w:r>
      <w:r>
        <w:rPr>
          <w:rFonts w:ascii="Times New Roman"/>
          <w:b/>
          <w:i w:val="false"/>
          <w:color w:val="000000"/>
        </w:rPr>
        <w:t>затрат и задействованных активов, связанных с оказанием</w:t>
      </w:r>
      <w:r>
        <w:br/>
      </w:r>
      <w:r>
        <w:rPr>
          <w:rFonts w:ascii="Times New Roman"/>
          <w:b/>
          <w:i w:val="false"/>
          <w:color w:val="000000"/>
        </w:rPr>
        <w:t>внутренних услуг на внешние услуги субъектов естественных</w:t>
      </w:r>
      <w:r>
        <w:br/>
      </w:r>
      <w:r>
        <w:rPr>
          <w:rFonts w:ascii="Times New Roman"/>
          <w:b/>
          <w:i w:val="false"/>
          <w:color w:val="000000"/>
        </w:rPr>
        <w:t>монополий, оказывающие услуги в сфере аэропортов</w:t>
      </w:r>
      <w:r>
        <w:br/>
      </w:r>
      <w:r>
        <w:rPr>
          <w:rFonts w:ascii="Times New Roman"/>
          <w:b/>
          <w:i w:val="false"/>
          <w:color w:val="000000"/>
        </w:rPr>
        <w:t>1. Общие указания</w:t>
      </w:r>
    </w:p>
    <w:bookmarkEnd w:id="150"/>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86" w:id="151"/>
    <w:p>
      <w:pPr>
        <w:spacing w:after="0"/>
        <w:ind w:left="0"/>
        <w:jc w:val="left"/>
      </w:pPr>
      <w:r>
        <w:rPr>
          <w:rFonts w:ascii="Times New Roman"/>
          <w:b/>
          <w:i w:val="false"/>
          <w:color w:val="000000"/>
        </w:rPr>
        <w:t xml:space="preserve"> 2. Пояснения по заполнению формы</w:t>
      </w:r>
    </w:p>
    <w:bookmarkEnd w:id="151"/>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трех разделов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1 и 2 – указываются затраты регулируемых услуг и иной деятельности;</w:t>
      </w:r>
    </w:p>
    <w:p>
      <w:pPr>
        <w:spacing w:after="0"/>
        <w:ind w:left="0"/>
        <w:jc w:val="both"/>
      </w:pPr>
      <w:r>
        <w:rPr>
          <w:rFonts w:ascii="Times New Roman"/>
          <w:b w:val="false"/>
          <w:i w:val="false"/>
          <w:color w:val="000000"/>
          <w:sz w:val="28"/>
        </w:rPr>
        <w:t>
      В строке 3 – указывается итог затрат.</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4 и 5 – указывается стоимость задействованных активов регулируемых услуг и иной деятельности;</w:t>
      </w:r>
    </w:p>
    <w:p>
      <w:pPr>
        <w:spacing w:after="0"/>
        <w:ind w:left="0"/>
        <w:jc w:val="both"/>
      </w:pPr>
      <w:r>
        <w:rPr>
          <w:rFonts w:ascii="Times New Roman"/>
          <w:b w:val="false"/>
          <w:i w:val="false"/>
          <w:color w:val="000000"/>
          <w:sz w:val="28"/>
        </w:rPr>
        <w:t>
      В строке 6 – указываются итоги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7 и 8 – указывается амортизация задействованных активов регулируемых услуг и иной деятельность;</w:t>
      </w:r>
    </w:p>
    <w:p>
      <w:pPr>
        <w:spacing w:after="0"/>
        <w:ind w:left="0"/>
        <w:jc w:val="both"/>
      </w:pPr>
      <w:r>
        <w:rPr>
          <w:rFonts w:ascii="Times New Roman"/>
          <w:b w:val="false"/>
          <w:i w:val="false"/>
          <w:color w:val="000000"/>
          <w:sz w:val="28"/>
        </w:rPr>
        <w:t>
      В строке 9 – указываются итоги амортизации.</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88" w:id="152"/>
    <w:p>
      <w:pPr>
        <w:spacing w:after="0"/>
        <w:ind w:left="0"/>
        <w:jc w:val="both"/>
      </w:pPr>
      <w:r>
        <w:rPr>
          <w:rFonts w:ascii="Times New Roman"/>
          <w:b w:val="false"/>
          <w:i w:val="false"/>
          <w:color w:val="000000"/>
          <w:sz w:val="28"/>
        </w:rPr>
        <w:t xml:space="preserve">
      Форма            </w:t>
      </w:r>
    </w:p>
    <w:bookmarkEnd w:id="152"/>
    <w:bookmarkStart w:name="z189" w:id="153"/>
    <w:p>
      <w:pPr>
        <w:spacing w:after="0"/>
        <w:ind w:left="0"/>
        <w:jc w:val="left"/>
      </w:pPr>
      <w:r>
        <w:rPr>
          <w:rFonts w:ascii="Times New Roman"/>
          <w:b/>
          <w:i w:val="false"/>
          <w:color w:val="000000"/>
        </w:rPr>
        <w:t xml:space="preserve"> Сведения об итоговом распределении доходов, затрат и</w:t>
      </w:r>
      <w:r>
        <w:br/>
      </w:r>
      <w:r>
        <w:rPr>
          <w:rFonts w:ascii="Times New Roman"/>
          <w:b/>
          <w:i w:val="false"/>
          <w:color w:val="000000"/>
        </w:rPr>
        <w:t>задействованных активов на внешние услуги субъектов</w:t>
      </w:r>
      <w:r>
        <w:br/>
      </w:r>
      <w:r>
        <w:rPr>
          <w:rFonts w:ascii="Times New Roman"/>
          <w:b/>
          <w:i w:val="false"/>
          <w:color w:val="000000"/>
        </w:rPr>
        <w:t>естественной монополии, оказывающие услуги в сфере аэропортов</w:t>
      </w:r>
    </w:p>
    <w:bookmarkEnd w:id="153"/>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Аэропорт – 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275"/>
        <w:gridCol w:w="2275"/>
        <w:gridCol w:w="2634"/>
        <w:gridCol w:w="321"/>
        <w:gridCol w:w="1057"/>
        <w:gridCol w:w="650"/>
      </w:tblGrid>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доходов, затрат и задействованных активов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Внешние услуги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1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2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Регулируемая услуга N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Нерегулируемые услуги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косвенные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затрат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Косвенные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задействованных активов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Косвенные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амортизации задействованных активов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xml:space="preserve">
      Ф.И.О.         подпись </w:t>
      </w:r>
    </w:p>
    <w:bookmarkStart w:name="z190" w:id="154"/>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об итоговом распределении доходов, затрат и</w:t>
      </w:r>
      <w:r>
        <w:br/>
      </w:r>
      <w:r>
        <w:rPr>
          <w:rFonts w:ascii="Times New Roman"/>
          <w:b/>
          <w:i w:val="false"/>
          <w:color w:val="000000"/>
        </w:rPr>
        <w:t>задействованных активов на внешние услуги субъектов</w:t>
      </w:r>
      <w:r>
        <w:br/>
      </w:r>
      <w:r>
        <w:rPr>
          <w:rFonts w:ascii="Times New Roman"/>
          <w:b/>
          <w:i w:val="false"/>
          <w:color w:val="000000"/>
        </w:rPr>
        <w:t>естественной монополии, оказывающие услуги в сфере аэропортов</w:t>
      </w:r>
      <w:r>
        <w:br/>
      </w:r>
      <w:r>
        <w:rPr>
          <w:rFonts w:ascii="Times New Roman"/>
          <w:b/>
          <w:i w:val="false"/>
          <w:color w:val="000000"/>
        </w:rPr>
        <w:t>1. Общие указания</w:t>
      </w:r>
    </w:p>
    <w:bookmarkEnd w:id="154"/>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представляется в уполномоченный орган на электронном и бумажном носителе. Сведения на бумажном носителе подписывается руководителем, главным бухгалтером и исполнителем Субъекта и заверяется печатью.</w:t>
      </w:r>
    </w:p>
    <w:bookmarkStart w:name="z193" w:id="155"/>
    <w:p>
      <w:pPr>
        <w:spacing w:after="0"/>
        <w:ind w:left="0"/>
        <w:jc w:val="left"/>
      </w:pPr>
      <w:r>
        <w:rPr>
          <w:rFonts w:ascii="Times New Roman"/>
          <w:b/>
          <w:i w:val="false"/>
          <w:color w:val="000000"/>
        </w:rPr>
        <w:t xml:space="preserve"> 2. Пояснения по заполнению формы</w:t>
      </w:r>
    </w:p>
    <w:bookmarkEnd w:id="155"/>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четырех разделов доходов,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Доходы:</w:t>
      </w:r>
    </w:p>
    <w:p>
      <w:pPr>
        <w:spacing w:after="0"/>
        <w:ind w:left="0"/>
        <w:jc w:val="both"/>
      </w:pPr>
      <w:r>
        <w:rPr>
          <w:rFonts w:ascii="Times New Roman"/>
          <w:b w:val="false"/>
          <w:i w:val="false"/>
          <w:color w:val="000000"/>
          <w:sz w:val="28"/>
        </w:rPr>
        <w:t>
      В строке 1 – указываются доходы от услуг (по виду услуг);</w:t>
      </w:r>
    </w:p>
    <w:p>
      <w:pPr>
        <w:spacing w:after="0"/>
        <w:ind w:left="0"/>
        <w:jc w:val="both"/>
      </w:pPr>
      <w:r>
        <w:rPr>
          <w:rFonts w:ascii="Times New Roman"/>
          <w:b w:val="false"/>
          <w:i w:val="false"/>
          <w:color w:val="000000"/>
          <w:sz w:val="28"/>
        </w:rPr>
        <w:t>
      В строке 2 – указываются доходы от услуг (по виду услуг);</w:t>
      </w:r>
    </w:p>
    <w:p>
      <w:pPr>
        <w:spacing w:after="0"/>
        <w:ind w:left="0"/>
        <w:jc w:val="both"/>
      </w:pPr>
      <w:r>
        <w:rPr>
          <w:rFonts w:ascii="Times New Roman"/>
          <w:b w:val="false"/>
          <w:i w:val="false"/>
          <w:color w:val="000000"/>
          <w:sz w:val="28"/>
        </w:rPr>
        <w:t>
      В строке 3 – указываются итоговые доходы.</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4 – указываются прямые затраты (затраты с определенной услуги);</w:t>
      </w:r>
    </w:p>
    <w:p>
      <w:pPr>
        <w:spacing w:after="0"/>
        <w:ind w:left="0"/>
        <w:jc w:val="both"/>
      </w:pPr>
      <w:r>
        <w:rPr>
          <w:rFonts w:ascii="Times New Roman"/>
          <w:b w:val="false"/>
          <w:i w:val="false"/>
          <w:color w:val="000000"/>
          <w:sz w:val="28"/>
        </w:rPr>
        <w:t>
      В строке 5 – указываются косвенные затраты (затраты одновременно с несколькими услугами);</w:t>
      </w:r>
    </w:p>
    <w:p>
      <w:pPr>
        <w:spacing w:after="0"/>
        <w:ind w:left="0"/>
        <w:jc w:val="both"/>
      </w:pPr>
      <w:r>
        <w:rPr>
          <w:rFonts w:ascii="Times New Roman"/>
          <w:b w:val="false"/>
          <w:i w:val="false"/>
          <w:color w:val="000000"/>
          <w:sz w:val="28"/>
        </w:rPr>
        <w:t>
      В строке 6 – указываются совместные затраты (затраты по предоставлению нескольких услуг);</w:t>
      </w:r>
    </w:p>
    <w:p>
      <w:pPr>
        <w:spacing w:after="0"/>
        <w:ind w:left="0"/>
        <w:jc w:val="both"/>
      </w:pPr>
      <w:r>
        <w:rPr>
          <w:rFonts w:ascii="Times New Roman"/>
          <w:b w:val="false"/>
          <w:i w:val="false"/>
          <w:color w:val="000000"/>
          <w:sz w:val="28"/>
        </w:rPr>
        <w:t>
      В строке 7 – указываются общие затраты (затраты по всем видам услуг);</w:t>
      </w:r>
    </w:p>
    <w:p>
      <w:pPr>
        <w:spacing w:after="0"/>
        <w:ind w:left="0"/>
        <w:jc w:val="both"/>
      </w:pPr>
      <w:r>
        <w:rPr>
          <w:rFonts w:ascii="Times New Roman"/>
          <w:b w:val="false"/>
          <w:i w:val="false"/>
          <w:color w:val="000000"/>
          <w:sz w:val="28"/>
        </w:rPr>
        <w:t>
      В строке 8 – указываются итоговые затраты.</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9 – указывается стоимость прямых задействованных активов (определенная услуга);</w:t>
      </w:r>
    </w:p>
    <w:p>
      <w:pPr>
        <w:spacing w:after="0"/>
        <w:ind w:left="0"/>
        <w:jc w:val="both"/>
      </w:pPr>
      <w:r>
        <w:rPr>
          <w:rFonts w:ascii="Times New Roman"/>
          <w:b w:val="false"/>
          <w:i w:val="false"/>
          <w:color w:val="000000"/>
          <w:sz w:val="28"/>
        </w:rPr>
        <w:t>
      В строке 10 – указывается стоимость косвенных задействованных активов (одновременно с несколькими услугами);</w:t>
      </w:r>
    </w:p>
    <w:p>
      <w:pPr>
        <w:spacing w:after="0"/>
        <w:ind w:left="0"/>
        <w:jc w:val="both"/>
      </w:pPr>
      <w:r>
        <w:rPr>
          <w:rFonts w:ascii="Times New Roman"/>
          <w:b w:val="false"/>
          <w:i w:val="false"/>
          <w:color w:val="000000"/>
          <w:sz w:val="28"/>
        </w:rPr>
        <w:t>
      В строке 11 – указывается стоимость совместных задействованных активов (по предоставлению нескольких услуг);</w:t>
      </w:r>
    </w:p>
    <w:p>
      <w:pPr>
        <w:spacing w:after="0"/>
        <w:ind w:left="0"/>
        <w:jc w:val="both"/>
      </w:pPr>
      <w:r>
        <w:rPr>
          <w:rFonts w:ascii="Times New Roman"/>
          <w:b w:val="false"/>
          <w:i w:val="false"/>
          <w:color w:val="000000"/>
          <w:sz w:val="28"/>
        </w:rPr>
        <w:t>
      В строке 12 – указываются стоимость общих задействованных активов (по всем видам услуг);</w:t>
      </w:r>
    </w:p>
    <w:p>
      <w:pPr>
        <w:spacing w:after="0"/>
        <w:ind w:left="0"/>
        <w:jc w:val="both"/>
      </w:pPr>
      <w:r>
        <w:rPr>
          <w:rFonts w:ascii="Times New Roman"/>
          <w:b w:val="false"/>
          <w:i w:val="false"/>
          <w:color w:val="000000"/>
          <w:sz w:val="28"/>
        </w:rPr>
        <w:t>
      В строке 13 – указывается итог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14 – указывается амортизация прямых задействованных активов (определенная услуга);</w:t>
      </w:r>
    </w:p>
    <w:p>
      <w:pPr>
        <w:spacing w:after="0"/>
        <w:ind w:left="0"/>
        <w:jc w:val="both"/>
      </w:pPr>
      <w:r>
        <w:rPr>
          <w:rFonts w:ascii="Times New Roman"/>
          <w:b w:val="false"/>
          <w:i w:val="false"/>
          <w:color w:val="000000"/>
          <w:sz w:val="28"/>
        </w:rPr>
        <w:t>
      В строке 15 – указывается амортизация косвенных задействованных активов (одновременно с несколькими услугами);</w:t>
      </w:r>
    </w:p>
    <w:p>
      <w:pPr>
        <w:spacing w:after="0"/>
        <w:ind w:left="0"/>
        <w:jc w:val="both"/>
      </w:pPr>
      <w:r>
        <w:rPr>
          <w:rFonts w:ascii="Times New Roman"/>
          <w:b w:val="false"/>
          <w:i w:val="false"/>
          <w:color w:val="000000"/>
          <w:sz w:val="28"/>
        </w:rPr>
        <w:t>
      В строке 16 – указывается амортизация совместных задействованных активов (по предоставлению нескольких услуг);</w:t>
      </w:r>
    </w:p>
    <w:p>
      <w:pPr>
        <w:spacing w:after="0"/>
        <w:ind w:left="0"/>
        <w:jc w:val="both"/>
      </w:pPr>
      <w:r>
        <w:rPr>
          <w:rFonts w:ascii="Times New Roman"/>
          <w:b w:val="false"/>
          <w:i w:val="false"/>
          <w:color w:val="000000"/>
          <w:sz w:val="28"/>
        </w:rPr>
        <w:t>
      В строке 17 – указывается амортизация общих задействованных активов (по всем видам услуг);</w:t>
      </w:r>
    </w:p>
    <w:p>
      <w:pPr>
        <w:spacing w:after="0"/>
        <w:ind w:left="0"/>
        <w:jc w:val="both"/>
      </w:pPr>
      <w:r>
        <w:rPr>
          <w:rFonts w:ascii="Times New Roman"/>
          <w:b w:val="false"/>
          <w:i w:val="false"/>
          <w:color w:val="000000"/>
          <w:sz w:val="28"/>
        </w:rPr>
        <w:t>
      В строке 18 – указывается итог амортизации задействованных активов.</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раздельного учета</w:t>
            </w:r>
            <w:r>
              <w:br/>
            </w:r>
            <w:r>
              <w:rPr>
                <w:rFonts w:ascii="Times New Roman"/>
                <w:b w:val="false"/>
                <w:i w:val="false"/>
                <w:color w:val="000000"/>
                <w:sz w:val="20"/>
              </w:rPr>
              <w:t>доходов, затрат и задействованных активов</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оказывающим услуги в сфере аэропортов</w:t>
            </w:r>
          </w:p>
        </w:tc>
      </w:tr>
    </w:tbl>
    <w:bookmarkStart w:name="z195" w:id="156"/>
    <w:p>
      <w:pPr>
        <w:spacing w:after="0"/>
        <w:ind w:left="0"/>
        <w:jc w:val="both"/>
      </w:pPr>
      <w:r>
        <w:rPr>
          <w:rFonts w:ascii="Times New Roman"/>
          <w:b w:val="false"/>
          <w:i w:val="false"/>
          <w:color w:val="000000"/>
          <w:sz w:val="28"/>
        </w:rPr>
        <w:t xml:space="preserve">
      Форма            </w:t>
      </w:r>
    </w:p>
    <w:bookmarkEnd w:id="156"/>
    <w:bookmarkStart w:name="z196" w:id="157"/>
    <w:p>
      <w:pPr>
        <w:spacing w:after="0"/>
        <w:ind w:left="0"/>
        <w:jc w:val="left"/>
      </w:pPr>
      <w:r>
        <w:rPr>
          <w:rFonts w:ascii="Times New Roman"/>
          <w:b/>
          <w:i w:val="false"/>
          <w:color w:val="000000"/>
        </w:rPr>
        <w:t xml:space="preserve"> Сведения об итоговом распределении доходов, затрат и</w:t>
      </w:r>
      <w:r>
        <w:br/>
      </w:r>
      <w:r>
        <w:rPr>
          <w:rFonts w:ascii="Times New Roman"/>
          <w:b/>
          <w:i w:val="false"/>
          <w:color w:val="000000"/>
        </w:rPr>
        <w:t>задействованных активов по направлениям деятельности субъектов</w:t>
      </w:r>
      <w:r>
        <w:br/>
      </w:r>
      <w:r>
        <w:rPr>
          <w:rFonts w:ascii="Times New Roman"/>
          <w:b/>
          <w:i w:val="false"/>
          <w:color w:val="000000"/>
        </w:rPr>
        <w:t>естественной монополии, оказывающие услуги в сфере аэропортов</w:t>
      </w:r>
    </w:p>
    <w:bookmarkEnd w:id="157"/>
    <w:p>
      <w:pPr>
        <w:spacing w:after="0"/>
        <w:ind w:left="0"/>
        <w:jc w:val="both"/>
      </w:pPr>
      <w:r>
        <w:rPr>
          <w:rFonts w:ascii="Times New Roman"/>
          <w:b w:val="false"/>
          <w:i w:val="false"/>
          <w:color w:val="000000"/>
          <w:sz w:val="28"/>
        </w:rPr>
        <w:t>
      За ____ полугодие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Аэропорт –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полугодовая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субъекты естественных монополий, предоставляющие услуги в сфере аэропортов.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к десятому числу месяца, следующего за отчетным полугодием (годом).</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1953"/>
        <w:gridCol w:w="1953"/>
        <w:gridCol w:w="1953"/>
        <w:gridCol w:w="1953"/>
        <w:gridCol w:w="1953"/>
      </w:tblGrid>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доходов, затрат и задействованных активов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направлений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"Авиационные работы"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деятельность"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деятельность"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"Агентская деятельность"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оказания внешних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оказания внутренних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от оказания внешних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от оказания внутренних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по полученным внутренним услугам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затраты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задействованных активов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внешних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внутренних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используемых при получении внутренних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стоимость задействованных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задействованных активов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внешних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внутренних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используемых при получении внутренних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амортизации задействованных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____________________ __________ </w:t>
      </w:r>
    </w:p>
    <w:p>
      <w:pPr>
        <w:spacing w:after="0"/>
        <w:ind w:left="0"/>
        <w:jc w:val="both"/>
      </w:pP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p>
    <w:p>
      <w:pPr>
        <w:spacing w:after="0"/>
        <w:ind w:left="0"/>
        <w:jc w:val="both"/>
      </w:pPr>
      <w:r>
        <w:rPr>
          <w:rFonts w:ascii="Times New Roman"/>
          <w:b w:val="false"/>
          <w:i w:val="false"/>
          <w:color w:val="000000"/>
          <w:sz w:val="28"/>
        </w:rPr>
        <w:t>
      Ф.И.О.        подпись</w:t>
      </w:r>
    </w:p>
    <w:bookmarkStart w:name="z197" w:id="158"/>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об итоговом распределении доходов, затрат и</w:t>
      </w:r>
      <w:r>
        <w:br/>
      </w:r>
      <w:r>
        <w:rPr>
          <w:rFonts w:ascii="Times New Roman"/>
          <w:b/>
          <w:i w:val="false"/>
          <w:color w:val="000000"/>
        </w:rPr>
        <w:t>задействованных активов по направлениям деятельности субъектов</w:t>
      </w:r>
      <w:r>
        <w:br/>
      </w:r>
      <w:r>
        <w:rPr>
          <w:rFonts w:ascii="Times New Roman"/>
          <w:b/>
          <w:i w:val="false"/>
          <w:color w:val="000000"/>
        </w:rPr>
        <w:t>естественной монополии, оказывающие услуги в сфере аэропортов</w:t>
      </w:r>
      <w:r>
        <w:br/>
      </w:r>
      <w:r>
        <w:rPr>
          <w:rFonts w:ascii="Times New Roman"/>
          <w:b/>
          <w:i w:val="false"/>
          <w:color w:val="000000"/>
        </w:rPr>
        <w:t>1. Общие указания</w:t>
      </w:r>
    </w:p>
    <w:bookmarkEnd w:id="158"/>
    <w:p>
      <w:pPr>
        <w:spacing w:after="0"/>
        <w:ind w:left="0"/>
        <w:jc w:val="both"/>
      </w:pPr>
      <w:r>
        <w:rPr>
          <w:rFonts w:ascii="Times New Roman"/>
          <w:b w:val="false"/>
          <w:i w:val="false"/>
          <w:color w:val="000000"/>
          <w:sz w:val="28"/>
        </w:rPr>
        <w:t>
      Данное пояснение предназначено для подготовки годовой отчетности о ведении, порядке организации и осуществлении Субъектами раздельного учета доходов, затрат и задействованных активов по видам регулируемых услуг и в целом по нерегулируемым услугам для установления экономически обоснованных тарифов, утверждаемых уполномоченным органом.</w:t>
      </w:r>
    </w:p>
    <w:p>
      <w:pPr>
        <w:spacing w:after="0"/>
        <w:ind w:left="0"/>
        <w:jc w:val="both"/>
      </w:pPr>
      <w:r>
        <w:rPr>
          <w:rFonts w:ascii="Times New Roman"/>
          <w:b w:val="false"/>
          <w:i w:val="false"/>
          <w:color w:val="000000"/>
          <w:sz w:val="28"/>
        </w:rPr>
        <w:t>
      Отчетность составляют Субъекты, оказывающие услуги в сфере аэропортов, которые включены в республиканские и местные разделы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Субъекты к десятому числу месяца, следующего за отчетным полугодием (годом) представляют в уполномоченный орган отчетность,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Сведения представляются в уполномоченный орган на электронном и бумажном носителе. Сведения на бумажном носителе подписываются руководителем, главным бухгалтером и исполнителем субъекта и заверяется печатью.</w:t>
      </w:r>
    </w:p>
    <w:bookmarkStart w:name="z200" w:id="159"/>
    <w:p>
      <w:pPr>
        <w:spacing w:after="0"/>
        <w:ind w:left="0"/>
        <w:jc w:val="left"/>
      </w:pPr>
      <w:r>
        <w:rPr>
          <w:rFonts w:ascii="Times New Roman"/>
          <w:b/>
          <w:i w:val="false"/>
          <w:color w:val="000000"/>
        </w:rPr>
        <w:t xml:space="preserve"> 2. Пояснения по заполнению формы</w:t>
      </w:r>
    </w:p>
    <w:bookmarkEnd w:id="159"/>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четырех разделов доходов, затрат, задействованных активов и амортизации задействованных активов.</w:t>
      </w:r>
    </w:p>
    <w:p>
      <w:pPr>
        <w:spacing w:after="0"/>
        <w:ind w:left="0"/>
        <w:jc w:val="both"/>
      </w:pPr>
      <w:r>
        <w:rPr>
          <w:rFonts w:ascii="Times New Roman"/>
          <w:b w:val="false"/>
          <w:i w:val="false"/>
          <w:color w:val="000000"/>
          <w:sz w:val="28"/>
        </w:rPr>
        <w:t>
      Доходы:</w:t>
      </w:r>
    </w:p>
    <w:p>
      <w:pPr>
        <w:spacing w:after="0"/>
        <w:ind w:left="0"/>
        <w:jc w:val="both"/>
      </w:pPr>
      <w:r>
        <w:rPr>
          <w:rFonts w:ascii="Times New Roman"/>
          <w:b w:val="false"/>
          <w:i w:val="false"/>
          <w:color w:val="000000"/>
          <w:sz w:val="28"/>
        </w:rPr>
        <w:t>
      В строке 1 – указываются доходы от оказания внешних услуг;</w:t>
      </w:r>
    </w:p>
    <w:p>
      <w:pPr>
        <w:spacing w:after="0"/>
        <w:ind w:left="0"/>
        <w:jc w:val="both"/>
      </w:pPr>
      <w:r>
        <w:rPr>
          <w:rFonts w:ascii="Times New Roman"/>
          <w:b w:val="false"/>
          <w:i w:val="false"/>
          <w:color w:val="000000"/>
          <w:sz w:val="28"/>
        </w:rPr>
        <w:t>
      В строке 2 – указываются доходы от оказания внутренних услуг;</w:t>
      </w:r>
    </w:p>
    <w:p>
      <w:pPr>
        <w:spacing w:after="0"/>
        <w:ind w:left="0"/>
        <w:jc w:val="both"/>
      </w:pPr>
      <w:r>
        <w:rPr>
          <w:rFonts w:ascii="Times New Roman"/>
          <w:b w:val="false"/>
          <w:i w:val="false"/>
          <w:color w:val="000000"/>
          <w:sz w:val="28"/>
        </w:rPr>
        <w:t>
      В строке 3 – указываются итоговые доходы.</w:t>
      </w:r>
    </w:p>
    <w:p>
      <w:pPr>
        <w:spacing w:after="0"/>
        <w:ind w:left="0"/>
        <w:jc w:val="both"/>
      </w:pPr>
      <w:r>
        <w:rPr>
          <w:rFonts w:ascii="Times New Roman"/>
          <w:b w:val="false"/>
          <w:i w:val="false"/>
          <w:color w:val="000000"/>
          <w:sz w:val="28"/>
        </w:rPr>
        <w:t>
      Затраты:</w:t>
      </w:r>
    </w:p>
    <w:p>
      <w:pPr>
        <w:spacing w:after="0"/>
        <w:ind w:left="0"/>
        <w:jc w:val="both"/>
      </w:pPr>
      <w:r>
        <w:rPr>
          <w:rFonts w:ascii="Times New Roman"/>
          <w:b w:val="false"/>
          <w:i w:val="false"/>
          <w:color w:val="000000"/>
          <w:sz w:val="28"/>
        </w:rPr>
        <w:t>
      В строке 4 – указываются затраты от оказания внешних услуг;</w:t>
      </w:r>
    </w:p>
    <w:p>
      <w:pPr>
        <w:spacing w:after="0"/>
        <w:ind w:left="0"/>
        <w:jc w:val="both"/>
      </w:pPr>
      <w:r>
        <w:rPr>
          <w:rFonts w:ascii="Times New Roman"/>
          <w:b w:val="false"/>
          <w:i w:val="false"/>
          <w:color w:val="000000"/>
          <w:sz w:val="28"/>
        </w:rPr>
        <w:t xml:space="preserve">
      В строке 5 – указываются затраты от оказания внутренних услуг; </w:t>
      </w:r>
    </w:p>
    <w:p>
      <w:pPr>
        <w:spacing w:after="0"/>
        <w:ind w:left="0"/>
        <w:jc w:val="both"/>
      </w:pPr>
      <w:r>
        <w:rPr>
          <w:rFonts w:ascii="Times New Roman"/>
          <w:b w:val="false"/>
          <w:i w:val="false"/>
          <w:color w:val="000000"/>
          <w:sz w:val="28"/>
        </w:rPr>
        <w:t>
      В строке 6 – указываются затраты по полученным внутренним услугам;</w:t>
      </w:r>
    </w:p>
    <w:p>
      <w:pPr>
        <w:spacing w:after="0"/>
        <w:ind w:left="0"/>
        <w:jc w:val="both"/>
      </w:pPr>
      <w:r>
        <w:rPr>
          <w:rFonts w:ascii="Times New Roman"/>
          <w:b w:val="false"/>
          <w:i w:val="false"/>
          <w:color w:val="000000"/>
          <w:sz w:val="28"/>
        </w:rPr>
        <w:t>
      В строке 7 – указываются итоговые затраты.</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8 – указывается при оказании внешних услуг;</w:t>
      </w:r>
    </w:p>
    <w:p>
      <w:pPr>
        <w:spacing w:after="0"/>
        <w:ind w:left="0"/>
        <w:jc w:val="both"/>
      </w:pPr>
      <w:r>
        <w:rPr>
          <w:rFonts w:ascii="Times New Roman"/>
          <w:b w:val="false"/>
          <w:i w:val="false"/>
          <w:color w:val="000000"/>
          <w:sz w:val="28"/>
        </w:rPr>
        <w:t xml:space="preserve">
      В строке 9 – указывается при оказании внутренних услуг; </w:t>
      </w:r>
    </w:p>
    <w:p>
      <w:pPr>
        <w:spacing w:after="0"/>
        <w:ind w:left="0"/>
        <w:jc w:val="both"/>
      </w:pPr>
      <w:r>
        <w:rPr>
          <w:rFonts w:ascii="Times New Roman"/>
          <w:b w:val="false"/>
          <w:i w:val="false"/>
          <w:color w:val="000000"/>
          <w:sz w:val="28"/>
        </w:rPr>
        <w:t>
      В строке 10 – указываются используемых при получении внутренних услуг;</w:t>
      </w:r>
    </w:p>
    <w:p>
      <w:pPr>
        <w:spacing w:after="0"/>
        <w:ind w:left="0"/>
        <w:jc w:val="both"/>
      </w:pPr>
      <w:r>
        <w:rPr>
          <w:rFonts w:ascii="Times New Roman"/>
          <w:b w:val="false"/>
          <w:i w:val="false"/>
          <w:color w:val="000000"/>
          <w:sz w:val="28"/>
        </w:rPr>
        <w:t>
      В строке 11 – указывается итог стоимости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12 – указывается при оказании внешних услуг;</w:t>
      </w:r>
    </w:p>
    <w:p>
      <w:pPr>
        <w:spacing w:after="0"/>
        <w:ind w:left="0"/>
        <w:jc w:val="both"/>
      </w:pPr>
      <w:r>
        <w:rPr>
          <w:rFonts w:ascii="Times New Roman"/>
          <w:b w:val="false"/>
          <w:i w:val="false"/>
          <w:color w:val="000000"/>
          <w:sz w:val="28"/>
        </w:rPr>
        <w:t>
      В строке 13 – указывается при оказании внутренних услуг;</w:t>
      </w:r>
    </w:p>
    <w:p>
      <w:pPr>
        <w:spacing w:after="0"/>
        <w:ind w:left="0"/>
        <w:jc w:val="both"/>
      </w:pPr>
      <w:r>
        <w:rPr>
          <w:rFonts w:ascii="Times New Roman"/>
          <w:b w:val="false"/>
          <w:i w:val="false"/>
          <w:color w:val="000000"/>
          <w:sz w:val="28"/>
        </w:rPr>
        <w:t>
      В строке 14 – указываются используемых при получении внутренних услуг;</w:t>
      </w:r>
    </w:p>
    <w:p>
      <w:pPr>
        <w:spacing w:after="0"/>
        <w:ind w:left="0"/>
        <w:jc w:val="both"/>
      </w:pPr>
      <w:r>
        <w:rPr>
          <w:rFonts w:ascii="Times New Roman"/>
          <w:b w:val="false"/>
          <w:i w:val="false"/>
          <w:color w:val="000000"/>
          <w:sz w:val="28"/>
        </w:rPr>
        <w:t>
      В строке 15 – указывается итог амортизации задействованных активов.</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31 июля 2013 года № 239-ОД</w:t>
            </w:r>
          </w:p>
        </w:tc>
      </w:tr>
    </w:tbl>
    <w:bookmarkStart w:name="z9" w:id="16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нормативных правовых актов Агентства</w:t>
      </w:r>
      <w:r>
        <w:br/>
      </w:r>
      <w:r>
        <w:rPr>
          <w:rFonts w:ascii="Times New Roman"/>
          <w:b/>
          <w:i w:val="false"/>
          <w:color w:val="000000"/>
        </w:rPr>
        <w:t>Республики Казахстан по регулированию естественных монополий</w:t>
      </w:r>
    </w:p>
    <w:bookmarkEnd w:id="160"/>
    <w:bookmarkStart w:name="z10"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24 ноября 2004 года № 459-ОД "Об утверждении Правил ведения раздельного учета доходов, затрат и задействованных активов субъектами естественных монополий, оказывающими услуги в сфере аэропортов" (зарегистрированный в Реестре государственной регистрации нормативных правовых актов за № 3302);</w:t>
      </w:r>
    </w:p>
    <w:bookmarkEnd w:id="161"/>
    <w:bookmarkStart w:name="z11" w:id="162"/>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Перечня</w:t>
      </w:r>
      <w:r>
        <w:rPr>
          <w:rFonts w:ascii="Times New Roman"/>
          <w:b w:val="false"/>
          <w:i w:val="false"/>
          <w:color w:val="000000"/>
          <w:sz w:val="28"/>
        </w:rPr>
        <w:t xml:space="preserve"> изменений и дополнений, которые вносятся в некоторые приказы уполномоченного органа, осуществляющего руководство  в сферах естественных монополий и регулируемых рынках, утвержденного приказом Председателя Агентства Республики Казахстан по регулированию естественных монополий от 13 февраля 2009 года № 42-ОД "О внесении изменений и дополнений в некоторые приказы уполномоченного органа, осуществляющего руководство в сферах естественных монополий и регулируемых рынках" (зарегистрированный в Реестре государственной регистрации нормативных правовых актов за № 5595, опубликованный в газете "Юридическая газета" от 10 апреля 2009 года № 53 (1650));</w:t>
      </w:r>
    </w:p>
    <w:bookmarkEnd w:id="162"/>
    <w:bookmarkStart w:name="z12" w:id="163"/>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Перечня</w:t>
      </w:r>
      <w:r>
        <w:rPr>
          <w:rFonts w:ascii="Times New Roman"/>
          <w:b w:val="false"/>
          <w:i w:val="false"/>
          <w:color w:val="000000"/>
          <w:sz w:val="28"/>
        </w:rPr>
        <w:t xml:space="preserve"> изменений и дополнений, которые вносятся в некоторые приказы Председателя Агентства Республики Казахстан по регулированию естественных монополий, утвержденного приказом Председателя Агентства Республики Казахстан по регулированию естественных монополий от 24 сентября 2010 года № 279-ОД "О внесении изменений и дополнений в некоторые приказы Председателя Агентства Республики Казахстан по регулированию естественных монополий" (зарегистрированный в Реестре государственной регистрации нормативных правовых актов за № 6567, опубликованный в газете "Казахстанская правда" от 30 октября 2010 года № 288-289 (26349-26350)).</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