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2af99" w14:textId="a42af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финансов Республики Казахстан от 30 декабря 2008 года № 635 "Об утверждении государственного реестра контрольно-кассовых машин"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12 августа 2013 года № 386. Зарегистрирован в Министерстве юстиции Республики Казахстан 17 сентября 2013 года № 8713. Утратил силу приказом Министра финансов Республики Казахстан от 16 февраля 2018 года № 208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16.02.2018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651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2008 года № 635 "Об утверждении государственного реестра контрольно-кассовых машин" (зарегистрирован в Реестре государственной регистрации нормативных правовых актов 31 декабря 2008 года за № 5453, опубликован в Собрании актов центральных исполнительных и иных центральных государственных органов Республики Казахстан № 1, 2009 год),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 утвержденное указанным приказом, дополнить строками с порядковыми номерами 142-147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"142. Компьютерная система "Mobius"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ОКА ПФ KZ (версия - П1-03)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ОКА МФ KZ (версия - П2-03)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ОКА 102Ф KZ (версия - 102-02)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Атрон - 200Ф KZ (версия - 200-02)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Автоматизированная банковская информационная система "ВА - Банк", версия 6.0".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(Джумадильдаев А. С.) обеспечить государственную регистрацию настоящего приказа в Министерстве юстиции Республики Казахстан и его последующее опубликование в средствах массовой информации.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Даленов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