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b7f6" w14:textId="0e9b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статистических форм общегосударственных статистических наблюдений по статистике инноваций и инструкций по их заполнению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12 августа 2013 года № 188. Зарегистрирован в Министерстве юстиции Республики Казахстан 13 сентября 2013 года № 8708. Утратил силу приказом Председателя Комитета по статистике Министерства национальной экономики Республики Казахстан от 24 октября 2014 года №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Комитета по статистике Министерства национальной экономики РК от 24.10.2014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государственной статистике»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статистическую форму общегосударственного статистического наблюдения «Отчет об инновационной деятельности» (код 0491104, индекс 1-инновация, периодичность годовая),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инструкцию по заполнению статистической формы общегосударственного статистического наблюдения «Отчет об инновационной деятельности» (код 0491104, индекс 1-инновация, периодичность годовая),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статистическую форму общегосударственного статистического наблюдения «Отчет о выполнении научно-технических работ» (код 0511104, индекс 1-наука, периодичность годовая),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инструкцию по заполнению статистической формы общегосударственного статистического наблюдения «Отчет о выполнении научно-технических работ» (код 0511104, индекс 1-наука, периодичность годовая),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статистическую форму общегосударственного статистического наблюдения «Отчет об использовании информационно-коммуникационных технологий на предприятиях» (код 0481104, индекс 3-информ, периодичность годовая),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инструкцию по заполнению статистической формы общегосударственного статистического наблюдения «Отчет об использовании информационно-коммуникационных технологий на предприятиях» (код 0481104, индекс 3-информ, периодичность годовая),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статистическую форму общегосударственного статистического наблюдения «Анкета обследования домашних хозяйств об использовании информационно-коммуникационных технологий» (код 0522104, индекс Н-020, периодичность годовая),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инструкцию по заполнению статистической формы общегосударственного статистического наблюдения «Анкета обследования домашних хозяйств об использовании информационно-коммуникационных технологий» (код 0522104, индекс Н-020, периодичность годовая)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статистическую форму общегосударственного статистического наблюдения «Отчет об использовании информационно–коммуникационных технологий в сфере образования» (код 1841104, индекс 1-информ, периодичность годовая)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инструкцию по заполнению статистической формы общегосударственного статистического наблюдения «Отчет об использовании информационно–коммуникационных технологий в сфере образования» (код 1841104, индекс 1-информ, периодичность годовая)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10 августа 2012 года № 211 «Об утверждении статистических форм общегосударственных статистических наблюдений по статистике инноваций и инструкций по их заполнению» (зарегистрированный в Реестре государственной регистрации нормативных правовых актов за № 7901, опубликованный в газете «Казахстанская правда» от 27 февраля 2013 года № 73-74 (27347-27348), от 28 февраля 2013 года, № 75-76 (27349-27350).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стратегического развития совместно с Юридическим департаментом Агентства Республики Казахстан по статистике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обязательную публикацию настоящего приказа на интернет-ресурсе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стратегического развития Агентства Республики Казахстан по статистике довести настоящий приказ до структурных подразделений и территориальных органов Агентства Республики Казахстан по статистике для руководства в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подлежит официальному опубликованию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  А. Смаилов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августа 2013 года № 188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454"/>
        <w:gridCol w:w="454"/>
        <w:gridCol w:w="3073"/>
        <w:gridCol w:w="3073"/>
        <w:gridCol w:w="4733"/>
      </w:tblGrid>
      <w:tr>
        <w:trPr>
          <w:trHeight w:val="127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55700" cy="162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162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 бойынша 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 общегосударственному статистическому наблюдению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Статистика агенттігі төрағасының 2013 жылғы 12  тамыздағы № 188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органына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 статистики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758"/>
              <w:gridCol w:w="721"/>
              <w:gridCol w:w="721"/>
              <w:gridCol w:w="919"/>
              <w:gridCol w:w="920"/>
              <w:gridCol w:w="1561"/>
            </w:tblGrid>
            <w:tr>
              <w:trPr>
                <w:trHeight w:val="51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сағатпен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 в часах (нужное обвести)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сағатқа дейiн</w:t>
                  </w:r>
                </w:p>
              </w:tc>
              <w:tc>
                <w:tcPr>
                  <w:tcW w:w="721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721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91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15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 сағаттан артық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5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8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www.stat.gov.kz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 можно получить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сайте www.stat.gov.kz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статистиканың тиісті органдарына алғашқы статистикалық деректерді тапсырмау, уақтылы тапсырмау және дәйексіз деректерді беру «Әкімшілік құқық бұзушылық туралы» Қазақстан Республикасы Кодексінің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381-бабында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көзделген әкімшілік құқық бұзушылық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Непредставление,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«Об административных правонарушениях».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0491104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 0491104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Инновациялық қызмет туралы есеп</w:t>
            </w:r>
          </w:p>
        </w:tc>
      </w:tr>
      <w:tr>
        <w:trPr>
          <w:trHeight w:val="10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1-инновация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инновационной деятельности</w:t>
            </w:r>
          </w:p>
        </w:tc>
      </w:tr>
      <w:tr>
        <w:trPr>
          <w:trHeight w:val="10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82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 қызмет түрлерінің жалпы жіктеуішінің 01-03, 05-09, 10-33, 35, 36-39, 41-43, 45-47, 49-53, 58-63, 64-66, 71, 72, 73, 85.4, 86 кодтарына сәйкес қызметтің негізгі түрін жүзеге асыратын заңды тұлғалар мен (немесе) олардың құрылымдық және оқшауланған бөлімшелері тапсырады.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и обособленные подразделения с основным видом деятельности согласно кодам Общего классификатора видов экономической деятельности 01-03, 05-09, 10-33, 35, 36-39, 41-43, 45-47, 49-53, 58-63, 64-66, 71, 72, 73, 85.4, 86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есепті жылдан кейінгі 25 ақпанда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– 25 февраля после отчетного периода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7879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79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name="z3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Ұйым туралы негізгі ақпарат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Основная информация об организации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1.1 Есепті кезең соңына қызметкерлердің жалпы саны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численность работников на конец отчетного периода ______ адам/ человек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1.2 Сіздің ұйым қандай өткізу нарығында тауарлар мен қызметтерді өткізеді? (Бірнеше нұсқа болуы мүмкін)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каких рынках сбыта Ваша организация реализует товары и услуги? (Возможно несколько вариантов ответа)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1.2.1 облыстық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/>
          <w:i w:val="false"/>
          <w:color w:val="000000"/>
          <w:sz w:val="28"/>
        </w:rPr>
        <w:t>1.2.2 қазақстандық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областной               казахстанский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1.2.3 ТМД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     </w:t>
      </w:r>
      <w:r>
        <w:rPr>
          <w:rFonts w:ascii="Times New Roman"/>
          <w:b/>
          <w:i w:val="false"/>
          <w:color w:val="000000"/>
          <w:sz w:val="28"/>
        </w:rPr>
        <w:t xml:space="preserve">1.2.4 басқа елдер 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СНГ                     другие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1.3 Сіздің ұйымда соңғы үш жылда инновациялардың қандай түрлері болды?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Какие типы инноваций имела Ваша организация в течение последних трех лет?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1.3.1 өнімдік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1.3.2 үдерістік 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продуктовые                  процессные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>1.3.3 маркетингтік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/>
          <w:i w:val="false"/>
          <w:color w:val="000000"/>
          <w:sz w:val="28"/>
        </w:rPr>
        <w:t>1.3.4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 xml:space="preserve">ұйымдық 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маркетинговые                   организационные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Инновациялар болмаған жағдайда 7 сұрақты толтырыңыз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инноваций переходим к вопросу 7 </w:t>
      </w:r>
    </w:p>
    <w:bookmarkStart w:name="z3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 Өнімдік инновация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Продуктовая инновация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2.1 Сіз соңғы 3 жылда жаңа немесе едәуір жетілдірілген енгізудесіз 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Внедряете ли Вы за последние 3 года новый или значительно усовершенствованный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6"/>
        <w:gridCol w:w="5658"/>
        <w:gridCol w:w="2958"/>
        <w:gridCol w:w="2958"/>
      </w:tblGrid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нет
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2.1.1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тауарды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2.1.2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2.2 Инновациялық өнімді кім жасаған?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разработана инновационная продукция?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6"/>
        <w:gridCol w:w="5658"/>
        <w:gridCol w:w="2958"/>
        <w:gridCol w:w="2958"/>
      </w:tblGrid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2.2.1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ұйымның өзі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самой организацией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2.2.2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ұйымдар немесе мекемелермен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бірлесіп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 с другими организациями или учреждениями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2.2.3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ұйымдар 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мекемелер жасағанды жетілдіру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усовершенствовано созданное другими организациями или учреждениями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2.2.4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ұйымдар немесе мекемелер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 организациями или учреждениями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name="z3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2.3 Сіздің тауарларыңыз немесе қызметтеріңіз Сіздің тауар (қызмет) нарығыңыз үшін соңғы 3 жылда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инновациялық болып табылды ма?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Являются ли Ваши товары или услуги за последние 3 года инновационными для Вашего рынка товаров (услуг)?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иә</w:t>
      </w: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/>
          <w:i w:val="false"/>
          <w:color w:val="000000"/>
          <w:sz w:val="28"/>
        </w:rPr>
        <w:t>жоқ</w:t>
      </w: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         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ТМД – Тәуелсіз Мемлекеттер Достастығы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СНГ – Содружество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>Мекемелерге университеттер, зерттеу институттары, коммерциялық емес ұйымдар және т.б. жатады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учреждениям относятся университеты, исследовательские институты, некоммерческие организации и т.д.</w:t>
      </w:r>
    </w:p>
    <w:bookmarkStart w:name="z4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2.4 Есепті жылдағы өндірілген инновациялық өнімдердің жалпы көлемін 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общий объем произведенной инновационной продукции в отчетном году _______________ мың теңге/ тысяч тенге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2.5 Өткізілген инновациялық өнімдердің көлемін көрсетіңіз,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объем реализованной инновационной продукции,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 барлығы одан экспортқа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всего из них на экспорт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2.5.1 Сіздің тауар (қызмет) нарығыңыз үшін жаңа болып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табылатын жаңа немесе едәуір жетілдірілген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тауарлар (қызметтер)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новые или значительно усовершенствованные товары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(услуги), которые являются новыми для Вашего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рынка товаров (услуг)          ___________ 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2.5.2 Сіздің ұйымыңыз үшін жаңа болып табылатын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жаңа немесе едәуір жетілдірілген тауарлар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(қызметтер)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новые или значительно усовершенствованные товары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(услуги),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которые являются новыми для Вашей организации ______ ____</w:t>
      </w:r>
    </w:p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2.6 Сіздің өніміңіз соңғы үш жыл үшін инновациялық болып табылды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Ваша продукция является инновационной за последние три года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2.6.1 Сіздің ұйымда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/>
          <w:i w:val="false"/>
          <w:color w:val="000000"/>
          <w:sz w:val="28"/>
        </w:rPr>
        <w:t>2.6.2 Қазақстанда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 Вашей организации             в Казахстане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2.6.3 ТМД елдерінде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/>
          <w:i w:val="false"/>
          <w:color w:val="000000"/>
          <w:sz w:val="28"/>
        </w:rPr>
        <w:t>2.6.4 әлемде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 странах СНГ                     в мире</w:t>
      </w:r>
    </w:p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Үдерістік инновация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Процессная инновация</w:t>
      </w:r>
    </w:p>
    <w:bookmarkEnd w:id="9"/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3.1 Сіз соңғы 3 жылда жаңа немесе едәуір жетілдірілген нені енгізудесіз?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Внедряете ли Вы за последние 3 года новый или значительно усовершенствованный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6"/>
        <w:gridCol w:w="6258"/>
        <w:gridCol w:w="2968"/>
        <w:gridCol w:w="2968"/>
      </w:tblGrid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3.1.1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тауарларды (қызметтерді)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өндіру әдісін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производства товаров (услуг)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3.1.2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логистиканы, тауарларды (қызметтерді) тарату немесе жеткізу әдісін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логистику, доставку или методы реализации товаров (услуг)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3.1.3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 тәсілдер, жабдықтауда бағдарламалық қамтамасыз етулер, бухгалерлік есепте және басқалар сияқты қызметті жасау және ұсыну тәсілдерін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 создания и предоставления услуг, таких как технические приемы, программное обеспечение в снабжении, бухгалтерском учете и другие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3.1.4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әдістер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методы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3.2 Үдерістік инновацияны кім әзірлеген?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Кем разработана процессная инновация?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3.2.1 ұйымның өзі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самой организацией                 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3.2.2 басқа ұйымдармен немесе мекемелермен бірлесіп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совместно с другими организациями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или учреждениями                   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3.2.3 басқа ұйымдар немесе мекемелер жасағанды жетілдіру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усовершенствовано созданное другими организациями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или учреждениями                   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3.2.4 басқа ұйымдар немесе мекемелер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другими организациями и учреждениями 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 Өнімдік және үдерістік инновациялар үшін ағымдағы немесе ескерусіз қалған инновациялық қызметтер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Текущая или заброшенная инновационная деятельность для продуктовых и процессных инноваций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299"/>
        <w:gridCol w:w="6980"/>
        <w:gridCol w:w="2200"/>
        <w:gridCol w:w="2265"/>
      </w:tblGrid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Өнімдік және үдерістік инновацияларды әзірлеуге байланысты іс-шаралар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связанные с разработкой продуктовой и процессной инновацией были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жойылды немесе уақытша тоқтатылды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заброшены или приостановлены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жылдың соңына аяқталмады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завершены к концу отчетного года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5. Үш жылдағы инновациялық қызмет және есепті жылы өнімдік және үдерістік инновацияларға шығыстар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Инновационная деятельность за 3 года и расходы на продуктовые и процессные инновации в отчетном году</w:t>
      </w:r>
    </w:p>
    <w:bookmarkEnd w:id="13"/>
    <w:bookmarkStart w:name="z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5.1 Соңғы үш жылда Сіздің ұйымыңыз өнімдік және үдерістік инновацияларды жасау үшін келесі қызметті жүзеге асырды: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течение последних 3-х лет Ваша организация осуществляла следующую деятельность по созданию продуктовых и процессных инноваций: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5.1.1 ішкі ҒЗТКЖ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/>
          <w:i w:val="false"/>
          <w:color w:val="000000"/>
          <w:sz w:val="28"/>
        </w:rPr>
        <w:t>иә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/>
          <w:i w:val="false"/>
          <w:color w:val="000000"/>
          <w:sz w:val="28"/>
        </w:rPr>
        <w:t>жоқ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внутренние НИОКР       да                     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5.1.1.1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үнемі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 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/>
          <w:i w:val="false"/>
          <w:color w:val="000000"/>
          <w:sz w:val="28"/>
        </w:rPr>
        <w:t>5.1.1.2 кейде</w:t>
      </w: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постоянно                              иногда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5.1.2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сыртқы ҒЗТКЖ</w:t>
      </w: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/>
          <w:i w:val="false"/>
          <w:color w:val="000000"/>
          <w:sz w:val="28"/>
        </w:rPr>
        <w:t>иә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/>
          <w:i w:val="false"/>
          <w:color w:val="000000"/>
          <w:sz w:val="28"/>
        </w:rPr>
        <w:t>жоқ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внешние НИОКР         да                     нет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5.1.3 заманауй машиналарды, жабдықтарды, бағдарламалық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қамтамасыз етуді және басқа да күрделі өнімдерді сатып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алу (ҒЗТКЖ үшін жұмсалған шығыстардан басқа)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современных машин, оборудования, программного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и других капитальных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товаров (за исключением затрат для НИОКР)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иә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/>
          <w:i w:val="false"/>
          <w:color w:val="000000"/>
          <w:sz w:val="28"/>
        </w:rPr>
        <w:t>жоқ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да                    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5.1.4 білімді сыртқы көзден алу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приобретение знаний из внешних источников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иә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/>
          <w:i w:val="false"/>
          <w:color w:val="000000"/>
          <w:sz w:val="28"/>
        </w:rPr>
        <w:t>жоқ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да                    нет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5.1.5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инновациялық қызметті атқару үшін оқыту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обучение для осуществления инновационной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иә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/>
          <w:i w:val="false"/>
          <w:color w:val="000000"/>
          <w:sz w:val="28"/>
        </w:rPr>
        <w:t>жоқ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да                    нет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5.1.6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инновацияны нарыққа енгізу және шығару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внедрение и вывод инноваций на рынок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иә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/>
          <w:i w:val="false"/>
          <w:color w:val="000000"/>
          <w:sz w:val="28"/>
        </w:rPr>
        <w:t>жоқ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да                    нет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5.1.7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үлгі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дизайн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иә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/>
          <w:i w:val="false"/>
          <w:color w:val="000000"/>
          <w:sz w:val="28"/>
        </w:rPr>
        <w:t>жоқ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да                    нет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5.1.8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басқа да инновациялық қызметтер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другие инновационные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иә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/>
          <w:i w:val="false"/>
          <w:color w:val="000000"/>
          <w:sz w:val="28"/>
        </w:rPr>
        <w:t>жоқ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да                    нет  </w:t>
      </w:r>
    </w:p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5.2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Жүзеге асыру үшін шығыстардың сомасын 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Укажите сумму расходов на осуществление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5.2.1 технологиялық инновацияларды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технологических инноваций _________________мың теңге/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/>
          <w:i w:val="false"/>
          <w:color w:val="000000"/>
          <w:sz w:val="28"/>
        </w:rPr>
        <w:t>ҒЗТКЖ- ғылыми-зерттеу және тәжірибелік-конструкторлық жұмыстар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НИОКР- научно-исследовательские и опытно-конструкторские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өнімдік инновацияларды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продуктовых инноваций _____________ мың теңге/тысяч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үдерістік инновацияларды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процессных инноваций _____________ мың теңге/тысяч тенге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5.2.1.1 </w:t>
      </w:r>
      <w:r>
        <w:rPr>
          <w:rFonts w:ascii="Times New Roman"/>
          <w:b/>
          <w:i w:val="false"/>
          <w:color w:val="000000"/>
          <w:sz w:val="28"/>
        </w:rPr>
        <w:t>ішкі ҒЗТКЖ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(ағымдағы шығындар (еңбекақы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төлемдері және арнайы ҒЗТКЖ-ға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жабдықтар мен ғимараттарға жұмсалған күрделі салымдар))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внутренние НИОКР _________________мың теңге/тысяч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(текущие затраты (оплата труда и капитальные вложения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 здания и оборудование, специально предназначенные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для НИОКР))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5.2.1.2 </w:t>
      </w:r>
      <w:r>
        <w:rPr>
          <w:rFonts w:ascii="Times New Roman"/>
          <w:b/>
          <w:i w:val="false"/>
          <w:color w:val="000000"/>
          <w:sz w:val="28"/>
        </w:rPr>
        <w:t>сыртқы ҒЗТКЖ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внешние НИОКР             __________ мың теңге/тысяч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5.2.1.3 </w:t>
      </w:r>
      <w:r>
        <w:rPr>
          <w:rFonts w:ascii="Times New Roman"/>
          <w:b/>
          <w:i w:val="false"/>
          <w:color w:val="000000"/>
          <w:sz w:val="28"/>
        </w:rPr>
        <w:t>заманауи машиналарды, жабдықтарды, бағдарламалық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қамтамасыз етуді және басқа да күрделі өнімдерді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сатып алу (ҒЗТКЖ үшін жұмсалған шығыстардан басқа)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приобретение современных машин, оборудования, программного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обеспечения и других капитальных товаров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(за исключением затрат для НИОКР)   ____ мың теңге/тысяч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5.2.1.4 </w:t>
      </w:r>
      <w:r>
        <w:rPr>
          <w:rFonts w:ascii="Times New Roman"/>
          <w:b/>
          <w:i w:val="false"/>
          <w:color w:val="000000"/>
          <w:sz w:val="28"/>
        </w:rPr>
        <w:t>сыртқы ғылымды алу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приобретение внешних знаний    ____ мың теңге/тысяч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5.2.1.5 </w:t>
      </w:r>
      <w:r>
        <w:rPr>
          <w:rFonts w:ascii="Times New Roman"/>
          <w:b/>
          <w:i w:val="false"/>
          <w:color w:val="000000"/>
          <w:sz w:val="28"/>
        </w:rPr>
        <w:t>оқыту, жобалау, маркетингтік зерттеу және басқа 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тиісті іс-шаралар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проектирование, маркетинговое исследование, обучение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 другие соответствующие мероприятия  ___ мың теңге/тысяч            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5.2.1.6 </w:t>
      </w:r>
      <w:r>
        <w:rPr>
          <w:rFonts w:ascii="Times New Roman"/>
          <w:b/>
          <w:i w:val="false"/>
          <w:color w:val="000000"/>
          <w:sz w:val="28"/>
        </w:rPr>
        <w:t>өзге де инновациялық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прочие инновационные расходы   ___ мың теңге/тысяч тенге</w:t>
      </w:r>
    </w:p>
    <w:bookmarkStart w:name="z5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5.3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Қаржыландыру көздері бойынша өнімдік және үдерістік  инновацияларға жұмсалған шығыстардың көлемін көрсетіңіз,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объем затрат на продуктовые и процессные инновации по источникам финансирования, тысяч тенге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"/>
        <w:gridCol w:w="9755"/>
        <w:gridCol w:w="2408"/>
      </w:tblGrid>
      <w:tr>
        <w:trPr>
          <w:trHeight w:val="675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 строки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Инновацияға жалпы (күрделі және ағымдағы)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(капитальные и текущие) затраты на инновации</w:t>
            </w:r>
          </w:p>
        </w:tc>
      </w:tr>
      <w:tr>
        <w:trPr>
          <w:trHeight w:val="18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қаржыландыру көздері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источникам финансирования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меншікті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инновациялық гранттар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инновационные гранты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иностранные инвестиции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қаражаттар (шетелдік инвестициялардан 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средства (кроме иностранных инвестиций)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қарыздары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банков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1.5.1.1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одан несиелер мен қарыздар жеңілдетілген шарттармен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кредиты и займы на льготных условиях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1.5.2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институттары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институты развития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1.5.3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банктен тыс заңды тұлғалардың қарызы (даму институттарынан 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внебанковских юридических лиц (кроме институтов развития)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1.5.4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венчурлік қорлар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венчурные фонды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5.4. Жаңа жобалар үшін немесе қолданыстағы инновацялық жобалардың аяқталуына ықпал етуші ақпарат көздерінің маңыздылық деңгейін 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уровень важности источников, предоставивших информацию для новых проектов или способствовавших завершению существующих инновационных проектов.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1357"/>
        <w:gridCol w:w="3104"/>
        <w:gridCol w:w="2208"/>
        <w:gridCol w:w="2052"/>
        <w:gridCol w:w="1828"/>
        <w:gridCol w:w="2254"/>
      </w:tblGrid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низкий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қолданбайды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используется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көздер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источники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5.4.1.1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Сіздің ұйымыңыздың шеңберінде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Вашей организации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нарық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рынка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5.4.2.1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жабдықтарды, материалдарды, жинақтаушыларды және бағдарламалық қамтамасыз етуді жеткізушілер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поставщики оборудования, материалов, комплектующих и программного обеспечения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5.4.2.2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сектордағы клиенттер немесе тұтынушылар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клиенты или потребители из частного сектора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5.4.2.3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сектордағы клиенттер немесе тұтынушылар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клиенты или потребители из государственного сектора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5.4.2.4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Сіздің салаңыздағы басқа да ұйымдар немесе бәсекелестер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конкуренты или другие организации Вашей отрасли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5.4.2.5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кеңесшілер, коммерциялық зертханалар  немесе жеке ғылыми институттар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консультанты, коммерческие лаборатории или частные научные институты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және ғылыми-зерттеу институттары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и научно-исследовательские институты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5.4.3.1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33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5.4.3.2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немесе жеке Ғылыми-зерттеу институттары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или частные научно-исследовательские институты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ақпарат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источники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5.4.4.1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конференциялар, жәрмеңкелер, көрмелер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конференции, ярмарки, выставки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5.4.4.2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журналдар, сауда және техникалық жарияланымдар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журналы, торговые и технические публикации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5.4.4.3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және өнеркәсіптік ассоциациялар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и промышленные ассоциации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name="z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6. Инновациялық қызмет саласындағы серіктестік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Партнерство в сфере инновационной деятельности</w:t>
      </w:r>
    </w:p>
    <w:bookmarkEnd w:id="18"/>
    <w:bookmarkStart w:name="z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6.1 Соңғы 3 жыл ішінде Сіздің ұйымыңыз инновациялық қызмет саласында (өнімдік және үдерістік инновацияларға қатысты) басқа ұйымдармен бірлесіп жұмыс атқарды ма?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течение последних 3-х лет сотрудничала ли Ваша организация в сфере инновационной деятельности (в отношении продуктовых и процессных инноваций) с другими организациями?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6.1.1 иә  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    6.1.2 жоқ 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да            нет</w:t>
      </w:r>
    </w:p>
    <w:bookmarkStart w:name="z5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6.2 Орналасқан жеріне қарай инновация саласындағы ортақтасыңыздың түрін көрсетіңіз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тип партнера в сфере инновационного сотрудничества по месторасположению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2630"/>
        <w:gridCol w:w="2000"/>
        <w:gridCol w:w="2000"/>
        <w:gridCol w:w="2000"/>
        <w:gridCol w:w="2000"/>
        <w:gridCol w:w="2001"/>
      </w:tblGrid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казахстанский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СНГ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страны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жабдықтар, материалдар, жинақтаушылар және бағдарламалық қамтамасыз етуді жеткізушілер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поставщики оборудования, материалов, комплектующих и  программного обеспечения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сектордағы тапсырыс берушілер немесе тұтынушылар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клиенты или потребители из частного сектора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сектордағы тапсырыс берушілер немесе тұтынушылар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клиенты или потребители из государственного сектора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Сіздің салаңыздағы басқа да ұйымдар немесе бәсекелестер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конкуренты или другие организации Вашей отрасли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кеңесшілер, коммерциялық зертханалар және жеке ғылыми институттар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консультанты, коммерческие лаборатории или частные научные институты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немесе жеке ғылыми-зерттеу институттары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или частные научно-исследовательские институты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name="z5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7. Соңғы үш жыл ішінде сіздің кәсіпорында инновациялық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қызметтің </w:t>
      </w:r>
      <w:r>
        <w:rPr>
          <w:rFonts w:ascii="Times New Roman"/>
          <w:b/>
          <w:i w:val="false"/>
          <w:color w:val="000000"/>
          <w:sz w:val="28"/>
        </w:rPr>
        <w:t>атқарылмауына байланысты негізгі себептерді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одну из основных причин, по которой в Вашей организации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осуществлялась инновационная деятельность в течение последних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7.1 қаржы құралдарының жетіспеушілігі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недостаток финансовых средств                         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7.2 сыртқы қаржыландыру көздерінен қаржы құралдарының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жетіспеушілігі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недостаток финансовых средств из внешних источников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финансирования                                        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7.3 инновациялық шығыстардың жоғары деңгейде болуы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инновационные затраты слишком высоки                  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7.4 білікті маманның жетіспеушілігі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нехватка компетентного персонала                      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7.5 технологиялар жөнінде ақпараттың жоқтығы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отсутствие информации о технологиях                   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7.6 нарық туралы ақпараттың жоқтығы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отсутствие информации о рынках                        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7.7 инновация үшін серіктестік табудың қиындығы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сложность в поиске партнеров для инноваций            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1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7.8 нарықтағы бар кәсіпорынның үстемдігі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доминирование существующих предприятий на рынке       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7.9 инновациялық тауарлар мен қызметтерге сұраныстың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белгісіздігі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неопределенность спроса на инновационные товары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или услуги                                             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7.10 бұрынғы инновациялар әсерінен қажеттіліктің туындамауы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нет необходимости вследствие более ранних инноваций   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7.11 сұраныстың жоқтығына байланысты инновацияға қажеттілік жоқ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нет необходимости из-за отсутствия спроса на инновации 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8. Ұйымдық инновациялар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Организационные инновации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Егер 1-бөлімнің 1.3-сұрағының 1.3.4 жолында </w:t>
      </w:r>
      <w:r>
        <w:drawing>
          <wp:inline distT="0" distB="0" distL="0" distR="0">
            <wp:extent cx="1778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6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белгіленсе, онда 8-бөлімді толтырыңыз.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Если в строке 1.3.4 вопроса 1.3 раздела 1 отмечено </w:t>
      </w:r>
      <w:r>
        <w:drawing>
          <wp:inline distT="0" distB="0" distL="0" distR="0">
            <wp:extent cx="1778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7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, следует заполнить раздел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8.1 бизнесті жүргізу бойынша жұмысты ұйымдастырудың жаңа тәсілі  (яғни жұмыс барысын бірізділікпен басқару, бизнесті жүргізу әдісінің қайта құрылымы, жиналған тәжірибені жүйелеу, жұмыс сапасын жақсарту және т.б.)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новые методы организации работы по ведению бизнеса (управление цепочкой работ, реструктуризация метода ведения бизнеса, управление накопленными знаниями, управление качеством работ и т.д.)       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8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8.2 шешімдірді қабылдау және кәсіби міндеттерді бөлуді ұйымдастыру бойынша жаңа тәсілдер (яғни алғаш рет міндеттерді таратудың жаңа жүйесін пайдалану, топпен жұмыс істеу, шешімдерді жергілікті қабылдау және т.б.)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новые методы по организации распределения обязанностей и принятию решений (т.е. когда впервые используется новая система распределения обязанностей, работа в команде, децентрализация работ и т.д.)                                                           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9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8.3 басқа ұйымдармен немесе мемлекеттік органдармен қарым-қатынасты жүргізудің жаңа тәсілдері (яғни алғаш рет жұмыс альянс ретінде, бірлесіп жүргізілгенде және т.б.)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новые методы организации взаимоотношений с другими организациями или государственными органами (т.е. когда впервые ведется работа в альянсе, партнерстве и т.д.)                  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8.4 Өзге де ұйымдастыру инновациялары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организационные инновации                         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1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9 Маркетингтік инновациялар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Маркетинговые инновации</w:t>
      </w:r>
    </w:p>
    <w:bookmarkEnd w:id="23"/>
    <w:bookmarkStart w:name="z5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Егер 1-бөлімнің 1.3-сұрағының 1.3.3 жолында </w:t>
      </w:r>
      <w:r>
        <w:drawing>
          <wp:inline distT="0" distB="0" distL="0" distR="0">
            <wp:extent cx="1778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2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белгіленсе, онда 9-бөлімді толтырыңыз.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Если в строке 1.3.3 вопроса 1.3 раздела 1 отмечено </w:t>
      </w:r>
      <w:r>
        <w:drawing>
          <wp:inline distT="0" distB="0" distL="0" distR="0">
            <wp:extent cx="1778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3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, следует заполнить раздел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9.1 тауардың, қызметтің дизайнында немес қаттамасында едәуір өзгеріс болғанда (өнімнің құрамына енгізілген өзгерістерден басқа)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значительные изменения дизайна или упаковки товара, услуги (за исключением изменений связанных с изменением функциональных характеристик продукта)                                         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4"/>
    <w:bookmarkStart w:name="z6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 тауарды сатудың жаңа әдістері мен тәсілдері (бұқаралық ақпарат құралдарында және баспасөздерде жарнаманы алғаш рет пайдалану, жаңа сауда белгісін, бренд т.б. пайдалану)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новые методы и способы продвижения товара (использование впервые рекламы в прессе и средствах массовой информации, использование нового логотипа, бренда и т.д.)                   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5"/>
    <w:bookmarkStart w:name="z6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9.3 тауарды орналастырудың жаңа әдістері немесе өткізудің жаңа арналары (тікелей сатуды, эксклюзивті сатуды, тауарды таныстырудың жаңа тұжырымдамасын пайдалану және т.б.)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новые методы размещения товара или новые каналы сбыта (использование прямых продаж, эксклюзивных продаж, новая концепция в презентации товара и т.д.)                                      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6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6"/>
    <w:bookmarkStart w:name="z6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9.4 жаңа баға қою тәсілі (тауарлар мен қызметтерге деген сұранысқа сәйкес баға қою тәсілін алғаш рет пайдалану және т.б.)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новая ценовая политика (использование впервые метода регулирования цены товара или услуги в соответствии со спросом на них и т.д.)                                                         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7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7"/>
    <w:bookmarkStart w:name="z6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9.5 өзге де маркетингтік инновациялар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прочие маркетинговые инновации                        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8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8"/>
    <w:bookmarkStart w:name="z6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10. Жаңа технологияларды құру және пайдалану туралы мәліметтер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Сведения о создании и использовании новых технологий</w:t>
      </w:r>
    </w:p>
    <w:bookmarkEnd w:id="29"/>
    <w:bookmarkStart w:name="z6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10.1 Сіздің тарапыңыздан жаңадан құрылған немесе пайдаланылған технологиялар мен техника объектілерінің санын көрсетіңіз, бірлік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Укажите количество новых технологий и объектов техники созданные или используемые Вами, единицы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10.6.1 жасалған    </w:t>
      </w:r>
      <w:r>
        <w:drawing>
          <wp:inline distT="0" distB="0" distL="0" distR="0">
            <wp:extent cx="6604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9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10.6.2 қолданылған </w:t>
      </w:r>
      <w:r>
        <w:drawing>
          <wp:inline distT="0" distB="0" distL="0" distR="0">
            <wp:extent cx="6604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0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созданные                 использованные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Атауы                                    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_______________________     Адрес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          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пошта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электронной почты  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аты-жөні                  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тегі, аты және           әкесінің аты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фамилия, имя и отчество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тегі, аты және        әкесінің аты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фамилия, имя и отчество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Мөрдің орны (бар болған жағдайда)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для печати (при наличии)               </w:t>
      </w:r>
    </w:p>
    <w:bookmarkStart w:name="z1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августа 2013 года № 188  </w:t>
      </w:r>
    </w:p>
    <w:bookmarkEnd w:id="31"/>
    <w:bookmarkStart w:name="z2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«Отчет об инновационной деятельности»</w:t>
      </w:r>
      <w:r>
        <w:br/>
      </w:r>
      <w:r>
        <w:rPr>
          <w:rFonts w:ascii="Times New Roman"/>
          <w:b/>
          <w:i w:val="false"/>
          <w:color w:val="000000"/>
        </w:rPr>
        <w:t>
(код 0491104, индекс 1-инновация, периодичность годовая)</w:t>
      </w:r>
    </w:p>
    <w:bookmarkEnd w:id="32"/>
    <w:bookmarkStart w:name="z2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заполнению статистической формы общегосударственного статистического наблюдения «Отчет об инновационной деятельности» (код 0491104, индекс 1 – инновация, периодичность годовая) (далее - Инструкция)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государственной статистике» и детализирует заполнение статистической формы общегосударственного статистического наблюдения «Отчет об инновационной деятельности» (код 0491104, индекс 1–инновация, периодичность годовая).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научные исследования – прикладные, фундаментальные, стратегические научные исследования, осуществляемые субъектами в рамках научно-исследовательских, опытно – конструкторских и технологических работ, надлежащими научными методами и средствами в целях достижения результатов научной и (или) научно – технической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инновация – результат деятельности физических и (или) юридических лиц, получивший практическую реализацию в виде новых или усовершенствованных производств, технологий, товаров, работ и услуг, организационных решений технического, производственного, административного, коммерческого характера, а также иного общественно полезного результата с учетом обеспечения экологической безопасности в целях повышения экономической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инновационный грант – бюджетные средства, предоставляемые субъектам индустриально-инновационной деятельности на безвозмездной основе для реализации их индустриально-инновационных проектов в рамках приоритетных направлений предоставления инновационных грантов.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Период наблюдения инновационной деятельности – три года, исключение составляют качественные показатели, которые в данной статистической форме отражаются за отчетный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инновационная деятельностью понимается вид деятельности, связанный с трансформацией идей в новый или усовершенствованный продукт, внедренный на рынке; в новый или усовершенствованный технологический процесс, использованный в практической деятельности; новый подход к социальным услугам, который предполагает комплекс научно-технических, организационных, финансовых и коммерческих мероприятий, которые в совокупности приводят к инновациям.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строке 1.1 раздела 1 указывается численность работников списочного состава за вычетом отдельных категорий работников, имеющих формальное прикрепление к работе (лица, находящиеся в отпусках по беременности и родам, по уходу за ребенком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1.3.1 указывается внедрение товара или услуги, являющихся новыми или значительно улучшенными по части их свойств или способов использования, включая значительные усовершенствования в технических характеристиках, компонентах и материалах, во встроенном программном обеспечении, в степени дружественности по отношению к пользователю или в других функциональных характеристиках.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1.3.2 к процессной инновации относится внедрение нового или значительно улучшенного способа производства или доставки продукта, включая существенные изменения в технологии, оборудовании и (или) программном обеспечении.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1.3.3 к маркетинговой инновации относится внедрение нового метода маркетинга, включая значительные изменения в дизайне или упаковке продукта, его складировании, продвижении на рынок или в назначении продажной цены.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1.3.4 организационная инновация понимается как внедрение нового организационного метода в деловой практике фирмы, в организации рабочих мест или внешних связях.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строке 2.4 раздела 2 указывается объем произведенной инновационной продукции за отчетный год – сумма всех выпущенных товаров и услуг инновационного характера в ценах производителя.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строках 2.5.1 и 2.5.2 указываются объемы реализованной инновационной продукции (товаров, услуг) за отчетный год – объем отгруженных новых или значительно усовершенствованных товаров (услуг), которые являются новыми для Вашего рынка товаров или новыми для респондента.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Новыми продуктами считаются товары и услуги, значительно отличающиеся по своим характеристикам или предназначению от продуктов, производившихся организацией ранее. Новыми продуктами, где использовались новые технологии, считаются первые микропроцессоры или цифровые фотоаппараты.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строке 3.1.1 пункта 3.1 раздела 3 указываются методы производства товаров (услуг), которые включают в себя технологические процедуры, оборудование и программное обеспечение, применяемые в производстве товаров или услуг (установка нового автоматизированного оборудования на производственной линии или компьютеризация проектно-конструкторских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3.1.2 указываются методы доставки или методы реализации товаров (услуг), которые затрагивают логистику фирмы и объединяют в себе оборудование, программное обеспечение и технологии, используемые в снабжении исходными материалами, внутрифирменном снабжении и доставке конечной продукции (внедрение учета перемещений товаров с помощью штрих-кода или активной радиочастотной системы отслеживания перемещений транспортных средств).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3.1.3 указываются методы поддержки процессов, включающие новые или значительно улучшенные технические приемы, оборудование и программное обеспечение, используемые во вспомогательных видах деятельности, таких как снабжение, бухгалтерский учет, вычисления, текущий ремонт и профилактика.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разделе 5 отражаются инновационная деятельность за три года и расходы на создание продуктовых и процессных инноваций за отчетный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5.1.1 пункта 5.1 отражается наличие или отсутствие внутренних НИОКР, к которым относятся все НИОКР, выполняемые самой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5.1.2 отражается наличие НИОКР, приобретенных за пределами организации. Это приобретенные НИОКР, проведенные другими организациями или государственными, частными научно-исследовательскими институтами и приобретенные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Научно–исследовательские и опытно–конструкторские работы (НИОКР) включают в себя творческую работу, проводимую на систематической основе с целью увеличения запаса знаний, включая знания о человеке, культуре и обществе, и планирование способов применения этих знаний.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5.1.3 отражается деятельность организации по приобретению современных машин, оборудования и капитальных товаров, которая включает в себя приобретение земельных участков и зданий для осуществления деятельности по созданию продуктовых и процессных инноваций, сюда же входят существенные улучшения, переделки и ремонт, не учтенные в НИОКР.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5.1.4 отражается приобретение технологий и ноу – хау в различных формах и из разнообразных источников, связанные с разработкой и внедрением инноваций. Приобретаемые внешние знания и технологии имеют форму патентов, беспатентных изобретений, лицензий, раскрытых ноу – хау, торговых марок, технических проектов и образцов, а также включать компьютерные и другие научно-технические услуги для подготовки и осуществления продуктовых и процессных инноваций.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5.1.5 отражаются мероприятия по обучению и подготовке кадров, относящиеся к инновационной деятельности по созданию продуктовых и процессных инноваций. В данной строке не учитываются виды обучения, учтенные в НИОКР. Также учитывается, что инновационной деятельностью не является обучение новых сотрудников уже существующим методам производства, повышение общей квалификации отдельных лиц и так далее.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5.1.6 учитываются предварительные исследования рынка, маркетинговые испытания и запуск рекламной кампании для вывода на рынок новых или значительно улучшенных товаров 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5.1.7 отражается дизайн продукта в контексте продуктовой инновации. В данном случае к дизайну относятся изменения в его технических особенностях, потребительских и функциональных характеристиках, то есть значительные улучшения в функциональных характеристиках или предполагаемых способах использования продукта.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1) и 2) строки 5.2.1 пункта 5.2 отражаются затраты на создание продуктовых и процессных инноваций.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5.2.1.1 указывается сумма затрат на выполнение внутренних НИОКР, отраженных в пункте 5.1.1.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5.2.1.2 указывается сумма затрат на внешние НИОКР, отраженных в пункте 5.1.2, в строке 5.2.1.3 – сумма затрат на приобретения товаров и оборудования, отраженные в пункте 5.1.3.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5.2.1.4 указывается сумма затрат на приобретение знаний из внешних источников, отраженных в 5.1.4, в строке 5.2.1.5 – подготовительные этапы планирования создания новых продуктов и процессов, такие как проектирование, испытание и оценка, наладка и инжиниринг. Также в эти затраты включается предварительные исследования рынка, маркетинговые испытания и запуск рекламной кампании для вывода на рынок новых или значительно улучшенных товаров и услуг. Обучение и подготовка кадров является видом инновационной деятельности по созданию продуктовых и процессных инноваций. Здесь не учитываются виды обучения учтенные в строке НИОКР. Инновационной деятельностью не является обучение новых сотрудников уже существующим методам производства, повышение общей квалификации отдельных лиц и так далее.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разделе 5.3 отражается объем затрат на продуктовые и процессные инновации по источникам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Текущие инновационные расходы состоят из затрат на труд и прочих текущих затрат.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на труд включают ежегодные затраты на заработную плату и все связанные с ними дополнительные выплаты, такие как премиальные и отпускные, отчисления в пенсионный фонд и прочие отчисления на социальное страхование, налоги с заработной платы и прочие. Затраты на труд персонала работников, не вовлеченных в инновационную деятельность (охрана, вспомогательный персонал и так далее), исключаются из этой позиции и должны учитываться как прочие текущие затраты.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текущие затраты включают в себя некапитальные затраты на приобретение материалов и оплату поставок, услуг и оборудования для обеспечения инновационной деятельности организации в отчетном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Капитальные затраты на инновации включают затраты на внутренние НИОКР, соответственно это приобретение машин, оборудования и других капитальных товаров, а также затраты на подготовку маркетинговых и организационных инноваций.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1.5.4 к венчурному фонду относится объединение капитала юридических и (или) физических лиц, оформленное как с образованием, так и без образования юридического лица в целях осуществления венчурного инвестирования.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строке 10.6.1 раздела 10 созданные технологии означают разработку технической документации, рабочих чертежей, изготовление необходимого оборудования, испытание и приемка его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Представление данной статистической формы осуществляется на бумажном носителе и в электронном формате. Заполнение статистической формы в электронном формате осуществляется посредством использования программного обеспечения, размещенного в разделе «Отчеты on-line» на Интернет–ресурсе Агентства Республики Казахстан по статистике (www.stat.gov.kz).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Арифметико–логический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5.2 «Укажите сумму расходов на осуществление технологических инноваций, тысяч тенге»: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5.2.1 = </w:t>
      </w:r>
      <w:r>
        <w:drawing>
          <wp:inline distT="0" distB="0" distL="0" distR="0">
            <wp:extent cx="2286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строк 1 и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5.2.1 = </w:t>
      </w:r>
      <w:r>
        <w:drawing>
          <wp:inline distT="0" distB="0" distL="0" distR="0">
            <wp:extent cx="2286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5.2.1.1 - 5.2.1.6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5.3 «Объем затрат на продуктовые и процессные инновации по источникам финансирования, тысяч тенге»: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</w:t>
      </w:r>
      <w:r>
        <w:drawing>
          <wp:inline distT="0" distB="0" distL="0" distR="0">
            <wp:extent cx="2286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строк 1.1, 1.2, 1.3, 1.4, 1.5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1.2 </w:t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4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строки 1.2.1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1.5 </w:t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5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строки 1.5.1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1.5.1 </w:t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6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строки 1.5.1.1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1.5 </w:t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7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2286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1.5.1, 1.5.2, 1.5.3, 1.5.4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5.2.1=стр.1, раздела 5.3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августа 2013 года № 188 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571"/>
        <w:gridCol w:w="4253"/>
        <w:gridCol w:w="2357"/>
        <w:gridCol w:w="2353"/>
        <w:gridCol w:w="2033"/>
      </w:tblGrid>
      <w:tr>
        <w:trPr>
          <w:trHeight w:val="69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55700" cy="162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162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Статистика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төрағасының 2013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бұйрығына 3-қосымша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 бойынша 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 общегосударственному статистическому наблюдению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органына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 статистики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187"/>
              <w:gridCol w:w="914"/>
              <w:gridCol w:w="914"/>
              <w:gridCol w:w="936"/>
              <w:gridCol w:w="914"/>
              <w:gridCol w:w="3595"/>
            </w:tblGrid>
            <w:tr>
              <w:trPr>
                <w:trHeight w:val="84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сағатпен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 в часах (нужное обвести)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218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сағатқа дейiн</w:t>
                  </w:r>
                </w:p>
              </w:tc>
              <w:tc>
                <w:tcPr>
                  <w:tcW w:w="91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91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1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35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 сағаттан артық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218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35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10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www.stat.gov.kz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 можно получить на сайте www.stat.gov.kz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 деректерді тапсырмау, уақтылы тапсырмау және дәйексіз деректерді беру «Әкімшілік құқық бұзушылық туралы» Қазақстан Республикасы Кодексінің 381-бабында көзделген әкімшілік құқық бұзушылық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Непредставление,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«Об административных правонарушениях».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0511104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 0511104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1-ғылым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1-наука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Ғылыми-зерттеу және тәжірибелік-конструкторлық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жұмыстар туралы есеп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Отчет о научно-исследовательских и опытно-конструкторских работах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82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9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 қызмет түрлерінің жалпы жіктеуішінің 72, 85.4 кодтарына сәйкес қызметтің негізгі және екінші түрін жүзеге асыратын заңды тұлғалар және (немесе) олардың құрылымдық бөлімшелері және ғылыми-зерттеу және тәжірибелік конструкторлық жұмыстарды атқаратын ұйымдар (Қазақстан Респуликасы Статистика агенттігімен бекітілген тізім бойынша) тапсырады.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подразделения с основным и вторичным видами деятельности согласно кодам Общего классификатора видов экономической деятельности 72, 85.4 и организации, выполняющие научно-исследовательские и опытно-конструкторские работы (по перечню, установленному Агентством РК по статистике).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- есепті жылдан кейінгі 25 қаңтарда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- 25 января после отчетного года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7879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79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name="z6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1. Кәсіпорынның негізгі сипаттамаларын көрсетіңіз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основные характеристики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 Кәсіпорынның қызмет секторы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Сектор деятельности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1.1.1 мемлекеттік сектор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государственный сектор                         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2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1.1.2 кәсіптік жоғары білім секторы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сектор высшего профессионального образования         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3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1.1.3 кәсіпкерлік сектор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предпринимательский сектор                           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1.1.4 коммерциялық емес сектор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некоммерческий сектор                                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1.2. Сіздің ұйымыңыз есепті жылда ғылыми-зерттеу және тәжірибелік-конструкторлық жұмыстарды орындады ма?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Осуществляла ли Ваша организация научно-исследовательские и опытно-конструкторские работы в отчетном году?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1.2.1 иә  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6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    1.2.2 жоқ 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7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да               нет</w:t>
      </w:r>
    </w:p>
    <w:bookmarkEnd w:id="36"/>
    <w:bookmarkStart w:name="z6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1.3 Орындамаған болсаңыз, келесі есепті жылда ҒЗТКЖ жоспарлайсыз ба?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Если нет, то планируете ли Вы НИОКР в следующем году?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1.3.1 иә  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8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    1.3.2 жоқ 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9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да            нет</w:t>
      </w:r>
    </w:p>
    <w:bookmarkEnd w:id="37"/>
    <w:bookmarkStart w:name="z7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1.4 Егер орындайтын болсаңыз, болашақта зерттеуге жұмсайтын шығындарыңызды шамамен көрсетіңіз?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Если да, то укажите планируемые затраты на исследовательские работы?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 мың теңге/ тысяч тенге</w:t>
      </w:r>
    </w:p>
    <w:bookmarkEnd w:id="38"/>
    <w:bookmarkStart w:name="z7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1.5 Ұйымдағы ғылыми-зерттеу және жобалау-конструкторлық бөлімшелердің санын көрсетіңіз, бірлік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количество научно-исследовательских и проектно-конструкторских подразделений, единиц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160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0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Мұнда және әрі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ҒЗТКЖ - Ғылыми-зерттеу және тәжірибелік-конструкторлық жұмыстар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Здесь и далее НИОКР - Научно-исследовательские и опытно-конструкторские работы</w:t>
      </w:r>
    </w:p>
    <w:bookmarkStart w:name="z7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1.6 Ғылыми-зерттеу және жобалау-конструкторлық бөлімшелері қызметкерлерінің тізімдік санын көрсетіңіз,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списочную численность работников научно-исследовательских и проектно-конструкторских подразделений, человек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160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1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Ғылыми зерттеулер мен әзірлемелерді орындаған қызметкерлер саны,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Численность работников, выполнявших научные исследования и разработки, человек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5869"/>
        <w:gridCol w:w="1250"/>
        <w:gridCol w:w="1912"/>
        <w:gridCol w:w="1912"/>
        <w:gridCol w:w="1746"/>
      </w:tblGrid>
      <w:tr>
        <w:trPr>
          <w:trHeight w:val="30" w:hRule="atLeast"/>
        </w:trPr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5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зерттеуші-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персоналдар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технический персонал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зерттеулер мен әзірлемелерді орындаған қызметкерлер саны, есепті жылдың соңына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работников, выполнявших научные исследования и разработки, на конец отчетного года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олардан әйелдер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женщины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білімі барлар (1 жолдан):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имеют образование (из строки 1):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олардан әйелдер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женщины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одан ғылыми және академиялық дәрежесі барлар (2.1 жолдан):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имеют ученую и академическую степени (из 2.1 строки):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1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бейіні бойынша докторы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 по профилю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олардан әйелдер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женщины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PhD философия докторы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 философии PhD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3.2.1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олардан әйелдер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женщины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 докторы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 наук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3.3.1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олардан әйелдер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женщины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 кандидаты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 наук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3.4.1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одан әйелдер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женщины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3.5.1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олардан әйелдер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женщины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профессиональное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олардан әйелдер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женщины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олардан әйелдер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женщины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ҒЗТКЖ-ны орындауға кеткен жұмыс уақыты, сағатпен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рабочего времени, затраченного на выполнение НИОКР, в часах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жұмыстарды орындауға кеткен жұмыс уақыты, сағатпен (6 жолды толтырғандардан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рабочего времени, затраченного на выполнение других работ, в часах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6-жолды толтырған респонденттер толтырады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Заполняют респонденты, заполнившие строку 6</w:t>
      </w:r>
    </w:p>
    <w:bookmarkStart w:name="z7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Ғылыми зерттеулер мен әзірлемелерді орындаған қызметкерлердің санын жас бойынша бөлу,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Распределение численности работников, выполнявших научные исследования и разработки по возрасту, человек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4499"/>
        <w:gridCol w:w="1305"/>
        <w:gridCol w:w="1186"/>
        <w:gridCol w:w="1138"/>
        <w:gridCol w:w="1138"/>
        <w:gridCol w:w="1138"/>
        <w:gridCol w:w="1139"/>
        <w:gridCol w:w="1348"/>
      </w:tblGrid>
      <w:tr>
        <w:trPr>
          <w:trHeight w:val="39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4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олардан жастағылар: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 возрасте: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лет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25-34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25-34 года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35-44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35-44 года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45-54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45-54 года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55-64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55-64 года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жас және одан асқандар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лет и старше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зерттеулер мен әзірлемелерді орындаған қызметкерлер саны, есепті жылдың соңына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работников, выполнявших научные исследования и разработки, на конец отчетного года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олардан зерттеуші-мамандар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специалисты-исследователи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олардан әйелдер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женщины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одан ғылыми және академиялық дәрежесі барлар (2 жолдан):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имеют ученую и академическую степени (из 2 строки):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бейіні бойынша докторы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 по профилю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олардан әйелдер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женщины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PhD философия докторы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 философии PhD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олардан әйелдер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женщины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 докторы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 наук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олардан әйелдер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женщины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 кандидаты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 наук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олардан әйелдер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женщины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олардан әйелдер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женщины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4. Ғылыми зерттеулер мен әзірлемелерді орындаған зерттеуші-мамандар санының қозғалысы, адам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Движение численности специалистов-исследователей, выполнявших научные исследования и разработки, человек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2628"/>
        <w:gridCol w:w="915"/>
        <w:gridCol w:w="857"/>
        <w:gridCol w:w="1204"/>
        <w:gridCol w:w="1031"/>
        <w:gridCol w:w="1031"/>
        <w:gridCol w:w="857"/>
        <w:gridCol w:w="1031"/>
        <w:gridCol w:w="1378"/>
        <w:gridCol w:w="1031"/>
        <w:gridCol w:w="1126"/>
      </w:tblGrid>
      <w:tr>
        <w:trPr>
          <w:trHeight w:val="30" w:hRule="atLeast"/>
        </w:trPr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жылдың басына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отчетного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Қабылданған зерттеуші-мамандар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специалистов-исследователей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Кеткен зерттеуші-мамандар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Выбыло специалистов-исследователей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Жылдың соңына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года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-ны бітірген-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 кейін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оконча-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ВУЗа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ғылыми ұйымдар-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других науч-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ций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орындар-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прочих мест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 еркі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желанию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штатты қысқар-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сокраще-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 штата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себеп-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прочим причи-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зерттеуші-мамандар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исследователи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олардан әйелдер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женщины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одан ғылыми және академиялық дәрежесі барлар (1 жолдан):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имеют ученую и академическую степени (из 1 строки):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бейіні бойынша докторы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 по профилю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олардан әйелдер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женщины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PhD философия докторы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 философии PhD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олардан әйелдер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женщины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 докторы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 наук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олардан әйелдер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женщины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 кандидаты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 наук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олардан әйелдер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женщины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олардан әйелдер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женщины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Мұнда және бұдан әрі Жоғары оқу орындары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Здесь и далее Высшие учебные заведения</w:t>
      </w:r>
    </w:p>
    <w:bookmarkStart w:name="z7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5. Зерттеуші-мамандарды туған елдері және азаматтығы бойынша бөлу, адам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Распределение специалистов-исследователей по стране рождения и гражданству, человек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3192"/>
        <w:gridCol w:w="1789"/>
        <w:gridCol w:w="1889"/>
        <w:gridCol w:w="1645"/>
        <w:gridCol w:w="1587"/>
        <w:gridCol w:w="1458"/>
        <w:gridCol w:w="1242"/>
      </w:tblGrid>
      <w:tr>
        <w:trPr>
          <w:trHeight w:val="45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рождения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СНГ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ТМД-дан тыс елдерде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вне СНГ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ТМД елдері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СНГ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ТМД-дан тыс елдерде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вне СНГ</w:t>
            </w:r>
          </w:p>
        </w:tc>
      </w:tr>
      <w:tr>
        <w:trPr>
          <w:trHeight w:val="15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зерттеуші- мамандар специалисты-исследователи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одан ғылыми және академиялық дәрежесі барлар (1 жолдан):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имеют ученую и академическую степени (из 1 строки):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бейіні бойынша докторы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 по профилю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PhD философия докторы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 философии PhD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 докторы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 наук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 кандидаты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 наук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Мұнда және бұдан әрі Тәуелсіз Мемлекеттер Достастығы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Здесь и далее Содружество Независимых Государств</w:t>
      </w:r>
    </w:p>
    <w:bookmarkStart w:name="z7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6. Ғылым салалары бойынша зерттеуші мамандарды бөлу, адам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Распределение специалистов-исследователей по отраслям наук, человек 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"/>
        <w:gridCol w:w="2419"/>
        <w:gridCol w:w="831"/>
        <w:gridCol w:w="871"/>
        <w:gridCol w:w="858"/>
        <w:gridCol w:w="844"/>
        <w:gridCol w:w="778"/>
        <w:gridCol w:w="1065"/>
        <w:gridCol w:w="763"/>
        <w:gridCol w:w="953"/>
        <w:gridCol w:w="763"/>
        <w:gridCol w:w="955"/>
        <w:gridCol w:w="847"/>
        <w:gridCol w:w="996"/>
      </w:tblGrid>
      <w:tr>
        <w:trPr>
          <w:trHeight w:val="30" w:hRule="atLeast"/>
        </w:trPr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  строки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Зерттеуші мамандарды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специалистов-исследователей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ылыми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академиялы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режесі барлар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имеют ученую и академическую степень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бейіні бойынша докторы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 по профилю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PhD философия докторы доктор философии PhD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ылым докторы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 наук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ылым кандидаты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 наук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 магистр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женщины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женщины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женщи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бар-лы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женщи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бар-лы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женщи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женщины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жаратылыстану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науки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науки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науки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 науки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Ғылыми-зерттеу және тәжірибелік-конструкторлық жұмыстарға жұмсалған ішкі және сыртқы шығындар (ҒЗТКЖ),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Внутренние и внешние затраты на научно-исследовательские и опытно-конструкторские работы (НИОКР), тысяч тенге 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"/>
        <w:gridCol w:w="4323"/>
        <w:gridCol w:w="1085"/>
        <w:gridCol w:w="1447"/>
        <w:gridCol w:w="1239"/>
        <w:gridCol w:w="1155"/>
        <w:gridCol w:w="1448"/>
        <w:gridCol w:w="1267"/>
        <w:gridCol w:w="891"/>
      </w:tblGrid>
      <w:tr>
        <w:trPr>
          <w:trHeight w:val="30" w:hRule="atLeast"/>
        </w:trPr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4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жаратылы-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науки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науки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ские науки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науки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науки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науки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ылыми – зерттеу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жірибелік – конструкторлы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ішкі 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затраты на научно-исследовательские и опытно-конструкторские работы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леуге байланысты 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оплату труда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зге де 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ымда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ындар (шы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ындалатын материалдар, шикізаттар мен жабды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тар, жалдау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лемі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текущие затраты (расходные материалы, сырье и оборудование, арендная плата и другие)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ызметтерді сатып алу (жеке жобалары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шін) приобретение услуг (для собственных проектов)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ындар (к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ліктер, жабды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имараттар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алары) затраты на основные средства (машины, оборудование, здания и другие)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ылыми – зерттеу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жірибелік – конструкторлы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сырт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Внешние затраты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исследовательские и опытно-конструкторские работы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 ішінен алын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ЗТКЖ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приобретенные НИОКР внутри страны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елден алын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ЗТКЖ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приобретенные НИОКР из внешних стран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гранттар,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ылыми-зерттеу институттарын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гранты,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научно-исследовательских институтов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ҒЗТКЖ-ға жұмсалған ішкі шығындарды көрсетіңіз,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Укажите внутренние затраты на НИОКР, тысяч тенге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4478"/>
        <w:gridCol w:w="1101"/>
        <w:gridCol w:w="1540"/>
        <w:gridCol w:w="1224"/>
        <w:gridCol w:w="1156"/>
        <w:gridCol w:w="1280"/>
        <w:gridCol w:w="1211"/>
        <w:gridCol w:w="1046"/>
      </w:tblGrid>
      <w:tr>
        <w:trPr>
          <w:trHeight w:val="30" w:hRule="atLeast"/>
        </w:trPr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4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жаратылыс-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науки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науки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науки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науки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 науки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ЗТКЖ-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затраты на НИОКР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іргелі зерттеулер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фундаментальные исследования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одан іргелі стратегиялы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зерттеулерге из них на фундаментальные стратегические исследования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олданбалы зерттеулер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исследования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олданбалы стратегиялы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зерттеулерге из них на прикладные стратегические исследования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жірибелік-конструкторлы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зірлемелер опытно-конструкторские разработки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жобалау-конструкторлы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технологиялы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мыстар  проектно-конструкторские и технологические работы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жірибелік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лгілерді,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йымдар топтамасын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німдер) дайындау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опытных образцов, партий изделий (продукции)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арнал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жобалау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проектные работы для строительства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ҒЗТКЖ-ға жұмсалған ішкі шығындардың қаржыландыру көздерін көрсетіңіз,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Укажите источники финансирования внутренних затрат на НИОКР, тысяч тенге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2"/>
        <w:gridCol w:w="3234"/>
        <w:gridCol w:w="1486"/>
        <w:gridCol w:w="1083"/>
        <w:gridCol w:w="1084"/>
        <w:gridCol w:w="1213"/>
        <w:gridCol w:w="940"/>
        <w:gridCol w:w="1226"/>
        <w:gridCol w:w="1355"/>
        <w:gridCol w:w="1357"/>
      </w:tblGrid>
      <w:tr>
        <w:trPr>
          <w:trHeight w:val="210" w:hRule="atLeast"/>
        </w:trPr>
        <w:tc>
          <w:tcPr>
            <w:tcW w:w="1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3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источников финансирования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зерттеулер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тәжірибелік-конструкторлық әзірлемелер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опытно-конструкторские разработки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іргелі фундамен-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тальные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одан из них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 приклад-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жобалау-конструк-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торлық және технология-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проектно-конструктор-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ские и технологи-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ческие работы 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тәжірибе-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 үлгі, бұйымдар топтама-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 (өнімдер)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опытных образцов, партий изделий (продук-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ции)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 арналған жобалау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проектные работы для строитель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ства 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стратеги-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 стратеги-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3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ҒЗТКЖ-ға жұмсалған ішкі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затраты на НИОКР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меншiктi қаражат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республиканский бюджет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инновациялық гранттар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инновационные  гранты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иностранные инвестиции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қаражаттар (шетелдік инвестициялардан 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средства (кроме иностранных инвестиций)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1.5.1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қарыздары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банков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1.5.1.1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одан несиелер мен қарыздар жеңілдетілген шарттармен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кредиты и займы на льготных условиях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1.5.2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институттары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институты развития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1.5.3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банктен тыс заңды тұлғалардың қарызы (даму институттарынан 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вне банковских юридических лиц (кроме институтов развития)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Атауы                                 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_________________________ Адреc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__________________________     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почта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электронной почты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аты-жөні                   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тегі, аты және әкесінің аты     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фамилия, имя и отчество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тегі, аты және әкесінің аты    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фамилия, имя и отчество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Мөрдің орны (бар болған жағдайда)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для печати (при наличии)               </w:t>
      </w:r>
    </w:p>
    <w:bookmarkStart w:name="z8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августа 2013 года № 188   </w:t>
      </w:r>
    </w:p>
    <w:bookmarkEnd w:id="49"/>
    <w:bookmarkStart w:name="z8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общегосударственного статистического наблюдения </w:t>
      </w:r>
      <w:r>
        <w:br/>
      </w:r>
      <w:r>
        <w:rPr>
          <w:rFonts w:ascii="Times New Roman"/>
          <w:b/>
          <w:i w:val="false"/>
          <w:color w:val="000000"/>
        </w:rPr>
        <w:t>
«Отчет о научно-исследовательских и опытно-конструкторских</w:t>
      </w:r>
      <w:r>
        <w:br/>
      </w:r>
      <w:r>
        <w:rPr>
          <w:rFonts w:ascii="Times New Roman"/>
          <w:b/>
          <w:i w:val="false"/>
          <w:color w:val="000000"/>
        </w:rPr>
        <w:t>
работах» (код 0511104, индекс 1-наука, периодичность годовая)</w:t>
      </w:r>
    </w:p>
    <w:bookmarkEnd w:id="50"/>
    <w:bookmarkStart w:name="z8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заполнению статистической формы общегосударственного статистического наблюдения «Отчет о научно-исследовательских и опытно-конструкторских работах» (код 0511104, индекс 1-наука, периодичность годовая ) (далее - Инструкция)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государственной статистике» и детализирует заполнение статистической формы общегосударственного статистического наблюдения «Отчет о научно-исследовательских и опытно-конструкторских работах» (код 0511104, индекс 1-наука, периодичность годовая).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кандидат наук, доктор наук - ученые степени, присужденные на основании защиты диссертаций соискателями;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научные исследования – прикладные, фундаментальные, стратегические научные исследования, осуществляемые субъектами в рамках научно-исследовательских, опытно-конструкторских и технологических работ, надлежащими научными методами и средствами в целях достижения результатов научной и (или) научно-технической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фундаментальное исследование – теоретическое и (или) экспериментальное исследование, направленное на получение новых научных знаний об основных закономерностях развития природы, общества, человека и их взаимосвязи;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прикладное исследование – деятельность, направленная на получение и применение новых знаний для достижения практических целей и решения конкретных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стратегические исследования – фундаментальные либо прикладные исследования, направленные на решение стратегических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доктор философии (PhD), доктор по профилю - ученая степень, присуждаемая лицам, освоившим профессиональные образовательные программы докторантуры по соответствующим специальностям и защитившим диссертацию.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Строку 1.1.1 раздела 1 отмечают организации государственного сектора. В состав государственного сектора входят следующие организации: министерства и ведомства, обеспечивающие управление государством и удовлетворение потребностей общества в целом; некоммерческие организации, полностью или в основном финансируемые и контролируемые правительством. Эти организации в первую очередь обслуживают правительство и не ставят своей задачей получение прибыли, а в основном вовлечены в исследовательскую деятельность, касающуюся общественных и административных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1.1.2 отмечают организации сектора высшего образования, в который входят университеты и другие высшие учебные заведения, независимо от источников финансирования и правового статуса, находящиеся под их контролем либо ассоциированные с ними научно-исследовательские институты, экспериментальные станции и клиники.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непосредственно обслуживающие высшее профессиональное образование (организации системы Министерства образования и науки Республики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1.1.3 отмечают организации предпринимательского сектора, в который входят все организации и предприятия, чья основная деятельность связана с производством продукции или услуг в целях продажи, в том числе находящиеся в собственности государства; частные некоммерческие организации, обслуживающие вышеназванные организации (сюда относятся: концерны, акционерные общества, межотраслевые научно-технические комплексы, организации сельского и лесного хозяйства, организации строительства, транспорта, связи, отрасли финансирования и кредитования (кроме Национального Банка Республики Казахстан), торговли, бытового и коммунального обслуживания (хозяйства).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1.1.4 отмечают организации некоммерческого сектора, в который входят организации, не ставящие своей целью получение прибыли (профессиональные общества, союзы, ассоциации, общественные, благотворительные организации и так далее, ведущие научные исследования и разработки).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1.2 указываются научно-исследовательские и опытно-конструкторские работы (далее - НИОКР) включающие в себя творческую работу, проводимую на систематической основе с целью увеличения запаса знаний, включая знания о человеке, культуре и обществе, а также использования этого запаса знаний для изобретения новых способов применения.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1.6 в списочную численность работников входит численность лиц, принятых по трудовому договору, независимо от срока его заключения, кроме лиц, выполняющих работы по договорам гражданско-правового характера, а также принятые на работу по совместительству.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разделе 2 распределяются численность работников, выполнявших научные исследования и разработки - понимается численность работников, задействованных непосредственно в НИОКР, с учетом руководителей, менеджеров и администраторов.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6 раздела 2 отражается количество рабочего времени, затраченного на выполнение НИОКР. В связи с тем, что подсчет рабочего времени только тех лиц, для которых НИОКР являются основной функцией, приведет к недооценке, а подсчет лиц, которые тратят на НИОКР лишь часть своего времени, приведет к переоценке затраченного времени, количество задействованных в НИОКР работников следует рассчитывать как эквивалент полной занятости в области НИОКР. То есть в указанной строке указывается количество отработанного времени только тех работников, кто задействован в НИОКР. Показатель заполняется по оценке распределения рабочего времени сотрудников (в среднем в течение всего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7 раздела 2 указывается рабочее время, затраченное работниками на выполнения других работ не связанных с НИОКР.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6 и 7 заполняются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организации 10 человек, помимо основной работы, занимаются НИОКР.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указанные работники занимались НИОКР: 3 человека по 3 часа, 5 человек по 4 часа, 2 человека по 2 часа в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Соответственно, общее число, затраченное на НИОКР составит: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(3 чел.*3 час.)+(5 чел.*4 час.)+(2 чел.*2 час.) = 33 часа в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 10 работников в день на выполнение НИОКР потратили 33 часа. В результате в среднем каждый человек за день потратил на выполнение НИОКР (33 час./10 чел.) = 3,3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год, соответственно, затраты времени на НИОКР составят: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(3,3 час. *10 чел.* количество рабочих дней в году).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Аналогично рассчитывается количество затраченных часов на выполнение других работ по строке 7. Данная строка также рассчитывается как разность отработанного времени всего и количества затраченного времени на НИОКР.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к специалистам исследователям относятся специалисты, профессионально занимающиеся научными исследованиями и разработками и непосредственно участвующие в создании новых знаний, продуктов, процессов, методов и систем, а также осуществляющие управление указанными видами деятельности. Исследователи имеют высшее профессиональное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к техническому персоналу относятся работники, служебные обязанности которых требуют технических знаний и опыта в одной или нескольких областях техники, в физике, биологии, социальных или гуманитарных науках.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6 распределяется специалисты-исследователи по отраслям наук.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отраслям наук относятся естественные, технические, медицинские, сельскохозяйственные, общественные, гуманитарные науки: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естественным наукам относятся математика, вычислительная техника и информатика, физические науки, химические науки, науки о земле и окружающей среде, биологические науки и другие естественные науки;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 техническим наукам относятся гражданское строительство, электротехника, телекоммуникации, информационные технологии, машиностроение, химическая технология, технология материалов, медицинская технология, технология окружающей среды, биотехнология окружающей среды, промышленная биотехнология и другие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 медицинским наукам относятся общая медицина, клиническая медицина, медико-санитарные дисциплины, биотехнология здравоохранения и другие медицинские науки;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 сельскохозяйственным наукам относятся сельское хозяйство, лесное хозяйство и рыболовство, животноводство и молочное дело, ветеринарные науки, сельскохозяйственная биотехнология и другие сельскохозяйственные науки;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 общественным наукам относятся психология, экономика и бизнес, педагогика, социология, право, политические науки, социальная и экономическая география, средства массовой коммуникации и другие общественные науки;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 гуманитарным наукам относятся история и археология, языки и литература, философия, этика и религия, искусство (изобразительное искусство, история искусства, исполнительское искусство, музыка) и другие гуманитарные науки;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разделе 7 указывается затраты, состоящие из текущих и капитальных затрат, которые, в свою очередь состоят из затрат на оплату труда и текущих затрат, также затраты на инструменты, оборудования, на покупку земли и 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 указывается внутренние затраты. Сюда входят расходы на научные исследования и разработки, выполненные внутри организации в течение отчетного года и состоит из текущих и капитальных затрат. Внутренние затраты – это расходы на научные исследования и разработки, выполненные внутри организации в течение отчетного года и состоит из текущих и капитальных затрат. Капитальные затраты - это затраты на приобретение земельных участков, строительство или покупку зданий, приобретение оборудования, включаемого в состав основных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1.3 учитываются затраты на косвенные услуги, независимо от того, выполняются ли они в границах соответствующей организации или арендуются и закупаются у внешних поставщиков. Например: охрана, ремонт и техническое обслуживание зданий и оборудования, компьютерные услуги, распечатка отчетов по НИОКР.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2 указываются внешние затраты, то есть затраты которые организация выплатила другой за выполнение НИОКР.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строке 2.3 раздела 7 указываются безвозмездные субсидии организаций исследовательским институтам в стоимостном выражении на проведение научных или других исследовании, опытно-конструкторских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строках 1.1-1.5.4 раздела 9 текущие затраты на НИОКР распределяются по источникам финансирования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строке 1.1 (собственные средства) – за счет собственных средств, в том числе из прибыли полученные за счет добавленной стоимости выпускаемых товаров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строке 1.2 (республиканский бюджет) – за счет средств республиканского бюджета получаемых организацией напрямую или по договорам с заказчиком;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строке 1.2.1 (инновационные гранты) – за счет средств республиканского бюджета получаемых для развития конкретного инновационного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строке 1.3 (местный бюджет) - за счет средств местного бюджета получаемых организацией напрямую или по договорам с заказчиком;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 строке 1.4 (иностранные инвестиции) – за счет средств, непосредственно вкладываемые зарубежными инвесторами (физическими или юридическими лицами), другими государствами, иностранными банками (иностранные банки, находящиеся не на территории Казахстана) и иностранными компаниями;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 строке 1.5 прочие средства (кроме иностранных инвестиций) – за счет других средств, включающих: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займы банков - денежные средства, полученные из банка и не принадлежащие хозяйствующему субъекту, но временно находящиеся в его распоряжении и используемые наравне с его собственными;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займы внебанковских юридических лиц (кроме институтов развития) – денежные средства, полученные от других юридических лиц (кроме банков и институтов развития) для поддержки собственных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Х – данная позиция не подлежит заполнению.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Представление данной статистической формы осуществляется на бумажном носителе и в электронном формате. Заполнение статистической формы в электронном формате осуществляется посредством использования программного обеспечения, размещенного в разделе «Отчеты on-line» на Интернет-ресурсе Агентства Республики Казахстан по статистике (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www.stat.gov.kz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Арифметико–логический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Раздел 2. «Численность работников, выполнявших научные исследования и разработки»: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строка 1=</w:t>
      </w:r>
      <w:r>
        <w:drawing>
          <wp:inline distT="0" distB="0" distL="0" distR="0">
            <wp:extent cx="2286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 2.1, 4,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2.1 </w:t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3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строки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3 = </w:t>
      </w:r>
      <w:r>
        <w:drawing>
          <wp:inline distT="0" distB="0" distL="0" distR="0">
            <wp:extent cx="2286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3.1, 3.2, 3.3, 3.4, 3.5.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Раздел 3. «Распределение численности работников, выполнявших научные исследования и разработки по возрасту»: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 </w:t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5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строка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3 = </w:t>
      </w:r>
      <w:r>
        <w:drawing>
          <wp:inline distT="0" distB="0" distL="0" distR="0">
            <wp:extent cx="2286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3.1, 3.2, 3.3, 3.4, 3.5.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Раздел 4. «Движение численности специалистов-исследователей, выполнявших научные исследования и разработки»: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</w:t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7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строки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2= </w:t>
      </w:r>
      <w:r>
        <w:drawing>
          <wp:inline distT="0" distB="0" distL="0" distR="0">
            <wp:extent cx="2286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3, 4, 5, 6,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 = </w:t>
      </w:r>
      <w:r>
        <w:drawing>
          <wp:inline distT="0" distB="0" distL="0" distR="0">
            <wp:extent cx="2286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граф 3, 4,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6 = </w:t>
      </w:r>
      <w:r>
        <w:drawing>
          <wp:inline distT="0" distB="0" distL="0" distR="0">
            <wp:extent cx="2286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граф 7, 8,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Раздел 5. «Распределение специалистов-исследователей по стране рождения и гражданству»: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</w:t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1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строки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2= </w:t>
      </w:r>
      <w:r>
        <w:drawing>
          <wp:inline distT="0" distB="0" distL="0" distR="0">
            <wp:extent cx="2286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3, 4, 5, 6,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Раздел 6. «Распределение специалистов-исследователей по отраслям наук,»: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1= </w:t>
      </w:r>
      <w:r>
        <w:drawing>
          <wp:inline distT="0" distB="0" distL="0" distR="0">
            <wp:extent cx="2286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1.1, 1.2, 1.3, 1.4, 1.5, 1.6;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= </w:t>
      </w:r>
      <w:r>
        <w:drawing>
          <wp:inline distT="0" distB="0" distL="0" distR="0">
            <wp:extent cx="2286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граф 3, 5, 7, 9,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Раздел 7. «Внутренние и внешние затраты на научно-исследовательские и опытно-конструкторские работы»: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1= </w:t>
      </w:r>
      <w:r>
        <w:drawing>
          <wp:inline distT="0" distB="0" distL="0" distR="0">
            <wp:extent cx="2286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1.1, 1.2, 1.3, 1.4;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2= </w:t>
      </w:r>
      <w:r>
        <w:drawing>
          <wp:inline distT="0" distB="0" distL="0" distR="0">
            <wp:extent cx="2286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2.1, 2.2, 2.3;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= </w:t>
      </w:r>
      <w:r>
        <w:drawing>
          <wp:inline distT="0" distB="0" distL="0" distR="0">
            <wp:extent cx="2286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граф 2, 3, 4, 5, 6,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Раздел 8. «Укажите внутренние затраты на НИОКР»: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1= </w:t>
      </w:r>
      <w:r>
        <w:drawing>
          <wp:inline distT="0" distB="0" distL="0" distR="0">
            <wp:extent cx="2286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1.1, 1.2, 1.3;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1.3= </w:t>
      </w:r>
      <w:r>
        <w:drawing>
          <wp:inline distT="0" distB="0" distL="0" distR="0">
            <wp:extent cx="2286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1.3.1, 1.3.2, 1.3.3;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= </w:t>
      </w:r>
      <w:r>
        <w:drawing>
          <wp:inline distT="0" distB="0" distL="0" distR="0">
            <wp:extent cx="2286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граф 2, 3, 4, 5, 6,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Раздел 9. «Укажите источники финансирования внутренних затрат на НИОКР»: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</w:t>
      </w:r>
      <w:r>
        <w:drawing>
          <wp:inline distT="0" distB="0" distL="0" distR="0">
            <wp:extent cx="2286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строк 1.1, 1.2, 1.3, 1.4, 1.5;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1.2 </w:t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2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1.2.1;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1.5 </w:t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3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1.5.1;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1.5.1 </w:t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4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1.5.1.1;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1.5 </w:t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5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2286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1.5.1, 1.5.2, 1.5.3;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= </w:t>
      </w:r>
      <w:r>
        <w:drawing>
          <wp:inline distT="0" distB="0" distL="0" distR="0">
            <wp:extent cx="2286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граф 2, 4, 5, 6,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Контроль между разделами: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1 графа 1 раздела 7 = строка 1 графа 1 раздела 8 = строка 1 графа 1 раздела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1 графа 1 раздела 2 = строке 1 графа 1 раздела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графа 2 раздела 2 = строке 1 графа 10 раздела 4 = строке 1 </w:t>
      </w:r>
      <w:r>
        <w:drawing>
          <wp:inline distT="0" distB="0" distL="0" distR="0">
            <wp:extent cx="2286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граф 1, 2, 3 раздела 5 = строка 1 </w:t>
      </w:r>
      <w:r>
        <w:drawing>
          <wp:inline distT="0" distB="0" distL="0" distR="0">
            <wp:extent cx="2286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граф 4, 5, 6 раздела 5 = строка 1 графа 1 раздел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1 графа 1 раздел 4 = строка 1 графа 10 раздел 10 прошлого года.</w:t>
      </w:r>
    </w:p>
    <w:bookmarkEnd w:id="51"/>
    <w:bookmarkStart w:name="z9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августа 2013 года № 188  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7"/>
        <w:gridCol w:w="1"/>
        <w:gridCol w:w="1"/>
        <w:gridCol w:w="3404"/>
        <w:gridCol w:w="8"/>
        <w:gridCol w:w="2205"/>
        <w:gridCol w:w="2961"/>
        <w:gridCol w:w="2353"/>
      </w:tblGrid>
      <w:tr>
        <w:trPr>
          <w:trHeight w:val="81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55700" cy="162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162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 бойынша статистикалық нысан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 общегосударственному статистическому наблюдению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 Республикасы Статистика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2013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бұ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ына 5-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осымша</w:t>
            </w:r>
          </w:p>
        </w:tc>
      </w:tr>
      <w:tr>
        <w:trPr>
          <w:trHeight w:val="16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органына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 статистики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798"/>
              <w:gridCol w:w="741"/>
              <w:gridCol w:w="741"/>
              <w:gridCol w:w="961"/>
              <w:gridCol w:w="961"/>
              <w:gridCol w:w="2218"/>
            </w:tblGrid>
            <w:tr>
              <w:trPr>
                <w:trHeight w:val="465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Статистикалы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нысанды толтыру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ғ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 ж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ұ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мсал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ғ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ан уа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ыт, са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ғ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атпен (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ажеттiсiн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орша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ң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 в часах (нужное обвести)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179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са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ғ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ат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 дейiн</w:t>
                  </w:r>
                </w:p>
              </w:tc>
              <w:tc>
                <w:tcPr>
                  <w:tcW w:w="741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741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961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61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22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 са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ғ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арты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179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22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7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www.stat.gov.kz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 можно получить на сайте www.stat.gov.kz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5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статистиканың тиісті органдарына алғашқы статистикалық деректерді уақтылы тапсырмау, дәйексіз деректерді беру «Әкімшілік құқық бұзушылық туралы» Қазақстан Республикасы Кодексінің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381-бабында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көзделген әкімшілік құқық бұзушылық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Несвоевременное представление,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«Об административных правонарушениях».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0481104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 0481104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Кәсіпорындарда ақпараттық – коммуникациялық технологияларды (АКТ) пайдалану туралы есеп
</w:t>
            </w:r>
          </w:p>
        </w:tc>
      </w:tr>
      <w:tr>
        <w:trPr>
          <w:trHeight w:val="11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3-ақпарат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3-информ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использовании информационно – коммуникационных технологий (ИКТ) на предприятиях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82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05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рлері экономикалы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рлеріні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жалпы жіктеуішіні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01-03,05-09, 10-33, 35.1, 35.2, 35.3, 36, 37, 38, 39, 41-43, 45-47, 49-53, 55, 58-63, 64.19, 64.92, 65, 68, 69-74, 77-82, 84.11, 84.12, 84.13, 84.21, 84.23, 84.25, 84.30, 86, 93.1, 95.11 кодтарына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йкес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алар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(немесе) оларды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рылымды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шаулан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лімшелері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и обособленные подразделения с основным видом деятельности согласно кодам Общего классификатора видов экономической деятельности 01-03,05-09, 10-33, 35.1, 35.2, 35.3, 36, 37, 38, 39, 41-43, 45-47, 49-53, 55, 58-63, 64.19, 64.92, 65, 68, 69-74, 77-82, 84.11, 84.12, 84.13, 84.21, 84.23, 84.25, 84.30, 86, 93.1, 95.11.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Тапсыру мерзімі – есепті кезеннен кейін 15 наурыз.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– 15 марта после отчетного периода.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7879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79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  <w:r>
        <w:drawing>
          <wp:inline distT="0" distB="0" distL="0" distR="0">
            <wp:extent cx="1778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3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 белгісімен жауаптың тиісті нұсқасы белгіленеді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Отмечается знаком «</w:t>
      </w:r>
      <w:r>
        <w:drawing>
          <wp:inline distT="0" distB="0" distL="0" distR="0">
            <wp:extent cx="1778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4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 соответствующий вариант ответа</w:t>
      </w:r>
    </w:p>
    <w:bookmarkStart w:name="z9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Ақпараттық-коммуникациялық технологияларды пайдалану жөнінде ақпарат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Информация об использовании информационно-коммуникационных технологий</w:t>
      </w:r>
    </w:p>
    <w:bookmarkEnd w:id="53"/>
    <w:bookmarkStart w:name="z9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1.1. Сіздің кәсіпорында дербес компьютер (ДК) қолданылады ма?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вашей организации используются персональные компьютеры (ПК)?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Иә </w:t>
      </w:r>
      <w:r>
        <w:drawing>
          <wp:inline distT="0" distB="0" distL="0" distR="0">
            <wp:extent cx="5334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1.2. тармақ және әрі қарай   Жоқ </w:t>
      </w:r>
      <w:r>
        <w:drawing>
          <wp:inline distT="0" distB="0" distL="0" distR="0">
            <wp:extent cx="5334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6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8 тармақ </w:t>
      </w:r>
      <w:r>
        <w:drawing>
          <wp:inline distT="0" distB="0" distL="0" distR="0">
            <wp:extent cx="406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7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Соңы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 Пункт 1.2 и далее                Нет Пункт 8         Конец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0"/>
        <w:gridCol w:w="4765"/>
        <w:gridCol w:w="3507"/>
        <w:gridCol w:w="3508"/>
      </w:tblGrid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Деректерді сақтауға арналған серверлер санын көрсетіңіз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количество серверов для хранения данных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Желіні қолдауға арналған серверлер санын көрсетіңіз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количество серверов для поддержки сетей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Сіздің кәсіпорныңызда қолданылатын ДК санын көрсетіңіз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количество ПК, используемых в Вашей организации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есептеуіш желілерге (ЖЕЖ) қосылған ДК санын көрсетіңіз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количество ПК, подключенных к локальной вычислительной сети (ЛВС)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Телекоммуникациялық жабдық санын көрсетіңіз: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количество телекоммуникационного оборудования: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1.6.1.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коммутаторлар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коммутаторы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1.6.2.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маршрутизаторы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1.6.3.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 санын көрсетіңіз: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количество интернет-ресурсов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1.8. Сіз аталған ақпараттық технологиялардың қандай жүйесін қолданасыз? (барын көрсетіңіз)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Какую из указанных систем информационных технологий вы используете? (укажите наличие)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1.8.1. Интранет                    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7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1.8.2. Экстранет                   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8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1.8.3. Спутниктік байланыс         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9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Спутниковая связь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1.8.4. Құрылымдалған кабельдік жүйе (ҚКЖ) жабдығы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Оборудование структурированной кабельной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системы (СКС)                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1.8.5. Корпоративтік ақпарат жүйелері (ERP, CRM және басқалар)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Корпоративные информационные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(ERP, CRM и другие)          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1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1.8.6. Интернет-дүкен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Интернет-магазин             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2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1.8.7. Электрондық мұрағат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Электронный архив            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3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1.8.8. Электрондық сатып алулар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Электронные закупки          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4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1.8.9. Ақпараттық жүйелер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Информационные системы       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2. Интернет желісіне қолжетімділік және қолдану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Доступ и использование сети Интернет</w:t>
      </w:r>
    </w:p>
    <w:bookmarkEnd w:id="55"/>
    <w:bookmarkStart w:name="z10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Сіздің кәсіпорныңыздың Интернет желісіне қолжетімділігі бар ма?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Ваша организация имеет доступ к сети Интернет?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Иә </w:t>
      </w:r>
      <w:r>
        <w:drawing>
          <wp:inline distT="0" distB="0" distL="0" distR="0">
            <wp:extent cx="5334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6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2.2.-тармақ және әрі қарай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      Пункт 2.2 и далее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Жоқ </w:t>
      </w:r>
      <w:r>
        <w:drawing>
          <wp:inline distT="0" distB="0" distL="0" distR="0">
            <wp:extent cx="5334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7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4-тармақ және әрі қарай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Нет Пункт 4 и далее </w:t>
      </w:r>
    </w:p>
    <w:bookmarkStart w:name="z10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2.2. Сіздің ұйымыңыз Интернет-брондаудың халықаралық жүйелерінде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интеграцияланған ба?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Ваша организация интегрирована в международные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Интернет-бронирования?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Иә </w:t>
      </w:r>
      <w:r>
        <w:drawing>
          <wp:inline distT="0" distB="0" distL="0" distR="0">
            <wp:extent cx="5334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8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Жоқ </w:t>
      </w:r>
      <w:r>
        <w:drawing>
          <wp:inline distT="0" distB="0" distL="0" distR="0">
            <wp:extent cx="5334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9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                    Нет</w:t>
      </w:r>
    </w:p>
    <w:bookmarkStart w:name="z11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2.3. Сіздің ұйымыңызда ішкі бизнес-үдерістер автоматтандырылған ба?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Вашей организации автоматизированы внутренние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бизнес-процессы?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Иә </w:t>
      </w:r>
      <w:r>
        <w:drawing>
          <wp:inline distT="0" distB="0" distL="0" distR="0">
            <wp:extent cx="5334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Жоқ </w:t>
      </w:r>
      <w:r>
        <w:drawing>
          <wp:inline distT="0" distB="0" distL="0" distR="0">
            <wp:extent cx="5334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1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2.4.  Да                    Нет</w:t>
      </w:r>
    </w:p>
    <w:bookmarkStart w:name="z11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2.5. Интернет желісіне қосылған ДК санын көрсетіңіз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Укажите количество ПК, подключенных к сети Интернет      </w:t>
      </w:r>
      <w:r>
        <w:drawing>
          <wp:inline distT="0" distB="0" distL="0" distR="0">
            <wp:extent cx="9144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2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59"/>
    <w:bookmarkStart w:name="z11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2.6. Интернет желісіне жұмыс уақытында неше қызметкер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қолжетімділікті пайдаланады?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Сколько сотрудников используют доступ к сети Интернет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рабочее время?                                         </w:t>
      </w:r>
      <w:r>
        <w:drawing>
          <wp:inline distT="0" distB="0" distL="0" distR="0">
            <wp:extent cx="9144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0"/>
    <w:bookmarkStart w:name="z11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2.7. Сіздің кәсіпорында Интернет желісіне қосылу түрін 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Укажите тип подключения к сети Интернет в Вашей организации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2.7.1. Аналогты модем (телефон желісі бойынша коммутацияланатын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қатынау) немесе ISDN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Аналоговый модем (коммутируемый доступ через телефонную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линию) или ISDN                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4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2.7.2. DSL (ADSL, SHDSL және басқалар)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DSL (ADSL, SHDSL и другие)      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2.7.3. Ұтқыр телефон арқылы таржолақты байланыс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(GPRS, WAP және басқалар)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Узкополосная связь через мобильный телефон (GPRS, WAP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 другие)                       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6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2.7.4. Жерсеріктік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Спутниковая связь               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7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2.7.5. Талшықты-оптикалық байланыс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Волоконно-оптическая связь      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8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2.7.6. Ұтқыр жоғары жылдамдықты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Мобильная высокоскоростная связь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9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2.7.7. Сымсыз жоғары жылдамдықты байланыс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Беспроводная высокоскоростная связь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3. Интернет желісін пайдалану мақсаттары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Цели использования сети Интернет </w:t>
      </w:r>
    </w:p>
    <w:bookmarkEnd w:id="62"/>
    <w:bookmarkStart w:name="z11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3.1. Интернет желісін пайдалану мақсаттарын 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Укажите цели использования сети Интернет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3.1.1. Электрондық почтаны жіберу және алу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Отправка и получение электронной почты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1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3.1.2. Интернет желісі арқылы телефонмен сөйлесу/VoIP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Телефонные переговоры через сеть Интернет/VoIP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2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3.1.3. Ақпарат орналастыру немесе хабарлармен шапшаң алмасу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Размещение информации или мгновенный обмен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сообщениями                      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3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3.1.4. Тауарлар мен қызмет көрсетулер туралы ақпараттарды алу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Получение информации о товарах и услугах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4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3.1.5. Мемлекеттік басқару органдарынан ақпарат алу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Получение информации от органов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управления                       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3.1.6. Мемлекеттік басқару органдарымен өзара әрекет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Взаимодействие с органами государственного управления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6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3.1.7. Банктік операцияларды іске асыру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Осуществление банковских операций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7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3.1.8. Басқа да қаржы қызметтеріне қол жеткізу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Получение доступа к другим финансовым услугам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8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3.1.9. Клиенттік қызмет көрсетулерді ұсыну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Предоставление клиентских услуг  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9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3.1.10. Интернет желісі арқылы тапсырыстар қабылдау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Прием заказов через сеть Интернет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3.1.11. Интернет желісінде тапсырыстарды орналастыру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Размещение заказов в сети Интернет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1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3.1.12. Персоналды іріктеу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Подбор персонала                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2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3.1.13. Персоналды кәсіби дайындау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Профессиональная подготовка персонала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3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3.1.14. Басқа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Другое                          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4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3.2. Сіздің ұйымыңыз тауарлар мен қызметтерді сатып алу операцияларының қандай түрлерін электрондық нысанда іске асырады?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операции по закупке товаров и услуг Ваша организация осуществляет в электронной форме?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3.2.1. Мемлекеттік сатып алуларлың жалпы деректер базасында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ақпаратты орналастыру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Размещение информации в общей базе данных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закупок                           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3.2.2. Тендер туралы хабарламалар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Объявления о тендере              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6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3.2.3. Конкурстық өтінімдерді қабылдау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Прием конкурсных заявок           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7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3.2.4. Конкурстық өтінімдерді бағалау және шешім қабылдау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Оценка конкурсных заявок и принятие решений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8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3.2.5. Тапсырыстарды орналастыру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Размещение заказов                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9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3.2.6. Төлемдер (инвойстар (есеп шот - фактура)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Оплата (инвойсы (счет-фактура)  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3.2.7. Басқа операциялар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Другие операции                   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1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Салық есептілігін электронды түрде тапсырасыз ба?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Сдаете ли Вы налоговую отчетность в электронном виде?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2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5"/>
    <w:bookmarkStart w:name="z11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Статистикалық нысандарды электронды түрде тапсырасыз ба?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Сдаете ли Вы статистические формы в электронном виде?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3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6"/>
    <w:bookmarkStart w:name="z12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Сіздің кәсіпорныңыз электрондық үкіметтің қызметтерін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пайдаланады ма?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Ваша организация пользуется услугами электронного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правительства?                     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4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Иә </w:t>
      </w:r>
      <w:r>
        <w:drawing>
          <wp:inline distT="0" distB="0" distL="0" distR="0">
            <wp:extent cx="5334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3.6.-тармақ және әрі қарай  Жоқ </w:t>
      </w:r>
      <w:r>
        <w:drawing>
          <wp:inline distT="0" distB="0" distL="0" distR="0">
            <wp:extent cx="5334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6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4-тармақ және әрі қарай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 Пункт 3.6. и далее               Нет Пункт 4 и далее</w:t>
      </w:r>
    </w:p>
    <w:bookmarkStart w:name="z12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3.6. Электрондық үкіметтің қандай мемлекеттік қызметтерін пайдаланасыз?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Государственные услуги какой сферы электронного правительства Вы используете?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3.6.1.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Здравоохранение                  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7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3.6.2. Мәдениет және Бұқаралық ақпарат құралдары.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Зияткерлік меншік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Культура и Средства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Интеллектуальная собственность   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8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3.6.3. Жер қатынастары. Жылжымайтын мүлік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Земельные отношения. Недвижимость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9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3.6.4. Салық. Салық есептілігі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Налоги. Налоговая отчетность     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3.6.5. Ақпараттандыру және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Информатизация и связь           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1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3.6.6. Қорғаныс. Қауіпсіздік және құқық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Оборона. Безопасность и правопорядок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2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3.6.7. Табиғатты пайдалану және экология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Природопользование и экология    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3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3.6.8. Заңды тұлғаларды тіркеу және есепке қою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Регистрация и учет юридических лиц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4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3.6.9. Кеден 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Таможенное дело                  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3.6.10. Көлік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Транспорт                        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6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3.6.11. Қаржы саласы. Банктік операциялар.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Аудит Финансовая сфера. Банковские операции.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Аудит                          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7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3.6.12. Заң қызметтері. Адвокаттар мен нотариустардың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қызметтері. Апостиль қою       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8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Юридические услуги. Услуги адвокатов и нотариусов.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Апостилирование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3.6.13. Сәулет және қала құрылысы      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9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Архитектура и градостроительство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3.6.14. Ауылшаруашылығы және ветеринария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Сельское хозяйство и ветеринария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4497"/>
        <w:gridCol w:w="1295"/>
        <w:gridCol w:w="1295"/>
        <w:gridCol w:w="1505"/>
        <w:gridCol w:w="1506"/>
        <w:gridCol w:w="1506"/>
        <w:gridCol w:w="1524"/>
      </w:tblGrid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</w:t>
            </w:r>
          </w:p>
        </w:tc>
        <w:tc>
          <w:tcPr>
            <w:tcW w:w="4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Үкіметтің бірыңғай www.e-gov.kz электрондық порталы арқылы толтыруға қолжетімді нысандардың жалпы нысандар ішіндегі үлесін 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долю форм, доступных для заполнения через единый портал электронного правительства www.e-gov.kz в общем объеме форм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53"/>
              <w:gridCol w:w="1233"/>
              <w:gridCol w:w="1433"/>
              <w:gridCol w:w="1433"/>
              <w:gridCol w:w="1433"/>
            </w:tblGrid>
            <w:tr>
              <w:trPr>
                <w:trHeight w:val="30" w:hRule="atLeast"/>
              </w:trPr>
              <w:tc>
                <w:tcPr>
                  <w:tcW w:w="11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0%</w:t>
                  </w:r>
                </w:p>
              </w:tc>
              <w:tc>
                <w:tcPr>
                  <w:tcW w:w="12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1-49%</w:t>
                  </w:r>
                </w:p>
              </w:tc>
              <w:tc>
                <w:tcPr>
                  <w:tcW w:w="14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50%</w:t>
                  </w:r>
                </w:p>
              </w:tc>
              <w:tc>
                <w:tcPr>
                  <w:tcW w:w="14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51-99%</w:t>
                  </w:r>
                </w:p>
              </w:tc>
              <w:tc>
                <w:tcPr>
                  <w:tcW w:w="14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100%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4. АКТ стратегиясы мен қызметтері жөнінде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Информация о стратегиях и услугах ИКТ</w:t>
      </w:r>
    </w:p>
    <w:bookmarkEnd w:id="69"/>
    <w:bookmarkStart w:name="z12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Сіздің мекемеңіздің өзіндік АКТ стратегиясы бар ма?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Имеет ли ваша организация собственную стратегию ИКТ?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Иә </w:t>
      </w:r>
      <w:r>
        <w:drawing>
          <wp:inline distT="0" distB="0" distL="0" distR="0">
            <wp:extent cx="5334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6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4.2.-тармақ және әрі қарай  Жоқ </w:t>
      </w:r>
      <w:r>
        <w:drawing>
          <wp:inline distT="0" distB="0" distL="0" distR="0">
            <wp:extent cx="5334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7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4.3-тармақ және әрі қарай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 Пункт 4.2. и далее               Нет Пункт 4.3 и далее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4.2. Сіздің АКТ стратегияңыздың негізгі мақсаттарын белгілеңіз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Укажите основные цели Вашей стратегии ИКТ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4.2.1. Ашық бастапқы кодпен жазылған бағдарламалық қамтамасыз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етуді пайдалану                   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8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Использование программного обеспечения с открытым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исходным кодом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4.2.2. Қызмет көрсетуге бағытталған ақпараттық технологиялар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сәулетін әзірлеу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Разработка архитектуры информационных технологий,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ориентированной на предоставление услуг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9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4.2.3. Ақпараттық технологияларды пайдаланудың қауіпсіздігін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Обеспечение безопасности использования информационных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технологий                         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4.2.4. Кәсіпорындар мен үй шаруашылықтарына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электрондық қызметті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Предоставление электронных услуг домохозяйствам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предприятиям                       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1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4.2.5. Электрондық сатып алуларды жүзеге асыру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Осуществление электронных закупок  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2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4.2.6. Басқа мемлекеттік органдармен бірлесіп пайдалану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үшін АКТ шешімдерін стандарттау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Стандартизация решений ИКТ для совместного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 другими государственными органами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3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1213"/>
        <w:gridCol w:w="3552"/>
        <w:gridCol w:w="1003"/>
        <w:gridCol w:w="2373"/>
        <w:gridCol w:w="2553"/>
        <w:gridCol w:w="277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пайдаланудан болған нақты өзгерістердің дәрежесін 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степень фактических изменений, вызванных использованием ИКТ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454"/>
              <w:gridCol w:w="2640"/>
              <w:gridCol w:w="2786"/>
            </w:tblGrid>
            <w:tr>
              <w:trPr>
                <w:trHeight w:val="360" w:hRule="atLeast"/>
              </w:trPr>
              <w:tc>
                <w:tcPr>
                  <w:tcW w:w="24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Өзгеріссіз Без изменений</w:t>
                  </w:r>
                </w:p>
              </w:tc>
              <w:tc>
                <w:tcPr>
                  <w:tcW w:w="264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Аздап Незначительные</w:t>
                  </w:r>
                </w:p>
              </w:tc>
              <w:tc>
                <w:tcPr>
                  <w:tcW w:w="27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Біршама Значительные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қызметтер сапасының жоғарылауы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 предоставляемых услуг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Қабылданатын шешімдер тиімділігінің артуы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 принимаемых решений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алулар құнының төмендеуі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стоимости закупок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үдерістерін оңтайландыру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Оптимизация рабочих процессов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 санының азаюы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численности персонала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name="z12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4.4. Электрондық құжатайналымының жалпы құжатайналымдағы үлесін көрсетіңіз: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долю электронного документооборота в общем объеме документооборота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773"/>
        <w:gridCol w:w="1413"/>
        <w:gridCol w:w="1593"/>
      </w:tblGrid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913"/>
            </w:tblGrid>
            <w:tr>
              <w:trPr>
                <w:trHeight w:val="30" w:hRule="atLeast"/>
              </w:trPr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0%</w:t>
                  </w:r>
                </w:p>
              </w:tc>
            </w:tr>
          </w:tbl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73"/>
            </w:tblGrid>
            <w:tr>
              <w:trPr>
                <w:trHeight w:val="30" w:hRule="atLeast"/>
              </w:trPr>
              <w:tc>
                <w:tcPr>
                  <w:tcW w:w="10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1-24%</w:t>
                  </w:r>
                </w:p>
              </w:tc>
            </w:tr>
          </w:tbl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93"/>
            </w:tblGrid>
            <w:tr>
              <w:trPr>
                <w:trHeight w:val="30" w:hRule="atLeast"/>
              </w:trPr>
              <w:tc>
                <w:tcPr>
                  <w:tcW w:w="11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25-50%</w:t>
                  </w:r>
                </w:p>
              </w:tc>
            </w:tr>
          </w:tbl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313"/>
            </w:tblGrid>
            <w:tr>
              <w:trPr>
                <w:trHeight w:val="30" w:hRule="atLeast"/>
              </w:trPr>
              <w:tc>
                <w:tcPr>
                  <w:tcW w:w="13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51-100%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919"/>
        <w:gridCol w:w="2557"/>
        <w:gridCol w:w="1621"/>
        <w:gridCol w:w="1621"/>
        <w:gridCol w:w="1621"/>
        <w:gridCol w:w="1621"/>
        <w:gridCol w:w="1622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келесі қызметтерін көрсетуде сырт андарының үлесі қандай?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313"/>
            </w:tblGrid>
            <w:tr>
              <w:trPr>
                <w:trHeight w:val="30" w:hRule="atLeast"/>
              </w:trPr>
              <w:tc>
                <w:tcPr>
                  <w:tcW w:w="13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0%</w:t>
                  </w:r>
                </w:p>
              </w:tc>
            </w:tr>
          </w:tbl>
          <w:p/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313"/>
            </w:tblGrid>
            <w:tr>
              <w:trPr>
                <w:trHeight w:val="30" w:hRule="atLeast"/>
              </w:trPr>
              <w:tc>
                <w:tcPr>
                  <w:tcW w:w="13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1-24%</w:t>
                  </w:r>
                </w:p>
              </w:tc>
            </w:tr>
          </w:tbl>
          <w:p/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313"/>
            </w:tblGrid>
            <w:tr>
              <w:trPr>
                <w:trHeight w:val="30" w:hRule="atLeast"/>
              </w:trPr>
              <w:tc>
                <w:tcPr>
                  <w:tcW w:w="13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25-50%</w:t>
                  </w:r>
                </w:p>
              </w:tc>
            </w:tr>
          </w:tbl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93"/>
            </w:tblGrid>
            <w:tr>
              <w:trPr>
                <w:trHeight w:val="30" w:hRule="atLeast"/>
              </w:trPr>
              <w:tc>
                <w:tcPr>
                  <w:tcW w:w="12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51-100%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Какова доля сторонних специалистов в предоставлении следующих услуг ИКТ?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4.5.1.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 басқару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проектами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8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4.5.2.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стратегиясы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 ИКТ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4.5.3.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Интернет-қосым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шаларын әзірлеу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Интернет-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приложений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4.5.4.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жүйелерді әзірлеу (өзіндік өндірісті бағдарламалық қамтамасыз ету)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других систем (программное обеспечение собственного производства)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4.5.5.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Серверлерге қызмет көрсету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серверов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4.5.6.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 қызмет көрсету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ПК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4.5.7.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қамтамасыз етуді жаңарту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программного обеспечения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4.5.8.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бағдарламалық қамтамасыз ету (мұрағат (деректерді) резервтік сақтау)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программное обеспечение (архив (резервное) сохранение данных)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4.5.9.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саласында пайдаланушыларды оқыту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пользователей в области ИКТ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213"/>
        <w:gridCol w:w="3673"/>
        <w:gridCol w:w="2013"/>
        <w:gridCol w:w="2013"/>
        <w:gridCol w:w="2013"/>
      </w:tblGrid>
      <w:tr>
        <w:trPr>
          <w:trHeight w:val="6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Көрсетілген қызметтердің қандай түрлері электрондық форматта Сіздің пайдаланушыларыңызға қолжетімді (қолжетімсіз)?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713"/>
            </w:tblGrid>
            <w:tr>
              <w:trPr>
                <w:trHeight w:val="1635" w:hRule="atLeast"/>
              </w:trPr>
              <w:tc>
                <w:tcPr>
                  <w:tcW w:w="17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Халыққа қолжетімді Доступны населению</w:t>
                  </w:r>
                </w:p>
              </w:tc>
            </w:tr>
          </w:tbl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713"/>
            </w:tblGrid>
            <w:tr>
              <w:trPr>
                <w:trHeight w:val="30" w:hRule="atLeast"/>
              </w:trPr>
              <w:tc>
                <w:tcPr>
                  <w:tcW w:w="17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Кәсіпорындарға қолжетімді Доступны предприятиям</w:t>
                  </w:r>
                </w:p>
              </w:tc>
            </w:tr>
          </w:tbl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713"/>
            </w:tblGrid>
            <w:tr>
              <w:trPr>
                <w:trHeight w:val="1620" w:hRule="atLeast"/>
              </w:trPr>
              <w:tc>
                <w:tcPr>
                  <w:tcW w:w="17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Қолжетімсіз Недоступны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Какие из указанных видов услуг доступны (недоступны) вашим пользователям в электронном формате?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4.6.1.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материалға (брошюралар) тапсырыс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 информационного материала (брошюры)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4.6.2.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Формулярды көшіру (басып шығару)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Скачивание (печать) формуляра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4.6.3.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Ұйыммен коммуникациялардың электрондық түрін таңдау (электрондық почта, чат)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электронного вида коммуникаций с организацией  (электронная почта, чат)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4.6.4.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формулярды толтыру және жіберу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и отправка электронного формуляра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4.6.5.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Тіркелім деректері негізінде автоматты түрде деректермен  толтырылған электрондық формулярды жіберу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электронного формуляра с автоматически заполненными данными на основе данных регистра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4.6.6.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жүйеден деректерге қолжетімділік жүктеу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 к скачиванию данных из административной системы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4.6.7.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Құжатайналымын бақылау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Отслеживание документооборота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4.6.8.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Транзакциялық қызмет көрсету (онлайн тәртібіндегі төлем)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Транзакционные услуги (оплата в режиме онлайн)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4.6.9.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АКТ саласында қауіпсіздікті қамтамасыз ету бойынша шаралар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Меры по обеспечению безопасности в сфере ИКТ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5.1. Сіздің ұйым АКТ саласында қауіпсіздікті қамтамасыз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ету бойынша көрсетілген шаралар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Меры по обеспечению безопасности в сфере ИКТ Вашей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5.1.1. АКТ қауіпсіздік саясатын реттейтін құжат қабылданды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Принят документ, регламентирующий политику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безопасности ИКТ                  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6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5.1.2. Коммуникациялар және деректерді тасымалдау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қауіпсіздігінің стратегиясы айқындалды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Определена стратегия безопасности коммуникаций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передачи данных                   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7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5.1.3. АКТ-дың жаңа түрлерін пайдаланумен байланысты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тәуекелдерді бағалау өткізілді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Проведена оценка рисков, связанных с использованием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новых видов ИКТ                    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8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5.1.4. Қызметкерлер үшін АКТ саласындағы оқыту ұйымдастырылды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Организовано обучение в сфере ИКТ для сотрудников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9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5.1.5. Мекеме АКТ саласында өзінің қауіпсіздігін қамтамасыз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етуге жауап бермейді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Организация не несет ответственности за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собственной безопасности в области ИКТ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5.2. Ұйымдармен ақпарат алмасудың қауіпсіздігін қамтамасыз ету үшін қандай әдістер қолданылады?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методы используются для обеспечения безопасности обмена информацией с организациями?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5.2.1. Электрондық цифрлық қолтаңба көмегімен пайдаланушыны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сәйкестендіру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Идентификация пользователя с помощью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цифровой подписи                   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1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5.2.2. Пин-кодты қолдану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Использование пин-кода             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2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5.2.3. Деректерді криптографиялық шифрлеу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Криптографическое шифрование данных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3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5.3. Өткен жыл ішінде ұйымыңызда төменде берілген АКТ саласындағы қиындықтардың қайсысы кездесті?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какими из ниже перечисленных проблем в сфере ИКТ столкнулась ваша организация в течение прошлого года?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5.3.1. Экономикалық сипаттағы ақпараттық технологиялар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саласындағы бұзушылықтар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Нарушения в сфере информационных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экономического характера          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4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5.3.2. Жүйеге санкцияланбаған кіру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Несанкционированное проникновение в систему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5.3.3. Жұмысты сыртқы тоқтатуға байланысты қызмет көрсете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алмау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Невозможность предоставления услуги из-за внешнего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блокирования работы               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6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5.3.4. Резервтік көшірме мүмкіндігінің болмауынан деректердің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біржола жоғалуы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Безвозвратная потеря данных из-за отсутствия возможности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резервного копирования            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7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5.3.5. Деректердің жартылай немесе біржола жоғалуына әкелген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вирустық шабуыл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Вирусная атака повлекшая частичную или полную потерю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данных                            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8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5.3.6. Деректерді сыртқы тасымалдау желілерімен (оның ішінде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Интернетпен) жұмыс кезінде байланыс сапасының нашарлығы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(тоқтаулар мен ажыраулар)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Плохое качество связи (остановки и разрывы связи)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работе с внешними сетями и передачи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(в том числе с сетью Интернет)    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9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5.3.7. Басқа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Другие                            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5.3.8. Қиындықтар болған жоқ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Проблем не возникало              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1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Ақпараттық және коммуникациялық технологияларға жұмсалған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Затраты на информационные и коммуникационные технологии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4"/>
        <w:gridCol w:w="1676"/>
        <w:gridCol w:w="4063"/>
        <w:gridCol w:w="2909"/>
        <w:gridCol w:w="3688"/>
      </w:tblGrid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және коммуникациялық технологияларға байланысты шығындардың жалпы сомасын 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общую сумму затрат на информационные и коммуникационные технологии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Есептеуіш техникасын (компьютерлер, серверлер, принтерлер, сканерлер, жергілікті желілерде қолданылатын жабдықтар және басқалар) сатып алуға (орнату мен реттеуді қоса) кеткен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приобретение (включая установку и наладку) вычислительной техники (компьютеры, серверы, принтеры, сканеры, оборудование для локальных сетей и другие)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Лицензиялық келісім негізінде қолданылатын бағдарламалық құралдарды сатып алуға кеткен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приобретение программных средств, используемых на основе лицензионного соглашения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 ішінде бағдарламалық қамтамасыз етуді өзіндік әзірлеуге жұмсалған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самостоятельную разработку программного  обеспечения внутри организации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 желісі байланысы қызметтеріне ақы төлеуге жұмсалған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оплату услуг связи сети Интернет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жетілдірумен айналысатын және оларды пайдаланатын   қызметкерлерді оқытуға кеткен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обучение сотрудников, связанные с развитием и использованием ИКТ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технологиялармен (байланыс қызметтері мен оқытудан басқа) байланысты өзге ұйымдар мен мамандар көрсеткен қызметке ақы төлеу үшін кеткен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оплату услуг сторонних организаций и специалистов, связанных с информационными технологиями (кроме услуг связи и обучения)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 желісінде жарнамаға кеткен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рекламу в сети Интернет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Интернет-ресурстарды құруға және ұстауға кеткен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создание и содержание Интернет-ресурсов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байланысты өзге де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затраты на ИКТ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құралдарын жалға алуға жұмсалған шығындар сомасын көрсетіңіз: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сумму затрат на прокат средств ИКТ: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Компьютерлік жабдықтар (компьютерлер, серверлер, принтерлер, сканерлер, жергілікті желілерде қолданатын жабдықтар және басқалар)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Компьютерное оборудование (компьютеры, серверы, принтеры, сканеры, оборудование для локальных сетей и другие) 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name="z13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АКТ шығындарын қаржыландыру көздері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Источники финансирования затрат на ИКТ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7"/>
        <w:gridCol w:w="5826"/>
        <w:gridCol w:w="4677"/>
      </w:tblGrid>
      <w:tr>
        <w:trPr>
          <w:trHeight w:val="30" w:hRule="atLeast"/>
        </w:trPr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предприятия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7.3.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7.4.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инвестиции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7.5.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қаражаттар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name="z13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АКТ пайдалануды тежеуші факторлар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Факторы, сдерживающие использование ИКТ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8.1. АКТ пайдалануды тежеуші факторлар мен себептерді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көрсетіңіз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Укажите причины (факторы), сдерживающие использование ИКТ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8.1.1. Технологиялық факторлар: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Технологические факторы: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8.1.1.1. Техникалық қиындықтар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Технические сложности            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8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8.1.1.2. Қолда бар техникалық және бағдарламалық құралдар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мүмкіндіктерінің кәсіпорынның ерекше қажеттіліктеріне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сәйкес келмеуі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Несоответствие возможностей существующих технических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программных средств специфическим потребностям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предприятия                      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9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8.1.1.3. Телекоммуникация желілеріне қосылуға техникалық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мүмкіндіктің жоқтығы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Отсутствие технической возможности подключения к сетям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телекоммуникаций                 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8.1.1.4. Байланыстың қанағаттанарлықсыз сапасы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Неудовлетворительное качество связи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1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8.1.1.5. Құжаттармен электрондық алмасуда файлдардың бірыңғай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стандартының болмауы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Отсутствие единого стандарта файлов при электронном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обмене документами               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2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8.1.1.6. Инфрақұрылымды құруда жалпы тәсілдердің болмауы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3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Отсутствие общих подходов к формированию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8.1.2. Экономикалық факторлар: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Экономические факторы: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8.1.2.1. Ақшалай қаражаттың жоқтығы     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4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Отсутствие денежных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8.1.2.2. АКТ дамытуға арналған қаржылық бос ресурстардың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болмауы                         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Отсутствие свободных финансовых ресурсов для развития ИКТ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8.1.2.3. АКТ пайдаланудан экономикалық пайданың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беймәлімсіздігі                   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6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Неопределенность экономической выгоды от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8.1.2.4. АКТ іске асырудың жеткіліксіз тиімділік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7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Недостаточность выгоды от реализации ИКТ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8.1.2.5. Кәсіпорын үшін тиімділігінің болмауы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8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Отсутствие выгоды для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8.1.2.6. Халық үшін тиімділігінің болмауы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9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Отсутствие выгоды для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8.1.2.7. Серіктестердің, жеткізушілердің және тұтынушылардың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АКТ толық пайдаланбауы            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Недостаточное использование ИКТ партнерами, поставщиками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 потребителями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8.1.3. Өндірістік факторлар: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факторы: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8.1.3.1. Кәсіпорын қызметінің және шығарылатын өнімнің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(қызметтің) сипатына байланысты АКТ пайдалану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қажеттілігінің жоқтығы           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1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Отсутствие потребности в использовании ИКТ в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 характером деятельности предприятия и выпускаемой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продукции (услуг)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8.1.3.2. Кәсіпорында АКТ саласында білікті мамандардың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жетіспеушілігі                   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2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Нехватка на предприятии квалифицированных специалистов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области ИКТ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8.1.3.3. Техникалық жайлардың жоқтығы немесе олардың тиісті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талаптарға сәйкес келмеуі        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3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Отсутствие технических помещений или их несоответствие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необходимым требованиям</w:t>
      </w:r>
    </w:p>
    <w:bookmarkStart w:name="z13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Ұйым қызметкерлерінің саны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Численность работников организации 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789"/>
        <w:gridCol w:w="1789"/>
        <w:gridCol w:w="3142"/>
        <w:gridCol w:w="2032"/>
        <w:gridCol w:w="2032"/>
        <w:gridCol w:w="2033"/>
      </w:tblGrid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жылдың соңында жұмыскерлердің жалпы санын  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общее количество работников на конец отчетного года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жылдың соңында IT – мамандардың жалпы санын және оларға қажеттілікті көрсетіңіз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общее количество IT – специалистов на конец отчетного года, а также их потребность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62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жылдың соңында біліктілігі жоғары  деңгейдегі IT – мамандардың санын және оларға қажеттілікті көрсетіңіз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62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численность IT - специалистов высшего уровня квалификации на конец отчетного года, а также их потребность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9.2.1.1.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талдаушылар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62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Системные аналитики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9.2.1.2.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қамтамасыз етуді әзірлеушілер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62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Разработчики программного обеспечения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9.2.1.3.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Жоғарыда көрсетілген топтарға енбеген IT – мамандар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62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 - специалисты, не вошедшие в вышеперечисленные группы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9.2.1.3.1.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 базасының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62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баз данных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9.2.1.3.2.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Инженер-жүйе технигі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62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Инженер-системотехник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9.2.1.3.3.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 - дизайнер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62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 – дизайнер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9.2.1.3.4.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62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жылдың соңында біліктілігі орташа деңгейдегі IT – мамандардың санын және оларға қажеттілікті 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численность IT- специалистов среднего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года, а также их потребность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62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9.2.2.1.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есептеуіш машиналарға қызмет көрсету жөніндегі техник-операторлар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62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Техники-операторы по обслуживанию электронных вычислительных машин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9.2.2.2.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құрылғыларына қызмет көрсету жөніндегі   техник-операторлар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62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Техники-операторы по обслуживанию компьютерных устройств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9.2.2.3.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роботтарға қызмет көрсету жөніндегі техник-операторлар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62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Техники-операторы по обслуживанию промышленных роботов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Қашықтықтан жұмыспен қамтылған қызметкерлердің санын көрсетіңіз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62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численность работников, занятых на дистанционной работе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Компьютерлік сауаттылықты меңгерген қызметкерлердің санын көрсетіңіз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62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численность работников, владеющих компьютерной грамотностью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Компьютерлік сауаттылық бойынша оқытудан өткен қызметкерлердің санын 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численность работников, прошедших обучение по компьютерной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грамотности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компьютер пайдаланатын қызметкерлердің санын 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численность работников, использующих персональный компьютер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Атауы                               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Наименование_____________________    Адрес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           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пошта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электронной почты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аты-жөні                   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тегі, аты және әкесінің аты    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фамилия, имя и отчество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тегі, аты және әкесінің аты  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фамилия, имя и отчество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Мөрдің орны (бар болған жағдайда)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для печати (при наличии)               </w:t>
      </w:r>
    </w:p>
    <w:bookmarkStart w:name="z14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августа 2013 года № 188 </w:t>
      </w:r>
    </w:p>
    <w:bookmarkEnd w:id="79"/>
    <w:bookmarkStart w:name="z14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 «Отчет об</w:t>
      </w:r>
      <w:r>
        <w:br/>
      </w:r>
      <w:r>
        <w:rPr>
          <w:rFonts w:ascii="Times New Roman"/>
          <w:b/>
          <w:i w:val="false"/>
          <w:color w:val="000000"/>
        </w:rPr>
        <w:t>
использовании информационно-коммуникационных технологий (ИКТ)</w:t>
      </w:r>
      <w:r>
        <w:br/>
      </w:r>
      <w:r>
        <w:rPr>
          <w:rFonts w:ascii="Times New Roman"/>
          <w:b/>
          <w:i w:val="false"/>
          <w:color w:val="000000"/>
        </w:rPr>
        <w:t>
на предприятиях» (код 0481104, индекс 3-информ,</w:t>
      </w:r>
      <w:r>
        <w:br/>
      </w:r>
      <w:r>
        <w:rPr>
          <w:rFonts w:ascii="Times New Roman"/>
          <w:b/>
          <w:i w:val="false"/>
          <w:color w:val="000000"/>
        </w:rPr>
        <w:t>
периодичность годовая)</w:t>
      </w:r>
    </w:p>
    <w:bookmarkEnd w:id="80"/>
    <w:bookmarkStart w:name="z14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заполнению статистической формы общегосударственного статистического наблюдения «Отчет об использовании информационно-коммуникационных технологий (ИКТ) на предприятиях» (код 0481104, индекс 3-информ, периодичность годовая) (далее - Инструкция)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>  статьи 12 Закона Республики Казахстан «О государственной статистике» и детализирует заполнение статистической формы общегосударственного статистического наблюдения «Отчет об использовании информационно – коммуникационных технологий (ИКТ) на предприятиях» (код 0481104, индекс 3-информ, периодичность годовая).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информационно-коммуникационные технологии (ИКТ) - совокупность методов, производственных процессов и программно-технических средств, интегрированных с целью сбора, обработки, хранения, распространения, отображения, и использования информации в интересах ее 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стратегия ИКТ - внутренний документ, определяющий цели и задачи развития использования ИКТ;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аналоговый модем - технология, позволяющая организовать доступ в сеть Интернет через аналоговую телефонную сеть со скоростью до 256 килобит в секунду, без возможности использования телефонной линии для ведения телефонных разговоров;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локальная вычислительная сеть - группа компьютеров и периферийное оборудование, объединенные одним или несколькими автономными высокоскоростными каналами передачи цифровых данных в пределах одного или нескольких близлежащих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сеть Интернет - глобальная информационная система, элементы которой связаны друг с другом посредством единого адресного пространства, основанного на протоколе TCP/IP, предоставляющая пользователям возможность доступа к многочисленным информационным и бизнес-ресурсам и электронной почте;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интернет-ресурс - веб-сайт, имеющий независимое доменное имя и предоставляющий пользователю сети Интернет различные интерактивные сервисы, работающие в рамках одного сайта, такие как почта, поиск, погода, новости, форумы, обсуждения, голосования и так далее;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интранет - частная внутрифирменная или межфирменная (корпоративная) компьютерная сеть, обладающая расширенными возможностями благодаря использованию в ней технологий Интернета, имеющая доступ в сеть Интернет, но защищенная от доступа к своим ресурсам со стороны внешних 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коммутатор - переключатель, распределитель, устройство, обеспечивающее посредством включения, отключения и переключения выбор требуемой выходной цепи и соединение с ней входной цепи;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структурированная кабельная система (далее - СКС) - среда передачи телекоммуникационных сигналов в одном здании (комплексе) зданий, построенном по общепринятым стандартам, представляет собой комплекс, в который входят кабель, коннекторы, соединительные шнуры, кросс-панели, информационные розетки и другое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маршрутизатор - оборудование для соединения двух сетей, чаще всего это подключение локальной сети предприятия к сети Интернет, таким образом маршрутизатор является ключевым узлом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сервер - в информационных сетях - компьютер или программная система, предоставляющая удаленный доступ к своим службам или ресурсам с целью обмена информацией;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спам-фильтр - программное обеспечение, предотвращающее получение нежелательной электронной почты рекламного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волоконно-оптическая связь - вид проводной электросвязи, использующий в качестве носителя информационного сигнала электромагнитное излучение оптического диапазона, а в качестве направляющих систем - волоконно-оптические кабели;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экстранет - объединение нескольких (двух и более) интрасетей;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электронное правительство – государственная система управления на основе информационно-коммуникационной инфраструктуры, направленная на своевременное и качественное исполнение государственных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портал электронного правительства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электронный архив - архив электронных документов, позволяющий решить задачи систематизации, архивации, хранения и управления документами в рамках задач делопроизводства;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электронные закупки - это перевод процесса закупок с бумажного в электронный вид для повышения эффективности функционирования закупок путем внедрения современных ИКТ в процесс закупок товаров, работ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электронный документооборот - обмен электронными данными с компьютера на компьютер в стандартном формате;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DSL - широкополосная цифровая абонентская сеть для передачи данных в высоких скоростях по традиционным (медным) телефонным линиям;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GPRS - надстройка над технологией мобильной связи GSM, осуществляющая пакетную передачу данных. GPRS позволяет пользователю сети сотовой связи производить обмен данными с другими устройствами в сети GSM и с внешними сетями, в том числе сети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ISDN - временное подключение к сети Интернет с использованием телефонной системы связи с коммутацией каналов;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UMTS - технология сотовой связи, относящаяся к поколению 3G;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дистанционная работа - особая форма осуществления трудового процесса вне места расположения работодателя с применением в процессе работы информационных и коммуникационных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разделе 7 указываются источники финансирования затрат на ИКТ независимо от того, к каким средствам они относятся: собственным, заемным или субсидиям.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Раздел 8 заполняют все организации независимо от того, используют они информационные технологии или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разделе 9 в графе «потребность» указывать необходимое количество специалистов, а не количество вакансий.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пункте 9.3 раздела 9 учитываются все работники предприятия, которые используют персональный компьютер, независимо от их специальности и уровня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Представление данной статистической формы осуществляется на бумажном носителе и в электронном формате. Заполнение статистической формы в электронном формате осуществляется посредством использования программного обеспечения, размещенного в разделе «Отчеты on-line» на Интернет-ресурсе Агентства Республики Казахстан по статистике (www.stat.gov.kz).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Арифметико-логический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1. «Информация об использовании информационно-коммуникационных технологий»: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1.4 </w:t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2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пункта 1.5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1.6 = </w:t>
      </w:r>
      <w:r>
        <w:drawing>
          <wp:inline distT="0" distB="0" distL="0" distR="0">
            <wp:extent cx="2286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пунктов 1.6.1-1.6.3;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Раздел 6. «Затраты на информационные и коммуникационные технологии»: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6.1 = </w:t>
      </w:r>
      <w:r>
        <w:drawing>
          <wp:inline distT="0" distB="0" distL="0" distR="0">
            <wp:extent cx="2286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пунктов 6.1.1 - 6.1.9 + пункт 6.2.1;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Раздел 9. «Численность работников организации»: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9.1 </w:t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5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Пункт 9.2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9.2 = пункт 9.2.1 + пункт 9.2.2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9.2.1 = </w:t>
      </w:r>
      <w:r>
        <w:drawing>
          <wp:inline distT="0" distB="0" distL="0" distR="0">
            <wp:extent cx="2286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пунктов 9.2.1.1 - 9.2.1.3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9.2.1.3 </w:t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7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2286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пунктов 9.2.1.3.1 - 9.2.1.3.4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9.2.2 = </w:t>
      </w:r>
      <w:r>
        <w:drawing>
          <wp:inline distT="0" distB="0" distL="0" distR="0">
            <wp:extent cx="2286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пунктов 9.2.2.1 - 9.2.2.3;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Контроль между разделами: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1.4 </w:t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пункт 2.2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6.1 = </w:t>
      </w:r>
      <w:r>
        <w:drawing>
          <wp:inline distT="0" distB="0" distL="0" distR="0">
            <wp:extent cx="2286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пунктов 7.1 - 7.5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2.3 </w:t>
      </w:r>
      <w:r>
        <w:drawing>
          <wp:inline distT="0" distB="0" distL="0" distR="0">
            <wp:extent cx="2159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2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пункта 9.3.</w:t>
      </w:r>
    </w:p>
    <w:bookmarkEnd w:id="81"/>
    <w:bookmarkStart w:name="z17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статистике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августа 2013 года № 188  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2"/>
        <w:gridCol w:w="2841"/>
        <w:gridCol w:w="2642"/>
        <w:gridCol w:w="2"/>
        <w:gridCol w:w="1453"/>
        <w:gridCol w:w="1664"/>
        <w:gridCol w:w="269"/>
        <w:gridCol w:w="1147"/>
        <w:gridCol w:w="687"/>
        <w:gridCol w:w="1320"/>
      </w:tblGrid>
      <w:tr>
        <w:trPr>
          <w:trHeight w:val="810" w:hRule="atLeast"/>
        </w:trPr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55700" cy="162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162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 Республикасы Статистика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міндетін 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арушыны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12 тамыздағы №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ына 7-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осымша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 бойынша 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 общегосударственному статистическому наблюдению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статистика 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 статистики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74"/>
              <w:gridCol w:w="946"/>
              <w:gridCol w:w="947"/>
              <w:gridCol w:w="947"/>
              <w:gridCol w:w="947"/>
              <w:gridCol w:w="2039"/>
            </w:tblGrid>
            <w:tr>
              <w:trPr>
                <w:trHeight w:val="51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сағатпен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 в часах (нужное обвести)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17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са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ғ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ат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 дейiн</w:t>
                  </w:r>
                </w:p>
              </w:tc>
              <w:tc>
                <w:tcPr>
                  <w:tcW w:w="946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947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947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47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20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 са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ғ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аттан арты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17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1часа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20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13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нысанды www.stat.gov.kz сайтынан алу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 можно получить на сайте www.stat.gov.kz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нысан коды 0522104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 0522104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шаруашылығын ақпараттық-коммуникациялық технологияларды пайдалануы бойынша зерттеу сауалнамасы</w:t>
            </w:r>
          </w:p>
        </w:tc>
      </w:tr>
      <w:tr>
        <w:trPr>
          <w:trHeight w:val="10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Н-020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обследования домашнего хозяйства об использовании информационно-коммуникационных технологий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кезе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82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 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шелері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Опрашиваются члены домашних хозяйств 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Тапсыру мерзімі – 30 наурыз.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– 30 марта.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Әкімшілік-аума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 объектілер жіктеуіші бойынша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по Классификатору административно-территориальных объектов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8194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Елді мекеннің түрі (қала, ауыл)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населенного пункта (1 - город, 2 - село)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шаруашылығының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домашнего хозяйства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62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Пікітерім жүргізуге уәкілетті тұлғаның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(бұдан әрі – интервьюер)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лица, уполномоченного на проведение 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 интервьюер)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8194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хбат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ргізу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проведения интервью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604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604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604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«А» модулі: Әлеуметтік–демографиялық ақпарат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Модуль «А»: Социально-демографическая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Адам санын 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количество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4"/>
        <w:gridCol w:w="1813"/>
        <w:gridCol w:w="5944"/>
        <w:gridCol w:w="1179"/>
      </w:tblGrid>
      <w:tr>
        <w:trPr>
          <w:trHeight w:val="630" w:hRule="atLeast"/>
        </w:trPr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Үй шаруашылығындағы мүшелер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членов в домашнем хозяйстве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604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одан 16 жасқа дейінгі балалар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количество детей до 16 лет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604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Компьютерді үй шаруашылығының 16-74 жас аралығындағы қанша мүшесі пайдаланады?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Сколько членов домашнего хозяйства в возрасте 16-74 лет пользуются компьютером?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604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Интернет желісін үй шаруашылығының 16-74 жас аралығындағы қанша мүшесі пайдаланады?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Сколько членов домашнего хозяйства в возрасте 16-74 лет пользуются сетью Интернет?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604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16-74 жас аралығындағы компьютер немесе Интернет желісін пайдаланушы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жалпы мәліметтер (сұрақтар тек бірінші сұралған респондентке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Общие сведения о пользователе компьютера или сети Интернет в возрасте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16-74 лет (вопросы задаются только респонденту, опрошенному первым)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Сәйкес келетін жауапты мына белгімен «</w:t>
      </w:r>
      <w:r>
        <w:drawing>
          <wp:inline distT="0" distB="0" distL="0" distR="0">
            <wp:extent cx="1778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6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 белгілеңіз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Отметьте значком «</w:t>
      </w:r>
      <w:r>
        <w:drawing>
          <wp:inline distT="0" distB="0" distL="0" distR="0">
            <wp:extent cx="1778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7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 наиболее подходящий ответ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5"/>
        <w:gridCol w:w="4335"/>
      </w:tblGrid>
      <w:tr>
        <w:trPr>
          <w:trHeight w:val="1485" w:hRule="atLeast"/>
        </w:trPr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Жасы   </w:t>
            </w:r>
            <w:r>
              <w:drawing>
                <wp:inline distT="0" distB="0" distL="0" distR="0">
                  <wp:extent cx="6604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Жынысы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Еркек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Әйел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Женский</w:t>
            </w:r>
          </w:p>
        </w:tc>
      </w:tr>
      <w:tr>
        <w:trPr>
          <w:trHeight w:val="3600" w:hRule="atLeast"/>
        </w:trPr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Білім деңгейі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Высшее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Аяқталмаған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Незаконченное высшее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Арнаулы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Среднее специальное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Среднее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Толық емес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Неполное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Бастауыш және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Начальное и ниже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Ғылыми және академиялық дәрежелері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Ученая и академическая степени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Магистр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Магистр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PhD философия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докторы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 философии PhD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Бейіні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доктор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Доктор по профилю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Ғылым докторы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Доктор наук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Ғылым кандидаты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Кандидат наук</w:t>
            </w:r>
          </w:p>
        </w:tc>
      </w:tr>
      <w:tr>
        <w:trPr>
          <w:trHeight w:val="30" w:hRule="atLeast"/>
        </w:trPr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Жұмыспен қамтылу мәртебесі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Жалдамалы (ақы төленетін) қызметкер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Наемный (оплачиваемый)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Өз бетінше жұмыспен қамтылған қызметкер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Самозанятый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Безработный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Студент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Зейнеткер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Компьютерлік сауаттылық деңгейі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компьютерной грамотности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Машықтанбаған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 навыков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Жаңадан пайдаланушы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Начинающий пользователь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Қарапайым пайдаланушы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Обычный пользователь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Тәжірибелі пайдаланушы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Опытный пользователь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«В» модулі: Ақпараттық - коммуникациялық технологияларға (әрі қарай - АКТ) қолжетімділігі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Модуль «В»: Доступ к информационно-коммуникационным технологиям (далее - ИКТ)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Бұл модуль үй шаруашылығы туралы жалпы ақпаратты көрсетуге бағытталған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Этот модуль направлен на указание общей информации о домашнем хозяйстве</w:t>
      </w:r>
    </w:p>
    <w:bookmarkStart w:name="z17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Сіз төменде көрсетілген АКТ үйде пайдаланасыз ба? (қолданылатынның барлығын белгiлеңiз)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Используете ли Вы дома нижеперечисленные ИКТ? (отметьте все, что применяется)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Бекітілген телефон желісі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Фиксированная телефонная линия………………………………………………………………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9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Радиоқабылдағыш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Радиоприемник                      …………………………………………………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Ұтқыр 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Мобильный телефон........  .………………………………………………….………………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1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Теледидар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Телевизор................ . ..………………………………………………………………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2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4.1. Кабельдік теледидар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Кабельное телевидение      …………………………………………………………………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3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4.2. Спутниктік теледидар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Спутниковое телевидение     ………………………………………………………………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4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Ойын консолі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Игровые консоли        …………………………………………………………………………………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Үстелүстілік компьютер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Настольный компьютер............... ..…………………………………………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6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Шағын компьютер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Портативный компьютер    ………………………………………………………………………….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7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Планшетті компьютер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Планшетный компьютер    …………………………………………………………………………..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8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Факсимильді аппарат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Факсимильный аппарат    …………………………………………………………………………..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9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7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Сіздің отбасы мүшесі үйден Интернет желісіне қатынай алады ма?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(ұтқыр телефон арқылы қатынауды қоса алғанда)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Имеет ли член Вашей семьи выход к сети Интернет из дома?(включая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доступ через мобильный телефон)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Иә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Да………….</w:t>
      </w:r>
      <w:r>
        <w:drawing>
          <wp:inline distT="0" distB="0" distL="0" distR="0">
            <wp:extent cx="5334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 11 және әрі қарай (11 и далее)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Жоқ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Нет……….</w:t>
      </w:r>
      <w:r>
        <w:drawing>
          <wp:inline distT="0" distB="0" distL="0" distR="0">
            <wp:extent cx="5334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1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. 10 </w:t>
      </w:r>
      <w:r>
        <w:drawing>
          <wp:inline distT="0" distB="0" distL="0" distR="0">
            <wp:extent cx="406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2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Модуль «C» және әрі қарай (Модуль «C» и далее)</w:t>
      </w:r>
    </w:p>
    <w:bookmarkStart w:name="z18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Сіз неге үй жағдайында Интернет желісін пайдаланбайсыз, негізгі себебін атаңыз?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Назовите основную причину, почему Вы не используете сеть Интернет в домашних условиях?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Басқа жерде пайдаланамын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Использую в другом месте………………………………………………………………………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3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Қажеті жоқ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Нет потребности   …………………………………………………………………………………..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4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Төлеу құны өте жоғары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Слишком высокая стоимость оплаты……………………………………………….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Интернет желісіне қосылу үшін жабдыққа кететін шығын жоғары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Высокие затраты на оборудование для подключения к сети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Интернет                                ……………………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6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Интернет желісін пайдалану үшін білімім мен дағдым жетпейді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Недостаточность знаний и навыков для использования сети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Интернет                                 ……………………..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7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Деректерді қорғау және олардың қауіпсіздігіне қауіптену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Защита данных и опасение за их безопасность………………………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8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Басқа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Другое         ……………………………………………………………………………………………..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9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Үйден Интернет желісіне қосылу үшін қандай жабдықтар пайдаланылады?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(қолданылатынның бәрiн белгiлеңiз)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Какое оборудование используется для подключения к сети Интернет из дома?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(отметьте все, что используете)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Үстелүстілік компьютер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Настольный компьютер................…………………………………………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Шағын компьютер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Портативный компьютер …………………………………………………………………………..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1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Планшетті компьютер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Планшетный компьютер  …………………………………………………………………………..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2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Теледидарлық құрылғы (Сет-топ-бокс)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Телевизионный прибор (Сет-топ-бокс) …………..……….…………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3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Ұтқыр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Мобильный телефон……………………………………………………….……………………. .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4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Ойын консолі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Игровые консоли   ……………………………………………………….…………………………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Басқа да аспаптар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Другие приборы    …………………………………………………………………………………..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6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 Сіз Интернет желісіне қатынау үшін байланыстың қандай түрін пайдаланасыз?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(қолданылатынның бәрiн белгiлеңiз)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Какой вид связи для доступа к сети Интернет Вы используете? (отметьте все, что используется)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Аналогты модем (телефон желісі бойынша коммутациялық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қатынау) немесе ISDN (арналар коммутацияланған байланыстың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телефондық жүйесін қолдана отырып Интернетке уақытша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қатынау)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Аналоговый модем (коммутируемый доступ через телефонную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линию) или ISDN (временное подключение к сети Интернет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использованием телефонной системы связи с коммутацией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каналов)..............................................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7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DSL(мәліметтерді дәстүрлі (мыс) телефон желісі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жоғары жылдамдықпен жеткізетін кең жолақты сандық абоненттік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желі.) (ADSL (бұл жай телефон нөмірімен Интернетке жоғары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жылдамдықпен қатынауды ұйымдастыратын технология, сонымен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қатар телефон желісі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бос қалады), SHDSL (жоғары жылдамдықты сандық абоненттік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байланыс желісі) және басқалар)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DSL (широкополосная цифровая абонентская сеть для передачи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данных в высоких скоростях по традиционным (медным)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телефонным линиям) (ADSL (технология, позволяющая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организовать высокоскоростной доступ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сеть Интернет на обычном телефонном номере, при этом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телефонная линия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остается свободной), SHDSL (высокоскоростная цифровая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абонентская линия связи и другие)....................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8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Ұтқыр телефон бойынша таржолақты байланыс (GPRS (деректерді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топтап жіберуді жүзеге асыратын GSM ұтқыр байланысы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технологиясындағы қондырма), WAP және басқалар)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Узкополосная связь через мобильный телефон (GPRS (надстройка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над технологией мобильной связи, осуществляющая пакетную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передачу данных), WAP и другие)......................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9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Спутниктік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Спутниковая связь....................................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Талшықты-оптикалық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Волоконно-оптическая связь...........................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1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Ұтқыр жоғары жылдамдықты байланыс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Мобильная высокоскоростная связь.....................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2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Сымсыз жоғары жылдамдықты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Беспроводная высокоскоростная связь..................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3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«С» модулі: Компьютерді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Модуль «С»: Использование компьютера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«С» - «Е» модульдері үй шаруашылығындағы компьютер немесе Интернет желісін пайдаланушыға бағытталған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Модули «С» - «Е» направлены на пользователя компьютера или сети Интернет в домашнем хозяйстве</w:t>
      </w:r>
    </w:p>
    <w:bookmarkStart w:name="z18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 Сіз соңғы рет компьютерді қашан пайдаландыңыз? (қай жерлерде екендігіне байланыссыз)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Когда Вы в последний раз использовали компьютер? (независимо от того, в каких местах)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Соңғы 3 айда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Последние 3 месяца  ………………………………………………………………………</w:t>
      </w:r>
      <w:r>
        <w:drawing>
          <wp:inline distT="0" distB="0" distL="0" distR="0">
            <wp:extent cx="5334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Соңғы жыл ішінде, бірақ соңғы 3 ай емес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Последний год, но не последние 3 месяца …………………</w:t>
      </w:r>
      <w:r>
        <w:drawing>
          <wp:inline distT="0" distB="0" distL="0" distR="0">
            <wp:extent cx="5334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Бір жылдан асты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Более чем год назад…………………………………………………………………………</w:t>
      </w:r>
      <w:r>
        <w:drawing>
          <wp:inline distT="0" distB="0" distL="0" distR="0">
            <wp:extent cx="5334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6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17</w:t>
      </w:r>
    </w:p>
    <w:bookmarkStart w:name="z18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 Соңғы 12 ай ішінде Сіз компьютерді қаншалықты жиі пайдаландыңыз? (бір нұсқаны белгілеңіз)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часто Вы использовали компьютер в последние 12 месяцев? (отметьте один вариант)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Күнде 1 реттен кем емес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Не менее одного раза в день   ………………………………………………………..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7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Аптасына 1 реттен кем емес, бірақ күнде емес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Не менее одного раза в неделю, но не каждый день………………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8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Аптасына 1 реттен кем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Менее одного раза в неделю………………………….. ……………………………………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9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15. Сіз қай жерде компьютерді жиі пайдаландыңыз? (бір нұсқаны белгілеңіз)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Где Вы наиболее часто использовали компьютер? (отметьте один вариант)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Үйде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Дома……………………………………………………………………………………………….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Жұмыс орнында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 рабочем месте………………………………………………………………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1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Оқу орнында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 месту обучения …….……………………………………………………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2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Басқа жерде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 другом месте………………………………………………………………………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3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16. Сіз төмендегі компьютерлік әрекеттердің қайсыларын іске асырдыңыз? (іске асырылғанның барлығын белгiлеңiз)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Которые из нижеперечисленных компьютерных действий Вы выполняли?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(отметьте все, что выполняли)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Мәтіндік құжатпен жұмыс істеу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Работа с текстовым документом……………………………………………………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4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Кестелік материалдармен жұмыс жасау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Работа с табличным материалом..………………………………………………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Деректер базасымен жұмыс жасау (Деректер базасын басқару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жүйесі)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Работа с базой данных (Система управление базами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данных)….........................................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6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Графикалық бағдарламамен жұмыс жасау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с графической программой..  .…………………………………………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7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Жаңа құрылғыларды қосу және орнату (принтер, модем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басқалар)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Подключение и установка новых устройств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(принтер, модем и другие)                ………….…………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8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Арнайы бағдарламалық тілді қолдану арқылы компьютерлік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бағдарламалар әзірлеу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Разработка компьютерных программ с использованием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специального программного языка      ………………………………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9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Интернет - ресурс құру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Создание Интернет–ресурса......................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Басқа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Другое.............     …………………………………………………………………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1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«D» модулі: Интернет желісін пайдалану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Модуль «D»: Использование сети Интернет</w:t>
      </w:r>
    </w:p>
    <w:bookmarkStart w:name="z18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17. Сіз соңғы рет Интернет желісін қашан пайдаландыңыз? (қай жерлерде екендігіне байланыссыз)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Когда Вы в последний раз использовали сеть Интернет? (независимо от того, в каких местах)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Соңғы 3 айда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Последние 3 месяца…..……………………….…………………………………………….</w:t>
      </w:r>
      <w:r>
        <w:drawing>
          <wp:inline distT="0" distB="0" distL="0" distR="0">
            <wp:extent cx="5334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2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Соңғы жыл ішінде, бірақ соңғы 3 ай емес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Последний год, но не последние 3 месяца…………………………</w:t>
      </w:r>
      <w:r>
        <w:drawing>
          <wp:inline distT="0" distB="0" distL="0" distR="0">
            <wp:extent cx="5334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3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Бір жылдан асты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Более чем год назад……………………………….……………………………………………</w:t>
      </w:r>
      <w:r>
        <w:drawing>
          <wp:inline distT="0" distB="0" distL="0" distR="0">
            <wp:extent cx="5334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соңы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конец</w:t>
      </w:r>
    </w:p>
    <w:bookmarkStart w:name="z18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18. Соңғы 12 ай ішінде Сіз Интернет желісін қаншалықты жиі пайдаландыңыз? (бір нұсқаны белгілеңіз)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часто Вы использовали сеть Интернет в последние 12 месяцев? (отметьте один вариант)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Күнде 1 реттен кем емес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Не менее одного раза в день………………………………………………………..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Аптасына 1 реттен кем емес, бірақ күнде емес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Не менее одного раза в неделю, но не каждый день………………………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6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Аптасына 1 реттен кем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Менее одного раза в неделю…………………………..……………………………………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7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19. Сіз қай жерде Интернет желісін жиі пайдаландыңыз? (пайдаланғанның бәрiн белгiлеңiз)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Где Вы наиболее часто использовали сеть Интернет? (отметьте все, где использовали)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Үйде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Дома…………………………………………………………………………………….…………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8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орнында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На рабочем месте ………………………………………………………………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9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Оқу орнында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 месту обучения…….………………………………………………………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Коммерциялық орталықта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 коммерческом центре..………………………………………………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1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Көршілерде, достар немесе туысқандарда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У соседей, друзей или родственников………………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2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Ұтқыр ұялы телефон арқылы кез келген жерде/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 любом месте через мобильный сотовый телефон……………………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3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Басқа ұтқыр қатынау жабдықтары арқылы кез келген жерде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 любом месте через другие устройства мобильного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доступа..................................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4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Басқа жерде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 другом месте………………………………………………………………………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20. Сіз аптасына шамамен қанша сағат Интернет желісін пайдаланғаныңызды бағалауыңызды сұраймыз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Оцените, пожалуйста, сколько часов в неделю примерно Вы использовали сеть Интернет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1 сағат және одан 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 час и менее………………………………………………………………………………………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6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1 мен 5 сағат аралығы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между 1 и 5 часами…………………………………………………………………………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7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5 пен 10 сағат аралығы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между 5 и 10 часами………………………………………………………………………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8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10 сағаттан асатын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более 10 часов……………………………………………………………………………………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9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21. Сіз қандай мақсатта Интернет желісін пайдаландыңыз? (пайдаланған мақсаттардың барлығын белгiлеңiз)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какой целью Вы использовали сеть Интернет? (отметьте все цели, какие использовали)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Тауарлар мен қызмет көрсетулер туралы ақпараттарды алу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Получение информации о товарах и услугах………………………………………………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6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Денсаулық сақтауға немесе денсаулық сақтау саласындағы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қызмет көрсетулерге байланысты ақпараттарды іздеу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Поиск информации, связанной со здравоохранением,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услугами в области здравоохранения………………………………………………………………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61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басқару органдарынан ақпарат алу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Получение информации от органов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управления…………………………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62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басқару органдарымен өзара әрекет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Взаимодействие с органами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управления…………………….……………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63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Электрондық почтаны жіберу және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Отправка и получение электронной почты……………………………………………………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64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Интернет желісі арқылы телефонды сөйлесу/VoIP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Телефонные переговоры через сеть Интернет/VoIP………………………………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6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Видеоконференцияларға қатысу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Участие в видеоконференциях…………………………………………………………..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66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Ақпарат орналастыру немесе хабарлармен шапшаң алмасу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Размещение информации или мгновенный обмен сообщениями…………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67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Тауарлар мен қызмет көрсетулерді сатып алу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тапсырыс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Покупка или заказ товаров или услуг……………………………………………………………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68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Тауарлар мен қызмет көрсетулерді сату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Продажа товаров или услуг    ………………………….……………………………………………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69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Банктік операцияларды іске асыру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Осуществление банковских операций     …………………………………………………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7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Білім беру және оқу саласындағы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Деятельность в области образования и обучения    ……………………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71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Видео- немесе компьютерлік ойындарды ойнау немесе көшіру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Игра в видео- или компьютерные игры или их скачивание…………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72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Фильмдер, суреттер, музыка көшіру, теледидар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видео көру, радио немесе музыка тыңдау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Скачивание фильмов, изображений, музыки, просмотр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телевидения или видео, прослушивание радио или музыки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………………………………………………………………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73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Компьютерлік қамтамасыз етулерді көшіру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Скачивание программного обеспечения…………………………………………………………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74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Онлайндық газеттер мен журналдарды, электронды кітаптарды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оқу немесе көшіру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Чтение или скачивание онлайновых газет или журналов,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электронных книг………………..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7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Мемлекеттік шенеуніктердің блогына үндеу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Обращение в блоги государственных чиновников.…………………………………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76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Басқа (көрсетуіңізді өтінеміз)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Другое (просьба указать)__________________________________</w:t>
      </w:r>
    </w:p>
    <w:bookmarkStart w:name="z19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22. Сіз Интернет желісі арқылы электрондық үкіметтің қызметтерін пайдаландыңыз ба?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Пользовались ли Вы услугами электронного правительства для населения через сеть Интернет?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Иә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Да………….</w:t>
      </w:r>
      <w:r>
        <w:drawing>
          <wp:inline distT="0" distB="0" distL="0" distR="0">
            <wp:extent cx="5334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77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Жоқ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Нет……….</w:t>
      </w:r>
      <w:r>
        <w:drawing>
          <wp:inline distT="0" distB="0" distL="0" distR="0">
            <wp:extent cx="5334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78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24</w:t>
      </w:r>
    </w:p>
    <w:bookmarkStart w:name="z19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23. Сіз электрондық үкіметтің қандай қызметтерін пайдаландыңыз?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Какими услугами электронного правительства Вы пользовались?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Жылжымайтын мүлікті сатып алу. Ипотека. Коммуналдық тарифтер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Приобретение недвижимости. Ипотека. Коммунальные тарифы...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79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Әлеуметтік көмек. Сақтандыру және әлеуметтік төлемдер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Социальная помощь. Страхование и социальные выплаты.......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8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Отбасылық қарым-қатынастар, азаматтық хал актілерін тіркеу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Семейные отношения, регистрация актов гражданского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состояния.................................................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81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Зейнетақымен қамтамасыз ету. Халықты әлеуметтік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Пенсионное обеспечение. Социальная защита  населения......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82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Автомобиль көлігі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Автомобильный транспорт...................................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83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Салық салу. Қаржы және аудит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Налогообложение. Финансы и аудит..........................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84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Жер қатынастары. Тұрғын үй құрылысы және Тұрғын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үй-коммуналды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Земельные отношения. Жилищное строительство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Жилищно-коммунальное хозяйство............................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8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Здравоохранение...........................................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86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Қазақстан Республикасының азаматтығы. Көші-қон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Гражданство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Миграция..................................................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87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Мәдениет және Бұқаралық ақпарат құралдары. Дін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Культура и Средства массовой информации. Религия .........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88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Зияткерлік жекеменшіктің құқығын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Защита интеллектуальной собственности....................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89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Жер қойнауын пайдалану және экология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Недропользование и экология..............................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9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Қорғаныс. Қауіпсіздік және құқықтық тәртіп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Оборона. Безопасность и правопорядок.....................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91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Өнеркәсіп және ауылшаруашылығы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Промышленность и сельское хозяйство......................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92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Кедендік ресімдеу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Таможенное оформление....................................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93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Су көлігі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Водный транспорт.........................................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94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Теміржол көлігі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Железнодорожный транспорт................................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9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Бала құқығын қорғау. Білім алу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Защита прав ребенка. Получение образования...............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96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Ауылшаруашылығы техникалары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Сельскохозяйственная техника.............................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97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Заң қызметтері. Апостилдеу. Анықтамалар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Юридические услуги. Апостилирование. Выдача справок......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98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Сәулет және қала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Архитектура и градостроительство.........................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99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Ақпараттандыру және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Информатизация и связь...................................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0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24. Соңғы 12 айдың ішінде Интернет желісін пайдаланған кезде қандай негізгі қиыншылықтар туындады?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основные проблемы возникали при пользовании сети Интернет за последние 12 месяцев?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Компьютерлік вирустармен зақымдану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Заражение компьютерными вирусами…….…………………………………………………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01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Төлеу кезіндегі 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Обман при оплате        ………………………………………………………………………………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02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Интернет желісі арқылы жіберілген дербес ақпараттарды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теріс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Злоупотребление персональной информацией, посланной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через сеть Интернет…………...............................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03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Спам - Сізге жіберілген керексіз хаттар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Спам - посланные Вам нежелательные письма…………………………………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04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25. Сіз қауіпсіздікті қамтамасыз ету бойынша қандай шаралар жүргіздіңіз?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меры по обеспечению безопасности Вы проводили?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Вирусқа қарсы бағдарламалық өнімдерді орнату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Установка антивирусных программных продуктов………………………………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0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Вирустарға қарсы бағдарламалық қамтамасыз етуді жаңарту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Обновление антивирусного программного обеспечения…………………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06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Интернет желісінде сәйкестендірме кодты пайдалану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(пароль, пин-код және басқалар)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Использование идентификационных кодов в сети Интернет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(пароль, пин-код и другие)................................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07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Другое……………………………………………………………...........................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08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Ешқашан жүргізбедім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Никогда не проводил........………………………………………………………………………..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09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«Е» модулі: Электронды коммерция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Модуль «Е»: Электронная коммерция</w:t>
      </w:r>
    </w:p>
    <w:bookmarkStart w:name="z19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26. Сіз Интернет желісі арқылы тауарлар мен қызмет көрсетулерді сатып алдыңыз (тапсырыс бердіңіз) ба?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Покупали (заказывали) ли Вы товары и услуги через сеть Интернет?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Иә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Да………….</w:t>
      </w:r>
      <w:r>
        <w:drawing>
          <wp:inline distT="0" distB="0" distL="0" distR="0">
            <wp:extent cx="5334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1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Жоқ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Нет……….</w:t>
      </w:r>
      <w:r>
        <w:drawing>
          <wp:inline distT="0" distB="0" distL="0" distR="0">
            <wp:extent cx="5334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11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35</w:t>
      </w:r>
    </w:p>
    <w:bookmarkStart w:name="z19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27. Сіз соңғы рет Интернет желісі арқылы тауарлар мен қызмет көрсетулерді қашан сатып алдыңыз (тапсырыс бердіңіз)?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Когда Вы в последний раз покупали (заказывали) товары и услуги через сеть Интернет?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Соңғы 3 айда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Последние 3 месяца……….........……………………………………….…………………</w:t>
      </w:r>
      <w:r>
        <w:drawing>
          <wp:inline distT="0" distB="0" distL="0" distR="0">
            <wp:extent cx="5334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12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Соңғы жыл ішінде, бірақ соңғы 3 ай емес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Последний год, но не последние 3 месяца…………………………………………</w:t>
      </w:r>
      <w:r>
        <w:drawing>
          <wp:inline distT="0" distB="0" distL="0" distR="0">
            <wp:extent cx="5334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13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Бір жылдан асты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Более чем год назад………………………………………………………………………......</w:t>
      </w:r>
      <w:r>
        <w:drawing>
          <wp:inline distT="0" distB="0" distL="0" distR="0">
            <wp:extent cx="5334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1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35</w:t>
      </w:r>
    </w:p>
    <w:bookmarkStart w:name="z19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28. Соңғы 12 ай ішінде қандай тауарлар мен қызмет көрсетулерді Интернет желісі арқылы сатып алдыңыз (тапсырыс бердіңіз)? (сатып алғанның барлығын белгiлеңiз)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товары и услуги за 12 последних месяцев Вы покупали (заказывали) через сеть Интернет?(отметьте все, что покупали)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Тамақ өнімдері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Продукты питания………………………………………………………………………………..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1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Дәрі - дәрмектер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Лекарства………………………………………………………………………………………….....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16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Фильмдер, музыка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Фильмы, музыка…………………………………………………………………………………...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17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Кітаптар, журналдар, газеттер, оқу материалдары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Книги, журналы, газеты, учебные материалы…………………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18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Киім, аяқ киім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Одежда, обувь……………………………………………………………………………………...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19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Косметика, парфюмерия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Косметика, парфюмерия………………………………………………………………………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2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Спорттық жабдықтар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Спортивное оборудование…………………………………………………………………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21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Видео ойындар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Видеоигры…………………………………………………………………..............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22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Компьютерлік бағдарламалар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Компьютерные программы……………………………………………………………………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23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Компьютерлік жабдықтар (дискілер және басқалар)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Компьютерное оборудование (диски и другие)……………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24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Электрондық жабдықтар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Электронное оборудование….………………………………………………………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2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Телекоммуникациялық қызмет көрсетулер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(теледидар, сандық телефония, сымсыз байланыс және басқалар)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Телекоммуникационные услуги (телевидение, цифровая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телефония, беспроводная связь и другие)…….………………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26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Қаржылық және сақтандыру қызмет көрсетулері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Финансовые и страховые услуги………………………………………………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27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Қонақ үйлерде орын сақтап қою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Бронирование гостиниц……………………………………………………………………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28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Ойын-сауық шараларының билеттері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Билеты на развлекательные мероприятия…………………………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29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Басқа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Другое……………………………………………………………………………………………......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3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29. Соңғы 12 ай ішінде Сіз Интернет желісі арқылы тауарлар мен қызмет көрсетулерді кімнен сатып алдыңыз (тапсырыс бердіңіз)?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 кого Вы покупали (заказывали) товары и услуги через сеть Интернет за последние 12 месяцев?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Отандық сатушылар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Отечественные продавцы………………………………………………………………………..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31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Басқа елдердің сатушылары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Продавцы других стран…………………………………………………………………………..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32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0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30. Соңғы 12 ай ішінде Интернет желісі арқылы тапсырыс берген тауарлар мен қызмет көрсетулердің жалпы құны қандай? (көрсетуіңізді өтінеміз)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Какова общая стоимость товаров и услуг, заказанных через сеть Интернет за последние 12 месяцев? (просьба указать)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6891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33"/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теңге</w:t>
      </w:r>
    </w:p>
    <w:bookmarkEnd w:id="105"/>
    <w:bookmarkStart w:name="z20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31. Соңғы 12 ай ішінде тауарлар мен қызмет көрсетулерді Интернет желісі арқылы қалай төледіңіз?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оплачивали товары и услуги через сеть Интернет за последние 12 месяцев?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Интернет желісі арқылы төлем банкілік карталармен төлеу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Оплата платежными банковскими картами через сеть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Интернет...…………………………..        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34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Электронды ақшамен төлеу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Оплата электронными деньгами..............…………………….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3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Банкілік аударыммен төлеу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Оплата банковским переводом.. ....……………………………………………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36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Тауарды жеткізу немесе қызмет көрсету кезінде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қолма-қол ақшамен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Оплата наличными при доставке товара или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услуги.........................................……..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37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Ұтқыр төлемдер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Мобильные платежи...............................…….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38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0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32. Соңғы 12 ай ішінде тауарлар мен қызмет көрсетулерді Интернет желісі арқылы сатып алу (тапсырыс беру) кезінде қиыншылықтарға кезіктіңіз бе?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 сталкивались с проблемами при покупке (заказов) товаров и услуг через сеть Интернет за последние 12 месяцев?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Иә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Да………….</w:t>
      </w:r>
      <w:r>
        <w:drawing>
          <wp:inline distT="0" distB="0" distL="0" distR="0">
            <wp:extent cx="5334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39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Жоқ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Нет……….</w:t>
      </w:r>
      <w:r>
        <w:drawing>
          <wp:inline distT="0" distB="0" distL="0" distR="0">
            <wp:extent cx="5334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4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34</w:t>
      </w:r>
    </w:p>
    <w:bookmarkStart w:name="z20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33. Соңғы 12 ай ішінде тауарлар мен қызмет көрсетулерді Интернет желісі арқылы сатып алу (тапсырыс беру) кезінде қандай қиыншылықтар туындады? (туындаған проблемалардың барлығын белгiлеңiз)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проблемы возникли при покупке (заказов) товаров и услуг через сеть Интернет за последние 12 месяцев? (отметьте все возникающие проблемы)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Сатып алу немесе төлем кезіндегі интернет-ресурстың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техникалық ақаулары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Технические неполадки интернет-ресурса при покупке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или оплате................................………….……………..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41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Кепілдіктер және басқа да заңды құқықтар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ақпараттар іздеудегі қиыншылықтар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Трудности в обнаружении информации относительно гарантий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 других законных прав              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42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Жеткізу жылдамдығының төмендігі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Медленная скорость доставки…………………………………………………………………..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43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Түпкі құнның номиналды құннан жоғары болуы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(жеткізу құны, мәміле үшін комиссия)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Конечная стоимость выше номинальной (стоимость доставки,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комиссия за сделку).............................……...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44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Сапасыз және бұзылған тауарлар (қызмет көрсетулер)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Некачественные или поврежденные товары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(услуги)...........................…………………….………………..….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4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Алаяқтық (тауарлар мен қызмет көрсетулер жіберілмеді,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кредит картасының деректерін теріс пайдалану)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Мошенничество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(товары или услуги не получены, злоупотребление данными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кредитной карты).....................................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46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Басқа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Другое……………………………………………………………………………………………............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47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0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34. Интернет желісі арқылы сатып алудың (тапсырыс берудің) келесі басымдылықтарының маңыздылығын бағалаңыз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Оцените важность следующих преимуществ при покупке (заказов) товаров и услуг через сеть Интернет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Тауарлар мен қызмет көрсетулердің үлкен таңдауы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Большой выбор товаров и услуг………………………………………………...………………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48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Едәуір арзан бағалар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Более низкие цены……………………………………………………………….........………………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49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Интернет-ресурстарды қолдану жеңілдігі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Легкость использования интернет-ресурсов.………………….…………………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5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Ыңғайлылық (жұмысы аз, кез-келген уақытта, халықаралық)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Удобство (менее трудоемко, в любое время, международный)……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51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Белгілі өңірде қол жетпейтін тауарларды сатып алу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мүмкіндігі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Возможность купить товары, недоступные в определенном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регионе.….......................................……………………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52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Интернет-ресурстарда басқа пайдаланушылардың тауарлар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қызмет көрсетулер туралы пікірлері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Мнения других пользователей о товарах и услугах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интернет-ресурсах...............................………………..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53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Заңды құқықтар және кепілдіктер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Законные права и гарантия …………………………………………………….………………...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54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0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35. Соңғы 12 ай ішінде тауарлар мен қызмет көрсетулерді Интернет желісі арқылы сатып алмау (тапсырыс бермеу) себептері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Каковы были причины того, что Вы не покупали (заказывали) товары и услуги через сеть Интернет за последние 12 месяцев?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Қажеті жоқ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Нет необходимости………………………………………………………………………………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5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Өзі сатып алғанды қалау, тауарлар көз алдында, дүкендерге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деген бейілділік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Предпочтение делать покупки лично, товар на виду, лояльность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 магазинам...............................……………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56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Тәжірибенің жеткіліксіздігі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Недостаточность опыта……………………………………………………………………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57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Интернет желісі арқылы тапсырыс берілген тауарларды жеткізу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мәселелері (ұзақ және тасымалдау қиыншылықтары)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Проблемы с доставкой товаров, заказанных через сеть Интернет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(долго или трудности перевозки)..................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58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Төлем қауіпсіздігі мәселелері (кредит картасы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ақпарат беру)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Проблемы безопасности оплаты (предоставление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 кредитной карте)….….........................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59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Дербес ақпараттың құпиялылығы (дербес ақпарат беру)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Секретность личной информации (предоставление персональной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информации)…………................................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6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Тауарларды алу немесе қайтарып беру мүмкіндігіне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сенімсіздік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Недоверие к получению или возможности возврата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товаров…...........................…………………………..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61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Интернет желісі арқылы төлем жүргізуге мүмкіндік беретін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картаның болмауы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Отсутствие карты, позволяющей производить платеж через сеть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Интернет.............................…....……………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62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Интернет байланысы жылдамдығының өте төмендігі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Скорость Интернет соединения слишком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низкая…….……………………………………….......................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63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Басқа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Другое……………………………………………………………………………………………..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64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0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августа 2013 года № 188</w:t>
      </w:r>
    </w:p>
    <w:bookmarkEnd w:id="111"/>
    <w:bookmarkStart w:name="z20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 «Анкета</w:t>
      </w:r>
      <w:r>
        <w:br/>
      </w:r>
      <w:r>
        <w:rPr>
          <w:rFonts w:ascii="Times New Roman"/>
          <w:b/>
          <w:i w:val="false"/>
          <w:color w:val="000000"/>
        </w:rPr>
        <w:t>
обследования домашнего хозяйства об использовании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
информационно-коммуникационных технологий» </w:t>
      </w:r>
      <w:r>
        <w:br/>
      </w:r>
      <w:r>
        <w:rPr>
          <w:rFonts w:ascii="Times New Roman"/>
          <w:b/>
          <w:i w:val="false"/>
          <w:color w:val="000000"/>
        </w:rPr>
        <w:t>
(код 0522104, индекс Н-020, периодичность годовая)</w:t>
      </w:r>
    </w:p>
    <w:bookmarkEnd w:id="112"/>
    <w:bookmarkStart w:name="z20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заполнению статистической формы общегосударственного статистического наблюдения «Анкета обследования домашнего хозяйства об использовании информационно-коммуникационных технологий» (код 0522104, индекс Н-020, периодичность годовая) (далее - Инструкция)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государственной статистике» и детализирует заполнение статистической формы общегосударственного статистического наблюдения «Анкета обследования домашнего хозяйства об использовании информационно-коммуникационных технологий» (код 0522104, индекс Н-020, периодичность годовая).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информационно-коммуникационные технологии (ИКТ) - совокупность методов, производственных процессов и программно-технических средств, интегрированных с целью сбора, обработки, хранения, распространения, отображения, и использования информации в интересах ее 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аналоговый модем - технология, позволяющая организовать доступ в сеть Интернет через аналоговую телефонную сеть со скоростью до 256 килобит в секунду, без возможности использования телефонной линии для ведения телефонных разговоров;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сеть Интернет - глобальная информационная сеть, части которой логически взаимосвязаны друг с другом посредством единого адресного пространства, основанного на протоколе TCP/IP;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компьютерная грамотность определяется как знание и умение эффективно пользоваться компьютером и связанными с ним технологиями;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население без навыков работы на компьютере - население, которое не имеет даже минимального опыта работы на персональном компьютере;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начинающие пользователи - лица, владеющие минимальными навыками работы на компьютере (способные копировать файлы, работать с дисковыми устройствами, с компьютерными играми), или на планшетном компьютере, или на мобильном телефоне с выходом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обычные пользователи - лица, владеющие базовыми навыками работы на офисных программных продуктах (пакетом Microsoft Office (Excel, Word));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опытные пользователи - лица, обладающие богатым опытом работы с широко распространенными программами и специальным программным обеспечением (Corel Draw, MS Project, AutoCAD, SPSS и так далее) и лица, способные наряду с работой с обычным программным обеспечением, также программировать на специальных языках программирования (Basic, Pascal, Java, С++ и так далее);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пользователь сети Интернет - пользователь, который подключался к сети Интернет хотя бы один раз за отчетный период посредством любых устройств, включая компьютер, мобильный телефон, игровые консоли, цифровое телевидение и прочее в любом месте (на работе, дома, в общественных местах и прочее);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интернет-ресурс - веб-сайт, имеющий независимое доменное имя и предоставляющий пользователю сети Интернет различные интерактивные сервисы, работающие в рамках одного сайта, такие как почта, поиск, погода, новости, форумы, обсуждения, голосования и так далее;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кабельное телевидение - модель телевизионного вещания (также и FM-радиовещания), в которой телесигнал распространяется посредством высокочастотных сигналов, передаваемых через проложенный к потребителю кабель;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спутниковое телевидение - система передачи телевизионного сигнала от передающего центра к потребителю через искусственный спутник Земли, расположенный на геостационарной околоземной орбите над экватором;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волоконно-оптическая связь – вид проводной электросвязи, использующий в качестве носителя информационного сигнала электромагнитное излучение оптического диапазона, а в качестве направляющих систем - волоконно-оптические кабели;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телевизионный прибор (Сет-топ-бокс) - устройство, позволяющее преобразовать интернет-сигнал в телевизионное изображение, с помощью телевизора входить в интернет-систему, ознакомиться с новостями на интернет-сайтах, слушать интернет-радио, пользоваться электронной почтой и другие;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коммерция (e-commerce) - предпринимательская деятельность по осуществлению коммерческих операций с использованием электронных средств обмена данными;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DSL - широкополосная цифровая абонентская сеть для передачи данных в высоких скоростях по традиционным (медным) телефонным линиям;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GPRS - надстройка над технологией мобильной связи GSM, осуществляющая пакетную передачу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ISDN - временное подключение к сети Интернет с использованием телефонной системы связи с коммутацией каналов;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UMTS - технология сотовой связи, относящаяся к поколению 3G;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VoIP - система связи, обеспечивающая передачу речевого сигнала по сети Интернет или по любым другим IP-сетям.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Статистическая форма заполняется на каждое отдельно взятое домохозяйство (семью), попавшее в выборку. Не допускается объединение в одном бланке статистической формы записи информации по респондентам, относящимся к разным домашним хозяйствам, даже если они проживают в пределах одного помещения.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 одному и тому же адресу проживают две или три разные семьи (родственные или неродственные) или же появилась «вновь созданная» молодая семья, то на них заполняются разные (отдельные) бланки статистической формы.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число опрашиваемых в домохозяйстве превышает 5 человек, то на данное домохозяйство заполняются два и более бланков статистической формы, на титульном листе которых делается пометка «Продолжение».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интервью зачитываются вопросы и делаются соответствующие отметки в перечисленных вариантах ответов. Код варианта ответа респондента обводится кружком.</w:t>
      </w:r>
    </w:p>
    <w:bookmarkEnd w:id="113"/>
    <w:bookmarkStart w:name="z2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августа 2013 года № 188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7"/>
        <w:gridCol w:w="1"/>
        <w:gridCol w:w="1"/>
        <w:gridCol w:w="2332"/>
        <w:gridCol w:w="2356"/>
        <w:gridCol w:w="1737"/>
        <w:gridCol w:w="3213"/>
        <w:gridCol w:w="1853"/>
      </w:tblGrid>
      <w:tr>
        <w:trPr>
          <w:trHeight w:val="1050" w:hRule="atLeast"/>
        </w:trPr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55700" cy="162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162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статистика органдары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пиялылы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 Республикасы Статистика агенттігі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2013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тамызда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осымша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Жалпымемлекеттік статистикалы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 бойынша статистикалы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нысан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 общегосударственному статистическому наблюдению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статистика 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тапсырылады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 статистики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575"/>
              <w:gridCol w:w="738"/>
              <w:gridCol w:w="738"/>
              <w:gridCol w:w="942"/>
              <w:gridCol w:w="942"/>
              <w:gridCol w:w="2165"/>
            </w:tblGrid>
            <w:tr>
              <w:trPr>
                <w:trHeight w:val="51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Статистикалы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нысанды толтыру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ғ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 ж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ұ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мсал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ғ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ан уа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ыт, са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ғ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атпен (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ажеттiсiн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орша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ң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 в часах (нужное обвести)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5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са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ғ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ат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 дейiн</w:t>
                  </w:r>
                </w:p>
              </w:tc>
              <w:tc>
                <w:tcPr>
                  <w:tcW w:w="73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73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942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42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21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 са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ғ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аттан арты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5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21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8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нысанды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www.stat.gov.kz сайтынан алу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болады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 можно получить на сайте www.stat.gov.kz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5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статистиканы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тиісті органдарына 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статистикалы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деректерді тапсырмау, уа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тылы тапсырмау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йексіз деректерді беру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кімшілік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Кодексінің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381-бабында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көзделген әкімшілік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Непредставление,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«Об административных правонарушениях».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нысан коды 1841104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 1841104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саласында ақпаратты-коммуникациялық технологияларды пайдалану туралы есеп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1-информ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использовании информационно-коммуникационных технологий в сфере среднего образования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кезе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82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рлеріні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жалпы жіктеуішіні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85.2, 85.3 коды бойынша негізгі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айталама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рлерімен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алар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(немесе) оларды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рылымды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шаулан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лімшелері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и обособленные подразделения с основным и вторичным видом деятельности по коду Общего классификатора видов экономической деятельности 85.2, 85.3.</w:t>
            </w:r>
          </w:p>
        </w:tc>
      </w:tr>
      <w:tr>
        <w:trPr>
          <w:trHeight w:val="85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Тапсыру мерзімі – есепті кезеннен кейін 1 наурыз.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– 1 марта после отчетного периода.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7879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79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Ақпараттық-коммуникациялық технологияларды (АКТ) пайдалану жөнінде ақпарат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Информация об использовании информационно-коммуникационных технологий (ИКТ)</w:t>
      </w:r>
    </w:p>
    <w:bookmarkStart w:name="z2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Оқу мекемесінде оқушыларды интерактивті оқыту үшін қолданылатын жабдықтарды 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используемые устройства в учебном заведении для интерактивного обучения учащихся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1.1. Радиоқабылдағыш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Радиоприемник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68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Теледидар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Телевизор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69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Компьютер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Компьютер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7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Телефон байланысы құралдарының барын 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Укажите наличие средств телефонной связи        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71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16"/>
    <w:bookmarkStart w:name="z2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Сіздің оқу мекемеңізде Интернет желісіне қолжетімділік бар ма?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Имеет ли Ваше учебное заведение доступ к сети Интернет?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72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3.1 Интернет желісіне қосылу түрін 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Укажите тип подключения к сети Интернет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3.1.1. Бекітілген тар жолақты қолжетімділік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Фиксированный узкополосный доступ  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73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3.1.2. Бекітілген кең жолақты қолжетімділік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Фиксированный широкополосный доступ        </w:t>
      </w:r>
      <w:r>
        <w:drawing>
          <wp:inline distT="0" distB="0" distL="0" distR="0">
            <wp:extent cx="1651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74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9"/>
        <w:gridCol w:w="1557"/>
        <w:gridCol w:w="5127"/>
        <w:gridCol w:w="2703"/>
        <w:gridCol w:w="2704"/>
      </w:tblGrid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Компьютерлер санын көрсетіңіз,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количество компьютеров, единиц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оқу үдерісінде қолданылатыны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используемых в учебном процессе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6-15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6-15 лет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жастан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15 лет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Оқушылардың жасы бойынша жалпы санын көрсетіңіз, адам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общее количество учащихся по возрасту, человек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қолданатын оқушылар саны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учащихся, использующих компьютер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 желісіне қолжетімділігі бар оқушылар саны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учащихся, имеющих доступ к сети Интернет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жынысы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полу: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5.2.1.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мужской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5.2.2.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женский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саласында біліктілігі бар мұғалімдер санын көрсетіңіз,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количество учителей, имеющих квалификацию в области ИКТ, человек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АКТ-мен байланысты салаларда білім алатын оқушылар 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учащихся, получающих образование в областях, связанных с ИКТ, человек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Байланыс, радиотехника және телекоммуникациялар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Связь, радиоэлектроника и телекоммуникации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Атауы                                         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______________________________    Адрес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         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пошта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электронной почты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_______________________________     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аты-жөні                               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______________________________    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тегі, аты және әкесінің аты          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фамилия, имя и отчество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      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тегі, аты және әкесінің аты            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фамилия, имя и отчество 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Мөрдің орны (бар болған жағдайда)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для печати (при наличии)               </w:t>
      </w:r>
    </w:p>
    <w:bookmarkStart w:name="z2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августа 2013 года № 188</w:t>
      </w:r>
    </w:p>
    <w:bookmarkEnd w:id="118"/>
    <w:bookmarkStart w:name="z240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 «Отчет об</w:t>
      </w:r>
      <w:r>
        <w:br/>
      </w:r>
      <w:r>
        <w:rPr>
          <w:rFonts w:ascii="Times New Roman"/>
          <w:b/>
          <w:i w:val="false"/>
          <w:color w:val="000000"/>
        </w:rPr>
        <w:t>
использовании информационно–коммуникационных технологий в</w:t>
      </w:r>
      <w:r>
        <w:br/>
      </w:r>
      <w:r>
        <w:rPr>
          <w:rFonts w:ascii="Times New Roman"/>
          <w:b/>
          <w:i w:val="false"/>
          <w:color w:val="000000"/>
        </w:rPr>
        <w:t>
сфере среднего образования» (код 1841104, индекс 1-информ,</w:t>
      </w:r>
      <w:r>
        <w:br/>
      </w:r>
      <w:r>
        <w:rPr>
          <w:rFonts w:ascii="Times New Roman"/>
          <w:b/>
          <w:i w:val="false"/>
          <w:color w:val="000000"/>
        </w:rPr>
        <w:t>
периодичность годовая)</w:t>
      </w:r>
    </w:p>
    <w:bookmarkEnd w:id="119"/>
    <w:bookmarkStart w:name="z2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заполнению статистической формы общегосударственного статистического наблюдения «Отчет об использовании информационно – коммуникационных технологий в сфере среднего образования» (код 1841104, индекс 1-информ, периодичность годовая) (далее – Инструкция)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государственной статистике» и детализирует заполнение статистической формы общегосударственного статистического наблюдения «Отчет об использовании информационно-коммуникационных технологий в сфере среднего образования» (код 1841104, индекс 1-информ, периодичность годовая).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информационно-коммуникационные технологии (далее - ИКТ) - совокупность методов, производственных процессов и программно-технических средств, интегрированных с целью сбора, обработки, хранения, распространения, отображения и использования информации в интересах ее 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сеть Интернет - глобальная информационная сеть, части которой логически взаимосвязаны друг с другом посредством единого адресного пространства, основанного на протоколе TCP/IP. Cеть Интернет состоит из множества взаимосвязанных компьютерных сетей и обеспечивает удаленный доступ к компьютерам, электронной почте, доскам объявлений, базам данных и дискуссионным группам;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радиоприемник - это отдельное устройство, способное принимать сигналы радиовещания с использованием общедоступных частот. Если они намеренно не используются в целях обучения, то радиоприемники, включенные в другие устройства (плейер, автомобильный радиоприемник, радиочасы, аудиокассеты или CD-плейеры (записывающие устройства)), исключаются;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телевизор - это отдельное устройство, способное принимать сигналы телевизионного вещания с использованием распространенных способов доступа, например через эфир, кабель и спутник. Телевизионные приемники, включенные в другие устройства (компьютеры, карманный портативный компьютер, смартфоны или мобильные телефоны), учитываются только в том случае, если они предназначены для использования в целях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фиксированный узкополосный доступ в сеть Интернет - установление соединений для общего пользования через аналоговый модем (доступ с набором номера по стандартной телефонной линии), ЦСИС (цифровая сеть с интеграцией служб), цифровая абонентская линия со скоростью ниже 256 килобит в секунду (далее - кбит/с), а также другие формы фиксированного доступа со скоростью загрузки ниже 256 кбит/с;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фиксированный широкополосный доступ в сеть Интернет - установление высокоскоростных соединений для общего пользования со скоростью не менее 256 кбит/с в одном или обоих направлениях (загрузка и выгрузка). Он включает установление интернет-соединений с использованием кабельных модемов, интернет-соединений на базе цифровой абонентской линии со скоростью не менее 256 кбит/с, волоконно-оптические и другие технологии широкополосного фиксированного доступа (спутниковый широкополосный интернет, локальная вычислительная сеть на базе Интернет, фиксированный беспроводной доступ, беспроводная локальная вычислительная сеть и WiMAX (телекоммуникационная технология, разработанная с целью предоставления универсальной беспроводной связи на больших расстояниях для широкого спектра устройств));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учащиеся, имеющие доступ к сети Интернет в школе - учащиеся, имеющие право пользоваться интернет-лабораториями в школах в качестве средства для облегчения усвоения учебного материала.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Статистическую форму заполняют школы с начальным и средним образованием.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1-6 заполняют все 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Численность учащихся в пункте 5 составляются на 1 января отчетного учебного года. Учебные 2012-2013 года, значит численность на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показатель «Количество учителей, имеющих квалификацию в области ИКТ» измеряет степень профессиональной подготовленности учителей начальных и средних школ, для того чтобы обучать основным навыкам работы с компьютером. К учителям, имеющими квалификацию в области ИКТ, относятся учителя, которые, либо до начало преподавания, либо уже непосредственно в школах, прошли программы специальной подготовки в области ИКТ.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заполняют только те учебные заведения, которые предоставляют техническое и профессиональное среднее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Арифметико-логический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</w:t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93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подпункта 4.1;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</w:t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94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подпункта 5.1+ подпункта 5.2;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5.2 = подпункта 5.2.1+ подпункта 5.2.2;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</w:t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95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2286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9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подпунктов 7.1-7.4.</w:t>
      </w:r>
    </w:p>
    <w:bookmarkEnd w:id="1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9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media/document_image_rId129.jpeg" Type="http://schemas.openxmlformats.org/officeDocument/2006/relationships/image" Id="rId129"/><Relationship Target="media/document_image_rId130.jpeg" Type="http://schemas.openxmlformats.org/officeDocument/2006/relationships/image" Id="rId130"/><Relationship Target="media/document_image_rId131.jpeg" Type="http://schemas.openxmlformats.org/officeDocument/2006/relationships/image" Id="rId131"/><Relationship Target="media/document_image_rId132.jpeg" Type="http://schemas.openxmlformats.org/officeDocument/2006/relationships/image" Id="rId132"/><Relationship Target="media/document_image_rId133.jpeg" Type="http://schemas.openxmlformats.org/officeDocument/2006/relationships/image" Id="rId133"/><Relationship Target="media/document_image_rId134.jpeg" Type="http://schemas.openxmlformats.org/officeDocument/2006/relationships/image" Id="rId134"/><Relationship Target="media/document_image_rId135.jpeg" Type="http://schemas.openxmlformats.org/officeDocument/2006/relationships/image" Id="rId135"/><Relationship Target="media/document_image_rId136.jpeg" Type="http://schemas.openxmlformats.org/officeDocument/2006/relationships/image" Id="rId136"/><Relationship Target="media/document_image_rId137.jpeg" Type="http://schemas.openxmlformats.org/officeDocument/2006/relationships/image" Id="rId137"/><Relationship Target="media/document_image_rId138.jpeg" Type="http://schemas.openxmlformats.org/officeDocument/2006/relationships/image" Id="rId138"/><Relationship Target="media/document_image_rId139.jpeg" Type="http://schemas.openxmlformats.org/officeDocument/2006/relationships/image" Id="rId139"/><Relationship Target="media/document_image_rId140.jpeg" Type="http://schemas.openxmlformats.org/officeDocument/2006/relationships/image" Id="rId140"/><Relationship Target="media/document_image_rId141.jpeg" Type="http://schemas.openxmlformats.org/officeDocument/2006/relationships/image" Id="rId141"/><Relationship Target="media/document_image_rId142.jpeg" Type="http://schemas.openxmlformats.org/officeDocument/2006/relationships/image" Id="rId142"/><Relationship Target="media/document_image_rId143.jpeg" Type="http://schemas.openxmlformats.org/officeDocument/2006/relationships/image" Id="rId143"/><Relationship Target="media/document_image_rId144.jpeg" Type="http://schemas.openxmlformats.org/officeDocument/2006/relationships/image" Id="rId144"/><Relationship Target="media/document_image_rId145.jpeg" Type="http://schemas.openxmlformats.org/officeDocument/2006/relationships/image" Id="rId145"/><Relationship Target="media/document_image_rId146.jpeg" Type="http://schemas.openxmlformats.org/officeDocument/2006/relationships/image" Id="rId146"/><Relationship Target="media/document_image_rId147.jpeg" Type="http://schemas.openxmlformats.org/officeDocument/2006/relationships/image" Id="rId147"/><Relationship Target="media/document_image_rId148.jpeg" Type="http://schemas.openxmlformats.org/officeDocument/2006/relationships/image" Id="rId148"/><Relationship Target="media/document_image_rId149.jpeg" Type="http://schemas.openxmlformats.org/officeDocument/2006/relationships/image" Id="rId149"/><Relationship Target="media/document_image_rId150.jpeg" Type="http://schemas.openxmlformats.org/officeDocument/2006/relationships/image" Id="rId150"/><Relationship Target="media/document_image_rId151.jpeg" Type="http://schemas.openxmlformats.org/officeDocument/2006/relationships/image" Id="rId151"/><Relationship Target="media/document_image_rId152.jpeg" Type="http://schemas.openxmlformats.org/officeDocument/2006/relationships/image" Id="rId152"/><Relationship Target="media/document_image_rId153.jpeg" Type="http://schemas.openxmlformats.org/officeDocument/2006/relationships/image" Id="rId153"/><Relationship Target="media/document_image_rId154.jpeg" Type="http://schemas.openxmlformats.org/officeDocument/2006/relationships/image" Id="rId154"/><Relationship Target="media/document_image_rId155.jpeg" Type="http://schemas.openxmlformats.org/officeDocument/2006/relationships/image" Id="rId155"/><Relationship Target="media/document_image_rId156.jpeg" Type="http://schemas.openxmlformats.org/officeDocument/2006/relationships/image" Id="rId156"/><Relationship Target="media/document_image_rId157.jpeg" Type="http://schemas.openxmlformats.org/officeDocument/2006/relationships/image" Id="rId157"/><Relationship Target="media/document_image_rId158.jpeg" Type="http://schemas.openxmlformats.org/officeDocument/2006/relationships/image" Id="rId158"/><Relationship Target="media/document_image_rId159.jpeg" Type="http://schemas.openxmlformats.org/officeDocument/2006/relationships/image" Id="rId159"/><Relationship Target="media/document_image_rId160.jpeg" Type="http://schemas.openxmlformats.org/officeDocument/2006/relationships/image" Id="rId160"/><Relationship Target="media/document_image_rId161.jpeg" Type="http://schemas.openxmlformats.org/officeDocument/2006/relationships/image" Id="rId161"/><Relationship Target="media/document_image_rId162.jpeg" Type="http://schemas.openxmlformats.org/officeDocument/2006/relationships/image" Id="rId162"/><Relationship Target="media/document_image_rId163.jpeg" Type="http://schemas.openxmlformats.org/officeDocument/2006/relationships/image" Id="rId163"/><Relationship Target="media/document_image_rId164.jpeg" Type="http://schemas.openxmlformats.org/officeDocument/2006/relationships/image" Id="rId164"/><Relationship Target="media/document_image_rId165.jpeg" Type="http://schemas.openxmlformats.org/officeDocument/2006/relationships/image" Id="rId165"/><Relationship Target="media/document_image_rId166.jpeg" Type="http://schemas.openxmlformats.org/officeDocument/2006/relationships/image" Id="rId166"/><Relationship Target="media/document_image_rId167.jpeg" Type="http://schemas.openxmlformats.org/officeDocument/2006/relationships/image" Id="rId167"/><Relationship Target="media/document_image_rId168.jpeg" Type="http://schemas.openxmlformats.org/officeDocument/2006/relationships/image" Id="rId168"/><Relationship Target="media/document_image_rId169.jpeg" Type="http://schemas.openxmlformats.org/officeDocument/2006/relationships/image" Id="rId169"/><Relationship Target="media/document_image_rId170.jpeg" Type="http://schemas.openxmlformats.org/officeDocument/2006/relationships/image" Id="rId170"/><Relationship Target="media/document_image_rId171.jpeg" Type="http://schemas.openxmlformats.org/officeDocument/2006/relationships/image" Id="rId171"/><Relationship Target="media/document_image_rId172.jpeg" Type="http://schemas.openxmlformats.org/officeDocument/2006/relationships/image" Id="rId172"/><Relationship Target="media/document_image_rId173.jpeg" Type="http://schemas.openxmlformats.org/officeDocument/2006/relationships/image" Id="rId173"/><Relationship Target="media/document_image_rId174.jpeg" Type="http://schemas.openxmlformats.org/officeDocument/2006/relationships/image" Id="rId174"/><Relationship Target="media/document_image_rId175.jpeg" Type="http://schemas.openxmlformats.org/officeDocument/2006/relationships/image" Id="rId175"/><Relationship Target="media/document_image_rId176.jpeg" Type="http://schemas.openxmlformats.org/officeDocument/2006/relationships/image" Id="rId176"/><Relationship Target="media/document_image_rId177.jpeg" Type="http://schemas.openxmlformats.org/officeDocument/2006/relationships/image" Id="rId177"/><Relationship Target="media/document_image_rId178.jpeg" Type="http://schemas.openxmlformats.org/officeDocument/2006/relationships/image" Id="rId178"/><Relationship Target="media/document_image_rId179.jpeg" Type="http://schemas.openxmlformats.org/officeDocument/2006/relationships/image" Id="rId179"/><Relationship Target="media/document_image_rId180.jpeg" Type="http://schemas.openxmlformats.org/officeDocument/2006/relationships/image" Id="rId180"/><Relationship Target="media/document_image_rId181.jpeg" Type="http://schemas.openxmlformats.org/officeDocument/2006/relationships/image" Id="rId181"/><Relationship Target="media/document_image_rId182.jpeg" Type="http://schemas.openxmlformats.org/officeDocument/2006/relationships/image" Id="rId182"/><Relationship Target="media/document_image_rId183.jpeg" Type="http://schemas.openxmlformats.org/officeDocument/2006/relationships/image" Id="rId183"/><Relationship Target="media/document_image_rId184.jpeg" Type="http://schemas.openxmlformats.org/officeDocument/2006/relationships/image" Id="rId184"/><Relationship Target="media/document_image_rId185.jpeg" Type="http://schemas.openxmlformats.org/officeDocument/2006/relationships/image" Id="rId185"/><Relationship Target="media/document_image_rId186.jpeg" Type="http://schemas.openxmlformats.org/officeDocument/2006/relationships/image" Id="rId186"/><Relationship Target="media/document_image_rId187.jpeg" Type="http://schemas.openxmlformats.org/officeDocument/2006/relationships/image" Id="rId187"/><Relationship Target="media/document_image_rId188.jpeg" Type="http://schemas.openxmlformats.org/officeDocument/2006/relationships/image" Id="rId188"/><Relationship Target="media/document_image_rId189.jpeg" Type="http://schemas.openxmlformats.org/officeDocument/2006/relationships/image" Id="rId189"/><Relationship Target="media/document_image_rId190.jpeg" Type="http://schemas.openxmlformats.org/officeDocument/2006/relationships/image" Id="rId190"/><Relationship Target="media/document_image_rId191.jpeg" Type="http://schemas.openxmlformats.org/officeDocument/2006/relationships/image" Id="rId191"/><Relationship Target="media/document_image_rId192.jpeg" Type="http://schemas.openxmlformats.org/officeDocument/2006/relationships/image" Id="rId192"/><Relationship Target="media/document_image_rId193.jpeg" Type="http://schemas.openxmlformats.org/officeDocument/2006/relationships/image" Id="rId193"/><Relationship Target="media/document_image_rId194.jpeg" Type="http://schemas.openxmlformats.org/officeDocument/2006/relationships/image" Id="rId194"/><Relationship Target="media/document_image_rId195.jpeg" Type="http://schemas.openxmlformats.org/officeDocument/2006/relationships/image" Id="rId195"/><Relationship Target="media/document_image_rId196.jpeg" Type="http://schemas.openxmlformats.org/officeDocument/2006/relationships/image" Id="rId196"/><Relationship Target="media/document_image_rId197.jpeg" Type="http://schemas.openxmlformats.org/officeDocument/2006/relationships/image" Id="rId197"/><Relationship Target="media/document_image_rId198.jpeg" Type="http://schemas.openxmlformats.org/officeDocument/2006/relationships/image" Id="rId198"/><Relationship Target="media/document_image_rId199.jpeg" Type="http://schemas.openxmlformats.org/officeDocument/2006/relationships/image" Id="rId199"/><Relationship Target="media/document_image_rId200.jpeg" Type="http://schemas.openxmlformats.org/officeDocument/2006/relationships/image" Id="rId200"/><Relationship Target="media/document_image_rId201.jpeg" Type="http://schemas.openxmlformats.org/officeDocument/2006/relationships/image" Id="rId201"/><Relationship Target="media/document_image_rId202.jpeg" Type="http://schemas.openxmlformats.org/officeDocument/2006/relationships/image" Id="rId202"/><Relationship Target="media/document_image_rId203.jpeg" Type="http://schemas.openxmlformats.org/officeDocument/2006/relationships/image" Id="rId203"/><Relationship Target="media/document_image_rId204.jpeg" Type="http://schemas.openxmlformats.org/officeDocument/2006/relationships/image" Id="rId204"/><Relationship Target="media/document_image_rId205.jpeg" Type="http://schemas.openxmlformats.org/officeDocument/2006/relationships/image" Id="rId205"/><Relationship Target="media/document_image_rId206.jpeg" Type="http://schemas.openxmlformats.org/officeDocument/2006/relationships/image" Id="rId206"/><Relationship Target="media/document_image_rId207.jpeg" Type="http://schemas.openxmlformats.org/officeDocument/2006/relationships/image" Id="rId207"/><Relationship Target="media/document_image_rId208.jpeg" Type="http://schemas.openxmlformats.org/officeDocument/2006/relationships/image" Id="rId208"/><Relationship Target="media/document_image_rId209.jpeg" Type="http://schemas.openxmlformats.org/officeDocument/2006/relationships/image" Id="rId209"/><Relationship Target="media/document_image_rId210.jpeg" Type="http://schemas.openxmlformats.org/officeDocument/2006/relationships/image" Id="rId210"/><Relationship Target="media/document_image_rId211.jpeg" Type="http://schemas.openxmlformats.org/officeDocument/2006/relationships/image" Id="rId211"/><Relationship Target="media/document_image_rId212.jpeg" Type="http://schemas.openxmlformats.org/officeDocument/2006/relationships/image" Id="rId212"/><Relationship Target="media/document_image_rId213.jpeg" Type="http://schemas.openxmlformats.org/officeDocument/2006/relationships/image" Id="rId213"/><Relationship Target="media/document_image_rId214.jpeg" Type="http://schemas.openxmlformats.org/officeDocument/2006/relationships/image" Id="rId214"/><Relationship Target="media/document_image_rId215.jpeg" Type="http://schemas.openxmlformats.org/officeDocument/2006/relationships/image" Id="rId215"/><Relationship Target="media/document_image_rId216.jpeg" Type="http://schemas.openxmlformats.org/officeDocument/2006/relationships/image" Id="rId216"/><Relationship Target="media/document_image_rId217.jpeg" Type="http://schemas.openxmlformats.org/officeDocument/2006/relationships/image" Id="rId217"/><Relationship Target="media/document_image_rId218.jpeg" Type="http://schemas.openxmlformats.org/officeDocument/2006/relationships/image" Id="rId218"/><Relationship Target="media/document_image_rId219.jpeg" Type="http://schemas.openxmlformats.org/officeDocument/2006/relationships/image" Id="rId219"/><Relationship Target="media/document_image_rId220.jpeg" Type="http://schemas.openxmlformats.org/officeDocument/2006/relationships/image" Id="rId220"/><Relationship Target="media/document_image_rId221.jpeg" Type="http://schemas.openxmlformats.org/officeDocument/2006/relationships/image" Id="rId221"/><Relationship Target="media/document_image_rId222.jpeg" Type="http://schemas.openxmlformats.org/officeDocument/2006/relationships/image" Id="rId222"/><Relationship Target="media/document_image_rId223.jpeg" Type="http://schemas.openxmlformats.org/officeDocument/2006/relationships/image" Id="rId223"/><Relationship Target="media/document_image_rId224.jpeg" Type="http://schemas.openxmlformats.org/officeDocument/2006/relationships/image" Id="rId224"/><Relationship Target="media/document_image_rId225.jpeg" Type="http://schemas.openxmlformats.org/officeDocument/2006/relationships/image" Id="rId225"/><Relationship Target="media/document_image_rId226.jpeg" Type="http://schemas.openxmlformats.org/officeDocument/2006/relationships/image" Id="rId226"/><Relationship Target="media/document_image_rId227.jpeg" Type="http://schemas.openxmlformats.org/officeDocument/2006/relationships/image" Id="rId227"/><Relationship Target="media/document_image_rId228.jpeg" Type="http://schemas.openxmlformats.org/officeDocument/2006/relationships/image" Id="rId228"/><Relationship Target="media/document_image_rId229.jpeg" Type="http://schemas.openxmlformats.org/officeDocument/2006/relationships/image" Id="rId229"/><Relationship Target="media/document_image_rId230.jpeg" Type="http://schemas.openxmlformats.org/officeDocument/2006/relationships/image" Id="rId230"/><Relationship Target="media/document_image_rId231.jpeg" Type="http://schemas.openxmlformats.org/officeDocument/2006/relationships/image" Id="rId231"/><Relationship Target="media/document_image_rId232.jpeg" Type="http://schemas.openxmlformats.org/officeDocument/2006/relationships/image" Id="rId232"/><Relationship Target="media/document_image_rId233.jpeg" Type="http://schemas.openxmlformats.org/officeDocument/2006/relationships/image" Id="rId233"/><Relationship Target="media/document_image_rId234.jpeg" Type="http://schemas.openxmlformats.org/officeDocument/2006/relationships/image" Id="rId234"/><Relationship Target="media/document_image_rId235.jpeg" Type="http://schemas.openxmlformats.org/officeDocument/2006/relationships/image" Id="rId235"/><Relationship Target="media/document_image_rId236.jpeg" Type="http://schemas.openxmlformats.org/officeDocument/2006/relationships/image" Id="rId236"/><Relationship Target="media/document_image_rId237.jpeg" Type="http://schemas.openxmlformats.org/officeDocument/2006/relationships/image" Id="rId237"/><Relationship Target="media/document_image_rId238.jpeg" Type="http://schemas.openxmlformats.org/officeDocument/2006/relationships/image" Id="rId238"/><Relationship Target="media/document_image_rId239.jpeg" Type="http://schemas.openxmlformats.org/officeDocument/2006/relationships/image" Id="rId239"/><Relationship Target="media/document_image_rId240.jpeg" Type="http://schemas.openxmlformats.org/officeDocument/2006/relationships/image" Id="rId240"/><Relationship Target="media/document_image_rId241.jpeg" Type="http://schemas.openxmlformats.org/officeDocument/2006/relationships/image" Id="rId241"/><Relationship Target="media/document_image_rId242.jpeg" Type="http://schemas.openxmlformats.org/officeDocument/2006/relationships/image" Id="rId242"/><Relationship Target="media/document_image_rId243.jpeg" Type="http://schemas.openxmlformats.org/officeDocument/2006/relationships/image" Id="rId243"/><Relationship Target="media/document_image_rId244.jpeg" Type="http://schemas.openxmlformats.org/officeDocument/2006/relationships/image" Id="rId244"/><Relationship Target="media/document_image_rId245.jpeg" Type="http://schemas.openxmlformats.org/officeDocument/2006/relationships/image" Id="rId245"/><Relationship Target="media/document_image_rId246.jpeg" Type="http://schemas.openxmlformats.org/officeDocument/2006/relationships/image" Id="rId246"/><Relationship Target="media/document_image_rId247.jpeg" Type="http://schemas.openxmlformats.org/officeDocument/2006/relationships/image" Id="rId247"/><Relationship Target="media/document_image_rId248.jpeg" Type="http://schemas.openxmlformats.org/officeDocument/2006/relationships/image" Id="rId248"/><Relationship Target="media/document_image_rId249.jpeg" Type="http://schemas.openxmlformats.org/officeDocument/2006/relationships/image" Id="rId249"/><Relationship Target="media/document_image_rId250.jpeg" Type="http://schemas.openxmlformats.org/officeDocument/2006/relationships/image" Id="rId250"/><Relationship Target="media/document_image_rId251.jpeg" Type="http://schemas.openxmlformats.org/officeDocument/2006/relationships/image" Id="rId251"/><Relationship Target="media/document_image_rId252.jpeg" Type="http://schemas.openxmlformats.org/officeDocument/2006/relationships/image" Id="rId252"/><Relationship Target="media/document_image_rId253.jpeg" Type="http://schemas.openxmlformats.org/officeDocument/2006/relationships/image" Id="rId253"/><Relationship Target="media/document_image_rId254.jpeg" Type="http://schemas.openxmlformats.org/officeDocument/2006/relationships/image" Id="rId254"/><Relationship Target="media/document_image_rId255.jpeg" Type="http://schemas.openxmlformats.org/officeDocument/2006/relationships/image" Id="rId255"/><Relationship Target="media/document_image_rId256.jpeg" Type="http://schemas.openxmlformats.org/officeDocument/2006/relationships/image" Id="rId256"/><Relationship Target="media/document_image_rId257.jpeg" Type="http://schemas.openxmlformats.org/officeDocument/2006/relationships/image" Id="rId257"/><Relationship Target="media/document_image_rId258.jpeg" Type="http://schemas.openxmlformats.org/officeDocument/2006/relationships/image" Id="rId258"/><Relationship Target="media/document_image_rId259.jpeg" Type="http://schemas.openxmlformats.org/officeDocument/2006/relationships/image" Id="rId259"/><Relationship Target="media/document_image_rId260.jpeg" Type="http://schemas.openxmlformats.org/officeDocument/2006/relationships/image" Id="rId260"/><Relationship Target="media/document_image_rId261.jpeg" Type="http://schemas.openxmlformats.org/officeDocument/2006/relationships/image" Id="rId261"/><Relationship Target="media/document_image_rId262.jpeg" Type="http://schemas.openxmlformats.org/officeDocument/2006/relationships/image" Id="rId262"/><Relationship Target="media/document_image_rId263.jpeg" Type="http://schemas.openxmlformats.org/officeDocument/2006/relationships/image" Id="rId263"/><Relationship Target="media/document_image_rId264.jpeg" Type="http://schemas.openxmlformats.org/officeDocument/2006/relationships/image" Id="rId264"/><Relationship Target="media/document_image_rId265.jpeg" Type="http://schemas.openxmlformats.org/officeDocument/2006/relationships/image" Id="rId265"/><Relationship Target="media/document_image_rId266.jpeg" Type="http://schemas.openxmlformats.org/officeDocument/2006/relationships/image" Id="rId266"/><Relationship Target="media/document_image_rId267.jpeg" Type="http://schemas.openxmlformats.org/officeDocument/2006/relationships/image" Id="rId267"/><Relationship Target="media/document_image_rId268.jpeg" Type="http://schemas.openxmlformats.org/officeDocument/2006/relationships/image" Id="rId268"/><Relationship Target="media/document_image_rId269.jpeg" Type="http://schemas.openxmlformats.org/officeDocument/2006/relationships/image" Id="rId269"/><Relationship Target="media/document_image_rId270.jpeg" Type="http://schemas.openxmlformats.org/officeDocument/2006/relationships/image" Id="rId270"/><Relationship Target="media/document_image_rId271.jpeg" Type="http://schemas.openxmlformats.org/officeDocument/2006/relationships/image" Id="rId271"/><Relationship Target="media/document_image_rId272.jpeg" Type="http://schemas.openxmlformats.org/officeDocument/2006/relationships/image" Id="rId272"/><Relationship Target="media/document_image_rId273.jpeg" Type="http://schemas.openxmlformats.org/officeDocument/2006/relationships/image" Id="rId273"/><Relationship Target="media/document_image_rId274.jpeg" Type="http://schemas.openxmlformats.org/officeDocument/2006/relationships/image" Id="rId274"/><Relationship Target="media/document_image_rId275.jpeg" Type="http://schemas.openxmlformats.org/officeDocument/2006/relationships/image" Id="rId275"/><Relationship Target="media/document_image_rId276.jpeg" Type="http://schemas.openxmlformats.org/officeDocument/2006/relationships/image" Id="rId276"/><Relationship Target="media/document_image_rId277.jpeg" Type="http://schemas.openxmlformats.org/officeDocument/2006/relationships/image" Id="rId277"/><Relationship Target="media/document_image_rId278.jpeg" Type="http://schemas.openxmlformats.org/officeDocument/2006/relationships/image" Id="rId278"/><Relationship Target="media/document_image_rId279.jpeg" Type="http://schemas.openxmlformats.org/officeDocument/2006/relationships/image" Id="rId279"/><Relationship Target="media/document_image_rId280.jpeg" Type="http://schemas.openxmlformats.org/officeDocument/2006/relationships/image" Id="rId280"/><Relationship Target="media/document_image_rId281.jpeg" Type="http://schemas.openxmlformats.org/officeDocument/2006/relationships/image" Id="rId281"/><Relationship Target="media/document_image_rId282.jpeg" Type="http://schemas.openxmlformats.org/officeDocument/2006/relationships/image" Id="rId282"/><Relationship Target="media/document_image_rId283.jpeg" Type="http://schemas.openxmlformats.org/officeDocument/2006/relationships/image" Id="rId283"/><Relationship Target="media/document_image_rId284.jpeg" Type="http://schemas.openxmlformats.org/officeDocument/2006/relationships/image" Id="rId284"/><Relationship Target="media/document_image_rId285.jpeg" Type="http://schemas.openxmlformats.org/officeDocument/2006/relationships/image" Id="rId285"/><Relationship Target="media/document_image_rId286.jpeg" Type="http://schemas.openxmlformats.org/officeDocument/2006/relationships/image" Id="rId286"/><Relationship Target="media/document_image_rId287.jpeg" Type="http://schemas.openxmlformats.org/officeDocument/2006/relationships/image" Id="rId287"/><Relationship Target="media/document_image_rId288.jpeg" Type="http://schemas.openxmlformats.org/officeDocument/2006/relationships/image" Id="rId288"/><Relationship Target="media/document_image_rId289.jpeg" Type="http://schemas.openxmlformats.org/officeDocument/2006/relationships/image" Id="rId289"/><Relationship Target="media/document_image_rId290.jpeg" Type="http://schemas.openxmlformats.org/officeDocument/2006/relationships/image" Id="rId290"/><Relationship Target="media/document_image_rId291.jpeg" Type="http://schemas.openxmlformats.org/officeDocument/2006/relationships/image" Id="rId291"/><Relationship Target="media/document_image_rId292.jpeg" Type="http://schemas.openxmlformats.org/officeDocument/2006/relationships/image" Id="rId292"/><Relationship Target="media/document_image_rId293.jpeg" Type="http://schemas.openxmlformats.org/officeDocument/2006/relationships/image" Id="rId293"/><Relationship Target="media/document_image_rId294.jpeg" Type="http://schemas.openxmlformats.org/officeDocument/2006/relationships/image" Id="rId294"/><Relationship Target="media/document_image_rId295.jpeg" Type="http://schemas.openxmlformats.org/officeDocument/2006/relationships/image" Id="rId295"/><Relationship Target="media/document_image_rId296.jpeg" Type="http://schemas.openxmlformats.org/officeDocument/2006/relationships/image" Id="rId296"/><Relationship Target="media/document_image_rId297.jpeg" Type="http://schemas.openxmlformats.org/officeDocument/2006/relationships/image" Id="rId297"/><Relationship Target="media/document_image_rId298.jpeg" Type="http://schemas.openxmlformats.org/officeDocument/2006/relationships/image" Id="rId298"/><Relationship Target="media/document_image_rId299.jpeg" Type="http://schemas.openxmlformats.org/officeDocument/2006/relationships/image" Id="rId299"/><Relationship Target="media/document_image_rId300.jpeg" Type="http://schemas.openxmlformats.org/officeDocument/2006/relationships/image" Id="rId300"/><Relationship Target="media/document_image_rId301.jpeg" Type="http://schemas.openxmlformats.org/officeDocument/2006/relationships/image" Id="rId301"/><Relationship Target="media/document_image_rId302.jpeg" Type="http://schemas.openxmlformats.org/officeDocument/2006/relationships/image" Id="rId302"/><Relationship Target="media/document_image_rId303.jpeg" Type="http://schemas.openxmlformats.org/officeDocument/2006/relationships/image" Id="rId303"/><Relationship Target="media/document_image_rId304.jpeg" Type="http://schemas.openxmlformats.org/officeDocument/2006/relationships/image" Id="rId304"/><Relationship Target="media/document_image_rId305.jpeg" Type="http://schemas.openxmlformats.org/officeDocument/2006/relationships/image" Id="rId305"/><Relationship Target="media/document_image_rId306.jpeg" Type="http://schemas.openxmlformats.org/officeDocument/2006/relationships/image" Id="rId306"/><Relationship Target="media/document_image_rId307.jpeg" Type="http://schemas.openxmlformats.org/officeDocument/2006/relationships/image" Id="rId307"/><Relationship Target="media/document_image_rId308.jpeg" Type="http://schemas.openxmlformats.org/officeDocument/2006/relationships/image" Id="rId308"/><Relationship Target="media/document_image_rId309.jpeg" Type="http://schemas.openxmlformats.org/officeDocument/2006/relationships/image" Id="rId309"/><Relationship Target="media/document_image_rId310.jpeg" Type="http://schemas.openxmlformats.org/officeDocument/2006/relationships/image" Id="rId310"/><Relationship Target="media/document_image_rId311.jpeg" Type="http://schemas.openxmlformats.org/officeDocument/2006/relationships/image" Id="rId311"/><Relationship Target="media/document_image_rId312.jpeg" Type="http://schemas.openxmlformats.org/officeDocument/2006/relationships/image" Id="rId312"/><Relationship Target="media/document_image_rId313.jpeg" Type="http://schemas.openxmlformats.org/officeDocument/2006/relationships/image" Id="rId313"/><Relationship Target="media/document_image_rId314.jpeg" Type="http://schemas.openxmlformats.org/officeDocument/2006/relationships/image" Id="rId314"/><Relationship Target="media/document_image_rId315.jpeg" Type="http://schemas.openxmlformats.org/officeDocument/2006/relationships/image" Id="rId315"/><Relationship Target="media/document_image_rId316.jpeg" Type="http://schemas.openxmlformats.org/officeDocument/2006/relationships/image" Id="rId316"/><Relationship Target="media/document_image_rId317.jpeg" Type="http://schemas.openxmlformats.org/officeDocument/2006/relationships/image" Id="rId317"/><Relationship Target="media/document_image_rId318.jpeg" Type="http://schemas.openxmlformats.org/officeDocument/2006/relationships/image" Id="rId318"/><Relationship Target="media/document_image_rId319.jpeg" Type="http://schemas.openxmlformats.org/officeDocument/2006/relationships/image" Id="rId319"/><Relationship Target="media/document_image_rId320.jpeg" Type="http://schemas.openxmlformats.org/officeDocument/2006/relationships/image" Id="rId320"/><Relationship Target="media/document_image_rId321.jpeg" Type="http://schemas.openxmlformats.org/officeDocument/2006/relationships/image" Id="rId321"/><Relationship Target="media/document_image_rId322.jpeg" Type="http://schemas.openxmlformats.org/officeDocument/2006/relationships/image" Id="rId322"/><Relationship Target="media/document_image_rId323.jpeg" Type="http://schemas.openxmlformats.org/officeDocument/2006/relationships/image" Id="rId323"/><Relationship Target="media/document_image_rId324.jpeg" Type="http://schemas.openxmlformats.org/officeDocument/2006/relationships/image" Id="rId324"/><Relationship Target="media/document_image_rId325.jpeg" Type="http://schemas.openxmlformats.org/officeDocument/2006/relationships/image" Id="rId325"/><Relationship Target="media/document_image_rId326.jpeg" Type="http://schemas.openxmlformats.org/officeDocument/2006/relationships/image" Id="rId326"/><Relationship Target="media/document_image_rId327.jpeg" Type="http://schemas.openxmlformats.org/officeDocument/2006/relationships/image" Id="rId327"/><Relationship Target="media/document_image_rId328.jpeg" Type="http://schemas.openxmlformats.org/officeDocument/2006/relationships/image" Id="rId328"/><Relationship Target="media/document_image_rId329.jpeg" Type="http://schemas.openxmlformats.org/officeDocument/2006/relationships/image" Id="rId329"/><Relationship Target="media/document_image_rId330.jpeg" Type="http://schemas.openxmlformats.org/officeDocument/2006/relationships/image" Id="rId330"/><Relationship Target="media/document_image_rId331.jpeg" Type="http://schemas.openxmlformats.org/officeDocument/2006/relationships/image" Id="rId331"/><Relationship Target="media/document_image_rId332.jpeg" Type="http://schemas.openxmlformats.org/officeDocument/2006/relationships/image" Id="rId332"/><Relationship Target="media/document_image_rId333.jpeg" Type="http://schemas.openxmlformats.org/officeDocument/2006/relationships/image" Id="rId333"/><Relationship Target="media/document_image_rId334.jpeg" Type="http://schemas.openxmlformats.org/officeDocument/2006/relationships/image" Id="rId334"/><Relationship Target="media/document_image_rId335.jpeg" Type="http://schemas.openxmlformats.org/officeDocument/2006/relationships/image" Id="rId335"/><Relationship Target="media/document_image_rId336.jpeg" Type="http://schemas.openxmlformats.org/officeDocument/2006/relationships/image" Id="rId336"/><Relationship Target="media/document_image_rId337.jpeg" Type="http://schemas.openxmlformats.org/officeDocument/2006/relationships/image" Id="rId337"/><Relationship Target="media/document_image_rId338.jpeg" Type="http://schemas.openxmlformats.org/officeDocument/2006/relationships/image" Id="rId338"/><Relationship Target="media/document_image_rId339.jpeg" Type="http://schemas.openxmlformats.org/officeDocument/2006/relationships/image" Id="rId339"/><Relationship Target="media/document_image_rId340.jpeg" Type="http://schemas.openxmlformats.org/officeDocument/2006/relationships/image" Id="rId340"/><Relationship Target="media/document_image_rId341.jpeg" Type="http://schemas.openxmlformats.org/officeDocument/2006/relationships/image" Id="rId341"/><Relationship Target="media/document_image_rId342.jpeg" Type="http://schemas.openxmlformats.org/officeDocument/2006/relationships/image" Id="rId342"/><Relationship Target="media/document_image_rId343.jpeg" Type="http://schemas.openxmlformats.org/officeDocument/2006/relationships/image" Id="rId343"/><Relationship Target="media/document_image_rId344.jpeg" Type="http://schemas.openxmlformats.org/officeDocument/2006/relationships/image" Id="rId344"/><Relationship Target="media/document_image_rId345.jpeg" Type="http://schemas.openxmlformats.org/officeDocument/2006/relationships/image" Id="rId345"/><Relationship Target="media/document_image_rId346.jpeg" Type="http://schemas.openxmlformats.org/officeDocument/2006/relationships/image" Id="rId346"/><Relationship Target="media/document_image_rId347.jpeg" Type="http://schemas.openxmlformats.org/officeDocument/2006/relationships/image" Id="rId347"/><Relationship Target="media/document_image_rId348.jpeg" Type="http://schemas.openxmlformats.org/officeDocument/2006/relationships/image" Id="rId348"/><Relationship Target="media/document_image_rId349.jpeg" Type="http://schemas.openxmlformats.org/officeDocument/2006/relationships/image" Id="rId349"/><Relationship Target="media/document_image_rId350.jpeg" Type="http://schemas.openxmlformats.org/officeDocument/2006/relationships/image" Id="rId350"/><Relationship Target="media/document_image_rId351.jpeg" Type="http://schemas.openxmlformats.org/officeDocument/2006/relationships/image" Id="rId351"/><Relationship Target="media/document_image_rId352.jpeg" Type="http://schemas.openxmlformats.org/officeDocument/2006/relationships/image" Id="rId352"/><Relationship Target="media/document_image_rId353.jpeg" Type="http://schemas.openxmlformats.org/officeDocument/2006/relationships/image" Id="rId353"/><Relationship Target="media/document_image_rId354.jpeg" Type="http://schemas.openxmlformats.org/officeDocument/2006/relationships/image" Id="rId354"/><Relationship Target="media/document_image_rId355.jpeg" Type="http://schemas.openxmlformats.org/officeDocument/2006/relationships/image" Id="rId355"/><Relationship Target="media/document_image_rId356.jpeg" Type="http://schemas.openxmlformats.org/officeDocument/2006/relationships/image" Id="rId356"/><Relationship Target="media/document_image_rId357.jpeg" Type="http://schemas.openxmlformats.org/officeDocument/2006/relationships/image" Id="rId357"/><Relationship Target="media/document_image_rId358.jpeg" Type="http://schemas.openxmlformats.org/officeDocument/2006/relationships/image" Id="rId358"/><Relationship Target="media/document_image_rId359.jpeg" Type="http://schemas.openxmlformats.org/officeDocument/2006/relationships/image" Id="rId359"/><Relationship Target="media/document_image_rId360.jpeg" Type="http://schemas.openxmlformats.org/officeDocument/2006/relationships/image" Id="rId360"/><Relationship Target="media/document_image_rId361.jpeg" Type="http://schemas.openxmlformats.org/officeDocument/2006/relationships/image" Id="rId361"/><Relationship Target="media/document_image_rId362.jpeg" Type="http://schemas.openxmlformats.org/officeDocument/2006/relationships/image" Id="rId362"/><Relationship Target="media/document_image_rId363.jpeg" Type="http://schemas.openxmlformats.org/officeDocument/2006/relationships/image" Id="rId363"/><Relationship Target="media/document_image_rId364.jpeg" Type="http://schemas.openxmlformats.org/officeDocument/2006/relationships/image" Id="rId364"/><Relationship Target="media/document_image_rId365.jpeg" Type="http://schemas.openxmlformats.org/officeDocument/2006/relationships/image" Id="rId365"/><Relationship Target="media/document_image_rId366.jpeg" Type="http://schemas.openxmlformats.org/officeDocument/2006/relationships/image" Id="rId366"/><Relationship Target="media/document_image_rId367.jpeg" Type="http://schemas.openxmlformats.org/officeDocument/2006/relationships/image" Id="rId367"/><Relationship Target="media/document_image_rId368.jpeg" Type="http://schemas.openxmlformats.org/officeDocument/2006/relationships/image" Id="rId368"/><Relationship Target="media/document_image_rId369.jpeg" Type="http://schemas.openxmlformats.org/officeDocument/2006/relationships/image" Id="rId369"/><Relationship Target="media/document_image_rId370.jpeg" Type="http://schemas.openxmlformats.org/officeDocument/2006/relationships/image" Id="rId370"/><Relationship Target="media/document_image_rId371.jpeg" Type="http://schemas.openxmlformats.org/officeDocument/2006/relationships/image" Id="rId371"/><Relationship Target="media/document_image_rId372.jpeg" Type="http://schemas.openxmlformats.org/officeDocument/2006/relationships/image" Id="rId372"/><Relationship Target="media/document_image_rId373.jpeg" Type="http://schemas.openxmlformats.org/officeDocument/2006/relationships/image" Id="rId373"/><Relationship Target="media/document_image_rId374.jpeg" Type="http://schemas.openxmlformats.org/officeDocument/2006/relationships/image" Id="rId374"/><Relationship Target="media/document_image_rId375.jpeg" Type="http://schemas.openxmlformats.org/officeDocument/2006/relationships/image" Id="rId375"/><Relationship Target="media/document_image_rId376.jpeg" Type="http://schemas.openxmlformats.org/officeDocument/2006/relationships/image" Id="rId376"/><Relationship Target="media/document_image_rId377.jpeg" Type="http://schemas.openxmlformats.org/officeDocument/2006/relationships/image" Id="rId377"/><Relationship Target="media/document_image_rId378.jpeg" Type="http://schemas.openxmlformats.org/officeDocument/2006/relationships/image" Id="rId378"/><Relationship Target="media/document_image_rId379.jpeg" Type="http://schemas.openxmlformats.org/officeDocument/2006/relationships/image" Id="rId379"/><Relationship Target="media/document_image_rId380.jpeg" Type="http://schemas.openxmlformats.org/officeDocument/2006/relationships/image" Id="rId380"/><Relationship Target="media/document_image_rId381.jpeg" Type="http://schemas.openxmlformats.org/officeDocument/2006/relationships/image" Id="rId381"/><Relationship Target="media/document_image_rId382.jpeg" Type="http://schemas.openxmlformats.org/officeDocument/2006/relationships/image" Id="rId382"/><Relationship Target="media/document_image_rId383.jpeg" Type="http://schemas.openxmlformats.org/officeDocument/2006/relationships/image" Id="rId383"/><Relationship Target="media/document_image_rId384.jpeg" Type="http://schemas.openxmlformats.org/officeDocument/2006/relationships/image" Id="rId384"/><Relationship Target="media/document_image_rId385.jpeg" Type="http://schemas.openxmlformats.org/officeDocument/2006/relationships/image" Id="rId385"/><Relationship Target="media/document_image_rId386.jpeg" Type="http://schemas.openxmlformats.org/officeDocument/2006/relationships/image" Id="rId386"/><Relationship Target="media/document_image_rId387.jpeg" Type="http://schemas.openxmlformats.org/officeDocument/2006/relationships/image" Id="rId387"/><Relationship Target="media/document_image_rId388.jpeg" Type="http://schemas.openxmlformats.org/officeDocument/2006/relationships/image" Id="rId388"/><Relationship Target="media/document_image_rId389.jpeg" Type="http://schemas.openxmlformats.org/officeDocument/2006/relationships/image" Id="rId389"/><Relationship Target="media/document_image_rId390.jpeg" Type="http://schemas.openxmlformats.org/officeDocument/2006/relationships/image" Id="rId390"/><Relationship Target="media/document_image_rId391.jpeg" Type="http://schemas.openxmlformats.org/officeDocument/2006/relationships/image" Id="rId391"/><Relationship Target="media/document_image_rId392.jpeg" Type="http://schemas.openxmlformats.org/officeDocument/2006/relationships/image" Id="rId392"/><Relationship Target="media/document_image_rId393.jpeg" Type="http://schemas.openxmlformats.org/officeDocument/2006/relationships/image" Id="rId393"/><Relationship Target="media/document_image_rId394.jpeg" Type="http://schemas.openxmlformats.org/officeDocument/2006/relationships/image" Id="rId394"/><Relationship Target="media/document_image_rId395.jpeg" Type="http://schemas.openxmlformats.org/officeDocument/2006/relationships/image" Id="rId395"/><Relationship Target="media/document_image_rId396.jpeg" Type="http://schemas.openxmlformats.org/officeDocument/2006/relationships/image" Id="rId396"/><Relationship Target="media/document_image_rId397.jpeg" Type="http://schemas.openxmlformats.org/officeDocument/2006/relationships/image" Id="rId397"/><Relationship Target="media/document_image_rId398.jpeg" Type="http://schemas.openxmlformats.org/officeDocument/2006/relationships/image" Id="rId398"/><Relationship Target="media/document_image_rId399.jpeg" Type="http://schemas.openxmlformats.org/officeDocument/2006/relationships/image" Id="rId399"/><Relationship Target="media/document_image_rId400.jpeg" Type="http://schemas.openxmlformats.org/officeDocument/2006/relationships/image" Id="rId400"/><Relationship Target="media/document_image_rId401.jpeg" Type="http://schemas.openxmlformats.org/officeDocument/2006/relationships/image" Id="rId401"/><Relationship Target="media/document_image_rId402.jpeg" Type="http://schemas.openxmlformats.org/officeDocument/2006/relationships/image" Id="rId402"/><Relationship Target="media/document_image_rId403.jpeg" Type="http://schemas.openxmlformats.org/officeDocument/2006/relationships/image" Id="rId403"/><Relationship Target="media/document_image_rId404.jpeg" Type="http://schemas.openxmlformats.org/officeDocument/2006/relationships/image" Id="rId404"/><Relationship Target="media/document_image_rId405.jpeg" Type="http://schemas.openxmlformats.org/officeDocument/2006/relationships/image" Id="rId405"/><Relationship Target="media/document_image_rId406.jpeg" Type="http://schemas.openxmlformats.org/officeDocument/2006/relationships/image" Id="rId406"/><Relationship Target="media/document_image_rId407.jpeg" Type="http://schemas.openxmlformats.org/officeDocument/2006/relationships/image" Id="rId407"/><Relationship Target="media/document_image_rId408.jpeg" Type="http://schemas.openxmlformats.org/officeDocument/2006/relationships/image" Id="rId408"/><Relationship Target="media/document_image_rId409.jpeg" Type="http://schemas.openxmlformats.org/officeDocument/2006/relationships/image" Id="rId409"/><Relationship Target="media/document_image_rId410.jpeg" Type="http://schemas.openxmlformats.org/officeDocument/2006/relationships/image" Id="rId410"/><Relationship Target="media/document_image_rId411.jpeg" Type="http://schemas.openxmlformats.org/officeDocument/2006/relationships/image" Id="rId411"/><Relationship Target="media/document_image_rId412.jpeg" Type="http://schemas.openxmlformats.org/officeDocument/2006/relationships/image" Id="rId412"/><Relationship Target="media/document_image_rId413.jpeg" Type="http://schemas.openxmlformats.org/officeDocument/2006/relationships/image" Id="rId413"/><Relationship Target="media/document_image_rId414.jpeg" Type="http://schemas.openxmlformats.org/officeDocument/2006/relationships/image" Id="rId414"/><Relationship Target="media/document_image_rId415.jpeg" Type="http://schemas.openxmlformats.org/officeDocument/2006/relationships/image" Id="rId415"/><Relationship Target="media/document_image_rId416.jpeg" Type="http://schemas.openxmlformats.org/officeDocument/2006/relationships/image" Id="rId416"/><Relationship Target="media/document_image_rId417.jpeg" Type="http://schemas.openxmlformats.org/officeDocument/2006/relationships/image" Id="rId417"/><Relationship Target="media/document_image_rId418.jpeg" Type="http://schemas.openxmlformats.org/officeDocument/2006/relationships/image" Id="rId418"/><Relationship Target="media/document_image_rId419.jpeg" Type="http://schemas.openxmlformats.org/officeDocument/2006/relationships/image" Id="rId419"/><Relationship Target="media/document_image_rId420.jpeg" Type="http://schemas.openxmlformats.org/officeDocument/2006/relationships/image" Id="rId420"/><Relationship Target="media/document_image_rId421.jpeg" Type="http://schemas.openxmlformats.org/officeDocument/2006/relationships/image" Id="rId421"/><Relationship Target="media/document_image_rId422.jpeg" Type="http://schemas.openxmlformats.org/officeDocument/2006/relationships/image" Id="rId422"/><Relationship Target="media/document_image_rId423.jpeg" Type="http://schemas.openxmlformats.org/officeDocument/2006/relationships/image" Id="rId423"/><Relationship Target="media/document_image_rId424.jpeg" Type="http://schemas.openxmlformats.org/officeDocument/2006/relationships/image" Id="rId424"/><Relationship Target="media/document_image_rId425.jpeg" Type="http://schemas.openxmlformats.org/officeDocument/2006/relationships/image" Id="rId425"/><Relationship Target="media/document_image_rId426.jpeg" Type="http://schemas.openxmlformats.org/officeDocument/2006/relationships/image" Id="rId426"/><Relationship Target="media/document_image_rId427.jpeg" Type="http://schemas.openxmlformats.org/officeDocument/2006/relationships/image" Id="rId427"/><Relationship Target="media/document_image_rId428.jpeg" Type="http://schemas.openxmlformats.org/officeDocument/2006/relationships/image" Id="rId428"/><Relationship Target="media/document_image_rId429.jpeg" Type="http://schemas.openxmlformats.org/officeDocument/2006/relationships/image" Id="rId429"/><Relationship Target="media/document_image_rId430.jpeg" Type="http://schemas.openxmlformats.org/officeDocument/2006/relationships/image" Id="rId430"/><Relationship Target="media/document_image_rId431.jpeg" Type="http://schemas.openxmlformats.org/officeDocument/2006/relationships/image" Id="rId431"/><Relationship Target="media/document_image_rId432.jpeg" Type="http://schemas.openxmlformats.org/officeDocument/2006/relationships/image" Id="rId432"/><Relationship Target="media/document_image_rId433.jpeg" Type="http://schemas.openxmlformats.org/officeDocument/2006/relationships/image" Id="rId433"/><Relationship Target="media/document_image_rId434.jpeg" Type="http://schemas.openxmlformats.org/officeDocument/2006/relationships/image" Id="rId434"/><Relationship Target="media/document_image_rId435.jpeg" Type="http://schemas.openxmlformats.org/officeDocument/2006/relationships/image" Id="rId435"/><Relationship Target="media/document_image_rId436.jpeg" Type="http://schemas.openxmlformats.org/officeDocument/2006/relationships/image" Id="rId436"/><Relationship Target="media/document_image_rId437.jpeg" Type="http://schemas.openxmlformats.org/officeDocument/2006/relationships/image" Id="rId437"/><Relationship Target="media/document_image_rId438.jpeg" Type="http://schemas.openxmlformats.org/officeDocument/2006/relationships/image" Id="rId438"/><Relationship Target="media/document_image_rId439.jpeg" Type="http://schemas.openxmlformats.org/officeDocument/2006/relationships/image" Id="rId439"/><Relationship Target="media/document_image_rId440.jpeg" Type="http://schemas.openxmlformats.org/officeDocument/2006/relationships/image" Id="rId440"/><Relationship Target="media/document_image_rId441.jpeg" Type="http://schemas.openxmlformats.org/officeDocument/2006/relationships/image" Id="rId441"/><Relationship Target="media/document_image_rId442.jpeg" Type="http://schemas.openxmlformats.org/officeDocument/2006/relationships/image" Id="rId442"/><Relationship Target="media/document_image_rId443.jpeg" Type="http://schemas.openxmlformats.org/officeDocument/2006/relationships/image" Id="rId443"/><Relationship Target="media/document_image_rId444.jpeg" Type="http://schemas.openxmlformats.org/officeDocument/2006/relationships/image" Id="rId444"/><Relationship Target="media/document_image_rId445.jpeg" Type="http://schemas.openxmlformats.org/officeDocument/2006/relationships/image" Id="rId445"/><Relationship Target="media/document_image_rId446.jpeg" Type="http://schemas.openxmlformats.org/officeDocument/2006/relationships/image" Id="rId446"/><Relationship Target="media/document_image_rId447.jpeg" Type="http://schemas.openxmlformats.org/officeDocument/2006/relationships/image" Id="rId447"/><Relationship Target="media/document_image_rId448.jpeg" Type="http://schemas.openxmlformats.org/officeDocument/2006/relationships/image" Id="rId448"/><Relationship Target="media/document_image_rId449.jpeg" Type="http://schemas.openxmlformats.org/officeDocument/2006/relationships/image" Id="rId449"/><Relationship Target="media/document_image_rId450.jpeg" Type="http://schemas.openxmlformats.org/officeDocument/2006/relationships/image" Id="rId450"/><Relationship Target="media/document_image_rId451.jpeg" Type="http://schemas.openxmlformats.org/officeDocument/2006/relationships/image" Id="rId451"/><Relationship Target="media/document_image_rId452.jpeg" Type="http://schemas.openxmlformats.org/officeDocument/2006/relationships/image" Id="rId452"/><Relationship Target="media/document_image_rId453.jpeg" Type="http://schemas.openxmlformats.org/officeDocument/2006/relationships/image" Id="rId453"/><Relationship Target="media/document_image_rId454.jpeg" Type="http://schemas.openxmlformats.org/officeDocument/2006/relationships/image" Id="rId454"/><Relationship Target="media/document_image_rId455.jpeg" Type="http://schemas.openxmlformats.org/officeDocument/2006/relationships/image" Id="rId455"/><Relationship Target="media/document_image_rId456.jpeg" Type="http://schemas.openxmlformats.org/officeDocument/2006/relationships/image" Id="rId456"/><Relationship Target="media/document_image_rId457.jpeg" Type="http://schemas.openxmlformats.org/officeDocument/2006/relationships/image" Id="rId457"/><Relationship Target="media/document_image_rId458.jpeg" Type="http://schemas.openxmlformats.org/officeDocument/2006/relationships/image" Id="rId458"/><Relationship Target="media/document_image_rId459.jpeg" Type="http://schemas.openxmlformats.org/officeDocument/2006/relationships/image" Id="rId459"/><Relationship Target="media/document_image_rId460.jpeg" Type="http://schemas.openxmlformats.org/officeDocument/2006/relationships/image" Id="rId460"/><Relationship Target="media/document_image_rId461.jpeg" Type="http://schemas.openxmlformats.org/officeDocument/2006/relationships/image" Id="rId461"/><Relationship Target="media/document_image_rId462.jpeg" Type="http://schemas.openxmlformats.org/officeDocument/2006/relationships/image" Id="rId462"/><Relationship Target="media/document_image_rId463.jpeg" Type="http://schemas.openxmlformats.org/officeDocument/2006/relationships/image" Id="rId463"/><Relationship Target="media/document_image_rId464.jpeg" Type="http://schemas.openxmlformats.org/officeDocument/2006/relationships/image" Id="rId464"/><Relationship Target="media/document_image_rId465.jpeg" Type="http://schemas.openxmlformats.org/officeDocument/2006/relationships/image" Id="rId465"/><Relationship Target="media/document_image_rId466.jpeg" Type="http://schemas.openxmlformats.org/officeDocument/2006/relationships/image" Id="rId466"/><Relationship Target="media/document_image_rId467.jpeg" Type="http://schemas.openxmlformats.org/officeDocument/2006/relationships/image" Id="rId467"/><Relationship Target="media/document_image_rId468.jpeg" Type="http://schemas.openxmlformats.org/officeDocument/2006/relationships/image" Id="rId468"/><Relationship Target="media/document_image_rId469.jpeg" Type="http://schemas.openxmlformats.org/officeDocument/2006/relationships/image" Id="rId469"/><Relationship Target="media/document_image_rId470.jpeg" Type="http://schemas.openxmlformats.org/officeDocument/2006/relationships/image" Id="rId470"/><Relationship Target="media/document_image_rId471.jpeg" Type="http://schemas.openxmlformats.org/officeDocument/2006/relationships/image" Id="rId471"/><Relationship Target="media/document_image_rId472.jpeg" Type="http://schemas.openxmlformats.org/officeDocument/2006/relationships/image" Id="rId472"/><Relationship Target="media/document_image_rId473.jpeg" Type="http://schemas.openxmlformats.org/officeDocument/2006/relationships/image" Id="rId473"/><Relationship Target="media/document_image_rId474.jpeg" Type="http://schemas.openxmlformats.org/officeDocument/2006/relationships/image" Id="rId474"/><Relationship Target="media/document_image_rId475.jpeg" Type="http://schemas.openxmlformats.org/officeDocument/2006/relationships/image" Id="rId475"/><Relationship Target="media/document_image_rId476.jpeg" Type="http://schemas.openxmlformats.org/officeDocument/2006/relationships/image" Id="rId476"/><Relationship Target="media/document_image_rId477.jpeg" Type="http://schemas.openxmlformats.org/officeDocument/2006/relationships/image" Id="rId477"/><Relationship Target="media/document_image_rId478.jpeg" Type="http://schemas.openxmlformats.org/officeDocument/2006/relationships/image" Id="rId478"/><Relationship Target="media/document_image_rId479.jpeg" Type="http://schemas.openxmlformats.org/officeDocument/2006/relationships/image" Id="rId479"/><Relationship Target="media/document_image_rId480.jpeg" Type="http://schemas.openxmlformats.org/officeDocument/2006/relationships/image" Id="rId480"/><Relationship Target="media/document_image_rId481.jpeg" Type="http://schemas.openxmlformats.org/officeDocument/2006/relationships/image" Id="rId481"/><Relationship Target="media/document_image_rId482.jpeg" Type="http://schemas.openxmlformats.org/officeDocument/2006/relationships/image" Id="rId482"/><Relationship Target="media/document_image_rId483.jpeg" Type="http://schemas.openxmlformats.org/officeDocument/2006/relationships/image" Id="rId483"/><Relationship Target="media/document_image_rId484.jpeg" Type="http://schemas.openxmlformats.org/officeDocument/2006/relationships/image" Id="rId484"/><Relationship Target="media/document_image_rId485.jpeg" Type="http://schemas.openxmlformats.org/officeDocument/2006/relationships/image" Id="rId485"/><Relationship Target="media/document_image_rId486.jpeg" Type="http://schemas.openxmlformats.org/officeDocument/2006/relationships/image" Id="rId486"/><Relationship Target="media/document_image_rId487.jpeg" Type="http://schemas.openxmlformats.org/officeDocument/2006/relationships/image" Id="rId487"/><Relationship Target="media/document_image_rId488.jpeg" Type="http://schemas.openxmlformats.org/officeDocument/2006/relationships/image" Id="rId488"/><Relationship Target="media/document_image_rId489.jpeg" Type="http://schemas.openxmlformats.org/officeDocument/2006/relationships/image" Id="rId489"/><Relationship Target="media/document_image_rId490.jpeg" Type="http://schemas.openxmlformats.org/officeDocument/2006/relationships/image" Id="rId490"/><Relationship Target="media/document_image_rId491.jpeg" Type="http://schemas.openxmlformats.org/officeDocument/2006/relationships/image" Id="rId491"/><Relationship Target="media/document_image_rId492.jpeg" Type="http://schemas.openxmlformats.org/officeDocument/2006/relationships/image" Id="rId492"/><Relationship Target="media/document_image_rId493.jpeg" Type="http://schemas.openxmlformats.org/officeDocument/2006/relationships/image" Id="rId493"/><Relationship Target="media/document_image_rId494.jpeg" Type="http://schemas.openxmlformats.org/officeDocument/2006/relationships/image" Id="rId494"/><Relationship Target="media/document_image_rId495.jpeg" Type="http://schemas.openxmlformats.org/officeDocument/2006/relationships/image" Id="rId495"/><Relationship Target="media/document_image_rId496.jpeg" Type="http://schemas.openxmlformats.org/officeDocument/2006/relationships/image" Id="rId496"/><Relationship Target="media/document_image_rId497.jpeg" Type="http://schemas.openxmlformats.org/officeDocument/2006/relationships/image" Id="rId497"/><Relationship Target="media/document_image_rId498.jpeg" Type="http://schemas.openxmlformats.org/officeDocument/2006/relationships/image" Id="rId498"/><Relationship Target="media/document_image_rId499.jpeg" Type="http://schemas.openxmlformats.org/officeDocument/2006/relationships/image" Id="rId499"/><Relationship Target="media/document_image_rId500.jpeg" Type="http://schemas.openxmlformats.org/officeDocument/2006/relationships/image" Id="rId500"/><Relationship Target="media/document_image_rId501.jpeg" Type="http://schemas.openxmlformats.org/officeDocument/2006/relationships/image" Id="rId501"/><Relationship Target="media/document_image_rId502.jpeg" Type="http://schemas.openxmlformats.org/officeDocument/2006/relationships/image" Id="rId502"/><Relationship Target="media/document_image_rId503.jpeg" Type="http://schemas.openxmlformats.org/officeDocument/2006/relationships/image" Id="rId503"/><Relationship Target="media/document_image_rId504.jpeg" Type="http://schemas.openxmlformats.org/officeDocument/2006/relationships/image" Id="rId504"/><Relationship Target="media/document_image_rId505.jpeg" Type="http://schemas.openxmlformats.org/officeDocument/2006/relationships/image" Id="rId505"/><Relationship Target="media/document_image_rId506.jpeg" Type="http://schemas.openxmlformats.org/officeDocument/2006/relationships/image" Id="rId506"/><Relationship Target="media/document_image_rId507.jpeg" Type="http://schemas.openxmlformats.org/officeDocument/2006/relationships/image" Id="rId507"/><Relationship Target="media/document_image_rId508.jpeg" Type="http://schemas.openxmlformats.org/officeDocument/2006/relationships/image" Id="rId508"/><Relationship Target="media/document_image_rId509.jpeg" Type="http://schemas.openxmlformats.org/officeDocument/2006/relationships/image" Id="rId509"/><Relationship Target="media/document_image_rId510.jpeg" Type="http://schemas.openxmlformats.org/officeDocument/2006/relationships/image" Id="rId510"/><Relationship Target="media/document_image_rId511.jpeg" Type="http://schemas.openxmlformats.org/officeDocument/2006/relationships/image" Id="rId511"/><Relationship Target="media/document_image_rId512.jpeg" Type="http://schemas.openxmlformats.org/officeDocument/2006/relationships/image" Id="rId512"/><Relationship Target="media/document_image_rId513.jpeg" Type="http://schemas.openxmlformats.org/officeDocument/2006/relationships/image" Id="rId513"/><Relationship Target="media/document_image_rId514.jpeg" Type="http://schemas.openxmlformats.org/officeDocument/2006/relationships/image" Id="rId514"/><Relationship Target="media/document_image_rId515.jpeg" Type="http://schemas.openxmlformats.org/officeDocument/2006/relationships/image" Id="rId515"/><Relationship Target="media/document_image_rId516.jpeg" Type="http://schemas.openxmlformats.org/officeDocument/2006/relationships/image" Id="rId516"/><Relationship Target="media/document_image_rId517.jpeg" Type="http://schemas.openxmlformats.org/officeDocument/2006/relationships/image" Id="rId517"/><Relationship Target="media/document_image_rId518.jpeg" Type="http://schemas.openxmlformats.org/officeDocument/2006/relationships/image" Id="rId518"/><Relationship Target="media/document_image_rId519.jpeg" Type="http://schemas.openxmlformats.org/officeDocument/2006/relationships/image" Id="rId519"/><Relationship Target="media/document_image_rId520.jpeg" Type="http://schemas.openxmlformats.org/officeDocument/2006/relationships/image" Id="rId520"/><Relationship Target="media/document_image_rId521.jpeg" Type="http://schemas.openxmlformats.org/officeDocument/2006/relationships/image" Id="rId521"/><Relationship Target="media/document_image_rId522.jpeg" Type="http://schemas.openxmlformats.org/officeDocument/2006/relationships/image" Id="rId522"/><Relationship Target="media/document_image_rId523.jpeg" Type="http://schemas.openxmlformats.org/officeDocument/2006/relationships/image" Id="rId523"/><Relationship Target="media/document_image_rId524.jpeg" Type="http://schemas.openxmlformats.org/officeDocument/2006/relationships/image" Id="rId524"/><Relationship Target="media/document_image_rId525.jpeg" Type="http://schemas.openxmlformats.org/officeDocument/2006/relationships/image" Id="rId525"/><Relationship Target="media/document_image_rId526.jpeg" Type="http://schemas.openxmlformats.org/officeDocument/2006/relationships/image" Id="rId526"/><Relationship Target="media/document_image_rId527.jpeg" Type="http://schemas.openxmlformats.org/officeDocument/2006/relationships/image" Id="rId527"/><Relationship Target="media/document_image_rId528.jpeg" Type="http://schemas.openxmlformats.org/officeDocument/2006/relationships/image" Id="rId528"/><Relationship Target="media/document_image_rId529.jpeg" Type="http://schemas.openxmlformats.org/officeDocument/2006/relationships/image" Id="rId529"/><Relationship Target="media/document_image_rId530.jpeg" Type="http://schemas.openxmlformats.org/officeDocument/2006/relationships/image" Id="rId530"/><Relationship Target="media/document_image_rId531.jpeg" Type="http://schemas.openxmlformats.org/officeDocument/2006/relationships/image" Id="rId531"/><Relationship Target="media/document_image_rId532.jpeg" Type="http://schemas.openxmlformats.org/officeDocument/2006/relationships/image" Id="rId532"/><Relationship Target="media/document_image_rId533.jpeg" Type="http://schemas.openxmlformats.org/officeDocument/2006/relationships/image" Id="rId533"/><Relationship Target="media/document_image_rId534.jpeg" Type="http://schemas.openxmlformats.org/officeDocument/2006/relationships/image" Id="rId534"/><Relationship Target="media/document_image_rId535.jpeg" Type="http://schemas.openxmlformats.org/officeDocument/2006/relationships/image" Id="rId535"/><Relationship Target="media/document_image_rId536.jpeg" Type="http://schemas.openxmlformats.org/officeDocument/2006/relationships/image" Id="rId536"/><Relationship Target="media/document_image_rId537.jpeg" Type="http://schemas.openxmlformats.org/officeDocument/2006/relationships/image" Id="rId537"/><Relationship Target="media/document_image_rId538.jpeg" Type="http://schemas.openxmlformats.org/officeDocument/2006/relationships/image" Id="rId538"/><Relationship Target="media/document_image_rId539.jpeg" Type="http://schemas.openxmlformats.org/officeDocument/2006/relationships/image" Id="rId539"/><Relationship Target="media/document_image_rId540.jpeg" Type="http://schemas.openxmlformats.org/officeDocument/2006/relationships/image" Id="rId540"/><Relationship Target="media/document_image_rId541.jpeg" Type="http://schemas.openxmlformats.org/officeDocument/2006/relationships/image" Id="rId541"/><Relationship Target="media/document_image_rId542.jpeg" Type="http://schemas.openxmlformats.org/officeDocument/2006/relationships/image" Id="rId542"/><Relationship Target="media/document_image_rId543.jpeg" Type="http://schemas.openxmlformats.org/officeDocument/2006/relationships/image" Id="rId543"/><Relationship Target="media/document_image_rId544.jpeg" Type="http://schemas.openxmlformats.org/officeDocument/2006/relationships/image" Id="rId544"/><Relationship Target="media/document_image_rId545.jpeg" Type="http://schemas.openxmlformats.org/officeDocument/2006/relationships/image" Id="rId545"/><Relationship Target="media/document_image_rId546.jpeg" Type="http://schemas.openxmlformats.org/officeDocument/2006/relationships/image" Id="rId546"/><Relationship Target="media/document_image_rId547.jpeg" Type="http://schemas.openxmlformats.org/officeDocument/2006/relationships/image" Id="rId547"/><Relationship Target="media/document_image_rId548.jpeg" Type="http://schemas.openxmlformats.org/officeDocument/2006/relationships/image" Id="rId548"/><Relationship Target="media/document_image_rId549.jpeg" Type="http://schemas.openxmlformats.org/officeDocument/2006/relationships/image" Id="rId549"/><Relationship Target="media/document_image_rId550.jpeg" Type="http://schemas.openxmlformats.org/officeDocument/2006/relationships/image" Id="rId550"/><Relationship Target="media/document_image_rId551.jpeg" Type="http://schemas.openxmlformats.org/officeDocument/2006/relationships/image" Id="rId551"/><Relationship Target="media/document_image_rId552.jpeg" Type="http://schemas.openxmlformats.org/officeDocument/2006/relationships/image" Id="rId552"/><Relationship Target="media/document_image_rId553.jpeg" Type="http://schemas.openxmlformats.org/officeDocument/2006/relationships/image" Id="rId553"/><Relationship Target="media/document_image_rId554.jpeg" Type="http://schemas.openxmlformats.org/officeDocument/2006/relationships/image" Id="rId554"/><Relationship Target="media/document_image_rId555.jpeg" Type="http://schemas.openxmlformats.org/officeDocument/2006/relationships/image" Id="rId555"/><Relationship Target="media/document_image_rId556.jpeg" Type="http://schemas.openxmlformats.org/officeDocument/2006/relationships/image" Id="rId556"/><Relationship Target="media/document_image_rId557.jpeg" Type="http://schemas.openxmlformats.org/officeDocument/2006/relationships/image" Id="rId557"/><Relationship Target="media/document_image_rId558.jpeg" Type="http://schemas.openxmlformats.org/officeDocument/2006/relationships/image" Id="rId558"/><Relationship Target="media/document_image_rId559.jpeg" Type="http://schemas.openxmlformats.org/officeDocument/2006/relationships/image" Id="rId559"/><Relationship Target="media/document_image_rId560.jpeg" Type="http://schemas.openxmlformats.org/officeDocument/2006/relationships/image" Id="rId560"/><Relationship Target="media/document_image_rId561.jpeg" Type="http://schemas.openxmlformats.org/officeDocument/2006/relationships/image" Id="rId561"/><Relationship Target="media/document_image_rId562.jpeg" Type="http://schemas.openxmlformats.org/officeDocument/2006/relationships/image" Id="rId562"/><Relationship Target="media/document_image_rId563.jpeg" Type="http://schemas.openxmlformats.org/officeDocument/2006/relationships/image" Id="rId563"/><Relationship Target="media/document_image_rId564.jpeg" Type="http://schemas.openxmlformats.org/officeDocument/2006/relationships/image" Id="rId564"/><Relationship Target="media/document_image_rId565.jpeg" Type="http://schemas.openxmlformats.org/officeDocument/2006/relationships/image" Id="rId565"/><Relationship Target="media/document_image_rId566.jpeg" Type="http://schemas.openxmlformats.org/officeDocument/2006/relationships/image" Id="rId566"/><Relationship Target="media/document_image_rId567.jpeg" Type="http://schemas.openxmlformats.org/officeDocument/2006/relationships/image" Id="rId567"/><Relationship Target="media/document_image_rId568.jpeg" Type="http://schemas.openxmlformats.org/officeDocument/2006/relationships/image" Id="rId568"/><Relationship Target="media/document_image_rId569.jpeg" Type="http://schemas.openxmlformats.org/officeDocument/2006/relationships/image" Id="rId569"/><Relationship Target="media/document_image_rId570.jpeg" Type="http://schemas.openxmlformats.org/officeDocument/2006/relationships/image" Id="rId570"/><Relationship Target="media/document_image_rId571.jpeg" Type="http://schemas.openxmlformats.org/officeDocument/2006/relationships/image" Id="rId571"/><Relationship Target="media/document_image_rId572.jpeg" Type="http://schemas.openxmlformats.org/officeDocument/2006/relationships/image" Id="rId572"/><Relationship Target="media/document_image_rId573.jpeg" Type="http://schemas.openxmlformats.org/officeDocument/2006/relationships/image" Id="rId573"/><Relationship Target="media/document_image_rId574.jpeg" Type="http://schemas.openxmlformats.org/officeDocument/2006/relationships/image" Id="rId574"/><Relationship Target="media/document_image_rId575.jpeg" Type="http://schemas.openxmlformats.org/officeDocument/2006/relationships/image" Id="rId575"/><Relationship Target="media/document_image_rId576.jpeg" Type="http://schemas.openxmlformats.org/officeDocument/2006/relationships/image" Id="rId576"/><Relationship Target="media/document_image_rId577.jpeg" Type="http://schemas.openxmlformats.org/officeDocument/2006/relationships/image" Id="rId577"/><Relationship Target="media/document_image_rId578.jpeg" Type="http://schemas.openxmlformats.org/officeDocument/2006/relationships/image" Id="rId578"/><Relationship Target="media/document_image_rId579.jpeg" Type="http://schemas.openxmlformats.org/officeDocument/2006/relationships/image" Id="rId579"/><Relationship Target="media/document_image_rId580.jpeg" Type="http://schemas.openxmlformats.org/officeDocument/2006/relationships/image" Id="rId580"/><Relationship Target="media/document_image_rId581.jpeg" Type="http://schemas.openxmlformats.org/officeDocument/2006/relationships/image" Id="rId581"/><Relationship Target="media/document_image_rId582.jpeg" Type="http://schemas.openxmlformats.org/officeDocument/2006/relationships/image" Id="rId582"/><Relationship Target="media/document_image_rId583.jpeg" Type="http://schemas.openxmlformats.org/officeDocument/2006/relationships/image" Id="rId583"/><Relationship Target="media/document_image_rId584.jpeg" Type="http://schemas.openxmlformats.org/officeDocument/2006/relationships/image" Id="rId584"/><Relationship Target="media/document_image_rId585.jpeg" Type="http://schemas.openxmlformats.org/officeDocument/2006/relationships/image" Id="rId585"/><Relationship Target="media/document_image_rId586.jpeg" Type="http://schemas.openxmlformats.org/officeDocument/2006/relationships/image" Id="rId586"/><Relationship Target="media/document_image_rId587.jpeg" Type="http://schemas.openxmlformats.org/officeDocument/2006/relationships/image" Id="rId587"/><Relationship Target="media/document_image_rId588.jpeg" Type="http://schemas.openxmlformats.org/officeDocument/2006/relationships/image" Id="rId588"/><Relationship Target="media/document_image_rId589.jpeg" Type="http://schemas.openxmlformats.org/officeDocument/2006/relationships/image" Id="rId589"/><Relationship Target="media/document_image_rId590.jpeg" Type="http://schemas.openxmlformats.org/officeDocument/2006/relationships/image" Id="rId590"/><Relationship Target="media/document_image_rId591.jpeg" Type="http://schemas.openxmlformats.org/officeDocument/2006/relationships/image" Id="rId591"/><Relationship Target="media/document_image_rId592.jpeg" Type="http://schemas.openxmlformats.org/officeDocument/2006/relationships/image" Id="rId592"/><Relationship Target="media/document_image_rId593.jpeg" Type="http://schemas.openxmlformats.org/officeDocument/2006/relationships/image" Id="rId593"/><Relationship Target="media/document_image_rId594.jpeg" Type="http://schemas.openxmlformats.org/officeDocument/2006/relationships/image" Id="rId594"/><Relationship Target="media/document_image_rId595.jpeg" Type="http://schemas.openxmlformats.org/officeDocument/2006/relationships/image" Id="rId595"/><Relationship Target="media/document_image_rId596.jpeg" Type="http://schemas.openxmlformats.org/officeDocument/2006/relationships/image" Id="rId596"/><Relationship Target="media/document_image_rId597.jpeg" Type="http://schemas.openxmlformats.org/officeDocument/2006/relationships/image" Id="rId597"/><Relationship Target="media/document_image_rId598.jpeg" Type="http://schemas.openxmlformats.org/officeDocument/2006/relationships/image" Id="rId598"/><Relationship Target="media/document_image_rId599.jpeg" Type="http://schemas.openxmlformats.org/officeDocument/2006/relationships/image" Id="rId599"/><Relationship Target="media/document_image_rId600.jpeg" Type="http://schemas.openxmlformats.org/officeDocument/2006/relationships/image" Id="rId600"/><Relationship Target="media/document_image_rId601.jpeg" Type="http://schemas.openxmlformats.org/officeDocument/2006/relationships/image" Id="rId601"/><Relationship Target="media/document_image_rId602.jpeg" Type="http://schemas.openxmlformats.org/officeDocument/2006/relationships/image" Id="rId602"/><Relationship Target="media/document_image_rId603.jpeg" Type="http://schemas.openxmlformats.org/officeDocument/2006/relationships/image" Id="rId603"/><Relationship Target="media/document_image_rId604.jpeg" Type="http://schemas.openxmlformats.org/officeDocument/2006/relationships/image" Id="rId604"/><Relationship Target="media/document_image_rId605.jpeg" Type="http://schemas.openxmlformats.org/officeDocument/2006/relationships/image" Id="rId605"/><Relationship Target="media/document_image_rId606.jpeg" Type="http://schemas.openxmlformats.org/officeDocument/2006/relationships/image" Id="rId606"/><Relationship Target="media/document_image_rId607.jpeg" Type="http://schemas.openxmlformats.org/officeDocument/2006/relationships/image" Id="rId607"/><Relationship Target="media/document_image_rId608.jpeg" Type="http://schemas.openxmlformats.org/officeDocument/2006/relationships/image" Id="rId608"/><Relationship Target="media/document_image_rId609.jpeg" Type="http://schemas.openxmlformats.org/officeDocument/2006/relationships/image" Id="rId609"/><Relationship Target="media/document_image_rId610.jpeg" Type="http://schemas.openxmlformats.org/officeDocument/2006/relationships/image" Id="rId610"/><Relationship Target="media/document_image_rId611.jpeg" Type="http://schemas.openxmlformats.org/officeDocument/2006/relationships/image" Id="rId611"/><Relationship Target="media/document_image_rId612.jpeg" Type="http://schemas.openxmlformats.org/officeDocument/2006/relationships/image" Id="rId612"/><Relationship Target="media/document_image_rId613.jpeg" Type="http://schemas.openxmlformats.org/officeDocument/2006/relationships/image" Id="rId613"/><Relationship Target="media/document_image_rId614.jpeg" Type="http://schemas.openxmlformats.org/officeDocument/2006/relationships/image" Id="rId614"/><Relationship Target="media/document_image_rId615.jpeg" Type="http://schemas.openxmlformats.org/officeDocument/2006/relationships/image" Id="rId615"/><Relationship Target="media/document_image_rId616.jpeg" Type="http://schemas.openxmlformats.org/officeDocument/2006/relationships/image" Id="rId616"/><Relationship Target="media/document_image_rId617.jpeg" Type="http://schemas.openxmlformats.org/officeDocument/2006/relationships/image" Id="rId617"/><Relationship Target="media/document_image_rId618.jpeg" Type="http://schemas.openxmlformats.org/officeDocument/2006/relationships/image" Id="rId618"/><Relationship Target="media/document_image_rId619.jpeg" Type="http://schemas.openxmlformats.org/officeDocument/2006/relationships/image" Id="rId619"/><Relationship Target="media/document_image_rId620.jpeg" Type="http://schemas.openxmlformats.org/officeDocument/2006/relationships/image" Id="rId620"/><Relationship Target="media/document_image_rId621.jpeg" Type="http://schemas.openxmlformats.org/officeDocument/2006/relationships/image" Id="rId621"/><Relationship Target="media/document_image_rId622.jpeg" Type="http://schemas.openxmlformats.org/officeDocument/2006/relationships/image" Id="rId622"/><Relationship Target="media/document_image_rId623.jpeg" Type="http://schemas.openxmlformats.org/officeDocument/2006/relationships/image" Id="rId623"/><Relationship Target="media/document_image_rId624.jpeg" Type="http://schemas.openxmlformats.org/officeDocument/2006/relationships/image" Id="rId624"/><Relationship Target="media/document_image_rId625.jpeg" Type="http://schemas.openxmlformats.org/officeDocument/2006/relationships/image" Id="rId625"/><Relationship Target="media/document_image_rId626.jpeg" Type="http://schemas.openxmlformats.org/officeDocument/2006/relationships/image" Id="rId626"/><Relationship Target="media/document_image_rId627.jpeg" Type="http://schemas.openxmlformats.org/officeDocument/2006/relationships/image" Id="rId627"/><Relationship Target="media/document_image_rId628.jpeg" Type="http://schemas.openxmlformats.org/officeDocument/2006/relationships/image" Id="rId628"/><Relationship Target="media/document_image_rId629.jpeg" Type="http://schemas.openxmlformats.org/officeDocument/2006/relationships/image" Id="rId629"/><Relationship Target="media/document_image_rId630.jpeg" Type="http://schemas.openxmlformats.org/officeDocument/2006/relationships/image" Id="rId630"/><Relationship Target="media/document_image_rId631.jpeg" Type="http://schemas.openxmlformats.org/officeDocument/2006/relationships/image" Id="rId631"/><Relationship Target="media/document_image_rId632.jpeg" Type="http://schemas.openxmlformats.org/officeDocument/2006/relationships/image" Id="rId632"/><Relationship Target="media/document_image_rId633.jpeg" Type="http://schemas.openxmlformats.org/officeDocument/2006/relationships/image" Id="rId633"/><Relationship Target="media/document_image_rId634.jpeg" Type="http://schemas.openxmlformats.org/officeDocument/2006/relationships/image" Id="rId634"/><Relationship Target="media/document_image_rId635.jpeg" Type="http://schemas.openxmlformats.org/officeDocument/2006/relationships/image" Id="rId635"/><Relationship Target="media/document_image_rId636.jpeg" Type="http://schemas.openxmlformats.org/officeDocument/2006/relationships/image" Id="rId636"/><Relationship Target="media/document_image_rId637.jpeg" Type="http://schemas.openxmlformats.org/officeDocument/2006/relationships/image" Id="rId637"/><Relationship Target="media/document_image_rId638.jpeg" Type="http://schemas.openxmlformats.org/officeDocument/2006/relationships/image" Id="rId638"/><Relationship Target="media/document_image_rId639.jpeg" Type="http://schemas.openxmlformats.org/officeDocument/2006/relationships/image" Id="rId639"/><Relationship Target="media/document_image_rId640.jpeg" Type="http://schemas.openxmlformats.org/officeDocument/2006/relationships/image" Id="rId640"/><Relationship Target="media/document_image_rId641.jpeg" Type="http://schemas.openxmlformats.org/officeDocument/2006/relationships/image" Id="rId641"/><Relationship Target="media/document_image_rId642.jpeg" Type="http://schemas.openxmlformats.org/officeDocument/2006/relationships/image" Id="rId642"/><Relationship Target="media/document_image_rId643.jpeg" Type="http://schemas.openxmlformats.org/officeDocument/2006/relationships/image" Id="rId643"/><Relationship Target="media/document_image_rId644.jpeg" Type="http://schemas.openxmlformats.org/officeDocument/2006/relationships/image" Id="rId644"/><Relationship Target="media/document_image_rId645.jpeg" Type="http://schemas.openxmlformats.org/officeDocument/2006/relationships/image" Id="rId645"/><Relationship Target="media/document_image_rId646.jpeg" Type="http://schemas.openxmlformats.org/officeDocument/2006/relationships/image" Id="rId646"/><Relationship Target="media/document_image_rId647.jpeg" Type="http://schemas.openxmlformats.org/officeDocument/2006/relationships/image" Id="rId647"/><Relationship Target="media/document_image_rId648.jpeg" Type="http://schemas.openxmlformats.org/officeDocument/2006/relationships/image" Id="rId648"/><Relationship Target="media/document_image_rId649.jpeg" Type="http://schemas.openxmlformats.org/officeDocument/2006/relationships/image" Id="rId649"/><Relationship Target="media/document_image_rId650.jpeg" Type="http://schemas.openxmlformats.org/officeDocument/2006/relationships/image" Id="rId650"/><Relationship Target="media/document_image_rId651.jpeg" Type="http://schemas.openxmlformats.org/officeDocument/2006/relationships/image" Id="rId651"/><Relationship Target="media/document_image_rId652.jpeg" Type="http://schemas.openxmlformats.org/officeDocument/2006/relationships/image" Id="rId652"/><Relationship Target="media/document_image_rId653.jpeg" Type="http://schemas.openxmlformats.org/officeDocument/2006/relationships/image" Id="rId653"/><Relationship Target="media/document_image_rId654.jpeg" Type="http://schemas.openxmlformats.org/officeDocument/2006/relationships/image" Id="rId654"/><Relationship Target="media/document_image_rId655.jpeg" Type="http://schemas.openxmlformats.org/officeDocument/2006/relationships/image" Id="rId655"/><Relationship Target="media/document_image_rId656.jpeg" Type="http://schemas.openxmlformats.org/officeDocument/2006/relationships/image" Id="rId656"/><Relationship Target="media/document_image_rId657.jpeg" Type="http://schemas.openxmlformats.org/officeDocument/2006/relationships/image" Id="rId657"/><Relationship Target="media/document_image_rId658.jpeg" Type="http://schemas.openxmlformats.org/officeDocument/2006/relationships/image" Id="rId658"/><Relationship Target="media/document_image_rId659.jpeg" Type="http://schemas.openxmlformats.org/officeDocument/2006/relationships/image" Id="rId659"/><Relationship Target="media/document_image_rId660.jpeg" Type="http://schemas.openxmlformats.org/officeDocument/2006/relationships/image" Id="rId660"/><Relationship Target="media/document_image_rId661.jpeg" Type="http://schemas.openxmlformats.org/officeDocument/2006/relationships/image" Id="rId661"/><Relationship Target="media/document_image_rId662.jpeg" Type="http://schemas.openxmlformats.org/officeDocument/2006/relationships/image" Id="rId662"/><Relationship Target="media/document_image_rId663.jpeg" Type="http://schemas.openxmlformats.org/officeDocument/2006/relationships/image" Id="rId663"/><Relationship Target="media/document_image_rId664.jpeg" Type="http://schemas.openxmlformats.org/officeDocument/2006/relationships/image" Id="rId664"/><Relationship Target="media/document_image_rId665.jpeg" Type="http://schemas.openxmlformats.org/officeDocument/2006/relationships/image" Id="rId665"/><Relationship Target="media/document_image_rId666.jpeg" Type="http://schemas.openxmlformats.org/officeDocument/2006/relationships/image" Id="rId666"/><Relationship Target="media/document_image_rId667.jpeg" Type="http://schemas.openxmlformats.org/officeDocument/2006/relationships/image" Id="rId667"/><Relationship Target="media/document_image_rId668.jpeg" Type="http://schemas.openxmlformats.org/officeDocument/2006/relationships/image" Id="rId668"/><Relationship Target="media/document_image_rId669.jpeg" Type="http://schemas.openxmlformats.org/officeDocument/2006/relationships/image" Id="rId669"/><Relationship Target="media/document_image_rId670.jpeg" Type="http://schemas.openxmlformats.org/officeDocument/2006/relationships/image" Id="rId670"/><Relationship Target="media/document_image_rId671.jpeg" Type="http://schemas.openxmlformats.org/officeDocument/2006/relationships/image" Id="rId671"/><Relationship Target="media/document_image_rId672.jpeg" Type="http://schemas.openxmlformats.org/officeDocument/2006/relationships/image" Id="rId672"/><Relationship Target="media/document_image_rId673.jpeg" Type="http://schemas.openxmlformats.org/officeDocument/2006/relationships/image" Id="rId673"/><Relationship Target="media/document_image_rId674.jpeg" Type="http://schemas.openxmlformats.org/officeDocument/2006/relationships/image" Id="rId674"/><Relationship Target="media/document_image_rId675.jpeg" Type="http://schemas.openxmlformats.org/officeDocument/2006/relationships/image" Id="rId675"/><Relationship Target="media/document_image_rId676.jpeg" Type="http://schemas.openxmlformats.org/officeDocument/2006/relationships/image" Id="rId676"/><Relationship Target="media/document_image_rId677.jpeg" Type="http://schemas.openxmlformats.org/officeDocument/2006/relationships/image" Id="rId677"/><Relationship Target="media/document_image_rId678.jpeg" Type="http://schemas.openxmlformats.org/officeDocument/2006/relationships/image" Id="rId678"/><Relationship Target="media/document_image_rId679.jpeg" Type="http://schemas.openxmlformats.org/officeDocument/2006/relationships/image" Id="rId679"/><Relationship Target="media/document_image_rId680.jpeg" Type="http://schemas.openxmlformats.org/officeDocument/2006/relationships/image" Id="rId680"/><Relationship Target="media/document_image_rId681.jpeg" Type="http://schemas.openxmlformats.org/officeDocument/2006/relationships/image" Id="rId681"/><Relationship Target="media/document_image_rId682.jpeg" Type="http://schemas.openxmlformats.org/officeDocument/2006/relationships/image" Id="rId682"/><Relationship Target="media/document_image_rId683.jpeg" Type="http://schemas.openxmlformats.org/officeDocument/2006/relationships/image" Id="rId683"/><Relationship Target="media/document_image_rId684.jpeg" Type="http://schemas.openxmlformats.org/officeDocument/2006/relationships/image" Id="rId684"/><Relationship Target="media/document_image_rId685.jpeg" Type="http://schemas.openxmlformats.org/officeDocument/2006/relationships/image" Id="rId685"/><Relationship Target="media/document_image_rId686.jpeg" Type="http://schemas.openxmlformats.org/officeDocument/2006/relationships/image" Id="rId686"/><Relationship Target="media/document_image_rId687.jpeg" Type="http://schemas.openxmlformats.org/officeDocument/2006/relationships/image" Id="rId687"/><Relationship Target="media/document_image_rId688.jpeg" Type="http://schemas.openxmlformats.org/officeDocument/2006/relationships/image" Id="rId688"/><Relationship Target="media/document_image_rId689.jpeg" Type="http://schemas.openxmlformats.org/officeDocument/2006/relationships/image" Id="rId689"/><Relationship Target="media/document_image_rId690.jpeg" Type="http://schemas.openxmlformats.org/officeDocument/2006/relationships/image" Id="rId690"/><Relationship Target="media/document_image_rId691.jpeg" Type="http://schemas.openxmlformats.org/officeDocument/2006/relationships/image" Id="rId691"/><Relationship Target="media/document_image_rId692.jpeg" Type="http://schemas.openxmlformats.org/officeDocument/2006/relationships/image" Id="rId692"/><Relationship Target="media/document_image_rId693.jpeg" Type="http://schemas.openxmlformats.org/officeDocument/2006/relationships/image" Id="rId693"/><Relationship Target="media/document_image_rId694.jpeg" Type="http://schemas.openxmlformats.org/officeDocument/2006/relationships/image" Id="rId694"/><Relationship Target="media/document_image_rId695.jpeg" Type="http://schemas.openxmlformats.org/officeDocument/2006/relationships/image" Id="rId695"/><Relationship Target="media/document_image_rId696.jpeg" Type="http://schemas.openxmlformats.org/officeDocument/2006/relationships/image" Id="rId696"/><Relationship Target="header.xml" Type="http://schemas.openxmlformats.org/officeDocument/2006/relationships/header" Id="rId69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