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eab9" w14:textId="4ece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культуры и информации Республики Казахстан от 25 мая 2007 года № 154 "Об утверждении Правил доступа к музейным экспонатам и музейным коллекциям, находящимся в хранилище музея"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14 августа 2013 года № 190. Зарегистрирован в Министерстве юстиции Республики Казахстан 13 сентября 2013 года № 8706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15 декабря 2006 года «О культуре»,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информации Республики Казахстан от 25 мая 2007 года № 154 «Об утверждении Правил доступа к музейным экспонатам и музейным коллекциям, находящимся в хранилище музея» (зарегистрированный в Реестре государственной регистрации нормативных правовых актов за № 4725, опубликованный в Собрании актов центральных исполнительных и иных государственных органов Республики Казахстан 2007 г., июнь.)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15 декабря 2006 года «О культуре»,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к музейным экспонатам и музейным коллекциям, находящимся в хранилище музея,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доступа к музейным экспонатам и музейным коллекциям, находящимся в хранилище музея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«О культуре» и определяют порядок доступа к музейным экспонатам и музейным коллекциям, находящимся в хранилищах музеев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Каждое вскрытие хранилища с указанием цели вскрытия фиксируется за подписью хранителя в специальном журнале, который прошнуровывается, пронумеровывается, подписывается ответственным лицом, скрепляется печатью музея.»;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Реставраторы имеют право доступа в хранилище музея исключительно в целях выявления музейных экспонатов и музейных коллекций, требующих реставрации. Прием-передача музейных экспонатов и музейных коллекций на реставрацию и получение их после реставрации производится по актам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культуре Министерства культуры и информации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М. Кул-Мухаммед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доступа к музейным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экспонатам и музейным коллекциям,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находящимся в хранилище музея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музея)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Утверждаю Директор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(Главный хранитель музея)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«__» ____________20___г.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внутримузейной передачи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«__» _________20___г. № ____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акт составлен в том, что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(Главный хранитель музея, хранители,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передали, 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должности,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приняли на временное материально-ответственное хранение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музейные экспонаты и (или) музейные коллекции: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2553"/>
        <w:gridCol w:w="1913"/>
        <w:gridCol w:w="1953"/>
        <w:gridCol w:w="2733"/>
        <w:gridCol w:w="2013"/>
      </w:tblGrid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КП, инв. № (в случае отсутствия №№ КП)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краткое описание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Материал,  техника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Размер, вес для драгоценных металлов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выдачи: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Выдал: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Принял на временное материально-ответственное хранение: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Присутствовали: ___________________________________________________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доступа к музейным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экспонатам и музейным коллекциям,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находящимся в хранилище музея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музея)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Утверждаю Директор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(Главный хранитель музея)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«__»____________20___г.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приема-передачи музейных предметов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музейных коллекций на реставрацию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«__» _________20___г. № ____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Мы, нижеподписавшиеся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должности,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составили настоящий акт в том, что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(хранители,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сдали, 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(реставратор/ы,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принял на временное материально-ответственное хранение в целях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реставрации, следующие музейные экспонаты и (или) музейные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коллекции: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493"/>
        <w:gridCol w:w="4773"/>
        <w:gridCol w:w="3593"/>
        <w:gridCol w:w="279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Инв. №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Всего по данному акту передано ______________________ предметов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Сдал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Принял на временное материально-ответственное хранение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музея)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Утверждаю Директор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(Главный хранитель музея)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«__» ____________20___г.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приема-передачи музейных предметов и (или) музейных коллекций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после реставрации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«___» ____________ 20___г. № ____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Мы, нижеподписавшиеся, хранители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реставратор/ы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составили настоящий акт в том, что хранители приняли,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реставратор/ы сдали следующие музейные экспонаты и (или) музейные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коллекции после реставрации: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793"/>
        <w:gridCol w:w="3413"/>
        <w:gridCol w:w="4813"/>
        <w:gridCol w:w="235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Инв. №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предмета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реставрационных работ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Сдал _____________________ Принял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музейные экспонаты и (или) музейные коллекции возвращены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реставрации «__»________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хранителя 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