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e074" w14:textId="6e9e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Национального Банка Республики Казахстан по вопросам бухгалтерского учета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2013 года № 194. Зарегистрирован в Министерстве юстиции Республики Казахстан 13 сентября 2013 года № 8701.</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перечень нормативных правовых актов Республики Казахстан, в которые вносятся изменения и дополнения по вопросам бухгалтерского учета единого накопительного пенсионного фонда и добровольных накопительных пенсионных фондов.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2013 года № 194</w:t>
            </w:r>
          </w:p>
        </w:tc>
      </w:tr>
    </w:tbl>
    <w:bookmarkStart w:name="z5" w:id="3"/>
    <w:p>
      <w:pPr>
        <w:spacing w:after="0"/>
        <w:ind w:left="0"/>
        <w:jc w:val="left"/>
      </w:pPr>
      <w:r>
        <w:rPr>
          <w:rFonts w:ascii="Times New Roman"/>
          <w:b/>
          <w:i w:val="false"/>
          <w:color w:val="000000"/>
        </w:rPr>
        <w:t xml:space="preserve"> Перечень нормативных правовых актов Республики Казахстан, в</w:t>
      </w:r>
      <w:r>
        <w:br/>
      </w:r>
      <w:r>
        <w:rPr>
          <w:rFonts w:ascii="Times New Roman"/>
          <w:b/>
          <w:i w:val="false"/>
          <w:color w:val="000000"/>
        </w:rPr>
        <w:t>которые вносятся изменения и дополнения по вопросам</w:t>
      </w:r>
      <w:r>
        <w:br/>
      </w:r>
      <w:r>
        <w:rPr>
          <w:rFonts w:ascii="Times New Roman"/>
          <w:b/>
          <w:i w:val="false"/>
          <w:color w:val="000000"/>
        </w:rPr>
        <w:t>бухгалтерского учета единого накопительного пенсионного фонда и</w:t>
      </w:r>
      <w:r>
        <w:br/>
      </w:r>
      <w:r>
        <w:rPr>
          <w:rFonts w:ascii="Times New Roman"/>
          <w:b/>
          <w:i w:val="false"/>
          <w:color w:val="000000"/>
        </w:rPr>
        <w:t>добровольных накопительных пенсионных фондов</w:t>
      </w:r>
    </w:p>
    <w:bookmarkEnd w:id="3"/>
    <w:bookmarkStart w:name="z6" w:id="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2007 года № 134 "Об утверждении Инструкции по ведению бухгалтерского учета доверительных операций и кастодиальной деятельности банками второго уровня" (зарегистрированное в Реестре государственной регистрации нормативных правовых актов под № 5089) следующие изменения:</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доверительных операций и кастодиальной деятельности банками второго уровня, утвержденной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Деньги клиентов, принятые банком-кастодианом на основании кастодиального договора, и операции с деньгами, принятыми в соответствии с кастодиальным договором, а также полученный инвестиционный доход (расход), учитываются на следующих балансовых счетах:</w:t>
      </w:r>
    </w:p>
    <w:p>
      <w:pPr>
        <w:spacing w:after="0"/>
        <w:ind w:left="0"/>
        <w:jc w:val="both"/>
      </w:pPr>
      <w:r>
        <w:rPr>
          <w:rFonts w:ascii="Times New Roman"/>
          <w:b w:val="false"/>
          <w:i w:val="false"/>
          <w:color w:val="000000"/>
          <w:sz w:val="28"/>
        </w:rPr>
        <w:t>
      2012 "Корреспондентские счета иностранных центральных банков" - в случае, если кастодиальный договор заключен с иностранным центральным банком;</w:t>
      </w:r>
    </w:p>
    <w:p>
      <w:pPr>
        <w:spacing w:after="0"/>
        <w:ind w:left="0"/>
        <w:jc w:val="both"/>
      </w:pPr>
      <w:r>
        <w:rPr>
          <w:rFonts w:ascii="Times New Roman"/>
          <w:b w:val="false"/>
          <w:i w:val="false"/>
          <w:color w:val="000000"/>
          <w:sz w:val="28"/>
        </w:rPr>
        <w:t>
      2013 "Корреспондентские счета других банков" - в случае, если кастодиальный договор заключен с банком (кроме иностранного центрального банка);</w:t>
      </w:r>
    </w:p>
    <w:p>
      <w:pPr>
        <w:spacing w:after="0"/>
        <w:ind w:left="0"/>
        <w:jc w:val="both"/>
      </w:pPr>
      <w:r>
        <w:rPr>
          <w:rFonts w:ascii="Times New Roman"/>
          <w:b w:val="false"/>
          <w:i w:val="false"/>
          <w:color w:val="000000"/>
          <w:sz w:val="28"/>
        </w:rPr>
        <w:t>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 в случае, если кастодиальный договор заключен с добровольным накопительным пенсионным фондом по пенсионным активам или организацией, осуществляющей управление инвестиционным портфелем;</w:t>
      </w:r>
    </w:p>
    <w:p>
      <w:pPr>
        <w:spacing w:after="0"/>
        <w:ind w:left="0"/>
        <w:jc w:val="both"/>
      </w:pPr>
      <w:r>
        <w:rPr>
          <w:rFonts w:ascii="Times New Roman"/>
          <w:b w:val="false"/>
          <w:i w:val="false"/>
          <w:color w:val="000000"/>
          <w:sz w:val="28"/>
        </w:rPr>
        <w:t>
      2203 "Текущие счета юридических лиц" - в случае, если кастодиальный договор заключен с иными организациями (кроме добровольных накопительных пенсионных фондов по пенсионным активам, организаций, осуществляющих управление инвестиционным портфелем, и банков).</w:t>
      </w:r>
    </w:p>
    <w:p>
      <w:pPr>
        <w:spacing w:after="0"/>
        <w:ind w:left="0"/>
        <w:jc w:val="both"/>
      </w:pPr>
      <w:r>
        <w:rPr>
          <w:rFonts w:ascii="Times New Roman"/>
          <w:b w:val="false"/>
          <w:i w:val="false"/>
          <w:color w:val="000000"/>
          <w:sz w:val="28"/>
        </w:rPr>
        <w:t>
      Бухгалтерский учет иных активов, принятых банком-кастодианом на основании кастодиального договора, осуществляется на внебалансовых счетах группы счетов 7700 "Активы, принятые на кастодиальное хранение, за исключением пенсионных активов добровольных накопительных пенсионных фондов", предусмотренных Типовым планом счетов бухгалтерского учета.";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33 изложить в следующей редакции:</w:t>
      </w:r>
    </w:p>
    <w:p>
      <w:pPr>
        <w:spacing w:after="0"/>
        <w:ind w:left="0"/>
        <w:jc w:val="both"/>
      </w:pPr>
      <w:r>
        <w:rPr>
          <w:rFonts w:ascii="Times New Roman"/>
          <w:b w:val="false"/>
          <w:i w:val="false"/>
          <w:color w:val="000000"/>
          <w:sz w:val="28"/>
        </w:rPr>
        <w:t>
      "1) на сумму денег:</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 (банковский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При размещении денег, принятых на основании кастодиального договора, получении инвестиционного дохода (расхода) и совершении иных операций с финансовыми инструментами, принятыми на основании кастодиального договора,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и кредиту и (или) дебету балансовых счетов 2012 "Корреспондентские счета иностранных центральных банков", 2013 "Корреспондентские счета других банков",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2203 "Текущие счета юридических лиц" соответственно.";</w:t>
      </w:r>
    </w:p>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"Параграф 1. Учет пенсионных взносов, а также выплат и переводов пенсионных накоплений в единый накопительный пенсионный фонд и другие добровольные накопительные пенсионные фонды";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При поступлении пенсионных взносов вкладчиков на банковский инвестиционный счет добровольного накопительного пенсионного фонда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bl>
    <w:p>
      <w:pPr>
        <w:spacing w:after="0"/>
        <w:ind w:left="0"/>
        <w:jc w:val="left"/>
      </w:pP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72. При осуществлении переводов пенсионных накоплений в единый накопительный пенсионный фонд, добровольные накопительные пенсионные фонды и банки, обслуживающие получателей пенсионных выплат, с банковского счета пенсионных выплат добровольного накопительного пенсионного фонда, в соответствии с кастодиальным договором осуществляются следующие бухгалтерские записи:</w:t>
      </w:r>
    </w:p>
    <w:bookmarkEnd w:id="8"/>
    <w:p>
      <w:pPr>
        <w:spacing w:after="0"/>
        <w:ind w:left="0"/>
        <w:jc w:val="both"/>
      </w:pPr>
      <w:r>
        <w:rPr>
          <w:rFonts w:ascii="Times New Roman"/>
          <w:b w:val="false"/>
          <w:i w:val="false"/>
          <w:color w:val="000000"/>
          <w:sz w:val="28"/>
        </w:rPr>
        <w:t>
      1) по переводу суммы с банковского инвестиционного счета добровольного накопительного пенсионного фонда на банковский счет пенсионных выплат добровольного накопительного пенсионного фонда: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счет пенсионных выплат);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переводу суммы на счет банка, обслуживающего получателя пенсионных выплат:</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счет пенсионных выплат)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bl>
    <w:p>
      <w:pPr>
        <w:spacing w:after="0"/>
        <w:ind w:left="0"/>
        <w:jc w:val="left"/>
      </w:pP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73. При возврате сумм, поступивших на банковский инвестиционный счет добровольного накопительного пенсионного фонда и признанных ошибочно зачисленными, осуществляется следующая бухгалтерская запись:</w:t>
      </w:r>
    </w:p>
    <w:bookmarkEnd w:id="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счет пенсионных выплат)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bl>
    <w:p>
      <w:pPr>
        <w:spacing w:after="0"/>
        <w:ind w:left="0"/>
        <w:jc w:val="left"/>
      </w:pP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74. При размещении денег, принятых на основании кастодиального договора, получении инвестиционного дохода (расхода) и совершении иных операций с пенсионными активами,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2011 "Корреспондентские счета Национального Банка Республики Казахстан", 2013 "Корреспондентские счета других банков" и кредиту и (или) дебету балансового счета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соответственно.";</w:t>
      </w:r>
    </w:p>
    <w:bookmarkEnd w:id="10"/>
    <w:bookmarkStart w:name="z17" w:id="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"75. При размещении пенсионных активов добровольного накопительного пенсионного фонда, принятых на основании кастодиального договора, в ценные бумаги осуществляются следующие бухгалтерские записи:";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"76. При зачислении на банковский инвестиционный счет добровольного накопительного пенсионного фонда суммы пени, начисленной за несвоевременное размещение пенсионных активов,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(банковский инвестиционный счет).";</w:t>
            </w:r>
          </w:p>
        </w:tc>
      </w:tr>
    </w:tbl>
    <w:p>
      <w:pPr>
        <w:spacing w:after="0"/>
        <w:ind w:left="0"/>
        <w:jc w:val="left"/>
      </w:pP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"78. При проведении переоценки стоимости ценных бумаг, оцениваемых по справедливой стоимости, приобретенных за счет пенсионных активов, принятых на основании кастодиального договора, осуществляются следующие бухгалтерские записи:";</w:t>
      </w:r>
    </w:p>
    <w:bookmarkStart w:name="z20" w:id="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81</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"81. На каждую отчетную дату банк проводит тест на обесценение ценных бумаг, оцениваемых по амортизированной стоимости, в соответствии с требованиями международных стандартов финансовой отчетности и учетной политикой, и осуществляет следующие бухгалтерские записи:";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"83. При размещении пенсионных активов добровольного накопительного пенсионного фонда во вклады в банках и Национальном Банке Республики Казахстан на сумму вклада с учетом затрат по сделке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других банках".";</w:t>
            </w:r>
          </w:p>
        </w:tc>
      </w:tr>
    </w:tbl>
    <w:p>
      <w:pPr>
        <w:spacing w:after="0"/>
        <w:ind w:left="0"/>
        <w:jc w:val="left"/>
      </w:pP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89</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"89. В соответствии с кастодиальным договором, заключенным между добровольным накопительным пенсионным фондом и банком-кастодианом, в сроки, определенные учетной политикой банка-кастодиана, производится начисление сумм вознаграждения (доходов) за кастодиальное обслуживание добровольного накопительного пенсионного фонда, а также начисление сумм комиссионных расходов по переводам денег и других расходов и осуществляется следующая бухгалтерская запись:";</w:t>
      </w:r>
    </w:p>
    <w:bookmarkStart w:name="z23"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90</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"90. При оплате услуг профессиональных участников рынка ценных бумаг и других понесенных расходов, подлежащих возмещению добровольным накопительным пенсионным фондом в соответствии с кастодиальным договором осуществляется следующая бухгалтерская запись:";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"91. При возмещении и оплате добровольным накопительным пенсионным фондом расходов, произведенных банком-кастодианом, подлежащих возмещению в соответствии с кастодиальным договором, а также оплате начисленных сумм комиссионного вознаграждения банка-кастодиана,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left"/>
      </w:pP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92. При задержке добровольным накопительным пенсионным фондом платежей по начисленному вознаграждению осуществляются следующие бухгалтерские записи:</w:t>
      </w:r>
    </w:p>
    <w:bookmarkEnd w:id="16"/>
    <w:p>
      <w:pPr>
        <w:spacing w:after="0"/>
        <w:ind w:left="0"/>
        <w:jc w:val="both"/>
      </w:pPr>
      <w:r>
        <w:rPr>
          <w:rFonts w:ascii="Times New Roman"/>
          <w:b w:val="false"/>
          <w:i w:val="false"/>
          <w:color w:val="000000"/>
          <w:sz w:val="28"/>
        </w:rPr>
        <w:t>
      на сумму начисленного, но непогашенного вознаграждения за предоставленные добровольному накопительному пенсионному фонду услуги на основании кастодиального договора: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сумму неустойки (штрафа, пени):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r>
    </w:tbl>
    <w:p>
      <w:pPr>
        <w:spacing w:after="0"/>
        <w:ind w:left="0"/>
        <w:jc w:val="left"/>
      </w:pP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93. При погашении начисленного просроченного вознаграждения за оказанные добровольному накопительному пенсионному фонду услуги на основании кастодиального договора, а также начисленной суммы неустойки (штрафа, пени) осуществляются следующие бухгалтерские записи:</w:t>
      </w:r>
    </w:p>
    <w:bookmarkEnd w:id="17"/>
    <w:p>
      <w:pPr>
        <w:spacing w:after="0"/>
        <w:ind w:left="0"/>
        <w:jc w:val="both"/>
      </w:pPr>
      <w:r>
        <w:rPr>
          <w:rFonts w:ascii="Times New Roman"/>
          <w:b w:val="false"/>
          <w:i w:val="false"/>
          <w:color w:val="000000"/>
          <w:sz w:val="28"/>
        </w:rPr>
        <w:t>
      1) на сумму начисленного просроченного вознаграждения: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неустойки (штрафа, пени):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left"/>
      </w:pP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следующие изменения и дополнения:</w:t>
      </w:r>
    </w:p>
    <w:bookmarkEnd w:id="18"/>
    <w:p>
      <w:pPr>
        <w:spacing w:after="0"/>
        <w:ind w:left="0"/>
        <w:jc w:val="both"/>
      </w:pPr>
      <w:r>
        <w:rPr>
          <w:rFonts w:ascii="Times New Roman"/>
          <w:b w:val="false"/>
          <w:i w:val="false"/>
          <w:color w:val="000000"/>
          <w:sz w:val="28"/>
        </w:rPr>
        <w:t>
      в Типовом плане счетов бухгалтерского учета для отдельных субъектов финансового рынка Республики Казахстан, утвержденном указанным постановлением:</w:t>
      </w:r>
    </w:p>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страховыми брокерами, обществами взаимного страхования,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акционерными инвестиционными фондами и микрофинансовыми организациями (далее – организации) на счетах бухгалтерского учета для составления финансовой отчетности.";</w:t>
      </w:r>
    </w:p>
    <w:bookmarkStart w:name="z30"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"Синтетические счета бухгалтерского учета в Плане счетов расположены в порядке уменьшения ликвидности. Номера счетов бухгалтерского учета в Плане счетов содержат четыре знака. Первая цифра номера указывает на принадлежность к параграфам главы 2 Плана счетов, вторая - на принадлежность к группам, третья и четвертая цифры - на принадлежность к подгруппам синтетических 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p>
    <w:p>
      <w:pPr>
        <w:spacing w:after="0"/>
        <w:ind w:left="0"/>
        <w:jc w:val="both"/>
      </w:pPr>
      <w:r>
        <w:rPr>
          <w:rFonts w:ascii="Times New Roman"/>
          <w:b w:val="false"/>
          <w:i w:val="false"/>
          <w:color w:val="000000"/>
          <w:sz w:val="28"/>
        </w:rPr>
        <w:t>
      "4) 60-79 "Операции, связанные с деятельностью накопительных пенсионных фондов и управляющих инвестиционным портфелем", на которых отражаются операции, совершаемые накопительными пенсионными фондами и управляющими инвестиционным портфелем;";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Счета, предусмотренные параграфами с 1 по 5 главы 2 Плана счетов, отражаются в бухгалтерском балансе организации.</w:t>
      </w:r>
    </w:p>
    <w:p>
      <w:pPr>
        <w:spacing w:after="0"/>
        <w:ind w:left="0"/>
        <w:jc w:val="both"/>
      </w:pPr>
      <w:r>
        <w:rPr>
          <w:rFonts w:ascii="Times New Roman"/>
          <w:b w:val="false"/>
          <w:i w:val="false"/>
          <w:color w:val="000000"/>
          <w:sz w:val="28"/>
        </w:rPr>
        <w:t>
      Счета, предусмотренные параграфами 6 и 7 главы 2 Плана счетов, отражаются в отчете о прибылях и убытках организации.</w:t>
      </w:r>
    </w:p>
    <w:p>
      <w:pPr>
        <w:spacing w:after="0"/>
        <w:ind w:left="0"/>
        <w:jc w:val="both"/>
      </w:pPr>
      <w:r>
        <w:rPr>
          <w:rFonts w:ascii="Times New Roman"/>
          <w:b w:val="false"/>
          <w:i w:val="false"/>
          <w:color w:val="000000"/>
          <w:sz w:val="28"/>
        </w:rPr>
        <w:t>
      Счета, предусмотренные параграфом 8 главы 2 Плана счетов, относятся к внебалансовым счетам и предназначены для учета условных и возможных требований и обязательств организации.</w:t>
      </w:r>
    </w:p>
    <w:p>
      <w:pPr>
        <w:spacing w:after="0"/>
        <w:ind w:left="0"/>
        <w:jc w:val="both"/>
      </w:pPr>
      <w:r>
        <w:rPr>
          <w:rFonts w:ascii="Times New Roman"/>
          <w:b w:val="false"/>
          <w:i w:val="false"/>
          <w:color w:val="000000"/>
          <w:sz w:val="28"/>
        </w:rPr>
        <w:t>
      Счета, предусмотренные параграфом 9 главы 2 Плана счетов, относятся к внебалансовым счетам и являются счетами меморандума.</w:t>
      </w:r>
    </w:p>
    <w:p>
      <w:pPr>
        <w:spacing w:after="0"/>
        <w:ind w:left="0"/>
        <w:jc w:val="both"/>
      </w:pPr>
      <w:r>
        <w:rPr>
          <w:rFonts w:ascii="Times New Roman"/>
          <w:b w:val="false"/>
          <w:i w:val="false"/>
          <w:color w:val="000000"/>
          <w:sz w:val="28"/>
        </w:rPr>
        <w:t>
      Счета, предусмотренные параграфом 10 главы 2 Плана счетов, относятся к внебалансовым счетам и предназначены для учета активов клиентов, находящихся в инвестиционном управлении.";</w:t>
      </w:r>
    </w:p>
    <w:bookmarkStart w:name="z3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21"/>
    <w:bookmarkStart w:name="z34"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после счета 1130 03 дополнить счетами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счета 1140 05 дополнить счетами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счета 1270 63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от пенсионных активов и инвестиционного дохода по ним";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и название счета 1280 61 "Требования по возмещению разницы между показателем номинальной доходности и минимальным значением доходности" исключить;</w:t>
      </w:r>
    </w:p>
    <w:p>
      <w:pPr>
        <w:spacing w:after="0"/>
        <w:ind w:left="0"/>
        <w:jc w:val="both"/>
      </w:pPr>
      <w:r>
        <w:rPr>
          <w:rFonts w:ascii="Times New Roman"/>
          <w:b w:val="false"/>
          <w:i w:val="false"/>
          <w:color w:val="000000"/>
          <w:sz w:val="28"/>
        </w:rPr>
        <w:t>
      после счета 1290 41 дополнить счетом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после счета 2020 03 дополнить счетами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счета 2030 05 дополнить счетами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номер и название счета 3430 61 "Краткосрочные резервы по возмещению разницы между показателем номинальной доходности и минимальным значением доходности" исключить;</w:t>
      </w:r>
    </w:p>
    <w:bookmarkStart w:name="z37"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номер и название счета 5470 61 "Счет корректировки резерва по возмещению разницы между показателем номинальной доходности и минимальным значением доходности" исключить;</w:t>
      </w:r>
    </w:p>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w:t>
      </w:r>
    </w:p>
    <w:bookmarkEnd w:id="26"/>
    <w:p>
      <w:pPr>
        <w:spacing w:after="0"/>
        <w:ind w:left="0"/>
        <w:jc w:val="both"/>
      </w:pPr>
      <w:r>
        <w:rPr>
          <w:rFonts w:ascii="Times New Roman"/>
          <w:b w:val="false"/>
          <w:i w:val="false"/>
          <w:color w:val="000000"/>
          <w:sz w:val="28"/>
        </w:rPr>
        <w:t>
      номер и название счета 6110 63 "Возмещение отрицательного комиссионного вознаграждения" заменить номером и названием счета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активам, находящимся во внешнем управлении";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и название счета 6240 61 "Доходы от восстановления (аннулирования) резервов по возмещению разницы между показателем номинальной доходности и минимальным значением доходности" исключить;</w:t>
      </w:r>
    </w:p>
    <w:bookmarkStart w:name="z13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номер и название счета 7440 61 "Расходы по формированию резервов по возмещению разницы между показателем номинальной доходности и минимальным значением доходности" заменить номером и названием счета следующего содержания: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активам, находящимся во внешнем управлении";</w:t>
            </w:r>
          </w:p>
        </w:tc>
      </w:tr>
    </w:tbl>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главы 3:</w:t>
      </w:r>
    </w:p>
    <w:bookmarkEnd w:id="28"/>
    <w:p>
      <w:pPr>
        <w:spacing w:after="0"/>
        <w:ind w:left="0"/>
        <w:jc w:val="both"/>
      </w:pPr>
      <w:r>
        <w:rPr>
          <w:rFonts w:ascii="Times New Roman"/>
          <w:b w:val="false"/>
          <w:i w:val="false"/>
          <w:color w:val="000000"/>
          <w:sz w:val="28"/>
        </w:rPr>
        <w:t>
      после описания счета 1130 03 дополнить названиями и описаниями счетов 1130 61, 1130 62, 1130 63 следующего содержания:</w:t>
      </w:r>
    </w:p>
    <w:p>
      <w:pPr>
        <w:spacing w:after="0"/>
        <w:ind w:left="0"/>
        <w:jc w:val="both"/>
      </w:pPr>
      <w:r>
        <w:rPr>
          <w:rFonts w:ascii="Times New Roman"/>
          <w:b w:val="false"/>
          <w:i w:val="false"/>
          <w:color w:val="000000"/>
          <w:sz w:val="28"/>
        </w:rPr>
        <w:t>
      "1130 61 "Краткосрочные финансовые активы, оцениваемые по амортизированной стоимости" (активный).</w:t>
      </w:r>
    </w:p>
    <w:p>
      <w:pPr>
        <w:spacing w:after="0"/>
        <w:ind w:left="0"/>
        <w:jc w:val="both"/>
      </w:pPr>
      <w:r>
        <w:rPr>
          <w:rFonts w:ascii="Times New Roman"/>
          <w:b w:val="false"/>
          <w:i w:val="false"/>
          <w:color w:val="000000"/>
          <w:sz w:val="28"/>
        </w:rPr>
        <w:t>
      Назначение: учет номинальной стоимости краткосрочных финансовых активов, оцениваемых по амортизированной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номинальная стоимость краткосрочных финансовых активов, оцениваемых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краткосрочных финансовых активов, оцениваемых по амортизированной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1130 62 "Дисконт по краткосрочным финансовым активам, оцениваемым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оцениваемых по амортизированной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краткосрочных финансовых активов, оцениваемых по амортизированной стоимости, над стоимостью ее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краткосрочным финансовым активам, оцениваемым по амортизированной стоимости, в корреспонденции с балансовым счетом № 6110 03.</w:t>
      </w:r>
    </w:p>
    <w:p>
      <w:pPr>
        <w:spacing w:after="0"/>
        <w:ind w:left="0"/>
        <w:jc w:val="both"/>
      </w:pPr>
      <w:r>
        <w:rPr>
          <w:rFonts w:ascii="Times New Roman"/>
          <w:b w:val="false"/>
          <w:i w:val="false"/>
          <w:color w:val="000000"/>
          <w:sz w:val="28"/>
        </w:rPr>
        <w:t>
      1130 63 "Премия по краткосрочным финансовым активам, оцениваемым по амортизированной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оцениваемых по амортизированной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краткосрочных финансовых активов, оцениваемых по амортизированной стоимости, над ее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краткосрочным финансовым активам, оцениваемым по амортизированной стоимости, в корреспонденции с балансовым счетом № 7310 02.";</w:t>
      </w:r>
    </w:p>
    <w:p>
      <w:pPr>
        <w:spacing w:after="0"/>
        <w:ind w:left="0"/>
        <w:jc w:val="both"/>
      </w:pPr>
      <w:r>
        <w:rPr>
          <w:rFonts w:ascii="Times New Roman"/>
          <w:b w:val="false"/>
          <w:i w:val="false"/>
          <w:color w:val="000000"/>
          <w:sz w:val="28"/>
        </w:rPr>
        <w:t>
      после описания счета 1140 05 дополнить названиями и описаниями счетов 1140 61, 1140 62, 1140 63, 1140 64, 1140 65 следующего содержания:</w:t>
      </w:r>
    </w:p>
    <w:p>
      <w:pPr>
        <w:spacing w:after="0"/>
        <w:ind w:left="0"/>
        <w:jc w:val="both"/>
      </w:pPr>
      <w:r>
        <w:rPr>
          <w:rFonts w:ascii="Times New Roman"/>
          <w:b w:val="false"/>
          <w:i w:val="false"/>
          <w:color w:val="000000"/>
          <w:sz w:val="28"/>
        </w:rPr>
        <w:t>
      "1140 61 "Краткосрочные финансовые активы, оцениваемые по справедливой стоимости" (активный).</w:t>
      </w:r>
    </w:p>
    <w:p>
      <w:pPr>
        <w:spacing w:after="0"/>
        <w:ind w:left="0"/>
        <w:jc w:val="both"/>
      </w:pPr>
      <w:r>
        <w:rPr>
          <w:rFonts w:ascii="Times New Roman"/>
          <w:b w:val="false"/>
          <w:i w:val="false"/>
          <w:color w:val="000000"/>
          <w:sz w:val="28"/>
        </w:rPr>
        <w:t>
      Назначение: учет стоимости краткосрочных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стоимость краткосрочных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стоимости краткосрочных финансовых активов, оцениваемых по справедливой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1140 62 "Дисконт по краткосрочным финансовым активам, оцениваемым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краткосрочных финансовых активов, оцениваемых по справедливой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краткосрочных финансовых активов, оцениваемых по справедливой стоимости, над стоимостью его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краткосрочным финансовым активам, оцениваемым по справедливой стоимости, в корреспонденции с балансовым счетом № 6110 03.</w:t>
      </w:r>
    </w:p>
    <w:p>
      <w:pPr>
        <w:spacing w:after="0"/>
        <w:ind w:left="0"/>
        <w:jc w:val="both"/>
      </w:pPr>
      <w:r>
        <w:rPr>
          <w:rFonts w:ascii="Times New Roman"/>
          <w:b w:val="false"/>
          <w:i w:val="false"/>
          <w:color w:val="000000"/>
          <w:sz w:val="28"/>
        </w:rPr>
        <w:t>
      1140 63 "Премия по краткосрочным финансовым активам, оцениваемым по справедливой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краткосрочных финансовых активов, оцениваемых по справедливой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краткосрочных финансовых активов, оцениваемых по справедливой стоимости, над его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краткосрочным финансовым активам, оцениваемым по справедливой стоимости, в корреспонденции с балансовым счетом № 7310 02.</w:t>
      </w:r>
    </w:p>
    <w:p>
      <w:pPr>
        <w:spacing w:after="0"/>
        <w:ind w:left="0"/>
        <w:jc w:val="both"/>
      </w:pPr>
      <w:r>
        <w:rPr>
          <w:rFonts w:ascii="Times New Roman"/>
          <w:b w:val="false"/>
          <w:i w:val="false"/>
          <w:color w:val="000000"/>
          <w:sz w:val="28"/>
        </w:rPr>
        <w:t>
      1140 64 "Положительная корректировка справедливой стоимости краткосрочных финансовых активов, оцениваемых по справедливой стоимости" (активный).</w:t>
      </w:r>
    </w:p>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краткосрочных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краткосрочных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краткосрочных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1140 65.</w:t>
      </w:r>
    </w:p>
    <w:p>
      <w:pPr>
        <w:spacing w:after="0"/>
        <w:ind w:left="0"/>
        <w:jc w:val="both"/>
      </w:pPr>
      <w:r>
        <w:rPr>
          <w:rFonts w:ascii="Times New Roman"/>
          <w:b w:val="false"/>
          <w:i w:val="false"/>
          <w:color w:val="000000"/>
          <w:sz w:val="28"/>
        </w:rPr>
        <w:t>
      1140 65 "Отрицательная корректировка справедливой стоимости краткосрочных финансовых активов, оцениваемых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нереализованных расходов от переоценки справедливой стоимости краткосрочных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краткосрочных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краткосрочных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1140 64.";</w:t>
      </w:r>
    </w:p>
    <w:p>
      <w:pPr>
        <w:spacing w:after="0"/>
        <w:ind w:left="0"/>
        <w:jc w:val="both"/>
      </w:pPr>
      <w:r>
        <w:rPr>
          <w:rFonts w:ascii="Times New Roman"/>
          <w:b w:val="false"/>
          <w:i w:val="false"/>
          <w:color w:val="000000"/>
          <w:sz w:val="28"/>
        </w:rPr>
        <w:t>
      названия и описания счетов 1270 61, 1270 62, 1270 63 изложить в следующей редакции:</w:t>
      </w:r>
    </w:p>
    <w:p>
      <w:pPr>
        <w:spacing w:after="0"/>
        <w:ind w:left="0"/>
        <w:jc w:val="both"/>
      </w:pPr>
      <w:r>
        <w:rPr>
          <w:rFonts w:ascii="Times New Roman"/>
          <w:b w:val="false"/>
          <w:i w:val="false"/>
          <w:color w:val="000000"/>
          <w:sz w:val="28"/>
        </w:rPr>
        <w:t>
      "1270 61 "Начисленные комиссионные доходы от инвестиционного дохода" (активный).</w:t>
      </w:r>
    </w:p>
    <w:p>
      <w:pPr>
        <w:spacing w:after="0"/>
        <w:ind w:left="0"/>
        <w:jc w:val="both"/>
      </w:pPr>
      <w:r>
        <w:rPr>
          <w:rFonts w:ascii="Times New Roman"/>
          <w:b w:val="false"/>
          <w:i w:val="false"/>
          <w:color w:val="000000"/>
          <w:sz w:val="28"/>
        </w:rPr>
        <w:t>
      Назначение: учет сумм начисленных комиссионных доходов от инвестиционного дохода,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от инвестиционного дохода, причитающихся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от инвестиционного дохода при их взимании накопительным пенсионным фондом либо управляющим инвестиционным портфелем.</w:t>
      </w:r>
    </w:p>
    <w:p>
      <w:pPr>
        <w:spacing w:after="0"/>
        <w:ind w:left="0"/>
        <w:jc w:val="both"/>
      </w:pPr>
      <w:r>
        <w:rPr>
          <w:rFonts w:ascii="Times New Roman"/>
          <w:b w:val="false"/>
          <w:i w:val="false"/>
          <w:color w:val="000000"/>
          <w:sz w:val="28"/>
        </w:rPr>
        <w:t>
      1270 62 "Начисленные комиссионные доходы от пенсионных активов" (активный).</w:t>
      </w:r>
    </w:p>
    <w:p>
      <w:pPr>
        <w:spacing w:after="0"/>
        <w:ind w:left="0"/>
        <w:jc w:val="both"/>
      </w:pPr>
      <w:r>
        <w:rPr>
          <w:rFonts w:ascii="Times New Roman"/>
          <w:b w:val="false"/>
          <w:i w:val="false"/>
          <w:color w:val="000000"/>
          <w:sz w:val="28"/>
        </w:rPr>
        <w:t>
      Назначение: учет сумм начисленных комиссионных доходов от поступивших пенсионных активов,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дебету счета проводится сумма начисленных комиссионных доходов от пенсионных активов, причитающихся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кредиту счета проводится списание сумм начисленных комиссионных доходов от пенсионных активов при их взимании накопительным пенсионным фондом либо управляющим инвестиционным портфелем.</w:t>
      </w:r>
    </w:p>
    <w:p>
      <w:pPr>
        <w:spacing w:after="0"/>
        <w:ind w:left="0"/>
        <w:jc w:val="both"/>
      </w:pPr>
      <w:r>
        <w:rPr>
          <w:rFonts w:ascii="Times New Roman"/>
          <w:b w:val="false"/>
          <w:i w:val="false"/>
          <w:color w:val="000000"/>
          <w:sz w:val="28"/>
        </w:rPr>
        <w:t>
      1270 63 "Просроченные комиссионные доходы от пенсионных активов и инвестиционного дохода по ним" (активный).</w:t>
      </w:r>
    </w:p>
    <w:p>
      <w:pPr>
        <w:spacing w:after="0"/>
        <w:ind w:left="0"/>
        <w:jc w:val="both"/>
      </w:pPr>
      <w:r>
        <w:rPr>
          <w:rFonts w:ascii="Times New Roman"/>
          <w:b w:val="false"/>
          <w:i w:val="false"/>
          <w:color w:val="000000"/>
          <w:sz w:val="28"/>
        </w:rPr>
        <w:t>
      Назначение: учет сумм просроченных комиссионных доходов накопительных пенсионных фондов и управляющих инвестиционным портфелем от пенсионных активов и инвестиционного дохода по ним.</w:t>
      </w:r>
    </w:p>
    <w:p>
      <w:pPr>
        <w:spacing w:after="0"/>
        <w:ind w:left="0"/>
        <w:jc w:val="both"/>
      </w:pPr>
      <w:r>
        <w:rPr>
          <w:rFonts w:ascii="Times New Roman"/>
          <w:b w:val="false"/>
          <w:i w:val="false"/>
          <w:color w:val="000000"/>
          <w:sz w:val="28"/>
        </w:rPr>
        <w:t>
      По дебету счета проводится сумма просроченных комиссионных доходов накопительного пенсионного фонда либо управляющего инвестиционным портфелем от пенсионных активов и инвестиционного дохода по ним.</w:t>
      </w:r>
    </w:p>
    <w:p>
      <w:pPr>
        <w:spacing w:after="0"/>
        <w:ind w:left="0"/>
        <w:jc w:val="both"/>
      </w:pPr>
      <w:r>
        <w:rPr>
          <w:rFonts w:ascii="Times New Roman"/>
          <w:b w:val="false"/>
          <w:i w:val="false"/>
          <w:color w:val="000000"/>
          <w:sz w:val="28"/>
        </w:rPr>
        <w:t>
      По кредиту счета проводится списание сумм просроченных комиссионных доходов накопительного пенсионного фонда либо управляющего инвестиционным портфелем от пенсионных активов и инвестиционного дохода по ним при их погашении либо списании с баланса.";</w:t>
      </w:r>
    </w:p>
    <w:p>
      <w:pPr>
        <w:spacing w:after="0"/>
        <w:ind w:left="0"/>
        <w:jc w:val="both"/>
      </w:pPr>
      <w:r>
        <w:rPr>
          <w:rFonts w:ascii="Times New Roman"/>
          <w:b w:val="false"/>
          <w:i w:val="false"/>
          <w:color w:val="000000"/>
          <w:sz w:val="28"/>
        </w:rPr>
        <w:t>
      номер, название и описание счета 1280 61 исключить;</w:t>
      </w:r>
    </w:p>
    <w:p>
      <w:pPr>
        <w:spacing w:after="0"/>
        <w:ind w:left="0"/>
        <w:jc w:val="both"/>
      </w:pPr>
      <w:r>
        <w:rPr>
          <w:rFonts w:ascii="Times New Roman"/>
          <w:b w:val="false"/>
          <w:i w:val="false"/>
          <w:color w:val="000000"/>
          <w:sz w:val="28"/>
        </w:rPr>
        <w:t>
      после описания счета 1290 41 дополнить названием и описанием счета 1290 61 следующего содержания:</w:t>
      </w:r>
    </w:p>
    <w:p>
      <w:pPr>
        <w:spacing w:after="0"/>
        <w:ind w:left="0"/>
        <w:jc w:val="both"/>
      </w:pPr>
      <w:r>
        <w:rPr>
          <w:rFonts w:ascii="Times New Roman"/>
          <w:b w:val="false"/>
          <w:i w:val="false"/>
          <w:color w:val="000000"/>
          <w:sz w:val="28"/>
        </w:rPr>
        <w:t>
      "1290 61 "Резервы (провизии) на покрытие убытков по финансовым активам, оцениваемым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оцениваемым по амортизированной стоимости, приобретенным за счет пенсионных активов.</w:t>
      </w:r>
    </w:p>
    <w:p>
      <w:pPr>
        <w:spacing w:after="0"/>
        <w:ind w:left="0"/>
        <w:jc w:val="both"/>
      </w:pPr>
      <w:r>
        <w:rPr>
          <w:rFonts w:ascii="Times New Roman"/>
          <w:b w:val="false"/>
          <w:i w:val="false"/>
          <w:color w:val="000000"/>
          <w:sz w:val="28"/>
        </w:rPr>
        <w:t>
      По кредиту счета проводится сумма создаваемых резервов (провизий), созданных на покрытие убытков по финансовым активам, оцениваемым по амортизированной стоимости.</w:t>
      </w:r>
    </w:p>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стоимости финансовых активов с баланса организации.";</w:t>
      </w:r>
    </w:p>
    <w:p>
      <w:pPr>
        <w:spacing w:after="0"/>
        <w:ind w:left="0"/>
        <w:jc w:val="both"/>
      </w:pPr>
      <w:r>
        <w:rPr>
          <w:rFonts w:ascii="Times New Roman"/>
          <w:b w:val="false"/>
          <w:i w:val="false"/>
          <w:color w:val="000000"/>
          <w:sz w:val="28"/>
        </w:rPr>
        <w:t>
      после описания счета 2020 03 дополнить названиями и описаниями счетов 2020 61, 2020 62, 2020 63, 2020 64 следующего содержания:</w:t>
      </w:r>
    </w:p>
    <w:p>
      <w:pPr>
        <w:spacing w:after="0"/>
        <w:ind w:left="0"/>
        <w:jc w:val="both"/>
      </w:pPr>
      <w:r>
        <w:rPr>
          <w:rFonts w:ascii="Times New Roman"/>
          <w:b w:val="false"/>
          <w:i w:val="false"/>
          <w:color w:val="000000"/>
          <w:sz w:val="28"/>
        </w:rPr>
        <w:t>
      "2020 61 "Долгосрочные финансовые активы, оцениваемые по амортизированной стоимости" (активный).</w:t>
      </w:r>
    </w:p>
    <w:p>
      <w:pPr>
        <w:spacing w:after="0"/>
        <w:ind w:left="0"/>
        <w:jc w:val="both"/>
      </w:pPr>
      <w:r>
        <w:rPr>
          <w:rFonts w:ascii="Times New Roman"/>
          <w:b w:val="false"/>
          <w:i w:val="false"/>
          <w:color w:val="000000"/>
          <w:sz w:val="28"/>
        </w:rPr>
        <w:t>
      Назначение: учет номинальной стоимости долгосрочных финансовых активов, оцениваемых по амортизированной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номинальная стоимость долгосрочных финансовых активов, оцениваемых по амортизированной стоимости.</w:t>
      </w:r>
    </w:p>
    <w:p>
      <w:pPr>
        <w:spacing w:after="0"/>
        <w:ind w:left="0"/>
        <w:jc w:val="both"/>
      </w:pPr>
      <w:r>
        <w:rPr>
          <w:rFonts w:ascii="Times New Roman"/>
          <w:b w:val="false"/>
          <w:i w:val="false"/>
          <w:color w:val="000000"/>
          <w:sz w:val="28"/>
        </w:rPr>
        <w:t>
      По кредиту счета проводится списание номинальной стоимости долгосрочных финансовых активов, оцениваемых по амортизированной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2020 62 "Дисконт по долгосрочным финансовым активам, оцениваемым по амортизированной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оцениваемых по амортизированной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оцениваемых по амортизированной стоимости, над стоимостью ее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долгосрочным финансовым активам, оцениваемым по амортизированной стоимости, в корреспонденции с балансовым счетом № 6110 03.</w:t>
      </w:r>
    </w:p>
    <w:p>
      <w:pPr>
        <w:spacing w:after="0"/>
        <w:ind w:left="0"/>
        <w:jc w:val="both"/>
      </w:pPr>
      <w:r>
        <w:rPr>
          <w:rFonts w:ascii="Times New Roman"/>
          <w:b w:val="false"/>
          <w:i w:val="false"/>
          <w:color w:val="000000"/>
          <w:sz w:val="28"/>
        </w:rPr>
        <w:t>
      2020 63 "Премия по долгосрочным финансовым активам, оцениваемым по амортизированной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оцениваемых по амортизированной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оцениваемых по амортизированной стоимости, над ее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финансовым активам, оцениваемым по амортизированной стоимости, в корреспонденции с балансовым счетом № 7310 02.</w:t>
      </w:r>
    </w:p>
    <w:p>
      <w:pPr>
        <w:spacing w:after="0"/>
        <w:ind w:left="0"/>
        <w:jc w:val="both"/>
      </w:pPr>
      <w:r>
        <w:rPr>
          <w:rFonts w:ascii="Times New Roman"/>
          <w:b w:val="false"/>
          <w:i w:val="false"/>
          <w:color w:val="000000"/>
          <w:sz w:val="28"/>
        </w:rPr>
        <w:t>
      2020 64 "Активы, находящиеся во внешнем управлении" (активный).</w:t>
      </w:r>
    </w:p>
    <w:p>
      <w:pPr>
        <w:spacing w:after="0"/>
        <w:ind w:left="0"/>
        <w:jc w:val="both"/>
      </w:pPr>
      <w:r>
        <w:rPr>
          <w:rFonts w:ascii="Times New Roman"/>
          <w:b w:val="false"/>
          <w:i w:val="false"/>
          <w:color w:val="000000"/>
          <w:sz w:val="28"/>
        </w:rPr>
        <w:t>
      Назначение: учет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дебету счета проводится увеличение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кредиту счета проводится списание активов, находящихся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после описания счета 2030 05 дополнить названиями и описаниями счетов 2030 61, 2030 62, 2030 63, 2030 64, 2030 65 следующего содержания:</w:t>
      </w:r>
    </w:p>
    <w:p>
      <w:pPr>
        <w:spacing w:after="0"/>
        <w:ind w:left="0"/>
        <w:jc w:val="both"/>
      </w:pPr>
      <w:r>
        <w:rPr>
          <w:rFonts w:ascii="Times New Roman"/>
          <w:b w:val="false"/>
          <w:i w:val="false"/>
          <w:color w:val="000000"/>
          <w:sz w:val="28"/>
        </w:rPr>
        <w:t>
      "2030 61 "Долгосрочные финансовые активы, оцениваемые по справедливой стоимости" (активный).</w:t>
      </w:r>
    </w:p>
    <w:p>
      <w:pPr>
        <w:spacing w:after="0"/>
        <w:ind w:left="0"/>
        <w:jc w:val="both"/>
      </w:pPr>
      <w:r>
        <w:rPr>
          <w:rFonts w:ascii="Times New Roman"/>
          <w:b w:val="false"/>
          <w:i w:val="false"/>
          <w:color w:val="000000"/>
          <w:sz w:val="28"/>
        </w:rPr>
        <w:t>
      Назначение: учет стоимости долгосрочных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стоимость долгосрочных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стоимости приобретенных долгосрочных финансовых активов, оцениваемых по справедливой стоимости, при их погашении, продаже, списании с баланса, переводе в другую категорию.</w:t>
      </w:r>
    </w:p>
    <w:p>
      <w:pPr>
        <w:spacing w:after="0"/>
        <w:ind w:left="0"/>
        <w:jc w:val="both"/>
      </w:pPr>
      <w:r>
        <w:rPr>
          <w:rFonts w:ascii="Times New Roman"/>
          <w:b w:val="false"/>
          <w:i w:val="false"/>
          <w:color w:val="000000"/>
          <w:sz w:val="28"/>
        </w:rPr>
        <w:t>
      2030 62 "Дисконт по долгосрочным финансовым активам, оцениваемым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превышения номинальной стоимости долгосрочных финансовых активов, оцениваемых по справедливой стоимости, приобретенных за счет пенсионных активов, над стоимостью их приобретения (дисконт).</w:t>
      </w:r>
    </w:p>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долгосрочных финансовых активов, оцениваемых по справедливой стоимости, над стоимостью его приобретения (дисконт).</w:t>
      </w:r>
    </w:p>
    <w:p>
      <w:pPr>
        <w:spacing w:after="0"/>
        <w:ind w:left="0"/>
        <w:jc w:val="both"/>
      </w:pPr>
      <w:r>
        <w:rPr>
          <w:rFonts w:ascii="Times New Roman"/>
          <w:b w:val="false"/>
          <w:i w:val="false"/>
          <w:color w:val="000000"/>
          <w:sz w:val="28"/>
        </w:rPr>
        <w:t>
      По дебету счета проводится сумма амортизации дисконта по долгосрочным финансовым активам, оцениваемым по справедливой стоимости, в корреспонденции с балансовым счетом № 6110 03.</w:t>
      </w:r>
    </w:p>
    <w:p>
      <w:pPr>
        <w:spacing w:after="0"/>
        <w:ind w:left="0"/>
        <w:jc w:val="both"/>
      </w:pPr>
      <w:r>
        <w:rPr>
          <w:rFonts w:ascii="Times New Roman"/>
          <w:b w:val="false"/>
          <w:i w:val="false"/>
          <w:color w:val="000000"/>
          <w:sz w:val="28"/>
        </w:rPr>
        <w:t>
      2030 63 "Премия по долгосрочным финансовым активам, оцениваемым по справедливой стоимости" (активный).</w:t>
      </w:r>
    </w:p>
    <w:p>
      <w:pPr>
        <w:spacing w:after="0"/>
        <w:ind w:left="0"/>
        <w:jc w:val="both"/>
      </w:pPr>
      <w:r>
        <w:rPr>
          <w:rFonts w:ascii="Times New Roman"/>
          <w:b w:val="false"/>
          <w:i w:val="false"/>
          <w:color w:val="000000"/>
          <w:sz w:val="28"/>
        </w:rPr>
        <w:t>
      Назначение: учет сумм превышения стоимости приобретения долгосрочных финансовых активов, оцениваемых по справедливой стоимости, приобретенных за счет пенсионных активов, над их номинальной стоимостью (премия).</w:t>
      </w:r>
    </w:p>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долгосрочных финансовых активов, оцениваемых по справедливой стоимости, над его номинальной стоимостью (премия).</w:t>
      </w:r>
    </w:p>
    <w:p>
      <w:pPr>
        <w:spacing w:after="0"/>
        <w:ind w:left="0"/>
        <w:jc w:val="both"/>
      </w:pPr>
      <w:r>
        <w:rPr>
          <w:rFonts w:ascii="Times New Roman"/>
          <w:b w:val="false"/>
          <w:i w:val="false"/>
          <w:color w:val="000000"/>
          <w:sz w:val="28"/>
        </w:rPr>
        <w:t>
      По кредиту счета проводится сумма амортизации премии по долгосрочным финансовым активам, оцениваемым по справедливой стоимости, в корреспонденции с балансовым счетом № 7310 02.</w:t>
      </w:r>
    </w:p>
    <w:p>
      <w:pPr>
        <w:spacing w:after="0"/>
        <w:ind w:left="0"/>
        <w:jc w:val="both"/>
      </w:pPr>
      <w:r>
        <w:rPr>
          <w:rFonts w:ascii="Times New Roman"/>
          <w:b w:val="false"/>
          <w:i w:val="false"/>
          <w:color w:val="000000"/>
          <w:sz w:val="28"/>
        </w:rPr>
        <w:t>
      2030 64 "Положительная корректировка справедливой стоимости долгосрочных финансовых активов, оцениваемых по справедливой стоимости" (активный).</w:t>
      </w:r>
    </w:p>
    <w:p>
      <w:pPr>
        <w:spacing w:after="0"/>
        <w:ind w:left="0"/>
        <w:jc w:val="both"/>
      </w:pPr>
      <w:r>
        <w:rPr>
          <w:rFonts w:ascii="Times New Roman"/>
          <w:b w:val="false"/>
          <w:i w:val="false"/>
          <w:color w:val="000000"/>
          <w:sz w:val="28"/>
        </w:rPr>
        <w:t>
      Назначение: учет сумм нереализованных доходов от переоценки справедливой стоимости долгосрочных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долгосрочных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долгосрочных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2030 65.</w:t>
      </w:r>
    </w:p>
    <w:p>
      <w:pPr>
        <w:spacing w:after="0"/>
        <w:ind w:left="0"/>
        <w:jc w:val="both"/>
      </w:pPr>
      <w:r>
        <w:rPr>
          <w:rFonts w:ascii="Times New Roman"/>
          <w:b w:val="false"/>
          <w:i w:val="false"/>
          <w:color w:val="000000"/>
          <w:sz w:val="28"/>
        </w:rPr>
        <w:t>
      2030 65 "Отрицательная корректировка справедливой стоимости долгосрочных финансовых активов, оцениваемых по справедливой стоимости" (контрактивный).</w:t>
      </w:r>
    </w:p>
    <w:p>
      <w:pPr>
        <w:spacing w:after="0"/>
        <w:ind w:left="0"/>
        <w:jc w:val="both"/>
      </w:pPr>
      <w:r>
        <w:rPr>
          <w:rFonts w:ascii="Times New Roman"/>
          <w:b w:val="false"/>
          <w:i w:val="false"/>
          <w:color w:val="000000"/>
          <w:sz w:val="28"/>
        </w:rPr>
        <w:t>
      Назначение: учет сумм нереализованных расходов от переоценки справедливой стоимости долгосрочных финансовых активов, оцениваемых по справедливой стоимости, приобретенных за счет пенсионных активов.</w:t>
      </w:r>
    </w:p>
    <w:p>
      <w:pPr>
        <w:spacing w:after="0"/>
        <w:ind w:left="0"/>
        <w:jc w:val="both"/>
      </w:pPr>
      <w:r>
        <w:rPr>
          <w:rFonts w:ascii="Times New Roman"/>
          <w:b w:val="false"/>
          <w:i w:val="false"/>
          <w:color w:val="000000"/>
          <w:sz w:val="28"/>
        </w:rPr>
        <w:t>
      По кредиту счета проводится сумма нереализованных расходов от переоценки справедливой стоимости долгосрочных финансовых активов, оцениваемых по справедливой стоимости.</w:t>
      </w:r>
    </w:p>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долгосрочных финансовых активов, оцениваемых по справедливой стоимости, при их погашении, продаже, списании с баланса или сальдировании данной суммы с балансовым счетом № 2030 64.";</w:t>
      </w:r>
    </w:p>
    <w:p>
      <w:pPr>
        <w:spacing w:after="0"/>
        <w:ind w:left="0"/>
        <w:jc w:val="both"/>
      </w:pPr>
      <w:r>
        <w:rPr>
          <w:rFonts w:ascii="Times New Roman"/>
          <w:b w:val="false"/>
          <w:i w:val="false"/>
          <w:color w:val="000000"/>
          <w:sz w:val="28"/>
        </w:rPr>
        <w:t>
      названия и описания счетов 3380 61, 3380 62 изложить в следующей редакции:</w:t>
      </w:r>
    </w:p>
    <w:p>
      <w:pPr>
        <w:spacing w:after="0"/>
        <w:ind w:left="0"/>
        <w:jc w:val="both"/>
      </w:pPr>
      <w:r>
        <w:rPr>
          <w:rFonts w:ascii="Times New Roman"/>
          <w:b w:val="false"/>
          <w:i w:val="false"/>
          <w:color w:val="000000"/>
          <w:sz w:val="28"/>
        </w:rPr>
        <w:t>
      "3380 61 "Начисленные комиссионные вознаграждения от инвестиционного дохода" (пассивный).</w:t>
      </w:r>
    </w:p>
    <w:p>
      <w:pPr>
        <w:spacing w:after="0"/>
        <w:ind w:left="0"/>
        <w:jc w:val="both"/>
      </w:pPr>
      <w:r>
        <w:rPr>
          <w:rFonts w:ascii="Times New Roman"/>
          <w:b w:val="false"/>
          <w:i w:val="false"/>
          <w:color w:val="000000"/>
          <w:sz w:val="28"/>
        </w:rPr>
        <w:t>
      Назначение: учет сумм начисленных комиссионных расходов от инвестиционного дохода, причитающихся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начисленных комиссионных расходов от инвестиционного дохода, причитающихся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от инвестиционного дохода при их оплате накопительным пенсионным фондом либо управляющим инвестиционным портфелем.</w:t>
      </w:r>
    </w:p>
    <w:p>
      <w:pPr>
        <w:spacing w:after="0"/>
        <w:ind w:left="0"/>
        <w:jc w:val="both"/>
      </w:pPr>
      <w:r>
        <w:rPr>
          <w:rFonts w:ascii="Times New Roman"/>
          <w:b w:val="false"/>
          <w:i w:val="false"/>
          <w:color w:val="000000"/>
          <w:sz w:val="28"/>
        </w:rPr>
        <w:t>
      3380 62 "Начисленные комиссионные вознаграждения от пенсионных активов" (пассивный).</w:t>
      </w:r>
    </w:p>
    <w:p>
      <w:pPr>
        <w:spacing w:after="0"/>
        <w:ind w:left="0"/>
        <w:jc w:val="both"/>
      </w:pPr>
      <w:r>
        <w:rPr>
          <w:rFonts w:ascii="Times New Roman"/>
          <w:b w:val="false"/>
          <w:i w:val="false"/>
          <w:color w:val="000000"/>
          <w:sz w:val="28"/>
        </w:rPr>
        <w:t>
      Назначение: учет сумм начисленного комиссионного вознаграждения от пенсионных активов, причитающегося накопительным пенсионным фондам и управляющим инвестиционным портфелем,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начисленного комиссионного вознаграждения от пенсионных активов, причитающегося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По дебету счета проводится списание сумм начисленного комиссионного вознаграждения от пенсионных активов при их оплате накопительному пенсионному фонду либо управляющему инвестиционным портфелем.";</w:t>
      </w:r>
    </w:p>
    <w:p>
      <w:pPr>
        <w:spacing w:after="0"/>
        <w:ind w:left="0"/>
        <w:jc w:val="both"/>
      </w:pPr>
      <w:r>
        <w:rPr>
          <w:rFonts w:ascii="Times New Roman"/>
          <w:b w:val="false"/>
          <w:i w:val="false"/>
          <w:color w:val="000000"/>
          <w:sz w:val="28"/>
        </w:rPr>
        <w:t>
      номер, название и описание счета 3430 61 исключить;</w:t>
      </w:r>
    </w:p>
    <w:p>
      <w:pPr>
        <w:spacing w:after="0"/>
        <w:ind w:left="0"/>
        <w:jc w:val="both"/>
      </w:pPr>
      <w:r>
        <w:rPr>
          <w:rFonts w:ascii="Times New Roman"/>
          <w:b w:val="false"/>
          <w:i w:val="false"/>
          <w:color w:val="000000"/>
          <w:sz w:val="28"/>
        </w:rPr>
        <w:t>
      номер, название и описание счета 5470 61 исключить;</w:t>
      </w:r>
    </w:p>
    <w:p>
      <w:pPr>
        <w:spacing w:after="0"/>
        <w:ind w:left="0"/>
        <w:jc w:val="both"/>
      </w:pPr>
      <w:r>
        <w:rPr>
          <w:rFonts w:ascii="Times New Roman"/>
          <w:b w:val="false"/>
          <w:i w:val="false"/>
          <w:color w:val="000000"/>
          <w:sz w:val="28"/>
        </w:rPr>
        <w:t>
      названия и описания счетов 6110 61, 6110 62 изложить в следующей редакции:</w:t>
      </w:r>
    </w:p>
    <w:p>
      <w:pPr>
        <w:spacing w:after="0"/>
        <w:ind w:left="0"/>
        <w:jc w:val="both"/>
      </w:pPr>
      <w:r>
        <w:rPr>
          <w:rFonts w:ascii="Times New Roman"/>
          <w:b w:val="false"/>
          <w:i w:val="false"/>
          <w:color w:val="000000"/>
          <w:sz w:val="28"/>
        </w:rPr>
        <w:t>
      "6110 61 "Комиссионные доходы от инвестиционного дохода".</w:t>
      </w:r>
    </w:p>
    <w:p>
      <w:pPr>
        <w:spacing w:after="0"/>
        <w:ind w:left="0"/>
        <w:jc w:val="both"/>
      </w:pPr>
      <w:r>
        <w:rPr>
          <w:rFonts w:ascii="Times New Roman"/>
          <w:b w:val="false"/>
          <w:i w:val="false"/>
          <w:color w:val="000000"/>
          <w:sz w:val="28"/>
        </w:rPr>
        <w:t>
      Назначение: учет сумм комиссионных доходов, начисленных накопительными пенсионными фондами и управляющими инвестиционным портфелем, от инвестиционного дохода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комиссионных доходов, начисленных накопительным пенсионным фондом и управляющим инвестиционным портфелем, от инвестиционного дохода.</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6110 62 "Комиссионные доходы от пенсионных активов".</w:t>
      </w:r>
    </w:p>
    <w:p>
      <w:pPr>
        <w:spacing w:after="0"/>
        <w:ind w:left="0"/>
        <w:jc w:val="both"/>
      </w:pPr>
      <w:r>
        <w:rPr>
          <w:rFonts w:ascii="Times New Roman"/>
          <w:b w:val="false"/>
          <w:i w:val="false"/>
          <w:color w:val="000000"/>
          <w:sz w:val="28"/>
        </w:rPr>
        <w:t>
      Назначение: учет сумм комиссионных доходов, начисленных накопительными пенсионными фондами и управляющими инвестиционным портфелем, от поступивших пенсионных активов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По кредиту счета проводится сумма комиссионных доходов, начисленных накопительными пенсионными фондами и управляющими инвестиционным портфелем, от поступивших пенсионных активов.</w:t>
      </w:r>
    </w:p>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p>
      <w:pPr>
        <w:spacing w:after="0"/>
        <w:ind w:left="0"/>
        <w:jc w:val="both"/>
      </w:pPr>
      <w:r>
        <w:rPr>
          <w:rFonts w:ascii="Times New Roman"/>
          <w:b w:val="false"/>
          <w:i w:val="false"/>
          <w:color w:val="000000"/>
          <w:sz w:val="28"/>
        </w:rPr>
        <w:t>
      номер, название и описание счета 6110 63 заменить номером, названием и описанием счета 6110 64 следующего содержания:</w:t>
      </w:r>
    </w:p>
    <w:p>
      <w:pPr>
        <w:spacing w:after="0"/>
        <w:ind w:left="0"/>
        <w:jc w:val="both"/>
      </w:pPr>
      <w:r>
        <w:rPr>
          <w:rFonts w:ascii="Times New Roman"/>
          <w:b w:val="false"/>
          <w:i w:val="false"/>
          <w:color w:val="000000"/>
          <w:sz w:val="28"/>
        </w:rPr>
        <w:t>
      "6110 64 "Доходы по активам, находящимся во внешнем управлении".</w:t>
      </w:r>
    </w:p>
    <w:p>
      <w:pPr>
        <w:spacing w:after="0"/>
        <w:ind w:left="0"/>
        <w:jc w:val="both"/>
      </w:pPr>
      <w:r>
        <w:rPr>
          <w:rFonts w:ascii="Times New Roman"/>
          <w:b w:val="false"/>
          <w:i w:val="false"/>
          <w:color w:val="000000"/>
          <w:sz w:val="28"/>
        </w:rPr>
        <w:t>
      Назначение: учет сумм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кредиту счета проводится сумма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По дебету счета проводится списание сумм доходов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на балансовый счет № 5610.";</w:t>
      </w:r>
    </w:p>
    <w:p>
      <w:pPr>
        <w:spacing w:after="0"/>
        <w:ind w:left="0"/>
        <w:jc w:val="both"/>
      </w:pPr>
      <w:r>
        <w:rPr>
          <w:rFonts w:ascii="Times New Roman"/>
          <w:b w:val="false"/>
          <w:i w:val="false"/>
          <w:color w:val="000000"/>
          <w:sz w:val="28"/>
        </w:rPr>
        <w:t>
      номер, название и описание счета 6240 61 исключить;</w:t>
      </w:r>
    </w:p>
    <w:p>
      <w:pPr>
        <w:spacing w:after="0"/>
        <w:ind w:left="0"/>
        <w:jc w:val="both"/>
      </w:pPr>
      <w:r>
        <w:rPr>
          <w:rFonts w:ascii="Times New Roman"/>
          <w:b w:val="false"/>
          <w:i w:val="false"/>
          <w:color w:val="000000"/>
          <w:sz w:val="28"/>
        </w:rPr>
        <w:t>
      номер, название и описание счета 7440 61 заменить номером, названием и описанием счета 7440 62 следующего содержания:</w:t>
      </w:r>
    </w:p>
    <w:p>
      <w:pPr>
        <w:spacing w:after="0"/>
        <w:ind w:left="0"/>
        <w:jc w:val="both"/>
      </w:pPr>
      <w:r>
        <w:rPr>
          <w:rFonts w:ascii="Times New Roman"/>
          <w:b w:val="false"/>
          <w:i w:val="false"/>
          <w:color w:val="000000"/>
          <w:sz w:val="28"/>
        </w:rPr>
        <w:t>
      "7440 62 "Расходы по активам, находящимся во внешнем управлении".</w:t>
      </w:r>
    </w:p>
    <w:p>
      <w:pPr>
        <w:spacing w:after="0"/>
        <w:ind w:left="0"/>
        <w:jc w:val="both"/>
      </w:pPr>
      <w:r>
        <w:rPr>
          <w:rFonts w:ascii="Times New Roman"/>
          <w:b w:val="false"/>
          <w:i w:val="false"/>
          <w:color w:val="000000"/>
          <w:sz w:val="28"/>
        </w:rPr>
        <w:t>
      Назначение: учет сумм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p>
    <w:p>
      <w:pPr>
        <w:spacing w:after="0"/>
        <w:ind w:left="0"/>
        <w:jc w:val="both"/>
      </w:pPr>
      <w:r>
        <w:rPr>
          <w:rFonts w:ascii="Times New Roman"/>
          <w:b w:val="false"/>
          <w:i w:val="false"/>
          <w:color w:val="000000"/>
          <w:sz w:val="28"/>
        </w:rPr>
        <w:t>
      По дебету счета проводится сумма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p>
    <w:p>
      <w:pPr>
        <w:spacing w:after="0"/>
        <w:ind w:left="0"/>
        <w:jc w:val="both"/>
      </w:pPr>
      <w:r>
        <w:rPr>
          <w:rFonts w:ascii="Times New Roman"/>
          <w:b w:val="false"/>
          <w:i w:val="false"/>
          <w:color w:val="000000"/>
          <w:sz w:val="28"/>
        </w:rPr>
        <w:t>
      По кредиту счета проводится списание сумм понесенных расходов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 на балансовый счет № 5610.".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19.03.2025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(зарегистрированное в Реестре государственной регистрации нормативных правовых актов под № 6793) следующие изменения:</w:t>
      </w:r>
    </w:p>
    <w:bookmarkEnd w:id="29"/>
    <w:bookmarkStart w:name="z13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 указанным постановлением:</w:t>
      </w:r>
    </w:p>
    <w:bookmarkEnd w:id="30"/>
    <w:bookmarkStart w:name="z61"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31"/>
    <w:bookmarkStart w:name="z6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название группы счетов 7400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активы добровольных накопительных пенсионных фондов, принятые на хранение";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группы счетов 7700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на кастодиальное хранение, за исключением пенсионных активов добровольных накопительных пенсионных фондов";</w:t>
            </w:r>
          </w:p>
        </w:tc>
      </w:tr>
    </w:tbl>
    <w:p>
      <w:pPr>
        <w:spacing w:after="0"/>
        <w:ind w:left="0"/>
        <w:jc w:val="left"/>
      </w:pPr>
      <w:r>
        <w:br/>
      </w:r>
      <w:r>
        <w:rPr>
          <w:rFonts w:ascii="Times New Roman"/>
          <w:b w:val="false"/>
          <w:i w:val="false"/>
          <w:color w:val="000000"/>
          <w:sz w:val="28"/>
        </w:rPr>
        <w:t>
</w:t>
      </w:r>
    </w:p>
    <w:bookmarkStart w:name="z63"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33"/>
    <w:bookmarkStart w:name="z64"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34"/>
    <w:p>
      <w:pPr>
        <w:spacing w:after="0"/>
        <w:ind w:left="0"/>
        <w:jc w:val="both"/>
      </w:pPr>
      <w:r>
        <w:rPr>
          <w:rFonts w:ascii="Times New Roman"/>
          <w:b w:val="false"/>
          <w:i w:val="false"/>
          <w:color w:val="000000"/>
          <w:sz w:val="28"/>
        </w:rPr>
        <w:t>
      название счета 2202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bl>
    <w:p>
      <w:pPr>
        <w:spacing w:after="0"/>
        <w:ind w:left="0"/>
        <w:jc w:val="left"/>
      </w:pPr>
      <w:r>
        <w:br/>
      </w:r>
      <w:r>
        <w:rPr>
          <w:rFonts w:ascii="Times New Roman"/>
          <w:b w:val="false"/>
          <w:i w:val="false"/>
          <w:color w:val="000000"/>
          <w:sz w:val="28"/>
        </w:rPr>
        <w:t>
</w:t>
      </w:r>
    </w:p>
    <w:bookmarkStart w:name="z65"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название счета 7400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активы добровольных накопительных пенсионных фондов, принятые на хранение";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счета 7414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добровольных накопительных пенсионных фондов по операциям с ценными бумагами, в которые размещены пенсионные активы";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счета 7700 изложить в следующей редакции: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на кастодиальное хранение, за исключением пенсионных активов добровольных накопительных пенсионных фондов";</w:t>
            </w:r>
          </w:p>
        </w:tc>
      </w:tr>
    </w:tbl>
    <w:p>
      <w:pPr>
        <w:spacing w:after="0"/>
        <w:ind w:left="0"/>
        <w:jc w:val="left"/>
      </w:pPr>
      <w:r>
        <w:br/>
      </w:r>
      <w:r>
        <w:rPr>
          <w:rFonts w:ascii="Times New Roman"/>
          <w:b w:val="false"/>
          <w:i w:val="false"/>
          <w:color w:val="000000"/>
          <w:sz w:val="28"/>
        </w:rPr>
        <w:t>
</w:t>
      </w:r>
    </w:p>
    <w:bookmarkStart w:name="z6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36"/>
    <w:bookmarkStart w:name="z67"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37"/>
    <w:bookmarkStart w:name="z68" w:id="38"/>
    <w:p>
      <w:pPr>
        <w:spacing w:after="0"/>
        <w:ind w:left="0"/>
        <w:jc w:val="both"/>
      </w:pPr>
      <w:r>
        <w:rPr>
          <w:rFonts w:ascii="Times New Roman"/>
          <w:b w:val="false"/>
          <w:i w:val="false"/>
          <w:color w:val="000000"/>
          <w:sz w:val="28"/>
        </w:rPr>
        <w:t>
      заголовок изложить в следующей редакции:</w:t>
      </w:r>
    </w:p>
    <w:bookmarkEnd w:id="38"/>
    <w:p>
      <w:pPr>
        <w:spacing w:after="0"/>
        <w:ind w:left="0"/>
        <w:jc w:val="both"/>
      </w:pPr>
      <w:r>
        <w:rPr>
          <w:rFonts w:ascii="Times New Roman"/>
          <w:b w:val="false"/>
          <w:i w:val="false"/>
          <w:color w:val="000000"/>
          <w:sz w:val="28"/>
        </w:rPr>
        <w:t>
      "Параграф 1. Балансовые счета";</w:t>
      </w:r>
    </w:p>
    <w:p>
      <w:pPr>
        <w:spacing w:after="0"/>
        <w:ind w:left="0"/>
        <w:jc w:val="both"/>
      </w:pPr>
      <w:r>
        <w:rPr>
          <w:rFonts w:ascii="Times New Roman"/>
          <w:b w:val="false"/>
          <w:i w:val="false"/>
          <w:color w:val="000000"/>
          <w:sz w:val="28"/>
        </w:rPr>
        <w:t>
      название и описание счета 2202 изложить в следующей редакции:</w:t>
      </w:r>
    </w:p>
    <w:p>
      <w:pPr>
        <w:spacing w:after="0"/>
        <w:ind w:left="0"/>
        <w:jc w:val="both"/>
      </w:pPr>
      <w:r>
        <w:rPr>
          <w:rFonts w:ascii="Times New Roman"/>
          <w:b w:val="false"/>
          <w:i w:val="false"/>
          <w:color w:val="000000"/>
          <w:sz w:val="28"/>
        </w:rPr>
        <w:t>
      "2202.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 (пассивный).</w:t>
      </w:r>
    </w:p>
    <w:p>
      <w:pPr>
        <w:spacing w:after="0"/>
        <w:ind w:left="0"/>
        <w:jc w:val="both"/>
      </w:pPr>
      <w:r>
        <w:rPr>
          <w:rFonts w:ascii="Times New Roman"/>
          <w:b w:val="false"/>
          <w:i w:val="false"/>
          <w:color w:val="000000"/>
          <w:sz w:val="28"/>
        </w:rPr>
        <w:t>
      Назначение счета: Учет неинвестированных остатков денежных средств, принятых банками на условиях кастодиальных договоров, заключенных с добровольными накопительными пенсионными фондами и организациями, осуществляющими управление инвестиционным портфелем.</w:t>
      </w:r>
    </w:p>
    <w:p>
      <w:pPr>
        <w:spacing w:after="0"/>
        <w:ind w:left="0"/>
        <w:jc w:val="both"/>
      </w:pPr>
      <w:r>
        <w:rPr>
          <w:rFonts w:ascii="Times New Roman"/>
          <w:b w:val="false"/>
          <w:i w:val="false"/>
          <w:color w:val="000000"/>
          <w:sz w:val="28"/>
        </w:rPr>
        <w:t>
      По кредиту счета проводятся суммы денег, принятых банками на условиях кастодиального договора, поступивших на текущий счет добровольных накопительных пенсионных фондов и организаций, осуществляющих управление инвестиционным портфелем.</w:t>
      </w:r>
    </w:p>
    <w:p>
      <w:pPr>
        <w:spacing w:after="0"/>
        <w:ind w:left="0"/>
        <w:jc w:val="both"/>
      </w:pPr>
      <w:r>
        <w:rPr>
          <w:rFonts w:ascii="Times New Roman"/>
          <w:b w:val="false"/>
          <w:i w:val="false"/>
          <w:color w:val="000000"/>
          <w:sz w:val="28"/>
        </w:rPr>
        <w:t>
      По дебету счета проводится списание поступивших сумм денег с текущего счета добровольных накопительных пенсионных фондов и организаций, осуществляющих управление инвестиционным портфелем, по назначению в соответствии с условиями договора и законодательством Республики Казахстан.";</w:t>
      </w:r>
    </w:p>
    <w:bookmarkStart w:name="z6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названия и описания счетов 7401, 7403, 7404, 7405, 7406, 7407 изложить в следующей редакции:</w:t>
      </w:r>
    </w:p>
    <w:p>
      <w:pPr>
        <w:spacing w:after="0"/>
        <w:ind w:left="0"/>
        <w:jc w:val="both"/>
      </w:pPr>
      <w:r>
        <w:rPr>
          <w:rFonts w:ascii="Times New Roman"/>
          <w:b w:val="false"/>
          <w:i w:val="false"/>
          <w:color w:val="000000"/>
          <w:sz w:val="28"/>
        </w:rPr>
        <w:t>
      "7401. Краткосрочные государственные ценные бумаги Республики Казахстан.</w:t>
      </w:r>
    </w:p>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краткосрочные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краткосрочные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краткосрочные государственные ценные бумаги Республики Казахстан, при их погашении эмитентом или их реализации.</w:t>
      </w:r>
    </w:p>
    <w:p>
      <w:pPr>
        <w:spacing w:after="0"/>
        <w:ind w:left="0"/>
        <w:jc w:val="both"/>
      </w:pPr>
      <w:r>
        <w:rPr>
          <w:rFonts w:ascii="Times New Roman"/>
          <w:b w:val="false"/>
          <w:i w:val="false"/>
          <w:color w:val="000000"/>
          <w:sz w:val="28"/>
        </w:rPr>
        <w:t>
      7403. Долгосрочные государственные ценные бумаги Республики Казахстан.</w:t>
      </w:r>
    </w:p>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долгосрочные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долгосрочные государственные ценные бумаги Республики Казахстан.</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долгосрочные государственные ценные бумаги Республики Казахстан, при их погашении эмитентом или их реализации.</w:t>
      </w:r>
    </w:p>
    <w:p>
      <w:pPr>
        <w:spacing w:after="0"/>
        <w:ind w:left="0"/>
        <w:jc w:val="both"/>
      </w:pPr>
      <w:r>
        <w:rPr>
          <w:rFonts w:ascii="Times New Roman"/>
          <w:b w:val="false"/>
          <w:i w:val="false"/>
          <w:color w:val="000000"/>
          <w:sz w:val="28"/>
        </w:rPr>
        <w:t>
      7404. Негосударственные эмиссионные ценные бумаги, включенные в официальный список Казахстанской фондовой биржи.</w:t>
      </w:r>
    </w:p>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негосударственные эмиссионные ценные бумаги, включенные в официальный список Казахстанской фондовой биржи, при их погашении эмитентом или их реализации.</w:t>
      </w:r>
    </w:p>
    <w:p>
      <w:pPr>
        <w:spacing w:after="0"/>
        <w:ind w:left="0"/>
        <w:jc w:val="both"/>
      </w:pPr>
      <w:r>
        <w:rPr>
          <w:rFonts w:ascii="Times New Roman"/>
          <w:b w:val="false"/>
          <w:i w:val="false"/>
          <w:color w:val="000000"/>
          <w:sz w:val="28"/>
        </w:rPr>
        <w:t>
      7405. Ценные бумаги международных финансовых организаций.</w:t>
      </w:r>
    </w:p>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ценные бумаги международных финансовых организаций.</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 ценные бумаги международной финансовой организации.</w:t>
      </w:r>
    </w:p>
    <w:p>
      <w:pPr>
        <w:spacing w:after="0"/>
        <w:ind w:left="0"/>
        <w:jc w:val="both"/>
      </w:pPr>
      <w:r>
        <w:rPr>
          <w:rFonts w:ascii="Times New Roman"/>
          <w:b w:val="false"/>
          <w:i w:val="false"/>
          <w:color w:val="000000"/>
          <w:sz w:val="28"/>
        </w:rPr>
        <w:t>
      По расходу счета проводится списание сумм денег добровольных накопительных пенсионных фондов, размещенных в ценные бумаги международной финансовой организации, при их погашении эмитентом или их реализации.</w:t>
      </w:r>
    </w:p>
    <w:p>
      <w:pPr>
        <w:spacing w:after="0"/>
        <w:ind w:left="0"/>
        <w:jc w:val="both"/>
      </w:pPr>
      <w:r>
        <w:rPr>
          <w:rFonts w:ascii="Times New Roman"/>
          <w:b w:val="false"/>
          <w:i w:val="false"/>
          <w:color w:val="000000"/>
          <w:sz w:val="28"/>
        </w:rPr>
        <w:t>
      7406. Вклады в других банках.</w:t>
      </w:r>
    </w:p>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во вклады других банков.</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размещенных во вклады другого банка.</w:t>
      </w:r>
    </w:p>
    <w:p>
      <w:pPr>
        <w:spacing w:after="0"/>
        <w:ind w:left="0"/>
        <w:jc w:val="both"/>
      </w:pPr>
      <w:r>
        <w:rPr>
          <w:rFonts w:ascii="Times New Roman"/>
          <w:b w:val="false"/>
          <w:i w:val="false"/>
          <w:color w:val="000000"/>
          <w:sz w:val="28"/>
        </w:rPr>
        <w:t>
      По расходу счета проводится списание сумм денег, размещенных во вклады другого банка, при их погашении.</w:t>
      </w:r>
    </w:p>
    <w:p>
      <w:pPr>
        <w:spacing w:after="0"/>
        <w:ind w:left="0"/>
        <w:jc w:val="both"/>
      </w:pPr>
      <w:r>
        <w:rPr>
          <w:rFonts w:ascii="Times New Roman"/>
          <w:b w:val="false"/>
          <w:i w:val="false"/>
          <w:color w:val="000000"/>
          <w:sz w:val="28"/>
        </w:rPr>
        <w:t>
      7407. Прочие пенсионные активы.</w:t>
      </w:r>
    </w:p>
    <w:p>
      <w:pPr>
        <w:spacing w:after="0"/>
        <w:ind w:left="0"/>
        <w:jc w:val="both"/>
      </w:pPr>
      <w:r>
        <w:rPr>
          <w:rFonts w:ascii="Times New Roman"/>
          <w:b w:val="false"/>
          <w:i w:val="false"/>
          <w:color w:val="000000"/>
          <w:sz w:val="28"/>
        </w:rPr>
        <w:t>
      Назначение счета: Учет сумм денег добровольных накопительных пенсионных фондов, размещенных в прочие пенсионные активы.</w:t>
      </w:r>
    </w:p>
    <w:p>
      <w:pPr>
        <w:spacing w:after="0"/>
        <w:ind w:left="0"/>
        <w:jc w:val="both"/>
      </w:pPr>
      <w:r>
        <w:rPr>
          <w:rFonts w:ascii="Times New Roman"/>
          <w:b w:val="false"/>
          <w:i w:val="false"/>
          <w:color w:val="000000"/>
          <w:sz w:val="28"/>
        </w:rPr>
        <w:t>
      По приходу счета проводятся суммы денег добровольных накопительных пенсионных фондов, размещенные в прочие пенсионные активы.</w:t>
      </w:r>
    </w:p>
    <w:p>
      <w:pPr>
        <w:spacing w:after="0"/>
        <w:ind w:left="0"/>
        <w:jc w:val="both"/>
      </w:pPr>
      <w:r>
        <w:rPr>
          <w:rFonts w:ascii="Times New Roman"/>
          <w:b w:val="false"/>
          <w:i w:val="false"/>
          <w:color w:val="000000"/>
          <w:sz w:val="28"/>
        </w:rPr>
        <w:t>
      По расходу счета проводится списание сумм денег, размещенных в прочие пенсионные активы при их погашении или реализации.";</w:t>
      </w:r>
    </w:p>
    <w:p>
      <w:pPr>
        <w:spacing w:after="0"/>
        <w:ind w:left="0"/>
        <w:jc w:val="both"/>
      </w:pPr>
      <w:r>
        <w:rPr>
          <w:rFonts w:ascii="Times New Roman"/>
          <w:b w:val="false"/>
          <w:i w:val="false"/>
          <w:color w:val="000000"/>
          <w:sz w:val="28"/>
        </w:rPr>
        <w:t>
      название и описание счета 7414 изложить в следующей редакции:</w:t>
      </w:r>
    </w:p>
    <w:p>
      <w:pPr>
        <w:spacing w:after="0"/>
        <w:ind w:left="0"/>
        <w:jc w:val="both"/>
      </w:pPr>
      <w:r>
        <w:rPr>
          <w:rFonts w:ascii="Times New Roman"/>
          <w:b w:val="false"/>
          <w:i w:val="false"/>
          <w:color w:val="000000"/>
          <w:sz w:val="28"/>
        </w:rPr>
        <w:t>
      "7414. Обязательства добровольных накопительных пенсионных фондов по операциям с ценными бумагами, в которые размещены пенсионные активы.</w:t>
      </w:r>
    </w:p>
    <w:p>
      <w:pPr>
        <w:spacing w:after="0"/>
        <w:ind w:left="0"/>
        <w:jc w:val="both"/>
      </w:pPr>
      <w:r>
        <w:rPr>
          <w:rFonts w:ascii="Times New Roman"/>
          <w:b w:val="false"/>
          <w:i w:val="false"/>
          <w:color w:val="000000"/>
          <w:sz w:val="28"/>
        </w:rPr>
        <w:t>
      Назначение счета: Учет сумм обязательств добровольных накопительных пенсионных фондов по операциям с ценными бумагами, в которые размещены пенсионные активы.</w:t>
      </w:r>
    </w:p>
    <w:p>
      <w:pPr>
        <w:spacing w:after="0"/>
        <w:ind w:left="0"/>
        <w:jc w:val="both"/>
      </w:pPr>
      <w:r>
        <w:rPr>
          <w:rFonts w:ascii="Times New Roman"/>
          <w:b w:val="false"/>
          <w:i w:val="false"/>
          <w:color w:val="000000"/>
          <w:sz w:val="28"/>
        </w:rPr>
        <w:t>
      По приходу счета проводятся суммы обязательств добровольного накопительного пенсионного фонда по операциям с ценными бумагами, в которые размещены пенсионные активы.</w:t>
      </w:r>
    </w:p>
    <w:p>
      <w:pPr>
        <w:spacing w:after="0"/>
        <w:ind w:left="0"/>
        <w:jc w:val="both"/>
      </w:pPr>
      <w:r>
        <w:rPr>
          <w:rFonts w:ascii="Times New Roman"/>
          <w:b w:val="false"/>
          <w:i w:val="false"/>
          <w:color w:val="000000"/>
          <w:sz w:val="28"/>
        </w:rPr>
        <w:t>
      По расходу счета проводится списание сумм обязательств добровольного накопительного пенсионного фонда по операциям с ценными бумагами, в которые размещены пенсионные активы, при их оплате.".</w:t>
      </w:r>
    </w:p>
    <w:bookmarkStart w:name="z70" w:id="40"/>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следующие изменения:</w:t>
      </w:r>
    </w:p>
    <w:bookmarkEnd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Start w:name="z7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41"/>
    <w:bookmarkStart w:name="z72" w:id="42"/>
    <w:p>
      <w:pPr>
        <w:spacing w:after="0"/>
        <w:ind w:left="0"/>
        <w:jc w:val="both"/>
      </w:pPr>
      <w:r>
        <w:rPr>
          <w:rFonts w:ascii="Times New Roman"/>
          <w:b w:val="false"/>
          <w:i w:val="false"/>
          <w:color w:val="000000"/>
          <w:sz w:val="28"/>
        </w:rPr>
        <w:t>
      заголовок изложить в следующей редакции:</w:t>
      </w:r>
    </w:p>
    <w:bookmarkEnd w:id="42"/>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акционерными инвестиционными фондами и микрофинансовыми организациями (далее – организация).";</w:t>
      </w:r>
    </w:p>
    <w:bookmarkStart w:name="z74" w:id="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"2. Основные понятия, используемые в настоящей Инструкции";</w:t>
      </w:r>
    </w:p>
    <w:bookmarkStart w:name="z75" w:id="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"3. Бухгалтерский учет операций с ценными бумагами";</w:t>
      </w:r>
    </w:p>
    <w:bookmarkStart w:name="z76"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"4. Бухгалтерский учет операций РЕПО и обратного РЕПО";</w:t>
      </w:r>
    </w:p>
    <w:bookmarkStart w:name="z77"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"5. Бухгалтерский учет операций по купле-продаже аффинированных драгоценных металлов";</w:t>
      </w:r>
    </w:p>
    <w:bookmarkStart w:name="z78"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"6. Бухгалтерский учет операций с иностранной валютой";</w:t>
      </w:r>
    </w:p>
    <w:bookmarkStart w:name="z79"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"7. Бухгалтерский учет предоставленных займов";</w:t>
      </w:r>
    </w:p>
    <w:bookmarkStart w:name="z80" w:id="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49"/>
    <w:p>
      <w:pPr>
        <w:spacing w:after="0"/>
        <w:ind w:left="0"/>
        <w:jc w:val="both"/>
      </w:pPr>
      <w:r>
        <w:rPr>
          <w:rFonts w:ascii="Times New Roman"/>
          <w:b w:val="false"/>
          <w:i w:val="false"/>
          <w:color w:val="000000"/>
          <w:sz w:val="28"/>
        </w:rPr>
        <w:t>
      "8. Бухгалтерский учет вкладов";</w:t>
      </w:r>
    </w:p>
    <w:bookmarkStart w:name="z81"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"9. Бухгалтерский учет операций с производными инструментами";</w:t>
      </w:r>
    </w:p>
    <w:bookmarkStart w:name="z82"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"10. Бухгалтерский учет хеджирования";</w:t>
      </w:r>
    </w:p>
    <w:bookmarkStart w:name="z83" w:id="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52"/>
    <w:p>
      <w:pPr>
        <w:spacing w:after="0"/>
        <w:ind w:left="0"/>
        <w:jc w:val="both"/>
      </w:pPr>
      <w:r>
        <w:rPr>
          <w:rFonts w:ascii="Times New Roman"/>
          <w:b w:val="false"/>
          <w:i w:val="false"/>
          <w:color w:val="000000"/>
          <w:sz w:val="28"/>
        </w:rPr>
        <w:t>
      "11. Бухгалтерский учет операций по начислению комиссионного вознаграждения от пенсионных активов и от инвестиционного дохода по пенсионным активам";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исключить.</w:t>
      </w:r>
    </w:p>
    <w:bookmarkStart w:name="z85" w:id="53"/>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накопительными пенсионными фондами" (зарегистрированное в Реестре государственной регистрации нормативных правовых актов под № 7118, опубликованное 2 ноября 2011 года в газете "Юридическая газета" № 160 (2150)) следующие изменения и дополнение:</w:t>
      </w:r>
    </w:p>
    <w:bookmarkEnd w:id="53"/>
    <w:bookmarkStart w:name="z86"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постановлении</w:t>
      </w:r>
      <w:r>
        <w:rPr>
          <w:rFonts w:ascii="Times New Roman"/>
          <w:b w:val="false"/>
          <w:i w:val="false"/>
          <w:color w:val="000000"/>
          <w:sz w:val="28"/>
        </w:rPr>
        <w:t>:</w:t>
      </w:r>
    </w:p>
    <w:bookmarkEnd w:id="54"/>
    <w:bookmarkStart w:name="z87" w:id="55"/>
    <w:p>
      <w:pPr>
        <w:spacing w:after="0"/>
        <w:ind w:left="0"/>
        <w:jc w:val="both"/>
      </w:pPr>
      <w:r>
        <w:rPr>
          <w:rFonts w:ascii="Times New Roman"/>
          <w:b w:val="false"/>
          <w:i w:val="false"/>
          <w:color w:val="000000"/>
          <w:sz w:val="28"/>
        </w:rPr>
        <w:t>
      заголовок изложить в следующей редакции:</w:t>
      </w:r>
    </w:p>
    <w:bookmarkEnd w:id="55"/>
    <w:p>
      <w:pPr>
        <w:spacing w:after="0"/>
        <w:ind w:left="0"/>
        <w:jc w:val="both"/>
      </w:pPr>
      <w:r>
        <w:rPr>
          <w:rFonts w:ascii="Times New Roman"/>
          <w:b w:val="false"/>
          <w:i w:val="false"/>
          <w:color w:val="000000"/>
          <w:sz w:val="28"/>
        </w:rPr>
        <w:t>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w:t>
      </w:r>
    </w:p>
    <w:bookmarkStart w:name="z88" w:id="56"/>
    <w:p>
      <w:pPr>
        <w:spacing w:after="0"/>
        <w:ind w:left="0"/>
        <w:jc w:val="both"/>
      </w:pPr>
      <w:r>
        <w:rPr>
          <w:rFonts w:ascii="Times New Roman"/>
          <w:b w:val="false"/>
          <w:i w:val="false"/>
          <w:color w:val="000000"/>
          <w:sz w:val="28"/>
        </w:rPr>
        <w:t xml:space="preserve">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89" w:id="57"/>
    <w:p>
      <w:pPr>
        <w:spacing w:after="0"/>
        <w:ind w:left="0"/>
        <w:jc w:val="both"/>
      </w:pPr>
      <w:r>
        <w:rPr>
          <w:rFonts w:ascii="Times New Roman"/>
          <w:b w:val="false"/>
          <w:i w:val="false"/>
          <w:color w:val="000000"/>
          <w:sz w:val="28"/>
        </w:rPr>
        <w:t>
      1. Утвердить прилагаемую Инструкцию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w:t>
      </w:r>
    </w:p>
    <w:bookmarkEnd w:id="57"/>
    <w:bookmarkStart w:name="z42"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накопительными пенсионными фондами, утвержденной указанным постановлением:</w:t>
      </w:r>
    </w:p>
    <w:bookmarkEnd w:id="58"/>
    <w:bookmarkStart w:name="z90" w:id="59"/>
    <w:p>
      <w:pPr>
        <w:spacing w:after="0"/>
        <w:ind w:left="0"/>
        <w:jc w:val="both"/>
      </w:pPr>
      <w:r>
        <w:rPr>
          <w:rFonts w:ascii="Times New Roman"/>
          <w:b w:val="false"/>
          <w:i w:val="false"/>
          <w:color w:val="000000"/>
          <w:sz w:val="28"/>
        </w:rPr>
        <w:t>
      заголовок изложить в следующей редакции:</w:t>
      </w:r>
    </w:p>
    <w:bookmarkEnd w:id="59"/>
    <w:p>
      <w:pPr>
        <w:spacing w:after="0"/>
        <w:ind w:left="0"/>
        <w:jc w:val="both"/>
      </w:pPr>
      <w:r>
        <w:rPr>
          <w:rFonts w:ascii="Times New Roman"/>
          <w:b w:val="false"/>
          <w:i w:val="false"/>
          <w:color w:val="000000"/>
          <w:sz w:val="28"/>
        </w:rPr>
        <w:t>
      "Инструкция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w:t>
      </w:r>
    </w:p>
    <w:bookmarkStart w:name="z91"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60"/>
    <w:bookmarkStart w:name="z92" w:id="61"/>
    <w:p>
      <w:pPr>
        <w:spacing w:after="0"/>
        <w:ind w:left="0"/>
        <w:jc w:val="both"/>
      </w:pPr>
      <w:r>
        <w:rPr>
          <w:rFonts w:ascii="Times New Roman"/>
          <w:b w:val="false"/>
          <w:i w:val="false"/>
          <w:color w:val="000000"/>
          <w:sz w:val="28"/>
        </w:rPr>
        <w:t>
      заголовок изложить в следующей редакции:</w:t>
      </w:r>
    </w:p>
    <w:bookmarkEnd w:id="61"/>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детализирует ведение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(далее - Фонд).";</w:t>
      </w:r>
    </w:p>
    <w:bookmarkStart w:name="z94"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62"/>
    <w:bookmarkStart w:name="z95" w:id="63"/>
    <w:p>
      <w:pPr>
        <w:spacing w:after="0"/>
        <w:ind w:left="0"/>
        <w:jc w:val="both"/>
      </w:pPr>
      <w:r>
        <w:rPr>
          <w:rFonts w:ascii="Times New Roman"/>
          <w:b w:val="false"/>
          <w:i w:val="false"/>
          <w:color w:val="000000"/>
          <w:sz w:val="28"/>
        </w:rPr>
        <w:t>
      заголовок изложить в следующей редакции:</w:t>
      </w:r>
    </w:p>
    <w:bookmarkEnd w:id="63"/>
    <w:p>
      <w:pPr>
        <w:spacing w:after="0"/>
        <w:ind w:left="0"/>
        <w:jc w:val="both"/>
      </w:pPr>
      <w:r>
        <w:rPr>
          <w:rFonts w:ascii="Times New Roman"/>
          <w:b w:val="false"/>
          <w:i w:val="false"/>
          <w:color w:val="000000"/>
          <w:sz w:val="28"/>
        </w:rPr>
        <w:t>
      "2. Основные понятия, используемые в настоящей Инструкции";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 настоящей Инструкции используются понятия, предусмотренные законами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международными стандартами финансовой отчетности.";</w:t>
      </w:r>
    </w:p>
    <w:bookmarkStart w:name="z97"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64"/>
    <w:bookmarkStart w:name="z98" w:id="65"/>
    <w:p>
      <w:pPr>
        <w:spacing w:after="0"/>
        <w:ind w:left="0"/>
        <w:jc w:val="both"/>
      </w:pPr>
      <w:r>
        <w:rPr>
          <w:rFonts w:ascii="Times New Roman"/>
          <w:b w:val="false"/>
          <w:i w:val="false"/>
          <w:color w:val="000000"/>
          <w:sz w:val="28"/>
        </w:rPr>
        <w:t>
      заголовок изложить в следующей редакции:</w:t>
      </w:r>
    </w:p>
    <w:bookmarkEnd w:id="65"/>
    <w:p>
      <w:pPr>
        <w:spacing w:after="0"/>
        <w:ind w:left="0"/>
        <w:jc w:val="both"/>
      </w:pPr>
      <w:r>
        <w:rPr>
          <w:rFonts w:ascii="Times New Roman"/>
          <w:b w:val="false"/>
          <w:i w:val="false"/>
          <w:color w:val="000000"/>
          <w:sz w:val="28"/>
        </w:rPr>
        <w:t>
      "3. Бухгалтерский учет операций по получению пенсионных взносов и выплате пенсионных накоплений";</w:t>
      </w:r>
    </w:p>
    <w:bookmarkStart w:name="z99" w:id="6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66"/>
    <w:p>
      <w:pPr>
        <w:spacing w:after="0"/>
        <w:ind w:left="0"/>
        <w:jc w:val="both"/>
      </w:pPr>
      <w:r>
        <w:rPr>
          <w:rFonts w:ascii="Times New Roman"/>
          <w:b w:val="false"/>
          <w:i w:val="false"/>
          <w:color w:val="000000"/>
          <w:sz w:val="28"/>
        </w:rPr>
        <w:t>
      "5. Единый накопительный пенсионный фонд на основании платежных документов и списков физических лиц, в чью пользу перечисляются обязательные пенсионные взносы, обязательные профессиональные пенсионные взносы и пени, полученных от Республиканского государственного казенного предприятия "Государственный центр по выплате пенсий", за предыдущий рабочий день осуществляет следующую бухгалтерскую запись:";</w:t>
      </w:r>
    </w:p>
    <w:bookmarkStart w:name="z100" w:id="67"/>
    <w:p>
      <w:pPr>
        <w:spacing w:after="0"/>
        <w:ind w:left="0"/>
        <w:jc w:val="both"/>
      </w:pPr>
      <w:r>
        <w:rPr>
          <w:rFonts w:ascii="Times New Roman"/>
          <w:b w:val="false"/>
          <w:i w:val="false"/>
          <w:color w:val="000000"/>
          <w:sz w:val="28"/>
        </w:rPr>
        <w:t>
      дополнить пунктом 5-1 следующего содержания:</w:t>
      </w:r>
    </w:p>
    <w:bookmarkEnd w:id="67"/>
    <w:p>
      <w:pPr>
        <w:spacing w:after="0"/>
        <w:ind w:left="0"/>
        <w:jc w:val="both"/>
      </w:pPr>
      <w:r>
        <w:rPr>
          <w:rFonts w:ascii="Times New Roman"/>
          <w:b w:val="false"/>
          <w:i w:val="false"/>
          <w:color w:val="000000"/>
          <w:sz w:val="28"/>
        </w:rPr>
        <w:t>
      "5-1. На сумму добровольных пенсионных взносов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накопления на индивидуальных пенсионных счетах.";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Бухгалтерский учет операций</w:t>
      </w:r>
    </w:p>
    <w:p>
      <w:pPr>
        <w:spacing w:after="0"/>
        <w:ind w:left="0"/>
        <w:jc w:val="both"/>
      </w:pPr>
      <w:r>
        <w:rPr>
          <w:rFonts w:ascii="Times New Roman"/>
          <w:b w:val="false"/>
          <w:i w:val="false"/>
          <w:color w:val="000000"/>
          <w:sz w:val="28"/>
        </w:rPr>
        <w:t>
      по размещению пенсионных активов в ценные бумаги</w:t>
      </w:r>
    </w:p>
    <w:bookmarkStart w:name="z102" w:id="68"/>
    <w:p>
      <w:pPr>
        <w:spacing w:after="0"/>
        <w:ind w:left="0"/>
        <w:jc w:val="both"/>
      </w:pPr>
      <w:r>
        <w:rPr>
          <w:rFonts w:ascii="Times New Roman"/>
          <w:b w:val="false"/>
          <w:i w:val="false"/>
          <w:color w:val="000000"/>
          <w:sz w:val="28"/>
        </w:rPr>
        <w:t>
      Параграф 1. Учет приобретенных долговых ценных бумаг,</w:t>
      </w:r>
    </w:p>
    <w:bookmarkEnd w:id="68"/>
    <w:p>
      <w:pPr>
        <w:spacing w:after="0"/>
        <w:ind w:left="0"/>
        <w:jc w:val="both"/>
      </w:pPr>
      <w:r>
        <w:rPr>
          <w:rFonts w:ascii="Times New Roman"/>
          <w:b w:val="false"/>
          <w:i w:val="false"/>
          <w:color w:val="000000"/>
          <w:sz w:val="28"/>
        </w:rPr>
        <w:t>
      оцениваемых по справедливой стоимости</w:t>
      </w:r>
    </w:p>
    <w:p>
      <w:pPr>
        <w:spacing w:after="0"/>
        <w:ind w:left="0"/>
        <w:jc w:val="both"/>
      </w:pPr>
      <w:r>
        <w:rPr>
          <w:rFonts w:ascii="Times New Roman"/>
          <w:b w:val="false"/>
          <w:i w:val="false"/>
          <w:color w:val="000000"/>
          <w:sz w:val="28"/>
        </w:rPr>
        <w:t>
      9. При покупке долговых ценных бумаг, классифицированных в категории "оцениваемые по справедливой стоимости" осуществляются следующие бухгалтерские записи:</w:t>
      </w:r>
    </w:p>
    <w:p>
      <w:pPr>
        <w:spacing w:after="0"/>
        <w:ind w:left="0"/>
        <w:jc w:val="both"/>
      </w:pPr>
      <w:r>
        <w:rPr>
          <w:rFonts w:ascii="Times New Roman"/>
          <w:b w:val="false"/>
          <w:i w:val="false"/>
          <w:color w:val="000000"/>
          <w:sz w:val="28"/>
        </w:rPr>
        <w:t>
      1) при перечислении аванса брокеру: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комиссионных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выплате ранее начисленных комиссионных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чистую стоимость приобретенной долговой ценной бумаги (на сумму, не превышающую ее номинальную стоимость):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сумму премии: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сумму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 сумму вознаграждения, начисленного предыдущим держателем: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случаях, когда цена операции не представляет собой справедливую стоимость актива, первоначальное признание финансовых активов осуществляется по справедливой стоимости:</w:t>
      </w:r>
    </w:p>
    <w:p>
      <w:pPr>
        <w:spacing w:after="0"/>
        <w:ind w:left="0"/>
        <w:jc w:val="both"/>
      </w:pPr>
      <w:r>
        <w:rPr>
          <w:rFonts w:ascii="Times New Roman"/>
          <w:b w:val="false"/>
          <w:i w:val="false"/>
          <w:color w:val="000000"/>
          <w:sz w:val="28"/>
        </w:rPr>
        <w:t>
      при превышении суммы сделки по покупке долговых ценных бумаг над их справедливой стоимостью: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превышении справедливой стоимости долговых ценных бумаг над суммой сделки по их покупке: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приобретенных долговых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начислении вознаграждения по приобретенным долговым ценным бумагам, оцениваемым по справедливой стоимости, на сумму начисленного вознаграждения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 амортизации премии или дисконта (скидки) по приобретенным долговым ценным бумагам, оцениваемым по справедливой стоимости, осуществляются следующие бухгалтерские записи:</w:t>
      </w:r>
    </w:p>
    <w:p>
      <w:pPr>
        <w:spacing w:after="0"/>
        <w:ind w:left="0"/>
        <w:jc w:val="both"/>
      </w:pPr>
      <w:r>
        <w:rPr>
          <w:rFonts w:ascii="Times New Roman"/>
          <w:b w:val="false"/>
          <w:i w:val="false"/>
          <w:color w:val="000000"/>
          <w:sz w:val="28"/>
        </w:rPr>
        <w:t>
      1) на сумму амортизации премии: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амортизации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После начисления вознаграждения и амортизации премии или дисконта (скидки) согласно пунктам 10 и 11 настоящей Инструкции производится переоценка по справедливой стоимости приобретенных долговых ценных бумаг, оцениваемых по справедливой стоимости, с периодичностью, установленной учетной политикой Фонда, и осуществляются следующие бухгалтерские записи:</w:t>
      </w:r>
    </w:p>
    <w:p>
      <w:pPr>
        <w:spacing w:after="0"/>
        <w:ind w:left="0"/>
        <w:jc w:val="both"/>
      </w:pPr>
      <w:r>
        <w:rPr>
          <w:rFonts w:ascii="Times New Roman"/>
          <w:b w:val="false"/>
          <w:i w:val="false"/>
          <w:color w:val="000000"/>
          <w:sz w:val="28"/>
        </w:rPr>
        <w:t>
      1) если справедливая стоимость долговых ценных бумаг, оцениваемых по справедливой стоимости, выше их учетной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если учетная стоимость долговых ценных бумаг, оцениваемых по справедливой стоимости, выше их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числящейся положительной или отрицательной корректировки справедливой стоимости долговых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 переоценке долговых ценных бумаг, оцениваемых по справедливой стоимости, стоимость которых выражена в иностранной валюте, по обменному курсу валют осуществляются следующие бухгалтерские записи:</w:t>
      </w:r>
    </w:p>
    <w:p>
      <w:pPr>
        <w:spacing w:after="0"/>
        <w:ind w:left="0"/>
        <w:jc w:val="both"/>
      </w:pPr>
      <w:r>
        <w:rPr>
          <w:rFonts w:ascii="Times New Roman"/>
          <w:b w:val="false"/>
          <w:i w:val="false"/>
          <w:color w:val="000000"/>
          <w:sz w:val="28"/>
        </w:rPr>
        <w:t>
      1) на сумму положительной курсовой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одновременно:</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отрицательной курсовой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одновременно:</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После начисления вознаграждения согласно пункту 10 настоящей Инструкции, при погашении эмитентом начисленного вознаграждения по приобретенным долговым ценным бумагам, оцениваемым по справедливой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 продаже приобретенных долговых ценных бумаг, оцениваемых по справедливой стоимости, после начисления вознаграждения, амортизации премии или дисконта (скидки) и переоценки по справедливой стоимости приобретенных долговых ценных бумаг согласно пунктам с 10 по 12 настоящей Инструкции осуществляются следующие бухгалтерские записи:</w:t>
      </w:r>
    </w:p>
    <w:p>
      <w:pPr>
        <w:spacing w:after="0"/>
        <w:ind w:left="0"/>
        <w:jc w:val="both"/>
      </w:pPr>
      <w:r>
        <w:rPr>
          <w:rFonts w:ascii="Times New Roman"/>
          <w:b w:val="false"/>
          <w:i w:val="false"/>
          <w:color w:val="000000"/>
          <w:sz w:val="28"/>
        </w:rPr>
        <w:t>
      1) на сумму несамортизированной премии по долговым ценным бумагам, оцениваемым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несамортизированного дисконта (скидки) по долговым ценным бумагам, оцениваемым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накопленной положительной переоценки по справедливой стоимости долговых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сумму накопленной отрицательной переоценки по справедливой стоимости долговых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сумму заключенной сделки по продаже долговых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превышения суммы заключенной сделки по продаже долговых ценных бумаг, оцениваемых по справедливой стоимости, над их учетной стоимостью, на сумму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превышения учетной стоимости долговых ценных бумаг, оцениваемых по справедливой стоимости, над суммой заключенной сделки по их продаже, на сумму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реализованных долговых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 погашении эмитентом долговых ценных бумаг, оцениваемых по справедливой стоимости, после начисления вознаграждения, амортизации премии или дисконта (скидки) и переоценки по справедливой стоимости приобретенных долговых ценных бумаг, согласно пунктам 10, 11 и 12 настоящей Инструкции, на сумму денег, поступивших от эмитента,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2. Учет приобретенных долевых ценных бумаг, оцениваемых</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17. При покупке долевых ценных бумаг, классифицированных в категории "оцениваемые по справедливой стоимости", осуществляются следующие бухгалтерские записи:</w:t>
      </w:r>
    </w:p>
    <w:p>
      <w:pPr>
        <w:spacing w:after="0"/>
        <w:ind w:left="0"/>
        <w:jc w:val="both"/>
      </w:pPr>
      <w:r>
        <w:rPr>
          <w:rFonts w:ascii="Times New Roman"/>
          <w:b w:val="false"/>
          <w:i w:val="false"/>
          <w:color w:val="000000"/>
          <w:sz w:val="28"/>
        </w:rPr>
        <w:t>
      1) при перечислении аванса брокеру: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комиссионных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выплате ранее начисленных комиссионных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чистую стоимость приобретенной долевой ценной бумаги (на сумму, не превышающую ее номинальную стоимость):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случаях, когда цена операции не представляет собой справедливую стоимость актива, первоначальное признание финансовых активов осуществляется по справедливой стоимости:</w:t>
      </w:r>
    </w:p>
    <w:p>
      <w:pPr>
        <w:spacing w:after="0"/>
        <w:ind w:left="0"/>
        <w:jc w:val="both"/>
      </w:pPr>
      <w:r>
        <w:rPr>
          <w:rFonts w:ascii="Times New Roman"/>
          <w:b w:val="false"/>
          <w:i w:val="false"/>
          <w:color w:val="000000"/>
          <w:sz w:val="28"/>
        </w:rPr>
        <w:t>
      при превышении суммы сделки по покупке долевых ценных бумаг над их справедливой стоимостью: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превышении справедливой стоимости долевых ценных бумаг над суммой сделки по их покупке: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приобретенных долевых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После принятия решения о выплате дивидендов по долевым ценным бумагам, оцениваемым по справедливой стоимости, на общем собрании акционеров акционерного общества (акции которого приобретены Фондом) на сумму причитающихся дивидендов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При переоценке по справедливой стоимости приобретенных долевых ценных бумаг, оцениваемых по справедливой стоимости, и по обменному курсу валют долевых ценных бумаг, оцениваемых по справедливой стоимости, стоимость которых выражена в иностранной валюте, осуществляются следующие бухгалтерские записи:</w:t>
      </w:r>
    </w:p>
    <w:p>
      <w:pPr>
        <w:spacing w:after="0"/>
        <w:ind w:left="0"/>
        <w:jc w:val="both"/>
      </w:pPr>
      <w:r>
        <w:rPr>
          <w:rFonts w:ascii="Times New Roman"/>
          <w:b w:val="false"/>
          <w:i w:val="false"/>
          <w:color w:val="000000"/>
          <w:sz w:val="28"/>
        </w:rPr>
        <w:t>
      1) если справедливая стоимость долевых ценных бумаг, оцениваемых по справедливой стоимости, выше их учетной стоимости, на сумму положительной корректировки, и по долевым ценным бумагам, оцениваемым по справедливой стоимости, стоимость которых выражена в иностранной валюте, на сумму курсовой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если учетная стоимость долевых ценных бумаг, оцениваемых по справедливой стоимости, выше их справедливой стоимости, на сумму отрицательной корректировки, и по долевым ценным бумагам, оцениваемым по справедливой стоимости, стоимость которых выражена в иностранной валюте, на сумму курсовой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числящейся положительной или отрицательной корректировки справедливой стоимости долевых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После начисления дивидендов согласно пункту 18 настоящей Инструкции при выплате эмитентом дивидендов по долевым ценным бумагам, оцениваемым по справедливой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При продаже приобретенных долевых ценных бумаг, оцениваемых по справедливой стоимости, осуществляются следующие бухгалтерские записи:</w:t>
      </w:r>
    </w:p>
    <w:p>
      <w:pPr>
        <w:spacing w:after="0"/>
        <w:ind w:left="0"/>
        <w:jc w:val="both"/>
      </w:pP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заключенной сделки по продаже долевых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активов,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активов,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превышения суммы заключенной сделки по продаже долевых ценных бумаг, оцениваемых по справедливой стоимости, над их учетной стоимостью, на сумму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превышения учетной стоимости долевых ценных бумаг, оцениваемых по справедливой стоимости, над суммой заключенной сделки по их продаже, на сумму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 – 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активов,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активов, оцениваемые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если дата сделки отлична от даты валютирования (фактического перечисления денег за приобретаемый актив) на дату валютирования на полную стоимость реализованных долевых ценных бумаг, оцениваемых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3. Учет операций с ценными бумагами,</w:t>
      </w:r>
    </w:p>
    <w:p>
      <w:pPr>
        <w:spacing w:after="0"/>
        <w:ind w:left="0"/>
        <w:jc w:val="both"/>
      </w:pPr>
      <w:r>
        <w:rPr>
          <w:rFonts w:ascii="Times New Roman"/>
          <w:b w:val="false"/>
          <w:i w:val="false"/>
          <w:color w:val="000000"/>
          <w:sz w:val="28"/>
        </w:rPr>
        <w:t>
      оцениваемыми по амортизированной стоимости</w:t>
      </w:r>
    </w:p>
    <w:p>
      <w:pPr>
        <w:spacing w:after="0"/>
        <w:ind w:left="0"/>
        <w:jc w:val="both"/>
      </w:pPr>
      <w:r>
        <w:rPr>
          <w:rFonts w:ascii="Times New Roman"/>
          <w:b w:val="false"/>
          <w:i w:val="false"/>
          <w:color w:val="000000"/>
          <w:sz w:val="28"/>
        </w:rPr>
        <w:t>
      22. При покупке ценных бумаг, классифицированных в категорию "оцениваемые по амортизированной стоимости", на покупную стоимость, включающей затраты по сделке, осуществляются следующие бухгалтерские записи:</w:t>
      </w:r>
    </w:p>
    <w:p>
      <w:pPr>
        <w:spacing w:after="0"/>
        <w:ind w:left="0"/>
        <w:jc w:val="both"/>
      </w:pPr>
      <w:r>
        <w:rPr>
          <w:rFonts w:ascii="Times New Roman"/>
          <w:b w:val="false"/>
          <w:i w:val="false"/>
          <w:color w:val="000000"/>
          <w:sz w:val="28"/>
        </w:rPr>
        <w:t>
      1) при начислении или перечислении аванса брокеру: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комиссионных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выплате ранее начисленных комиссионных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чистую стоимость приобретенной долговой ценной бумаги (на сумму, не превышающую ее номинальную стоимость) с учетом затрат по сделке: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сумму премии, а также на сумму затрат по сделке: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сумму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 сумму вознаграждения, начисленного предыдущим держателем: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случаях, когда цена операции не представляет собой справедливую стоимость актива, первоначальное признание финансовых активов осуществляется по справедливой стоимости:</w:t>
      </w:r>
    </w:p>
    <w:p>
      <w:pPr>
        <w:spacing w:after="0"/>
        <w:ind w:left="0"/>
        <w:jc w:val="both"/>
      </w:pPr>
      <w:r>
        <w:rPr>
          <w:rFonts w:ascii="Times New Roman"/>
          <w:b w:val="false"/>
          <w:i w:val="false"/>
          <w:color w:val="000000"/>
          <w:sz w:val="28"/>
        </w:rPr>
        <w:t>
      при превышении суммы сделки по покупке долговых ценных бумаг над их справедливой стоимостью: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превышении справедливой стоимости долговых ценных бумаг над суммой сделки по их покупке: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случае если дата сделки отлична от даты валютирования (дата фактического перечисления денег за приобретаемый актив) на дату валютирования на полную стоимость приобретенных ценных бумаг, оцениваемых по амортизированной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При начислении вознаграждения по приобретенным ценным бумагам, оцениваемым по амортизированной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 амортизации премии или дисконта (скидки) по приобретенным ценным бумагам, оцениваемым по амортизированной стоимости, осуществляются следующие бухгалтерские записи:</w:t>
      </w:r>
    </w:p>
    <w:p>
      <w:pPr>
        <w:spacing w:after="0"/>
        <w:ind w:left="0"/>
        <w:jc w:val="both"/>
      </w:pPr>
      <w:r>
        <w:rPr>
          <w:rFonts w:ascii="Times New Roman"/>
          <w:b w:val="false"/>
          <w:i w:val="false"/>
          <w:color w:val="000000"/>
          <w:sz w:val="28"/>
        </w:rPr>
        <w:t>
      1) на сумму амортизации премии: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амортизации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При переоценке ценных бумаг, оцениваемых по амортизированной стоимости, стоимость которых выражена в иностранной валюте, по обменному курсу валют осуществляются следующие бухгалтерские записи:</w:t>
      </w:r>
    </w:p>
    <w:p>
      <w:pPr>
        <w:spacing w:after="0"/>
        <w:ind w:left="0"/>
        <w:jc w:val="both"/>
      </w:pPr>
      <w:r>
        <w:rPr>
          <w:rFonts w:ascii="Times New Roman"/>
          <w:b w:val="false"/>
          <w:i w:val="false"/>
          <w:color w:val="000000"/>
          <w:sz w:val="28"/>
        </w:rPr>
        <w:t>
      1) на сумму положительной курсовой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активы,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одновременно:</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отрицательной курсовой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одновременно:</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При погашении эмитентом начисленного вознаграждения по ценным бумагам, оцениваемым по амортизированной стоимости, после начисления вознаграждения согласно пункту 23 настоящей Инструкции, на сумму полученного вознаграждения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При продаже ценных бумаг, оцениваемых по амортизированной стоимости, после начисления вознаграждения и амортизации премии или дисконта (скидки) согласно пунктам 23 и 24 настоящей Инструкции, осуществляются следующие бухгалтерские записи:</w:t>
      </w:r>
    </w:p>
    <w:p>
      <w:pPr>
        <w:spacing w:after="0"/>
        <w:ind w:left="0"/>
        <w:jc w:val="both"/>
      </w:pPr>
      <w:r>
        <w:rPr>
          <w:rFonts w:ascii="Times New Roman"/>
          <w:b w:val="false"/>
          <w:i w:val="false"/>
          <w:color w:val="000000"/>
          <w:sz w:val="28"/>
        </w:rPr>
        <w:t>
      1) на сумму несамортизированной премии: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несамортизированного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заключенной сделки по продаже ценных бумаг, оцениваемых по амортизированной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превышения суммы заключенной сделки по продаже ценных бумаг, оцениваемых по амортизированной стоимости, над их учетной стоимостью, на сумму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случае превышения учетной стоимости ценных бумаг, оцениваемых по амортизированной стоимости, над суммой заключенной сделки по их продаже, на сумму разницы: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если дата сделки отлична от даты валютирования (дата фактического перечисления денег за приобретаемый актив) на дату валютирования на полную стоимость реализованных ценных бумаг, оцениваемых по амортизированной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При погашении эмитентом ценных бумаг, оцениваемых по амортизированной стоимости, после начисления вознаграждения и амортизации премии или дисконта (скидки), согласно пунктам 23 и 24 настоящей Инструкции, на сумму денег, поступивших от эмитента,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4. Учет при обесценении ценных бумаг, оцениваемых</w:t>
      </w:r>
    </w:p>
    <w:p>
      <w:pPr>
        <w:spacing w:after="0"/>
        <w:ind w:left="0"/>
        <w:jc w:val="both"/>
      </w:pPr>
      <w:r>
        <w:rPr>
          <w:rFonts w:ascii="Times New Roman"/>
          <w:b w:val="false"/>
          <w:i w:val="false"/>
          <w:color w:val="000000"/>
          <w:sz w:val="28"/>
        </w:rPr>
        <w:t>
      по амортизированной стоимости</w:t>
      </w:r>
    </w:p>
    <w:p>
      <w:pPr>
        <w:spacing w:after="0"/>
        <w:ind w:left="0"/>
        <w:jc w:val="both"/>
      </w:pPr>
      <w:r>
        <w:rPr>
          <w:rFonts w:ascii="Times New Roman"/>
          <w:b w:val="false"/>
          <w:i w:val="false"/>
          <w:color w:val="000000"/>
          <w:sz w:val="28"/>
        </w:rPr>
        <w:t>
      29. На каждую отчетную дату Фонд проводит тест на обесценение ценных бумаг, оцениваемых по амортизированной стоимости, в соответствии с международными стандартами финансовой отчетности. При наличии признаков, указывающих на возможное обесценение ценных бумаг, оцениваемых по амортизированной стоимости, производится расчет убытка от обесценения.</w:t>
      </w:r>
    </w:p>
    <w:p>
      <w:pPr>
        <w:spacing w:after="0"/>
        <w:ind w:left="0"/>
        <w:jc w:val="both"/>
      </w:pPr>
      <w:r>
        <w:rPr>
          <w:rFonts w:ascii="Times New Roman"/>
          <w:b w:val="false"/>
          <w:i w:val="false"/>
          <w:color w:val="000000"/>
          <w:sz w:val="28"/>
        </w:rPr>
        <w:t>
      30. При создании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При уменьшении (аннулировании) резервов (провизий) на покрытие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списании обесцененных ценных бумаг, оцениваемых по амортизированной стоимости, за счет сформированных резервов (провизий)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При возмещении эмитентом стоимости ценных бумаг, оцениваемых по амортизированной стоимости, списанных за счет резервов (провизий),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В случае принятия решения о возмещении Фондом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 возмещении Фондом убытков от обесценения ценных бумаг, оцениваемых по амортизированной стоимости,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текущем счете (инвестиционный счет) в национальной валюте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На каждую отчетную дату Фонд проводит тест на обесценение дебиторской задолженности по возмещению убытков от обесценения ценных бумаг, оцениваемых по амортизированной стоимости, в соответствии с международными стандартами финансовой отчетности.";</w:t>
      </w:r>
    </w:p>
    <w:bookmarkStart w:name="z134" w:id="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"5. Бухгалтерский учет операций по размещению пенсионных активов во вклады";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Бухгалтерский учет переклассификации приобретенных</w:t>
      </w:r>
    </w:p>
    <w:p>
      <w:pPr>
        <w:spacing w:after="0"/>
        <w:ind w:left="0"/>
        <w:jc w:val="both"/>
      </w:pPr>
      <w:r>
        <w:rPr>
          <w:rFonts w:ascii="Times New Roman"/>
          <w:b w:val="false"/>
          <w:i w:val="false"/>
          <w:color w:val="000000"/>
          <w:sz w:val="28"/>
        </w:rPr>
        <w:t>
                      долговых и долевых ценных бумаг по категориям</w:t>
      </w:r>
    </w:p>
    <w:p>
      <w:pPr>
        <w:spacing w:after="0"/>
        <w:ind w:left="0"/>
        <w:jc w:val="both"/>
      </w:pPr>
      <w:r>
        <w:rPr>
          <w:rFonts w:ascii="Times New Roman"/>
          <w:b w:val="false"/>
          <w:i w:val="false"/>
          <w:color w:val="000000"/>
          <w:sz w:val="28"/>
        </w:rPr>
        <w:t>
      53. При переводе долговых ценных бумаг из категорий "оцениваемые по справедливой стоимости" в категорию "оцениваемые по амортизированной стоимости" после начисления вознаграждения, амортизации премии или дисконта (скидки), переоценки по справедливой стоимости переклассифицируемых долговых ценных бумаг согласно пунктам 10, 11 и 12 настоящей Инструкции, осуществляются следующие бухгалтерские записи:</w:t>
      </w:r>
    </w:p>
    <w:p>
      <w:pPr>
        <w:spacing w:after="0"/>
        <w:ind w:left="0"/>
        <w:jc w:val="both"/>
      </w:pPr>
      <w:r>
        <w:rPr>
          <w:rFonts w:ascii="Times New Roman"/>
          <w:b w:val="false"/>
          <w:i w:val="false"/>
          <w:color w:val="000000"/>
          <w:sz w:val="28"/>
        </w:rPr>
        <w:t>
      1) на номинальную стоимость долговых ценных бумаг:</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несамортизированной премии: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сумму несамортизированного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 сумму положительной переоценки долговых ценных бумаг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корректировка справедливой стоимости долгосрочных финансовых активов, оцениваемых по справедливой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сумму отрицательной переоценки долговых ценных бумаг по справедливой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краткосрочных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корректировка справедливой стоимости долгосрочных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При переводе долговых ценных бумаг из категории "оцениваемые по амортизированной стоимости" в категорию "оцениваемые по справедливой стоимости", после начисления вознаграждения, амортизации премии или дисконта (скидки) по переклассифицируемым ценным бумагам согласно пунктам 23 и 24 настоящей Инструкции, осуществляются следующие бухгалтерские записи:</w:t>
      </w:r>
    </w:p>
    <w:p>
      <w:pPr>
        <w:spacing w:after="0"/>
        <w:ind w:left="0"/>
        <w:jc w:val="both"/>
      </w:pPr>
      <w:r>
        <w:rPr>
          <w:rFonts w:ascii="Times New Roman"/>
          <w:b w:val="false"/>
          <w:i w:val="false"/>
          <w:color w:val="000000"/>
          <w:sz w:val="28"/>
        </w:rPr>
        <w:t>
      1) на номинальную стоимость долговых ценных бумаг, оцениваемых по амортизированной стоимости: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активы, оцениваемые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активы, оцениваемые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начисленного вознаграждения по долговым ценным бумагам: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 (лицевой счет финансовых активов, оцениваемых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предыдущими держателями по ценным бумагам (лицевой счет финансовых активов, оцениваемых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сумму несамортизированной премии: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долгосрочным финансовым активам, оцениваемым по амортизированной стоимости;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сумму несамортизированного дисконта (скидки):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амортизированной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краткосрочным финансовым активам, оцениваемым по справедливой стоимости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долгосрочным финансовым активам, оцениваемым по справедливой стоимости.";</w:t>
            </w:r>
          </w:p>
        </w:tc>
      </w:tr>
    </w:tbl>
    <w:p>
      <w:pPr>
        <w:spacing w:after="0"/>
        <w:ind w:left="0"/>
        <w:jc w:val="left"/>
      </w:pPr>
      <w:r>
        <w:br/>
      </w:r>
      <w:r>
        <w:rPr>
          <w:rFonts w:ascii="Times New Roman"/>
          <w:b w:val="false"/>
          <w:i w:val="false"/>
          <w:color w:val="000000"/>
          <w:sz w:val="28"/>
        </w:rPr>
        <w:t>
</w:t>
      </w:r>
    </w:p>
    <w:bookmarkStart w:name="z138" w:id="7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70"/>
    <w:p>
      <w:pPr>
        <w:spacing w:after="0"/>
        <w:ind w:left="0"/>
        <w:jc w:val="both"/>
      </w:pPr>
      <w:r>
        <w:rPr>
          <w:rFonts w:ascii="Times New Roman"/>
          <w:b w:val="false"/>
          <w:i w:val="false"/>
          <w:color w:val="000000"/>
          <w:sz w:val="28"/>
        </w:rPr>
        <w:t>
      "7. Бухгалтерский учет операций по размещению пенсионных активов в аффинированные драгоценные металлы";</w:t>
      </w:r>
    </w:p>
    <w:bookmarkStart w:name="z139" w:id="7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"8. Бухгалтерский учет операций обратного РЕПО";</w:t>
      </w:r>
    </w:p>
    <w:bookmarkStart w:name="z140" w:id="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72"/>
    <w:p>
      <w:pPr>
        <w:spacing w:after="0"/>
        <w:ind w:left="0"/>
        <w:jc w:val="both"/>
      </w:pPr>
      <w:r>
        <w:rPr>
          <w:rFonts w:ascii="Times New Roman"/>
          <w:b w:val="false"/>
          <w:i w:val="false"/>
          <w:color w:val="000000"/>
          <w:sz w:val="28"/>
        </w:rPr>
        <w:t>
      "9. Бухгалтерский учет операций с производными инструментами";</w:t>
      </w:r>
    </w:p>
    <w:bookmarkStart w:name="z141"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10</w:t>
      </w:r>
      <w:r>
        <w:rPr>
          <w:rFonts w:ascii="Times New Roman"/>
          <w:b w:val="false"/>
          <w:i w:val="false"/>
          <w:color w:val="000000"/>
          <w:sz w:val="28"/>
        </w:rPr>
        <w:t>:</w:t>
      </w:r>
    </w:p>
    <w:bookmarkEnd w:id="73"/>
    <w:bookmarkStart w:name="z142" w:id="74"/>
    <w:p>
      <w:pPr>
        <w:spacing w:after="0"/>
        <w:ind w:left="0"/>
        <w:jc w:val="both"/>
      </w:pPr>
      <w:r>
        <w:rPr>
          <w:rFonts w:ascii="Times New Roman"/>
          <w:b w:val="false"/>
          <w:i w:val="false"/>
          <w:color w:val="000000"/>
          <w:sz w:val="28"/>
        </w:rPr>
        <w:t>
      заголовок изложить в следующей редакции:</w:t>
      </w:r>
    </w:p>
    <w:bookmarkEnd w:id="74"/>
    <w:p>
      <w:pPr>
        <w:spacing w:after="0"/>
        <w:ind w:left="0"/>
        <w:jc w:val="both"/>
      </w:pPr>
      <w:r>
        <w:rPr>
          <w:rFonts w:ascii="Times New Roman"/>
          <w:b w:val="false"/>
          <w:i w:val="false"/>
          <w:color w:val="000000"/>
          <w:sz w:val="28"/>
        </w:rPr>
        <w:t>
      "10. Бухгалтерский учет операций по формированию инвестиционного дохода и комиссионных вознаграждений";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"85. При формировании инвестиционного дохода осуществляются следующие бухгалтерские записи:</w:t>
      </w:r>
    </w:p>
    <w:p>
      <w:pPr>
        <w:spacing w:after="0"/>
        <w:ind w:left="0"/>
        <w:jc w:val="both"/>
      </w:pPr>
      <w:r>
        <w:rPr>
          <w:rFonts w:ascii="Times New Roman"/>
          <w:b w:val="false"/>
          <w:i w:val="false"/>
          <w:color w:val="000000"/>
          <w:sz w:val="28"/>
        </w:rPr>
        <w:t>
      1) на сумму имеющихся доходов: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амортизацией дисконта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амортизации дисконта по размещенным вкладам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до востребования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срочным вкладам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условным вкладам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активам, находящимся во внешнем управлении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ценным бумагам, имеющимся в наличии для продажи и удерживаемым до погашения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созданных по вкладам, размещенным в банках второго уровня и организациях, осуществляющих отдельные виды банковских операций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покупки-продажи аффинированных драгоценных металлов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доходы от переоценки аффинированных драгоценных металлов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фьючерс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иностранной валюте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форвард по аффинированным драгоценным металлам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опцион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от переоценки сделки своп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фьючерс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форвард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сделкам опцион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имеющихся расходов: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прибыль (итоговый убыток)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амортизацией премии по приобретенным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премии по размещенным вкладам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 иностранной валюты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ценным бумагам, имеющимся в наличии для продажи и удерживаемым до погашения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формированию резервов (провизий) по размещенным вкладам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активам, находящимся во внешнем управлении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покупке-продаже аффинированных драгоценных металлов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изменения стоимости ценных бумаг, оцениваемых по справедливой стоимости, изменения которой отражаются в составе прибыли или убытка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Нереализованные расходы от переоценки аффинированных драгоценных металлов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покупки-продажи ценных бумаг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фондовой биржи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услуги по брокерской и дилерской деятельности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фьючерс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ценным бумагам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иностранной валюте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форвард по аффинированным драгоценным металлам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опцион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расход от переоценки сделки своп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фьючерс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форвард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сделкам опцион.";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 При начислении причитающегося Фонду комиссионного вознаграждения от инвестиционного дохода осуществляются следующие бухгалтерские записи:</w:t>
      </w:r>
    </w:p>
    <w:p>
      <w:pPr>
        <w:spacing w:after="0"/>
        <w:ind w:left="0"/>
        <w:jc w:val="both"/>
      </w:pPr>
      <w:r>
        <w:rPr>
          <w:rFonts w:ascii="Times New Roman"/>
          <w:b w:val="false"/>
          <w:i w:val="false"/>
          <w:color w:val="000000"/>
          <w:sz w:val="28"/>
        </w:rPr>
        <w:t>
      1) на сумму причитающегося Фонду комиссионного вознаграждения от инвестиционного дохода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расходы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перечислении суммы комиссионного вознаграждения от инвестиционного дохода на текущий счет Фонда осуществляется следующая бухгалтерская запись:</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Бухгалтерский учет пенсионных активов переданных в доверительное управление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отвечающие требованиям  Национального Банка Республики Казахстан</w:t>
      </w:r>
    </w:p>
    <w:p>
      <w:pPr>
        <w:spacing w:after="0"/>
        <w:ind w:left="0"/>
        <w:jc w:val="both"/>
      </w:pPr>
      <w:r>
        <w:rPr>
          <w:rFonts w:ascii="Times New Roman"/>
          <w:b w:val="false"/>
          <w:i w:val="false"/>
          <w:color w:val="000000"/>
          <w:sz w:val="28"/>
        </w:rPr>
        <w:t>
      90. При передаче пенсионных активов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счета активов.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При переоценке пенсионных активов, переданных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p>
      <w:pPr>
        <w:spacing w:after="0"/>
        <w:ind w:left="0"/>
        <w:jc w:val="both"/>
      </w:pPr>
      <w:r>
        <w:rPr>
          <w:rFonts w:ascii="Times New Roman"/>
          <w:b w:val="false"/>
          <w:i w:val="false"/>
          <w:color w:val="000000"/>
          <w:sz w:val="28"/>
        </w:rPr>
        <w:t>
      1) на сумму положительной переоценки: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активам, находящимся во внешнем управлении;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сумму отрицательной переоценки: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активам, находящимся во внешнем управлении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При возврате (изъятии) пенсионных активов, переданных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счета активов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r>
    </w:tbl>
    <w:p>
      <w:pPr>
        <w:spacing w:after="0"/>
        <w:ind w:left="0"/>
        <w:jc w:val="left"/>
      </w:pPr>
      <w:r>
        <w:br/>
      </w:r>
      <w:r>
        <w:rPr>
          <w:rFonts w:ascii="Times New Roman"/>
          <w:b w:val="false"/>
          <w:i w:val="false"/>
          <w:color w:val="000000"/>
          <w:sz w:val="28"/>
        </w:rPr>
        <w:t>
</w:t>
      </w:r>
    </w:p>
    <w:bookmarkStart w:name="z150" w:id="7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270 "Об утверждении Правил организации ведения бухгалтерского учета" (зарегистрированное в Реестре государственной регистрации нормативных правовых актов под № 7978, опубликованное 12 декабря 2012 года в газете "Казахстанская правда" № 431-432 (27250-27251)) следующее изменение:</w:t>
      </w:r>
    </w:p>
    <w:bookmarkEnd w:id="75"/>
    <w:bookmarkStart w:name="z151"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ведения бухгалтерского учета, утвержденных указанным постановлением:</w:t>
      </w:r>
    </w:p>
    <w:bookmarkEnd w:id="76"/>
    <w:bookmarkStart w:name="z152" w:id="7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141</w:t>
      </w:r>
      <w:r>
        <w:rPr>
          <w:rFonts w:ascii="Times New Roman"/>
          <w:b w:val="false"/>
          <w:i w:val="false"/>
          <w:color w:val="000000"/>
          <w:sz w:val="28"/>
        </w:rPr>
        <w:t xml:space="preserve"> изложить в следующей редакции:</w:t>
      </w:r>
    </w:p>
    <w:bookmarkEnd w:id="77"/>
    <w:p>
      <w:pPr>
        <w:spacing w:after="0"/>
        <w:ind w:left="0"/>
        <w:jc w:val="both"/>
      </w:pPr>
      <w:r>
        <w:rPr>
          <w:rFonts w:ascii="Times New Roman"/>
          <w:b w:val="false"/>
          <w:i w:val="false"/>
          <w:color w:val="000000"/>
          <w:sz w:val="28"/>
        </w:rPr>
        <w:t>
      "в проверке тождественности расчетов с банками, органами казначейства, финансовыми, налоговыми органами, единым накопительным пенсионным фондом, добровольными накопительными пенсионными фондами, с дочерними организациями;".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