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f57a" w14:textId="996f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комиссионного вознаграждения единым накопительным пенсионным фондом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185. Зарегистрирован в Министерстве юстиции Республики Казахстан 11 сентября 2013 года № 8698. Утратило силу постановлением Правления Агентства Республики Казахстан по регулированию и развитию финансового рынка от 7 июня 2023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комиссионного вознаграждения единым накопительным пенсионным фондом.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и распространяется на отношения, возникшие 23 августа 2013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185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комиссионного вознаграждения единым накопительным пенсионным фондом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комиссионного вознаграждения единым накопительным пенсионным фондом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 о пенсионном обеспечении) и определяют порядок взимания комиссионного вознаграждения единым накопительным пенсионным фондом (далее - ЕНПФ).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комиссионного вознаграждения ЕНПФ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взимания комиссионного вознаграждения ЕНПФ от пенсионных активов расчет и начисление комиссионного вознаграждения осуществляются от текущей стоимости пенсионных активов ЕНПФ,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утвержденными постановлением Правления Национального Банка Республики Казахстан от 26 февраля 2014 года № 24, зарегистрированными в Реестре государственной регистрации нормативных правовых актов под № 9274, по состоянию на начало дня первого числа месяца, в котором будет производиться расчет и начисление комиссионного вознаграждения.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Начисление комиссионного вознаграждения ЕНПФ от пенсионных активов производится пропорционально количеству календарных дней в месяце, в котором производится расчет.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Взимание комиссионного вознаграждения от пенсионных активов производится путем перечисления комиссионного вознаграждения с инвестиционного счета ЕНПФ на текущий счет ЕНПФ на основании акта сверки, подписанного уполномоченными представителями банка-кастодиана, управляющего инвестиционным портфелем и ЕНПФ.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27.04.2021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и начисления комиссионного вознаграждения от инвестиционного дохода используется ежедневный инвестиционный доход от пенсионных активов ЕНПФ. Комиссионное вознаграждение от инвестиционного дохода рассчитывается и начисляется ежедневно.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инвестиционном доходе отрицательное комиссионное вознаграждение рассчитывается путем применения величины комиссионного вознаграждения, утвержденной управляющим пенсионными активами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Накопленное комиссионное вознаграждение от инвестиционного дохода за отчетный месяц уменьшается на сумму отрицательного комиссионного вознаграждения.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отрицательного комиссионного вознаграждения над накопленным комиссионным вознаграждением в отчетном месяце сумма превышения признается в качестве дебиторской задолженности по начисленному отрицательному комиссионному вознаграждению от инвестиционного дохода по пенсионным активам.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Комиссионное вознаграждение от инвестиционного дохода, рассчитанное в соответствии с пунктом 5 Правил, перечисляется с инвестиционного счета ЕНПФ при условии отсутствия дебиторской задолженности по накопленному отрицательному комиссионному вознаграждению, по состоянию на конец отчетного месяца.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 управляющим инвестиционным портфелем пенсионные активы передаются в управление Национальному Банку Республики Казахстан от управляющего инвестиционным портфелем и управляющий инвестиционным портфелем возмещает дебиторскую задолженность по начисленному отрицательному комиссионному вознаграждению (при ее наличии) за счет собственного капитала путем перевода на инвестиционный счет ЕНПФ.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