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3822" w14:textId="53e3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 проверочных  листов для объектов, не относящихся к сфере частного предпринимательства в области пожарной, промышленной безопасности и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8 августа 2013 года № 350. Зарегистрирован в Министерстве юстиции Республики Казахстан 10 сентября 2013 года № 8689. Утратил силу совместным приказом и.о. Министра внутренних дел Республики Казахстан от 30 июля 2015 года № 646 и и.о. Министра по инвестициям и развитию Республики Казахстан от 31 июля 2015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внутренних дел РК от 30.07.2015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по инвестициям и развитию РК от 31.07.2015 № 833.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для объектов, не относящихся к сфере частного предпринимательства в области пожарной, промышленной безопасности и Гражданской обороны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проверочных листов в области пожарной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автопредприятий,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объектов,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архивов,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домов и зон отдыха, летних оздоровительных лагерей и туристических баз,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многоквартирных жилых домов и общежитий,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культурно-зрелищных и спортивных объектов,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культовых сооружений,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Национального банка Республики Казахстан,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социальной сферы (дома престарелых и инвалидов, детские дома, дома интернаты, психоневрологические центры для детей и инвалидов),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энергетических объектов (энергопроизводящих и энергопередающих),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органов национальной безопасности, обороны, внутренних дел, финансовой полиции, таможенного контроля, Службы охраны Президента, Республиканской гвардии и Министерства по чрезвычайным ситуациям,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области промышленной безопасности,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области Гражданской обороны,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Комитетам противопожарной службы (Аубакиров С.Г.), по государственному контролю за чрезвычайными ситуациями и промышленной безопасностью (Кунанбаев Н.С.) и Департаменту Гражданской обороны (Джумашев Ж.К.) Министерства по чрезвычайным ситуациям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течение десяти календарных дней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августа 2011 года № 335 «Об утверждении Критериев оценки степени рисков и проверочных листов для объектов, не относящихся к сфере частного предпринимательства в области пожарной и промышленной безопасности, Гражданской обороны» (зарегистрированный в Реестре государственной регистрации нормативных правовых актов № 7165, опубликованный в газетах «Егемен Қазақстан» от 20 сентября 2011 г. № 445-446 (26839) и «Казахстанская правда» от 20 сентября 2011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Смаилов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для объектов, не относящихся к</w:t>
      </w:r>
      <w:r>
        <w:br/>
      </w:r>
      <w:r>
        <w:rPr>
          <w:rFonts w:ascii="Times New Roman"/>
          <w:b/>
          <w:i w:val="false"/>
          <w:color w:val="000000"/>
        </w:rPr>
        <w:t>
сфере частного предпринимательства в области пожарной,</w:t>
      </w:r>
      <w:r>
        <w:br/>
      </w:r>
      <w:r>
        <w:rPr>
          <w:rFonts w:ascii="Times New Roman"/>
          <w:b/>
          <w:i w:val="false"/>
          <w:color w:val="000000"/>
        </w:rPr>
        <w:t>
промышленной безопасности и Гражданской обороны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для объектов, не относящихся к сфере частного предпринимательства в области пожарной, промышленной безопасности и Гражданской обороны (далее -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обороне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Критерии применяются при определении и отнесении организаций, опасных производственных объектов и технических устройств, органов управления Гражданской обороны к степени риска для проведения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Риск – вероятность причинения вреда жизни и здоровью людей, нанесения ущерба имуществу и окружающей среде в результате возникновения чрезвычайной ситуации техногенного характера, пожара, аварии, инцидента и невыполнения мероприятий Гражданской обороны.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степени рисков в области</w:t>
      </w:r>
      <w:r>
        <w:br/>
      </w:r>
      <w:r>
        <w:rPr>
          <w:rFonts w:ascii="Times New Roman"/>
          <w:b/>
          <w:i w:val="false"/>
          <w:color w:val="000000"/>
        </w:rPr>
        <w:t>
пожарной безопасности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высокой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Управления делами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органы, местные исполнительные органы областей,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объекты центрального аппарата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Верховный суд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объекты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объекты органов национальной безопасности, обороны, внутренних дел, финансовой полиции, таможенного контроля, Службы охраны Президента, Республиканской Гвардии и МЧС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котельные – независимо от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объекты хранения, ликвидации (уничтожения, утилизации, захоронения) и переработки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объекты хранения с категорией зданий и помещений «А», «Б», и «В1»-«В4» по взрывопожарной и пожарной опасности, общей площадью строений более 3500 квадратных метров, склады открытого типа для хранения газовых баллонов, лесных материалов, угля, грубых кормов, других горючих материалов и продукции площадью более 3500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объекты социальной сферы (дома престарелых и инвалидов, детские дома, дома интернаты, психоневрологические центры с круглосуточным пребыванием детей и инвалидов)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 образования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культурно-зрелищные, культовые религиозные объекты –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спортивные и физкультурно-оздоровительные комплексы –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организации здравоохранения, оказывающие стационарную помощь –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дома и зоны отдыха, туристические базы, детские летние оздоровительные лагеря (за исключением палаточных городков), где предусмотрено одновременное пребывание в здании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общежития - вместимостью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архивы –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лесохозяйственные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автопредприятия - с количеством техники 100 и более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водохозяйственные организации, осуществляющие деятельность по эксплуатации и техническому обслуживанию систем хозяйственно-питьевого и противопожарного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объекты Комитета по государственным материальным резервам МЧС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средней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(городов областного значения), поселков, аулов;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Генеральной прокуратуры Республики Казахстан областей, города республиканского значения и столицы,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объекты хранения с категорией зданий и помещений «А», «Б», и «В1»-«В4» по взрывопожарной и пожарной опасности, общей площадью строений менее 3500 квадратных метров, склады открытого типа для хранения газовых баллонов, лесных материалов, угля, грубых кормов, других горючих материалов и продукции площадью менее 3500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здравоохранения, оказывающие амбулаторно-поликлиническую помощь - общей площадью строений 1000 и более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психоневрологические центры без круглосуточного пребывания детей и инвалидов –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культурно-зрелищные, культовые религиозные учреждения - одновременное пребывание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спортивные и физкультурно-оздоровительные комплексы – одновременное пребывание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дома и зоны отдыха, туристические базы, детские летние оздоровительные лагеря (за исключением палаточных городков), где предусмотрено одновременное пребывание в здании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организации, расположенные в административных зданиях – общей площадью 1000 и более квадратных метров, а также независимо от площади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общежития - вместимостью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многоквартирные жилые дома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автопредприятия - с количеством техники от 50 до 100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незначительной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амбулаторно-поликлиническую помощь - общей площадью строений менее 1000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организации, расположенные в административных зданиях - общей площадью менее 1000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многоквартирные жилые дома высотой менее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детские и подростковые клубы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аэродромы –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автопредприятия - с количеством техники менее 50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нарушений требований пожарной безопасности по итогам проведенной плановой проверки, субъект контроля освобождается от следующей плановой проверки, планируемой в соответствии с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периодичностью.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рисков в области</w:t>
      </w:r>
      <w:r>
        <w:br/>
      </w:r>
      <w:r>
        <w:rPr>
          <w:rFonts w:ascii="Times New Roman"/>
          <w:b/>
          <w:i w:val="false"/>
          <w:color w:val="000000"/>
        </w:rPr>
        <w:t>
промышленной безопасности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высокой степени риска относятся опасные производственные объекты, подлежащие обязательному декларированию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промышленной безопасности на опасных производственных объектах»,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 воспламеняющееся, взрывчатое, горючее, окисляющее, токсичное, высокотоксичное, представляющее опасность для окружающей среды; отходы производства, содержащие вещества, опасные для здоровья человека и окружающей среды; источники радиоактивного 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к высокой степени риска относятся опасные производственные объекты, эксплуатирующие следующие технические устройства (за исключением шахтных опасных технических устройств), отработавшие установленный заводом-изготовителем нормативный срок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средней степени риска относятся опасные производственные объекты, не подлежащие обязательному декларированию, на которых возможно возникновение аварии, инцидента с остановкой технологического процесса и причинением вреда жизни и здоровью производственного персонала,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 воспламеняющееся, взрывчатое, горючее, окисляющее, токсичное, высокотоксичное, представляющее опасность для окружающей среды; отходы производства, содержащие вещества, опасные для здоровья человека и окружающей среды; источники радиоактивного 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к средней степени риска относятся опасные производственные объекты, эксплуатирующие следующие технические устройства (за исключением шахтных опасных технических устройств), отработавшие от 50 % до 100 % от установленного заводом-изготовителем нормативного срока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незначительной степени риска относятся опасные производственные объекты, эксплуатирующие следующие технические устройства (за исключением шахтных опасных технических устройств), отработавшие не более 50 % от установленного заводом-изготовителем нормативного срока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организации, аттестованные в области промышленной безопасности и осуществляющие работы на опасных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Опасные производственные объекты и технические устройства, отнесенные к степени высокого, среднего и незначительного рисков включаются в план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ликвидации или снижении поражающего воздействия опасного производственного фактора, послужившего основанием для отнесения объекта или технического устройства к более высокой группе риска, объект или техническое устройство переходит в группу с более низкой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в одной группе начинаются с объектов или технического устройства имеющих тенденцию к росту показателей чрезвычайных ситуаций техногенного характера, аварий и инцидентов.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области Гражданской обороны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Отнесение органов управления Гражданской обороны (далее - Субъекты контроля) по степеням риска осуществляется путем первичного и последующего распределения. При первичном распределении Субъекты контроля разделены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 действующими, строящимися, реконструируемыми и проектируемыми опасными производственными объектами промышленности, транспортно-коммуникационного комплекса, энергетики, связи и имеющие важное государственное и экономическое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занимающиеся производством, переработкой, перевозкой, приобретением, хранением, реализацией, использованием и уничтожением ядов, перечень которых утвержден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на территории которых расположены объекты жизнеобеспечения.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органы, их подведомственные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городов, отнесенных к группам по Гражданской обороне.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городов, не отнесенных к группе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городских и сельских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образования (школы в городах, отнесенных к группам по Гражданской обороне, высшие и средне-специальные учебные заведения);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со стационаром более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последующем распределении Cубъектов контроля в области Гражданской обороны, каждому Субъекту контроля присваиваются соответствующие баллы,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суммарного итога используются для дифференциации Субъектов контроля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Дифференциация Субъектов контроля по степеням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 Субъекты контроля, набравшие свыше 60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более 30 до 60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от 0 до 30 баллов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приоритетного планирования проверок Субъектов контроля внутри одной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учитываются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наибольшая сумма баллов.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рисков для объектов,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относящихся к сфере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пожарной,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Гражданской обороны            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Критерии оценки степени риска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области Гражданской обороны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788"/>
        <w:gridCol w:w="2264"/>
        <w:gridCol w:w="1356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51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организационной деятельности в области Гражданской обороны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 по предупреждению чрезвычайных ситуаций в мирное и военное время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систем управления, связи и оповещения в мирное и военное время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сил и средств Гражданской обороны к действиям в мирное и военное время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резервов финансовых и материальных ресурсов для предупреждения и ликвидации чрезвычайных ситуаций, Гражданской обороны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(персонала) в области Гражданской обороны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защите населения (персонала) от воздействия современных средств поражения и при возникновении чрезвычайных ситуаций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области пожарной безопасности для автопредприятий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004"/>
        <w:gridCol w:w="1843"/>
        <w:gridCol w:w="1640"/>
        <w:gridCol w:w="1457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пожарно-технической комиссии и добровольного противопожарного формирования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 к зданиям для временного пребывания людей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сооружениями, штабелями леса, пиломатериалов, других материалов и оборудования, использования под складирование материалов, оборудования и тары, для стоянки транспорта и строительства (установки) зданий и сооружений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складских помещениях зданий (кроме зданий V-степени огнестойкости) антресоли, перегородки, бытовки, кладовки, конторки и других встроенных помещений из горючих материалов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для всех производственных и складских помещений категории взрывопожарной и пожарной опасности, а также классы зон и наличие обозначений их соответствующими знаками на дверях помещений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«ПК», порядкового номера и номера телефона ближайшей пожарной части;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циклонов, фильтров, воздуховодов от горючих пылей и отходов производства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три месяца - для отопительных печей;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сигнализации, автоматическими установками пожаротушения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нарушений при эксплуатации установок автоматического пожаротушения: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использование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присоединение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Дополнительные требования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помещений хранения транспортных средств от других помещений противопожарными стенами 2-го типа и перекрытиями 3-го типа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помещений хранения и производственно-складских помещений постов технического обслуживания и текущего ремонта подвижного состава, обслуживающего промышленные и другие предприятия и организации в производственных зданиях II степени огнестойкости этих предприятий и организаций категорий В1-В4, Г и Д при условии отделения указанных помещений от остальной части здания глухими противопожарными стенами 2-го типа и перекрытиями 3-го типа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инженерных коммуникаций (за исключением сетей водопровода и теплоснабжения) в глухие строительные конструкции с пределом огнестойкости EI-150 случае транзитной прокладки через пристроенные и встроенные помещения хранение подвижного состава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козырьков с пределом огнестойкости не менее EI-45 над проемами ворот встроенных и пристроенных помещений хранения транспортных средств, шириной не менее 1 метра для обеспечения расстояния от края козырька до низа оконных проемов общественного здания не менее 4 метров, недопущение расстояния от верха оконного проема встроенного и пристроенного помещения хранения подвижного состава до низа оконного проема в общественном здании менее 4 метров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наружных ворот в качестве эвакуационных выходов при: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устройстве любого типа ворот при наличии калиток без порогов или с порогами высотой не более 0,1 метра;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рассредоточенном расположении ворот в помещениях хранения, постов технического обслуживания и текущего ремонта (при количестве ворот более единицы).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метров, размещаемых в помещении или в приямке, а также установка насосного оборудования для транспортировки смазочных материалов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минимальной ширины проездов транспортных средств: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перпендикулярном расположении к стене и воротам мест хранения шириной 2,3 метра – 6,5 метра;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 же, для мест хранения шириной 3,5 метра – 5,5 метра;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3)то же, при расстановке автомобилей под углом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4,5 метра;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4)то же, при расстановке автомобилей под углом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3,0 метра.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въездов (выездов) в ограждении территории предприятия, в котором предусмотрено 10 и более постов технического обслуживания и текущего ремонта или хранение 50 и более автомобилей. Соблюдение требования по проему ворот в ограде не менее 4,5x4,5 метра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ворот в помещениях для обслуживания автомобилей, где предусматривается более 10 постов технического обслуживания и текущего ремонта или хранение более 25 автомобилей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разработанного плана расстановки транспортных средств с описанием очередности и порядка их эвакуации в случае пожара для помещений хранения транспорта в количестве более 25 единиц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 согласно приложения 4 Технического регламента «Общие требования к пожарной безопасности»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загромождения помещений гаражей и площадки открытого хранения транспортных средств предметами и оборудованием, которые могут препятствовать их эвакуации в случае пожара или других чрезвычайных ситуаций не допускается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помещений гаражей и площадки открытого хранения транспортных средств в чистоте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гаражей и открытых стоянок не по прямому назначению (складирование горючих материалов, газовых баллонов, устройство ремонтных мастерских, окрасочных камер и другое)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помещениях, под навесами и на открытых площадках хранения транспорта: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установки транспортных средств в количестве, превышающих норму плана расстановки, уменьшение расстояния между автомобилями, зданиями (сооружениями);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загромождения выездных ворот и проезда; выполнения кузнечных, термических, сварочных, малярных и деревообделочных работ, а также промывка деталей с использованием легковоспламеняющихся и горючих жидкостей;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оставления транспортных средств с открытыми горловинами топливных баков при наличии течи из топливных баков, топливопроводов и карбюраторов, а также с неисправными системами электрооборудования;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заправки транспортных средств горюче-смазочными материалами, а также слив их в канализацию или на прилегающую территорию. Сбор отработанных горюче-смазочных материалов, фильтров, ветоши и других материалов предусматриваются в емкости, из негорючих материалов, оборудованных закрывающимися крышками;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подзарядки аккумуляторов непосредственно на транспортных средствах, а также в неприспособленных для этих целей помещениях;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подогрева двигателей открытым огнем (костры, факелы, паяльные лампы), использование открытых источников огня для освещения;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установки на общих стоянках транспортных средств для перевозки легковоспламеняющихся и горючих жидкостей, а также горючих газов;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хранения емкости из-под легковоспламеняющихся и горючих жидкостей;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проведения окраски транспортных средств, мойки деталей легковоспламеняющимися и горючими жидкостями;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подогрева двигателя, проведение ремонтных работ с применением открытого огня (факелы, паяльные лампы и другие источники огня), а также пользование открытыми источниками огня для освещения во время проведения ремонтных и других работ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при эксплуатации транспортных средств, работающих на газообразном топливе: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стоянки в закрытом помещении транспортных средств с технически неисправной (негерметичной) газовой системой питания;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осуществления движения транспортного средства «своим ходом» в закрытом помещении только на жидком топливе (бензин, дизельное топливо);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осуществления стравливания сжиженного углеводородного газа (далее – СУГ) в помещениях, предназначенных для хранения транспортных средств;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содержание в исправном состоянии систем, связанных с контролем давления, выработки газа, подогрева двигателя, переключения на разные виды топлива и подачи газа в карбюратор-смеситель. Эксплуатация в исправном состоянии предохранительных клапанов на баллонах с СУГ, а также электромагнитных клапанов, обеспечивающих блокировку подачи топлива. Проведение освидетельствования баллонов не реже 1 раза в 2 года;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применения и хранения СУГ в закрытых гаражах-стоянках и других отапливаемых помещениях, где температура воздуха превышает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автомобилей, перевозящих горюче-смазочные материалы, группами с общей вместимостью емкостей для перевозки указанных материалов не более 600 кубических метров, но не более 50-ти автомобилей. Недопущение их хранения совместно с другими автомобилями, а также соблюдение расстояния между группами автомобилей для перевозки горюче-смазочных материалов и до площадок для хранения других автомобилей менее 15 метров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хранения подвижного состава для перевозки горюче-смазочных материалов в количестве до 10 автомобилей и общей емкостью автоцистерн до 30 кубических метров механической вытяжной вентиляции в объеме трехкратного воздухообмена во взрывозащищенном исполнении с установкой резервных вентиляторов, автоматически включающихся при остановке основных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объединения системы вытяжной вентиляции помещений для размещения окрасочного и аккумуляторного отделений (участков) между собой и с системами вытяжной вентиляции других помещений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автомобилей с двигателями, работающими на сжиженном углеводородном газе и сжатом природном газе в подземных гаражах-стоянках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помещений для стоянок и площадок открытого хранения транспортных средств (кроме индивидуального) буксирными тросами и штангами, из расчета 1 трос (штанга) на 10 единиц техники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 для ремонта автомобилей и подсобных помещениях проведения ремонта автомобилей с баками, наполненными горючим (а у газовых автомобилей при заполненных газом баллонах), и картерами, заполненными маслом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аккумуляторных станций (мастерских) в зданиях не ниже II степени огнестойкости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дверях аккумуляторной станции надписей «Аккумуляторная», «Огнеопасно», «С огнем не входить», «Курение запрещается»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ремонтных, зарядных, генераторных и электролитных участков в обособленных несгораемыми стенами помещениях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в помещениях аккумуляторных станций: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курения, разведения огня, использования электронагревательных приборов;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хранения кислот, щелочей или электролит в количестве, более односменной потребности;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оставление специальной одежды и посторонних предметов на рабочих местах.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промывочных и окрасочных цехов, участков и отделений в специально оборудованных одноэтажных зданиях не ниже II степени огнестойкости, у наружных стен с оконными проемами и отделение их от смежных производственных помещений противопожарными стенами. Устройство выхода в смежные помещения из промывочных и окрасочных цехов через тамбур шлюзы с гарантированным подпором воздуха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промывочных и окрасочных цехов в подвальных, цокольных и на первых этажах многоэтажных зданий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краскозаготовительных отделений в помещении у наружной стены с оконными проемами, с самостоятельным эвакуационным выходом и изоляция от смежных помещений негорючими стенами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полов промывочных и окрасочных цехов, а также краскозаготовительных отделений негорючими, электропроводными, стойкими к растворителям, исключающими искрообразование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ребристых радиаторов в промывочных и окрасочных цехах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установке электрических пусковых устройств, кнопочных электромагнитных пускателей вне промывочных и окрасочных помещений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 промывочных и окрасочных цехах пожаробезопасной канализации, оборудованной ловушками или отстойниками с гидравлическими затворами, систематически очищаемыми от отходов краски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оборудованию передвижного технологического оборудования промывочных, окрасочных цехов и краскозаготовительных отделений (лестницы, стремянки, доски, тележки) защитными устройствами, предупреждающими искрообразование при ударах и трении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ношения рабочими и служащими одежды из синтетических материалов и шелка, а также колец и браслетов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работников токопроводящей обувью и антистатическими браслетами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    (Ф.И.О.)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для административных объектов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7042"/>
        <w:gridCol w:w="1441"/>
        <w:gridCol w:w="1794"/>
        <w:gridCol w:w="1441"/>
      </w:tblGrid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подъездов пожарных автомобилей: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сторон, со всех сторон к зданиям с временным пребыванием людей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объекта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замены армированного стекла обычным в остеклениях дверях и фрамугах.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автоматически и дистанционно управляемых приводов в противопожарных нормально открытых клапанах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три месяца - для отопительных печей;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сигнализации, автоматическими установками пожаротушения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 исправном состоянии систем и установок противодымной защиты, пожарной автоматики, аварийного освещения, внутреннего противопожарного водопровода, аварийных лифтов и организация их систематической проверки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установок управления и приборов контроля за системами противопожарной защиты, выведенных на центральные диспетчерские пункты объектов, а также обеспечение их проверки дежурным персоналом при заступлении на службу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вывешенных у пусковых устройств систем противопожарной защиты, включаемых при пожаре, табличек об их назначении и порядке приведения в действие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постоянного освещения электрическим светом путей эвакуации, не имеющих естественного освещения, а также наличие возможности включения освещения от светодиода на движение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дверях, входящих в систему противодымной защиты, исправных самозакрывающихся устройств и уплотняющих прокладок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застройки, загромождения различным оборудованием, автотранспортом площадок, предназначенных для установки в случае пожара автолестниц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обесточивания после приемки системы противодымной защиты (щитов управления системой)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дверных проемов в глухих перегородках и стенах, отделяющих незадымляемые лестничные клетки от помещений, проходов, подвалов с пожароопасными помещениями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окрашивания, заклеивания обоями автоматических пожарных извещателей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общих коридорах перегородок, препятствующих дымоудалению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отделки ограждений балконов и лоджий горючими материалами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самозакрывающихся дверей обычным (вместо армированного или закаленного) стеклом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Проверочный лист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для архивов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741"/>
        <w:gridCol w:w="1444"/>
        <w:gridCol w:w="1560"/>
        <w:gridCol w:w="1406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порядка оборудование места для курения;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регламентирование порядка проведения временных огневых и других пожароопасных работ;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осмотра и закрытия помещений после окончания работы;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действия работников при обнаружении пожара;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 к зданиям с временным пребыванием людей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вентиляционных камер, фильтров, воздуховодов от горючих пылей и отходов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во всех пожароопасных помещениях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хранятся легковоспламеняющиеся или горючие жидкости, а также горючие газы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три месяца - для отопительных печей;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сигнализации, автоматическими установками пожаротушения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помещениях насосной станции рабочего и аварийного освещения, а также телефонной связи с пожарным постом (диспетчерской)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хладоновых и углекислотных огнетушителей для предотвращения опасности повреждения помещений с дорогостоящим электронным оборудованием, а также предназначенных для хранения предметов, представляющих историческую ценность (в том числе помещений телефонных станций, музеев, архивов)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Отделка стен и потолков помещений книгохранилищ и архивов, а также в помещениях, в которых содержатся служебные катали и описи, материалом класса КМ0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безопасности для домов и зон отдыха, 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оздоровительных лагерей и туристических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168"/>
        <w:gridCol w:w="1542"/>
        <w:gridCol w:w="1715"/>
        <w:gridCol w:w="960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каждой организации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планов (схем) эвакуации людей в случае пожара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сторон, со всех сторон к зданиям с временным пребыванием людей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территории, (своевременная очистка от горючих отходов, мусора, тары, опавших листьев, сгораемого мусора и других горючих материалов)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подъездов для пожарной техники к источникам противопожарного водоснабжения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знаками пожарной безопасности и указателями мест размещения источников противопожарного водоснабжения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эвакуационных выходов из зданий, помещений и соответствие их проектному решению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дверей на путях эвакуации открывающимися свободно и по направлению выхода из здания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возможности людям находящимся внутри здания, свободного открывания запоров на дверях эвакуационных выходов изнутри без ключа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под маршами лестничных клеток кладовых (подсобных) помещений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остекления балконов, лоджии и галерей, относящихся к зонам безопасности на случай пожара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автоматически и дистанционно управляемых приводов в противопожарных нормально открытых клапанах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поврежденных и незакрепленных розеток, рубильников, других электроустановочных изделий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электронагревательных приборов во всех пожароопасных помещениях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оставления неизолированных соединений и концов электрических проводов и кабелей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электронагревательных приборов при отсутствии или неисправности терморегуляторов, предусмотренных конструкцией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зданиях, сооружениях и строениях, предусмотренных проектом, исправных устройств молниезащиты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хранятся легковоспламеняющиеся или горючие жидкости, а также горючие газы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защитных крышек на соединительных и ответвительных коробках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недопущение нарушений условий эксплуатации теплогенерирующих аппаратов, их размещение в неприспособленных для этих целей помещениях (местах);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недопущение эксплуатации теплогенерирующих аппаратов, имеющие какие-либо неисправности и повреждения;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три месяца - для отопительных печей;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недопущение размещения подготовленного для сжигания топлива, а также других горючих веществ и материалов на предтопочном листе;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недопущение применения для розжига печей на твердом топливе легковоспламеняющиеся и горючие жидкости;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специально отведенных мест, исключающих возможность возникновения пожара, для размещения золы и шлака и пролитие их водой;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подача жидкого топлива только по металлическим герметичным топливопроводам;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отключения сигнализации или блокировки электрокалорифера;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недопущение применения горючих материалов для гибкой вставки между корпусом электрокалорифера и вентилятором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системами автоматической пожарной сигнализации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системами автоматического пожаротушения помещений зданий высотой 30 м и выше от планировочной отметки земли до отметки пола последнего этажа - независимо от площади.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Дополнительные требования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двух и более эвакуационных выходов ведущих непосредственно наружу в зданиях, предназначенных для летнего отдыха детей и оздоровительных лагерей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одноэтажными деревянных зданий детских оздоровительных лагерей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негорючей кровли и утеплителя, а также оштукатуривания каркасных и щитовых зданий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Вместимость деревянных зданий количеством до 50 детей, из расчета 2,5 квадратных метра на одного ребенка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сдачи в аренду помещения действующих детских оздоровительных лагерей;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покрытия здания горючими материалами (соломой, щепой, камышом, толем);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устройство кухонь, прачечных в деревянных зданиях, занятых детьми;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размещение более 50 детей в зданиях из горючих конструкций;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топки печи, применение керосиновых и электронагревательных приборов в помещениях, занятых детьми в летний период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прачечных и кухонь, в местах летнего отдыха детей и оздоровительных лагерях в обособленных строениях на расстоянии не менее 15 метров от деревянных зданий, в которых размещаются дети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размещения детей в местах летнего отдыха, оздоровительных лагерях, не обеспеченных наружным противопожарным водоснабжением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мест летнего отдыха детей, летних оздоровительных лагерей телефонной связью, сигналом тревоги на случай пожара и первичными средствами пожаротушения. Наличие круглосуточного дежурства обслуживающего персонала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 разведения костров и сбора мусора, а также минерализированных полос шириной не менее 4 метров и содержание их в очищенном от сгораемого мусора состоянии, в случае размещения объекта в лесном массиве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безопасности для многоквартирных жилых домов и общежитий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516"/>
        <w:gridCol w:w="1232"/>
        <w:gridCol w:w="1377"/>
        <w:gridCol w:w="778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регламентирование порядка проведения временных огневых и других пожароопасных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регламентирование порядка осмотра и закрытия помещений после окончания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регламентирование действия работников при обнаружении пожара;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двух продольных сторон – к зданиям многоквартирных жилых домов высотой 28 м и более (9 и более этажей);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 всех сторон – к односекционным жилым зданиям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загромождения противопожарных расстояний между жилыми и другими зданиями и сооружениями материалами и оборудованием, стоянки транспорта и строительства (установки) зданий и сооружений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территории, (своевременная очистка от горючих отходов, мусора, тары, опавших листьев, сгораемого мусора и других горючих материалов)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подъездов для пожарной техники к источникам противопожарного водоснабжения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знаками пожарной безопасности и указателями мест размещения источников противопожарного водоснабжения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эвакуационных выходов из зданий, помещений и соответствие их проектному решению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огнезащитных покрытий строительных конструкций, теплоизоляционных материалов, металлических опор оборудования, деревянных конструкций складских помещений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решеток на окнах общего пользования и приямках у окон подвалов (за исключением помещений складов, касс, оружейных комнат, секретных частей учреждений)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в лифтовых холлах кладовых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остекления балконов, лоджии и галерей, относящихся к зонам безопасности на случай пожара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с аэрозольной упаковке, целлулоида и других взрывопожароопасных веществ и материалов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в квартирах жилых домов и жилых комнатах общежитий различного рода мастерские и складские помещения, где применяются и хранятся взрывопожароопасные вещества и материалы, а также сдача их в аренду под помещения другого назначения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общежитиях (за исключением жилых помещений) мест, выделенных для курения, оборудованных надписью «Место для курения», урнами или пепельницами из негорючих материалов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безопасной эвакуации недопущение: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 в стенах «рассечек», отделяющих объем основной лестничной клетки от подвала (цокольного этажа), дверного проема с дверями, способствующего быстрому задымлению лестничной клетки в случае пожара в подвальном или цокольном этаже;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установок на путях эвакуации раздвижных, подъемных, вращающихся дверей и турникетов без дублирования их распашными дверями;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перенавешивания дверей, препятствующие выходу из зданий и помещений;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снятия дверей, отделяющих лестничную клетку или вестибюль, в который устроен выход из лестничной клетки, от общих коридоров;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устройство на путях эвакуации «фальшивые» дверей, установку витражей, зеркал, турникетов и других приспособлений, препятствующих нормальной эвакуации;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складирования под маршами лестничных клеток, предметов домашнего обихода (детских колясок, санок, велосипедов, мебели) и устройства различных помещений, за исключением узлов управления центрального отопления и водомерных узлов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строительным нормам и правилам), а именно: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указание на дверце шкафа буквенного индекса «ПК», порядкового номера и номера телефона ближайшей пожарной части;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содержание пожарных рукавов сухими, хорошо скатанными, и присоединенными к кранам и стволам;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в помещениях насосной станции вывешенной общей схемы противопожарного водоснабжения и схемы обвязки насосов;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бесперебойного питания электродвигателей пожарных насосов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Эксплуатация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поврежденных и незакрепленных розеток, рубильников, других электроустановочных изделий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электронагревательных приборов в пожароопасных помещениях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неизолированных соединений и концов электрических проводов и кабелей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электронагревательных приборов при отсутствии или неисправности терморегуляторов, предусмотренных конструкцией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зданиях, сооружениях и строениях, предусмотренных проектом, исправных устройств молниезащиты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Эксплуатация систем и установок пожарной автоматики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сигнализации, автоматическими установками пожаротушения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эксплуатации установок автоматического пожаротушения: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использование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присоединение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использование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помещениях насосной станции пожаротушения и узлов управления вывешивают принципиальную схему насосной установки, в соответствии с которой должны быть пронумерованы насосы, узлы управления, задвижки и другое оборудование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помещениях насосной станции рабочего и аварийного освещения, а также телефонной связи с пожарным постом (диспетчерской)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Дополнительные требования к жилым зданиям повышенной этажности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 исправном состоянии систем и установок противодымной защиты, пожарной автоматики, аварийного освещения, внутреннего противопожарного водопровода, аварийных лифтов и организация их систематической проверки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установок управления и приборов контроля за системами противопожарной защиты, выведенных на центральные диспетчерские пункты объектов, а также обеспечение их проверки дежурным персоналом при заступлении на службу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вывешенных у пусковых устройств систем противопожарной защиты, включаемых при пожаре, табличек об их назначении и порядке приведения в действие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постоянного освещения электрическим светом путей эвакуации, не имеющих естественного освещения, а также наличие возможности включения освещения от светодиода на движение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дверях, входящих в систему противодымной защиты, исправных самозакрывающих устройств и уплотняющих прокладок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застраивания, загромождения различным оборудованием, автотранспортом площадок, предназначенных для установки в случае пожара автолестниц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обесточивания после приемки системы противодымной защиты, щиты управления системой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эксплуатации вновь построенного здания до наладки систем противопожарной защиты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дверных проемов в глухих перегородках и стенах, отделяющих незадымляемые лестничные клетки от помещений, проходов, подвалов с пожароопасными помещениями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забивания наглухо и загромождение мебелью, оборудованием эвакуационных дверей, люков на балконах и лоджиях, а также переходов для людей в смежные секции и выходов на эвакуационные лестницы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окрашивания, заклеивания обоями автоматических пожарных извещателей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в общих коридорах перегородок, препятствующих дымоудалению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отделки ограждений балконов и лоджий горючими материалами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остеклений или заделки жалюзей и воздушных зон незадымляемых лестничных клеток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из негорючих материалов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их огнестойкость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автоматически и дистанционно управляемых приводов в противопожарных нормально открытых клапанах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(подвесок) пределам, требуемым для таких каналов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воздуховодов, элементов привода задвижек (легкоплавкие замки, вставки, термочувствительные элементы) от горючих пылей и отходов производства 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пожарной безопасности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культурно-зрелищных и спортивных объектов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133"/>
        <w:gridCol w:w="1113"/>
        <w:gridCol w:w="294"/>
        <w:gridCol w:w="1713"/>
        <w:gridCol w:w="99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планов (схем) эвакуации людей в случае пожара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двух продольных сторон к зданиям с временным пребыванием людей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дверей на путях эвакуации открывающимися свободно и по направлению выхода из 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под маршами лестничных клеток кладовых (подсобных) помещений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огнезащитных покрытий строительных конструкций, теплоизоляционных материалов и металлических опор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в лифтовых холлах кладовых, киосков, ларьков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остекления балконов, лоджии и галерей, относящихся к зонам безопасности на случай пожара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дверей на путях эвакуации открывающимися свободно и по направлению выхода из 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обеспечение электроснабжением предприятия бесперебойного питания электродвигателей пожарных насосов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заполнения проемов в противопожарных преградах противопожарными воротами, дверьми, окнами, люками и клапанами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автоматически и дистанционно управляемых приводов в противопожарных нормально открытых клапанах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хранения в вентиляционных камерах какого-либо оборудования и материалов и содержания их в закрытом состоянии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поврежденных и незакрепленных розеток, рубильников, других электроустановочных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электронагревательных приборов во всех пожароопасных помещениях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оставления неизолированных соединений и концов электрических проводов и кабелей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применения электронагревательных приборов при отсутствии или неисправности терморегуляторов, предусмотренных конструкцией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зданиях, сооружениях и строениях, предусмотренных проектом, исправных устройств молниезащиты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хранятся легковоспламеняющиеся или горючие жидкости, а также горючие газы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защитных крышек на соединительных и ответвительных коробках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системами автоматической пожарной сигнализации, автоматическими установками пожаротушения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журнал проведения тренировок персонала объекта по эвакуации людей с использованием систем оповещения и управления эвакуацией (при ее наличии)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помещениях насосной станции рабочего и аварийного освещения, а также телефонной связи с пожарным постом (диспетчерской)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Соединение в ряды между собой и прочное крепление к полу всех кресел и стульев в зрительных залах и на трибунах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деревянных конструкции сценической коробки (колосники, настил сцены, подвесные мостики, рабочие галереи) глубокой пропиткой антипиренами, а также горючие декорации, сценическое и выставочное оформление, драпировки в зрительных и экспозиционных залах, фойе, буфетах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в пределах сценической коробки театрально-зрелищных учреждений одновременного нахождения декорации и сценического оборудования более чем для двух спектаклей. А так же хранение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в подвалах и под зрительными залами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при оформлении постановок вокруг планшета сцены свободного кругового прохода шириной не менее 1 метра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на сцене курения, применение открытого огня (факелы, свечи, канделябры), дуговых прожекторов, фейерверков и других видов огневых эффектов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планшете сцены культурно-зрелищного учреждения красной линии, указывающей границу спуска противопожарного занавеса и недопущению выступления за эту линию декорации и предметов оформления сцены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опускания по окончанию спектакля (репетиции) противопожарного занавеса и исправность лабиринтных уплотнений и песочного затвора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утепления клапанов дымовых люков на зимний период и проверки их исправности не реже одного раза в десять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выполнения временных мест для зрителей (выдвижные, съемные, сборно-разборные), а также недопущение выполнение сидений из синтетических материалов, выделяющие при горении высокоопасные вещества на трибунах крытых и открытых спортивных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установки приставных сидений на путях эвакуации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съемными временных сидений в эвакуационных люках, предназначенные для размещения фона на трибунах при проведении спортивно-художественных праздников, открытия и закрытия международных соревнований или международных мероприятий, а также культурно-зрелищных мероприятий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расстановки кресел для зрителей в спортивных залах таким образом, чтобы создавались встречные или пересекающиеся потоки зрителей с постоянных и временных трибун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 исправном состоянии приспособлений для крепления временных конструкций для сидения зрителей в крытых спортивных сооружениях, а также крепления помостов, эстрад и рингов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установки телевизионных камер на спортивных сооружениях в проходах между рядами трибун и препятствованию эвакуации людей при пожаре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 спортивных залах с трибунами для зрителей при наличии искусственных ледовых покрытий мест для временной (на период проведения соревнований, представлений, тренировок, репетиций) стоянки льдоочистительных машин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бесстеллажном хранении спортинвентаря, сборно-разборных конструкций залов, съемных покрытий залов и других материалов, укладываемые в штабели площадью более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выступа за габариты стеллажей при хранении спортинвентаря и других материалов на стеллажах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при складировании продукции, спортинвентаря и других материалов правил совместного хранения веществ и материалов с учетом признака однородности групп горючести и огнетушащих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устройства отдельных путей эвакуации с трибун для зрителей, от путей эвакуации с помещений для подготовки велосипедов к стартам и их технического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металлического ящика для сбора промасленной ветоши в помещениях для чистки оружия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специальной одежды работающих в специально выделенных и оборудованных для этих целей помещениях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в спортивных залах складирование горючих материалов,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постановочного или иллюминационного освещения лазерных установок, генерирующие блоки лазеров в помещениях аппаратных на основаниях из негорючих материалов на расстоянии не ближе одного метра от поверхностей горючих конструкций и декораций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монтажа софитов и рамп только на негорючие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прокладки между деревянной рампой помоста (эстрады) и кожухами электросветильников негорючего материала толщиной 8-10 миллиметров, защиты негорючими материалами с наружной стороны всех переносных электрофонарей (подсветы), устанавливаемые на эстраде или помосте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установки у всех софитов со стороны света защитной металлической сетки, предотвращающей выпадение стекол светильников и осколков разорвавшихся колб ламп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и использования пиротехнических изделий в строгом соответствии с Правилами хранения, учета, использования, перевозки, уничтожения, ввоза и вывоза гражданских пиротехнических веществ и изделий с их применением, утвержденными Правительством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на площадках, с которых запускаются пиротехнические изделия, курение, разведение огня и оставление пиротехнических средств без охраны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Проверочный лист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для культовых сооружений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835"/>
        <w:gridCol w:w="1154"/>
        <w:gridCol w:w="1134"/>
        <w:gridCol w:w="863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 зданиям с временным пребыванием людей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установленных знаков безопасности около оборудования, имеющего повышенную пожарную опасность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во взрывоопасных и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во всех взрывопожароопасных и пожароопасных помещениях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хранятся легковоспламеняющиеся или горючие жидкости, а также горючие газы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три месяца - для отопительных печей;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автоматическими система пожаротушения помещений зданий высотой 30 м и выше от планировочной отметки земли до отметки пола последнего этажа – независимо от площади, помещений хранения ценностей, исторических и святых реликвий, архивов и другой документации особой ценности, - независимо от площади и этажности, чердачное подкупольное пространство над местами массового пребывания верующих.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 наличии);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подсвечников, светильников и осветительного оборудования с применением открытого огня на негорючих основаниях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источников открытого огня для проведения служб и обрядов на расстоянии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0,7 метра от горизонтальных ограждающих конструкций, выполненных из материалов с группой горючести Г1-Г4 по государственному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0,5 метра от вертикальных ограждающих конструкций, выполненных из материалов с группой горючести Г1-Г4 по государственному стандарту.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светильников с применением открытого огня с поврежденными стеклянными колбами, а также при их заправке применение легковоспламеняющихся жидкостей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горючих жидкостей, для заправки лампад, светильников и подобных приборов, в закрытой небьющейся таре в металлических шкафах, емкостью не более 2 литров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розлива горючих жидкостей в лампады и светильники из небьющейся емкости на поддоне из негорючего материала, в конструкции которых предусматриваются бортики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проведения в культовых сооружениях огневых работ (топка печей, сварочные работы и другие виды огневых работ), розлив горючей жидкости в период проведения служб и обрядов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индивидуальных средств защиты органов дыхания в количестве равном числу служителей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Проверочный лист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для объектов Национального банка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104"/>
        <w:gridCol w:w="1009"/>
        <w:gridCol w:w="1009"/>
        <w:gridCol w:w="864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 к зданиям с временным пребыванием людей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хранятся легковоспламеняющиеся или горючие жидкости, а также горючие газы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автоматического пожаротушения помещений: 1) кладовых ценностей (газовой, порошковой, аэрозольной); 2) для хранения денег, драгоценных металлов и камней; 3) для главных ЭВМ, любого типа и вычислительных комплексов; машинные залы, архивы магнитных и бумажных носителей, сервисной аппаратуры, устройств подготовки данных; подпольные пространства и каналы прокладки кабелей в перечисленных помещениях, при высоте каналов 30 см и более; 4) кабельные шахты при количестве прокладываемых кабелей более 12 - независимо от площади, а также всех помещений зданий высотой 30 м и выше от планировочной отметки земли до отметки пола последнего этажа - независимо от площади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безопасности для объектов здравоохранения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405"/>
        <w:gridCol w:w="892"/>
        <w:gridCol w:w="893"/>
        <w:gridCol w:w="891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сторон, со всех сторон к лечебным учреждениям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очистка от снега и льда)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(при наличии, не зависимо от вида топлива):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 автоматического пожаротушения помещений хранилищ рентгеновский пленки при хранении 1000 кг и более пленки, складских помещений хранения реактивов (окислителей, перхлората бария и аммония, бертолетовой соли, аммиачной селитры, азотнокислого калия, натрия и др.), аптечных складов - площадью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Дополнительные требования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руководителем лечебного учреждения ежедневно после окончания выписки больных в пожарную часть данные о числе больных, находящихся в каждом здании учреждения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взрослых больных и детей при их количестве более 25 человек в каркасно-камышитовых и деревянных зданиях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приставными лестницами, из расчета одна лестница на здание лечебных учреждений, расположенные в сельской местности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первых этажах тяжелобольных и детей в многоэтажных зданиях лечебных учреждений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носилками из расчета одни носилки на пять больных (инвалидов) здания больниц и других учреждений с постоянным пребыванием людей, не способных передвигаться самостоятельно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между кроватями в больничных палатах расстояний не менее 0,8 метра, а центральный основной проход – шириной не менее 1,2 метра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эвакуационных проходов и выходов стульями, тумбочками и другой мебелью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подачи кислорода в палаты, централизованно от отдельно стоящей баллонной установки (не более 10 баллонов) или из центрального кислородного пункта (при числе баллонов более 10) размещенного в отдельно стоящем здании на расстоянии не менее 20 метров от зданий с постоянным пребыванием больных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размещения в корпусах с палатами для больных помещения, не связанные с лечебным процессом или сдавать их в аренду;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установки кроватей в коридорах, холлах и на других путях эвакуации;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установки хранения баллонов с кислородом в зданиях лечебных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применение резиновых и пластмассовых шлангов для подачи кислорода от баллонов в больничные палаты;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пользование неисправным лечебным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размещения в подвальных и цокольных этажах лечебных учреждений мастерских, складов, кладовых;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пользования утюгами, электрическими плитками и другими электронагревательными приборами в больничных палатах и других помещениях, занятых больными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устройства кипятильников, водонагревателей и титанов, стерилизация медицинских инструментов, а также разогрев парафина и озокерита производится в специально приспособленных для этой цели помещениях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лабораториях, отделениях, кабинетах врачей хранение медикаментов и реактивов (относящихся к легковоспламеняющейся и горючей жидкости – спирт, эфир) в специальных закрывающихся металлических шкафах общим количеством не более 3 килограмм с учетом их совместимости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расположения архивохранилища горючей рентгеновской пленки емкостью более 300 килограмм в отдельно стоящих зданиях, а емкостью менее 300 килограмм в помещениях зданий, выгороженных противопожарными стенами и перекрытиями 1-го типа. Наличие расстояния от рентгенохранилища до окон соседних зданий не менее 15 метров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в одной секции архивохранилища с горючей рентгеновской пленкой не более 500 килограмм пленки. Оборудование каждой секции самостоятельной вытяжной вентиляцией. Выполнение дверей секции с пределом огнестойкости EI-60 и открывающимися наружу. Наличие отношения площади окон к площади пола в архивах не менее 1:8 м.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двери архивохранилища надписи «Рентгеновский архив», а у входа – «Огнеопасно! Курить запрещено!»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центрального отопления архивов горючей рентгеновской пленки. Недопущение в них парового отопления, металлические печи, а также времянки с металлическими трубами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установки в помещениях хранилища электрощитков, отключающие устройства, электрические звонки, штепсельные соединения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в помещении пленок и рентгенограмм при их количестве до 4 килограмм в металлическом шкафу (ящике) вне архива при расположении шкафа не ближе 1 метра от отопительных приборов. Недопущение применения нагревательных приборов любых типов в помещениях, где установлены такие шкафы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архивах горючих пленок и рентгенограмм металлических (деревянных обшитыми железом по асбесту) фильмостат или шкафов, разделенными на секции глубиной и длиной не более 0,5 метра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материальных ценностей в аптечных складских помещениях строго по ассортиментам, и недопущение совместного хранения легковоспламеняющихся жидкостей с другими материалами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совместное хранения баллонов с кислородом и горючим газом, а также хранение этих баллонов в материальных и аптечных складах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Физиотерапевтические кабинеты, отделения анестезиологии,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реанимации и интенсивной терапии, операционные отделения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вместимости электро-светолечебных кабинетов из расчета не менее 6 квадратных метров на одну процедурную кушетку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стерилизаторами, в том числе с воздушной прослойкой, применяемые в электро- и светолечебных кабинетах, только заводского изготовления и на поверхности из негорючих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профилактического осмотра аппаратуры в сроки, установленные техническим паспортом (инструкцией) с принятием мер к устранению обнаруженных дефектов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электро- и светолечебном отделении (кабинете)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свободной транспортировки больных на каталках, через дверные проемы и проходы в операционных, предоперационных, наркозных и помещениях операционного блока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Лаборатории лечебных учреждений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лабораторий в обособленных помещениях, отделенных от основного здания со стационаром противопожарными перегородками 1-го типа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легковоспламеняющихся и горючих жидкостей в рабочих помещениях в количестве, не превышающем сменную потребность, в толстостенной стеклянной или небьющейся таре с плотными пробками, размещаемой в металлическом ящике, выложенном внутри асбестом, с крышкой. Недопущение хранения таких жидкостей в полиэтиленовых емкостях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хранения в лабораториях веществ и материалов строго по ассортименту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переноса стеклянной посуды с кислотами, щелочами и другими химически активными веществами только в специальных металлических или деревянных ящиках, выложенных внутри асбестом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жидкого кислорода в одном помещении с легковоспламеняющимися веществами, жирами и маслами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баллонов со сжатыми, сжиженными и растворенными горючими газами вне здания лаборатории в металлических шкафах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лабораториях: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ближе 1 метра от нагревательных приборов, горелок и других источников огня легковоспламеняющиеся и горючие жидкости, а также горючие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выливание отработанных легковоспламеняющихся и горючих жидкостей в канализацию;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мытье полов и оборудование керосином, бензином, другими горючими жидкостями 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уборки случайно пролитых жидкостей при зажженных горелках и включенных электронагревательных приборах;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оставления на рабочем месте промасленной ветоши и бумаги;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хранение на рабочем месте и в рабочих помещениях каких-либо веществ и препаратов с неизвестными пожароопасными свойствами;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оставления без присмотра рабочего места, зажженные горелки и другие нагревательные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производства нагревания сосудов с находящимися в них легковоспламеняющимися и горючими жидкостями на открытом огне, а также на бытовых электронагревательных приборах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Одно- и многоместные лечебные барокамеры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барокамер в обособленных помещениях с естественным освещением, отделенных от других помещений противопожарными перегородками I-го типа. Недопущение установки барокамер в подвальных и цокольных этажах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помещений, в которых размещены барокамеры, двумя эвакуационными выходами.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облицовки стен помещений барокамер, подвесных потолков из негорючих материалов.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отопления помещений барокамер центральным, водяным с температурой теплоносителя не более 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Обеспеченность расстояния от отопительных приборов и других источников тепла до барокамеры не менее 1 метра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аварийного освещения в помещениях, в которых устанавливаются две и более одноместных барокамеры или одна многоместная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перечня приборов, допущенных к работе в среде с повышенным содержанием кислорода, с указанием их паспортных или инвентаризационных номеров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светильниках, устанавливаемых непосредственно в барокамерах, только ламп накаливания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барокамер исправными переговорными устройствами, при этом внутри камеры должны находиться в металлических ящиках только динамик и микрофон, закрытые латунными сетками с размером ячеек 0,5x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миллиметров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бароаппаратов таким образом, чтобы ни один из них не препятствовал эвакуации другого бароаппарата, любого оборудования барозала, а также больных и обслуживающего персонала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автоматических газоанализаторов для контроля за содержанием кислорода в помещениях с наличием бароаппаратов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запорной арматура на кислородопроводе вне барозала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бароаппаратов и барозалов: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пациентов в бароаппарат в синтетической одежде;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эксплуатации бароаппаратов без заземления бароагрегатов (барокамеры, барокондиционера);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вноса в барокамеру легковоспламеняющиеся жидкости, масла, вещества и предметы, способные вызвать появление огня или искры;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пользования в барозале (помещении, салоне транспорта) неисправными приборами и электропроводкой (с поврежденной изоляцией, ненадежными искрящими контактами), пользоваться электронагревательными приборами (кипятильниками, электрическими плитками) использовать мебель из горючих материалов, материалы и предметы, способные вызвать искру, применять открытый огонь, курить, применять светильники открытого исполнения для нижнего освещения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эксплуатации необезжиренного кислородного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хранения в барозале горючих и легковоспламеняющихся жидкостей, масла, а также горючие материалы, в том числе перевязочные;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недопущение увеличения концентрации кислорода в барозале более 23%;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производства лечебных сеансов в бароаппарате при отсутствии утвержденного акта обследования бароотделения и бароаппарата;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подключения бароаппарата к сети с напряжением свыше допустимого;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осуществления эксплуатации без наличия первичных средств пожаротушения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Аптеки и аптечные склады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межбольничных аптек, в общем больничном корпусе, на первом этаже, с самостоятельным выходом наружу и отделяются от остальных помещений негорючими стенами, перегородками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аптеках, находящихся в зданиях другого назначения, общего количества легковоспламеняющихся и горючих жидкостей не более 100 килограмм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отдельностоящих аптеках хранения не более двух баллонов с кислородом, укрепленные в вертикальном положении в специальных гнездах и надежно закрепляются хомутами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аптечных складах недопущение: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хранения в помещениях, через которые проходят транзитные электрические кабели, а также в помещениях с наличием газовых коммуникаций и маслонаполненной аппаратуры;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хранения продукции навалом и укладкой ее вплотную к радиаторам и трубам отопления;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распаковки и упаковки материалов непосредственно в хранилищах;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входа в сырой или влажной одежде и обуви в складские помещения, где хранятся щелочные металлы и другие вещества, вступающие в реакцию с водой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под навесом только тех химических веществ, которые от влажного воздуха или воды не разлагаются, не разогреваются и не воспламеняются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материальных ценностей в аптечных складских помещениях строго в соответствии с ассортиментом, недопущение совместного хранения легковоспламеняющихся жидкостей с остальными материалами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от остальных помещений противопожарными стенами 1 типа, оборудованные самостоятельными выходами наружу и расположенные на первом этаже при размещении аптек в общих больничных корпусах и зданиях иного назначения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хранения пластмассовых изделий в вентилируемом, темном, сухом помещении при комнатной температуре, на расстоянии не менее 1 метра от отопительных систем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переноса баллонов с огнеопасными и легковоспламеняющимися жидкостями вдвоем в специально приспособленных клетях или корзинах с исправными ручками захвата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хранения огнеопасных и взрывоопасных лекарственных средств по принципу однородности и в соответствии с их физико-химическими и пожароопасными свойствами и характером упаковки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помещений для хранения огнеопасных и взрывоопасных лекарственных средств несгораемыми и устойчивыми стеллажами и поддонами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легковоспламеняющихся и горючих жидкостей во встроенных несгораемых шкафах с дверями шириной не менее 0,7 метра и высотой не менее 1,2 метра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 производственных помещениях организаций здравоохранения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хранения огнеопасных и взрывоопасных веществ снаружи, а также на дверях внутри этих помещений ясно видимых надписей: «Огнеопасно», «Взрывоопасно», «Курить воспрещается», «В случае пожара звонить по телефону 101»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около входа в каждое помещение хранения огнеопасных и взрывоопасных веществ таблички с надписью «Ответственный за обеспечение пожарной безопасности (ФИО ответственного лица)»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контейнеров, предназначенные для хранения легковоспламеняющихся жидкостей, из стекла или металла, с плотно подогнанной крышкой для предупреждения испарения жидкостей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бутылей, баллонов и других крупных емкостей с легковоспламеняющимися и горючими жидкостями в таре, предохраняющей от ударов, или в баллоноопрокидывателях в один ряд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легковоспламеняющихся и горючих жидких лекарственных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 полностью заполненном контейнере;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дающими с органическими веществами взрывоопасные смеси (калия хлорат, калия перманганат)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горючих и взрывоопасных лекарственных средства в толстостенных плотно закрытых контейнерах (бутылях, банках, барабанах)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Автохозяйство (при наличии)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помещений хранения подвижного состава от других помещений противопожарными стенами 2-го типа и перекрытиями 3-го типа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метров, размещаемых в помещении или в приямке, а также установка насосного оборудования для транспортировки смазочных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минимальной ширины проездов 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перпендикулярном расположении к стене и воротам мест хранения шириной 2,3 метра – 6,5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 же, для мест хранения шириной 3,5 метра – 5,5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3)то же, при расстановке автомобилей под углом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4,5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4)то же, при расстановке автомобилей под углом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3,0 метра.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 согласно приложение 4 Технического регламента «Общие требования к пожарной безопасности»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загромождения помещений гаражей и площадки открытого хранения транспортных средств предметами и оборудованием, которые могут препятствовать их эвакуации в случае пожара или других чрезвычайных ситуаций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помещений гаражей и площадки открытого хранения транспортных средств в чистоте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гаражей и открытых стоянок не по прямому назначению (складирование горючих материалов, газовых баллонов, устройство ремонтных мастерских, окрасочных камер и другое).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помещениях, под навесами и на открытых площадках хранения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установки транспортных средств в количестве, превышающих норму плана расстановки, уменьшение расстояния между автомобилями, зданиями (сооружениями);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загромождения выездных ворот и проезда; выполнения кузнечных, термических, сварочных, малярных и деревообделочных работ, а также промывка деталей с использованием легковоспламеняющихся и горючих жидкостей;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оставления транспортных средств с открытыми горловинами топливных баков при наличии течи из топливных баков, топливопроводов и карбюраторов, а также с неисправными системами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заправки транспортных средств горюче-смазочными материалами, а также слив их в канализацию или на прилегающую территорию. Сбор отработанных горюче-смазочных материалов, фильтров, ветоши и других материалов предусматриваются в емкости, из негорючих материалов, оборудованных закрывающимися крышками;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подзарядки аккумуляторов непосредственно на транспортных средствах, а также в неприспособленных для этих целей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подогрева двигателей открытым огнем (костры, факелы, паяльные лампы), использование открытых источников огня для 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хранения емкости из-под легковоспламеняющихся и горючих жидкостей;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проведения окраски транспортных средств, мойки деталей легковоспламеняющимися и горючими жидкостями;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подогрева двигателя, проведение ремонтных работ с применением открытого огня (факелы, паяльные лампы и другие источники огня), а также пользование открытыми источниками огня для освещения во время проведения ремонтных и других работ.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помещений для стоянок и площадок открытого хранения транспортных средств (кроме индивидуального) буксирными тросами и штангами, из расчета 1 трос (штанга) на 10 единиц техники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 для ремонта автомобилей и подсобных помещениях проведения ремонта автомобилей с баками, наполненными горючим (а у газовых автомобилей при заполненных газом баллонах), и картерами, заполненными маслом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аккумуляторных станций (мастерских) в зданиях не ниже II степени огнестойкости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дверях аккумуляторной станции надписей «Аккумуляторная», «Огнеопасно», «С огнем не входить», «Курение запрещается»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ремонтных, зарядных, генераторных и электролитных участков в обособленных несгораемыми стенами помещениях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безопасности для объектов образования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9015"/>
        <w:gridCol w:w="1042"/>
        <w:gridCol w:w="1124"/>
        <w:gridCol w:w="1330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сторон, со всех сторон к общеобразовательным учреждениям, детским дошкольным образовательным учреждениям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хранятся легковоспламеняющиеся или горючие жидкости, а также горючие газы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автоматического пожаротушения всех помещений профессионально-технических и средне специальных учебных заведений, колледжей, высших учебных заведений, академий, университетов независимо от площади, в зданиях высотой 30 м и выше от планировочной отметки земли до отметки пола последнего этажа, помещений площадью более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зданиях из легких металлических конструкций с полимерным горючим утеплителем, помещений (кабины, боксы) испытаний с применением ЛВЖ и ГЖ - независимо от площади, помещений с уникальным оборудованием и материалами, помещений хранения и выдачи уникальных изделий, отчетов, рукописей и другой документации особой ценности - независимо от площади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руководителя предприятия о создании ведомственной комиссии по принятию в эксплуатацию опытных (экспериментальных) установок, с применением взрывопожароопасных и пожароопасных веществ и материалов для дальнейшего произведения работ на них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 учащимися и студентами занятий по изучению правил пожарной безопасности в быту и действий на случай пожара. С младшими классами, а также в детских дошкольных учреждениях проведение бесед по противопожарной тематике. В общеобразовательных школах, профессиональных школах, колледжах и высших учебных заведениях – инструктивных занятий по изучению правил пожарной безопасности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лабораториях и других помещениях легковоспламеняющихся и горючих жидкостей в количествах, не превышающих сменную потребность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проведения работ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окрашивания огнезащитным лаком или покрытия деревянных частей вытяжных шкафов, в которых проводятся работы с легковоспламеняющимися веществами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слива легковоспламеняющиеся и горючие жидкости в канализацию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Промывание пожаробезопасными растворами сосудов, в которых проводились работы с легковоспламеняющимися и горючими жидкостями, после окончания опыта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не выше второго этажа в многоэтажных зданиях детских учреждений группы (классы) детей младших возрастов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беспрепятственной эвакуации людей и подхода к средствам пожаротушения при расстановке мебели и оборудования в классах, кабинетах, мастерских, спальнях, столовых и остальных помещениях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учебных классах и кабинетах только необходимой для обеспечения учебного процесса мебели, приборов, моделей, принадлежностей, пособий, которые хранятся в шкафах, на стеллажах или на стационарно установленных стойках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превышения количества парт (столов) в учебных классах и кабинетах согласно количества, установленного проектом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негорючие шкафы (ящики), устанавливаемые в отдельных помещениях все взрывопожароопасные и пожароопасные вещества и материалы по окончании занятий в кабинетах, лабораториях и мастерских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всех помещений с отключением имеющихся электропотребителей, кроме аппаратов и электроприборов непрерывного действия по окончании работы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печного отопления, применение керосиновых и электронагревательных приборов в школьных зданиях и детских дошкольных учреждениях вместимостью более 25 человек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круглосуточного дежурства обслуживающего персонала с обеспечением телефонной связи, в школьных зданиях и детских дошкольных учреждениях с круглосуточным пребыванием детей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безопасности для объектов социальной сферы (дома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престарелых и инвалидов, детские дома, дома интернаты,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психоневрологические центры для детей и инвалидов)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8121"/>
        <w:gridCol w:w="1273"/>
        <w:gridCol w:w="1480"/>
        <w:gridCol w:w="1479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сторон, со всех сторон к объектам социальной сферы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три месяца - для отопительных печей;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руководителем объекта ежедневно после окончания рабочего дня в пожарную часть данные о числе людей, находящихся в каждом здании учреждения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всех помещения в здании в чистоте. Регулярное очищение корзин и ящиков для бумаг и других горючих отходов и вынос мусора за пределы здания в специально отведенное место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мебели и оборудования, изготовленные с использованием полимерных материалов, способных при горении выделять высокотоксичные продукты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установки и использования в служебных помещениях организаций социального обслуживания бытовых электроприборов (холодильники, микроволновые печи, электрообогреватели, электрочайники)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приготовления (разогрева) пищи только в местах, специально отведенных и оборудованных для этих целей. Недопущение использования электронагревательных приборов для бытовых нужд без средств автоматического отключения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организациях социального обслуживания для освещения помещений керосиновые лампы и свечи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пользования утюгов, электрических плиток и других электронагревательных приборов в спальнях, игровых комнатах и других помещениях, занятых обслуживаемыми. Осуществление глажки одежды только в специально оборудованных для этих целей помещениях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круглосуточного дежурства обслуживающего персонала. Наличие у дежурного при себе комплекта ключей от всех замков на дверях эвакуационных выходов. Хранение другого комплекта ключей в помещении дежурного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безопасности для объектов хранения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405"/>
        <w:gridCol w:w="913"/>
        <w:gridCol w:w="893"/>
        <w:gridCol w:w="870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 к объектам хранения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замены армированного стекла обычным в остеклениях дверях и фрамугах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складских помещениях зданий (кроме зданий V-степени огнестойкости) антресоли, перегородки, бытовки, кладовки, конторки и других встроенных помещений из горючих материалов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для всех складских помещений категории взрывопожарной и пожарной опасности, а также классы зон и наличие обозначений их соответствующими знаками на дверях помещений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автоматически и дистанционно управляемых приводов в противопожарных нормально открытых клапанах.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циклонов, фильтров, воздуховодов от горючих пылей и отходов производства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сигнализации, автоматическими установками пожаротушения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насосной станции рабочего и аварийного освещения, а также телефонной связи с пожарным постом (диспетчерской)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совместного хранения в одной секции с каучуком или авторезиной каких-либо других материалов и товаров, независимо от однородности применяемых огнетушащих веществ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баллонов с горючими газами, емкостей (бутылки, бутыли, другая тара) с легковоспламеняющимися и горючими жидкостями, а также аэрозольные упаковки от солнечного и иного теплового воздействия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складирования аэрозольных упаковок в многоэтажных складах в противопожарных отсеках только на верхнем этаже, при количестве упаковок в отсеке не более 150000.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складирования в изолированном отсеке склада не более 15000 упаковок (коробок), при общей емкости склада не более 900000 упаковок. Размещение складов в бесчердачных зданиях, с легкосбрасываемыми покрытиями.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скандирования в общих складах аэрозольных упаковок в количестве не более 5000 штук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аэрозольных упаковок на открытых площадках или под навесами только в негорючих контейнерах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складирования материалов в штабели в складских помещениях при бесстеллажном способе хранения. Наличие свободных проходов шириной, равной ширине дверей, но не менее 1 метра напротив дверных проемов складских помещений. Наличие продольных проходов шириной не менее 0,8 метра через каждые 6 метров в складах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обработки огнезащитным составом деревянных конструкций внутри складских помещений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складов в помещениях, через которые проходят транзитные электрические кабели, газовые и другие коммуникации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от светильников до хранящихся товаров не менее 0,5 метра и 0,2 метра до поверхности горючих строительных конструкций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помещениях, предназначенных для хранения товарно-материальных ценностей, бытовок, комнат для приема пищи и других подсобных служб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Непрепятствование устанавливаемых в складских помещениях остекленных перегородок для ограждения рабочих мест товароведов, экспертов, кладовщиков эвакуации людей или товарно-материальных ценностей в случае возникновения пожара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стоянки и ремонта погрузочно-разгрузочных и транспортных средств, в складских помещениях и на дебаркадерах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здании складов всех операций,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лаков) в помещениях, изолированных от мест хранения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аппаратов, предназначенные для отключения электроснабжения склада, вне складского помещения, на стене из негорючих материалов или на отдельно стоящей опоре, заключение их в шкаф или нишу с приспособлением для опломбирования и закрываться на замок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дежурного освещения в помещениях складов, а также эксплуатация газовых плит, электронагревательных приборов и установка штепсельных розеток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проживания персонала и других лиц в зданиях, расположенных на территории баз и складов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въезда локомотивов в складские помещения категорий А, Б и В1-В4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цеховых кладовых хранение легковоспламеняющихся и горючих жидкостей в количестве, превышающем установленную на предприятии норму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горючих материалов или негорючих материалов в горючей таре в помещениях подвальных и цокольных этажей, не имеющих окон с приямками для дымоудаления, а также при сообщении общих лестничных клеток зданий с этими этажами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Хранение газовых баллонов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складов для хранения баллонов с горючими газами в одноэтажных, бесчердачных зданиях с легкосбрасываемыми покрытиями.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Закрашивание окон помещений, где хранятся баллоны с газами, белой краской или оборудование их солнцезащитными негорючими устройствами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какие-либо горючих материалов и производства огневых работ на расстоянии 10 метров вокруг места хранения баллонов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шкафов и будок, где размещаются баллоны, из негорючих материалов и оборудование их естественной вентиляцией, исключающую образование в них взрывоопасных смесей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баллонов с горючими газами отдельно от баллонов с кислородом, сжатым воздухом, хлором, фтором и другими окислителями, а также от баллонов с токсичными газами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газа в сжатом, сжиженном и растворенном состоянии в баллонах, соответствующих требованиям устройства и безопасной эксплуатации сосудов, работающих под давлением. Окраска наружной поверхности баллонов в установленный для данного газа цвет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попадание масел (жиров) и соприкосновения арматуры баллона с промасленными материалами при хранении и транспортировании баллонов с кислородом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газоанализаторов до взрывоопасных концентраций в помещениях хранения газов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складском помещении, где хранятся баллоны с горючими газами, нахождение лиц в обуви, подбитой металлическими гвоздями или подковами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баллонов с горючими газами, имеющие башмаки, в вертикальном положении в специальных гнездах, клетях или других устройствах, исключающих их падение.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баллонов, не имеющие башмаков, в горизонтальном положении на рамах или стеллажах. Применение высоты штабеля не более 1,5 метра, закрытие клапанов предохранительными колпаками, и обращение их в одну сторону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каких-либо других веществ, материалов и оборудования в складах газов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вентиляции в помещении складов с горючими газами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Содержание складов лесоматериалов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размещения штабелей, с указанием предельного объема хранящихся материалов, противопожарных разрывов и проездов между штабелями, а также между штабелями и соседними объектами на складах лесоматериалов емкостью менее 10000 метров кубических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противопожарных разрывах между штабелями складирование лесоматериалов, оборудования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Очищение мест, отведенные под штабели, до грунта от травяного покрова, горючего мусора и отходов или наличие слоя песка, земли или гравия толщиной не менее 0,5 метра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каждом складе оперативного плана пожаротушения с определением мер по разборке штабелей, куч баланса, щепы, с учетом возможности привлечения работников и техники предприятия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складах пунктов (постов) с запасом различных видов пожарной техники в количествах, определяемых оперативными планами пожаротушения, кроме первичных средств пожаротушения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 складах производства работ, не связанные с хранением лесоматериалов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бытовых помещений для рабочих на складах лесоматериалов только в отдельных зданиях с соблюдением противопожарных разрывов.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для отопления этих помещений электронагревательных приборов только заводского изготовления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лебедок с двигателями внутреннего сгорания на расстоянии не менее 15 метров от штабелей круглого леса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Склады пиломатериалов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установки транспортных пакетов в противопожарных разрывах, проездов, подъездов к пожарным водоисточникам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переборки и установки пакетов на случай временного прекращения работы механизмов, хранение инвентарных крыш и прокладочного материала на специальных площадках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полов закрытых складов и площадок под навесами из негорючих материалов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Склады щепы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щепы в закрытых складах, бункерах и на открытых площадках с основанием из негорючего материала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колодцев из негорючих материалов для установки термоэлектрических преобразователей для контроля температуры нагрева щепы внутри бурта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Склады угля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складирования угля свежей добычи на старые отвалы угля, пролежавшего более одного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транспортировки горящего угля по транспортерным лентам и отгружение их в железнодорожный транспорт или бункер;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расположение штабелей угля над источниками тепла (паропроводы, трубопроводы горячей воды, каналы нагретого воздуха), а также над проложенными электрокабелями и нефтегазопроводами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попадания в штабели древесины, ткани, бумаги и других горючих материалов при укладке угля и его хранении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противопожарными преградами (стенами и перегородками) помещений для хранения угля, устраиваемые в подвальном или первом этаже производственных зданий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Склады горючих волокнистых материалов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сведения штабелей и навесов волокна последовательно в гнезда, группы и сектора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превышения массы волокна в штабеле более 300 тонн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размеров штабеля не более 22х11 метров, по высоте не более 8 метров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гнезде не более шести штабелей или навесов, при этом разрыв между штабелями не менее 15 метров, между навесами – 20 метров по всем направлениям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группе не более четырех гнезд (24 штабеля или навеса), разрыв между гнездами не менее 30 метров по всем направлениям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секторе не более четырех групп (96 штабелей или навесов), разрывы между группами не менее 50 метров по всем направлениям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разрывов между секторами менее 100 метров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участков, занятые складами, навесами и открытыми площадками для хранения волокнистых материалов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производственных отходов совместно с сырьем и готовой продукцией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штабелей волокнистых материалов на открытых площадках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свободными проходов в закрытых складах и под навесами, а также разрывов между штабелями на открытых площадках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подъезда железнодорожного (за исключением паровозов) и автотранспорта ближе 5 метров, а тракторов – 10 метров к навесам и штабелям волокнистых материалов без искрогасителей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Автохозяйство (при наличии)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помещений хранения подвижного состава от других помещений противопожарными стенами 2-го типа и перекрытиями 3-го типа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метров, размещаемых в помещении или в приямке, а также установка насосного оборудования для транспортировки смазочных материалов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минимальной ширины проездов 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перпендикулярном расположении к стене и воротам мест хранения шириной 2,3 метра – 6,5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 же, для мест хранения шириной 3,5 метра – 5,5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3)то же, при расстановке автомобилей под углом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4,5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4)то же, при расстановке автомобилей под углом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3,0 метра.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 согласно приложение 4 Технического регламента «Общие требования к пожарной безопасности»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помещений гаражей и площадки открытого хранения транспортных средств предметами и оборудованием, которые могут препятствовать их эвакуации в случае пожара или других чрезвычайных ситуаций не допускается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помещений гаражей и площадки открытого хранения транспортных средств в чистоте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гаражей и открытых стоянок не по прямому назначению (складирование горючих материалов, газовых баллонов, устройство ремонтных мастерских, окрасочных камер и другое).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помещениях, под навесами и на открытых площадках хранения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установки транспортных средств в количестве, превышающих норму плана расстановки, уменьшение расстояния между автомобилями, зданиями (сооружениями);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загромождения выездных ворот и проезда; выполнения кузнечных, термических, сварочных, малярных и деревообделочных работ, а также промывка деталей с использованием легковоспламеняющихся и горючих жидкостей;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оставления транспортных средств с открытыми горловинами топливных баков при наличии течи из топливных баков, топливопроводов и карбюраторов, а также с неисправными системами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заправки транспортных средств горюче-смазочными материалами, а также слив их в канализацию или на прилегающую территорию. Сбор отработанных горюче-смазочных материалов, фильтров, ветоши и других материалов предусматриваются в емкости, из негорючих материалов, оборудованных закрывающимися крышками;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подзарядки аккумуляторов непосредственно на транспортных средствах, а также в неприспособленных для этих целей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подогрева двигателей открытым огнем (костры, факелы, паяльные лампы), использование открытых источников огня для 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установки на общих стоянках транспортных средств для перевозки легковоспламеняющихся и горючих жидкостей, а также горючих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хранения емкости из-под легковоспламеняющихся и горючих жидкостей;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проведения окраски транспортных средств, мойки деталей легковоспламеняющимися и горючими жидкостями;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подогрева двигателя, проведение ремонтных работ с применением открытого огня (факелы, паяльные лампы и другие источники огня), а также пользование открытыми источниками огня для освещения во время проведения ремонтных и других работ.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помещений для стоянок и площадок открытого хранения транспортных средств (кроме индивидуального) буксирными тросами и штангами, из расчета 1 трос (штанга) на 10 единиц техники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 для ремонта автомобилей и подсобных помещениях проведения ремонта автомобилей с баками, наполненными горючим (а у газовых автомобилей при заполненных газом баллонах), и картерами, заполненными маслом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аккумуляторных станций (мастерских) в зданиях не ниже II степени огнестойкости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дверях аккумуляторной станции надписей «Аккумуляторная», «Огнеопасно», «С огнем не входить», «Курение запрещается»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ремонтных, зарядных, генераторных и электролитных участков в обособленных несгораемыми стенами помещениях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содержания резервуарных парков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из негорючих заборов высотой не менее 2 метров территории нефтебаз (складов)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 обвалования резервуаров равным объему наибольшего резервуара, находящегося в этом обваловании и постоянного поддержания его в исправном состоянии. Разравнивание и засыпание песком площадки внутри обвалования. Устройство проездов через обвалования для механизированных средств пожаротушения производится с разрешения руководства предприятия. При этом недопущение нарушения целостности и высоты обвалования, а также проездов по границам резервуарного парка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зимний период года своевременное удаление снега с крыш резервуаров, а также очистка от снега дорожек и пожарных проездов на территории резервуарного парка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газоанализаторов со световой и звуковой сигнализацией для постоянного контроля концентрации углеводородов во взрыво- и пожароопасных помещениях и на территории резервуарного парка.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видных местах надписи о недопустимости нарушения установленного противопожарного режима на всей территории резервуарного парка и отдельно стоящих резервуаров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измерения уровня и отбора проб нефтепродуктов только стационарными системами измерительных устройств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графика плановых работ по очистке от отложений пирофорного сернистого железа для резервуаров, в которых хранятся сернистые нефтепродукты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только на основании письменного разрешения главного инженера предприятия всех строительных и монтажных работ на территории эксплуатирующихся резервуарных парков, связанные с применением открытого огня (сварка, резка)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запорных устройств в виде клапанов-хлопушек, приводимые в действие вне пределов обвалования для удаления разлившегося при аварии нефтепродукта, а также для спуска ливневых вод на канализационных выпусках из обвалований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эксплуатации негерметичного оборудования и запорной арматуры;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уменьшения высоты обвалования, установленной в проектной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эксплуатации резервуаров, имеющих перекосы и трещины, а также неисправное оборудование, контрольно-измерительные приборы, подводящие продуктопроводы и стационарные противопожарные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высадки деревьев, кустарников, травы в каре обвалований;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установки емкостей на горючее основание;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переполнение резервуаров и цистерн;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складах резервуарного парка запаса огнетушащих веществ, а также средств их подачи в количестве, необходимых для тушения пожара в наибольшем резервуаре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 Порядок содержания сливоналивных эстакад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сливоналивных эстакад нефтестойкими шлангами или трубами длиной, обеспечивающей опускание их до дна вагона-цистерны.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движения не связанных со сливом и наливом нефти и нефтепродуктов локомотивов по железнодорожным путям, на которых непосредственно расположены сливоналивные устройства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подачи под слив и налива транспортных средств только после тщательной очистки площадок и железнодорожных путей от пролитых жидкостей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во время сливоналивных операций разлива нефти и нефтепродуктов, а также переполнения или обливания вагонов-цистерн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сливоналивных операций во время грозы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торможения железнодорожных цистерн металлическими башмаками на территории сливоналивных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для этой цели только деревянных подкладок или изготовленных из металла, не дающего искр при ударе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сливоналивных устройств раздельными для легковоспламеняющихся и горючих жидкостей и для сжиженных горючих газов.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исправном состоянии рабочих и эвакуационных лестницы эстакад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покрытия оперативных площадок автоналивных эстакад с твердым покрытием и наличие беспрепятственного стока различных жидкостей через гидравлический затвор в производственно-ливневую канализацию или специальный сборник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установленного администрацией предприятия допустимого числа машин, одновременно находящихся на оперативной площадке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автоналивной эстакаде троса или штанги для буксировки автоцистерн в случае пожара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сигнальных знаков – контрольных столбиков по обе стороны от сливно-наливных устройств или отдельно стоящих на железнодорожных путях стояков (на расстоянии двух двухосных или одного четырехосного вагонов), за которые запрещается заходить тепловозам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для местного освещения во время сливно-наливных операций аккумуляторных фонарей во взрывобезопасном исполнении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переходных мостиков на железнодорожной сливно-наливной эстакаде для легковоспламеняющихся нефтепродуктов деревянными подушками с потайными болтами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заземления железнодорожных путей, эстакад, трубопроводов, телескопических труб и наконечников шлангов. Проведение сопротивления заземляющих устройств не реже одного раза в год по графику, утвержденному главным инженером предприятия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лебедок установленные в конце железнодорожных тупиков в исправном состоянии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хранения нефтепродуктов в таре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складского помещения от других помещений противопожарными перегородками с пределом огнестойкости не менее EI-45.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бочек с легковоспламеняющимися и горючими жидкостями в хранилищах при ручной укладке на полу не более чем в 2 ряда, при механизированной укладке бочек с горючими жидкостями – не более 5, а легковоспламеняющимися жидкостями –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выполнение ширины штабеля более 2 бочек. Устройство ширины главных проходов для транспортирования бочек не менее 1,8 метра, а между штабелями – не менее 1 метра.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жидкости только в исправной таре.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открытых площадок для хранения нефтепродуктов в таре земляным валом или негорючей сплошной стенкой высотой не менее 0,5 метра с пандусами для прохода на площадки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пределах одной обвалованной площадки не более 4 штабелей бочек размером 25x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и высотой 5,5 метра с разрывами между штабелями не менее 10 метров, а между штабелем и валом (стенкой) – не менее 5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разрывов между штабелями двух смежных площадок не менее 20 метров.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разлива нефтепродуктов, а также хранения упаковочного материала и тару непосредственно в хранилищах и на обвалованных площадках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Проверочный лист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для энергетических объектов (энергопроизводящих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энергопередающих)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574"/>
        <w:gridCol w:w="1472"/>
        <w:gridCol w:w="1472"/>
        <w:gridCol w:w="1347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пожарно-технической комиссии и добровольного противопожарного формирования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 с двух продольных сторон к зданиям для временного пребывания людей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сооружениями, штабелями леса, пиломатериалов, других материалов и оборудования, использования под складирование материалов, оборудования и тары, для стоянки транспорта и строительства (установки) зданий и сооружений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складских помещениях зданий (кроме зданий V-степени огнестойкости) антресоли, перегородки, бытовки, кладовки, конторки и других встроенных помещений из горючих материалов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для всех производственных и складских помещений категории взрывопожарной и пожарной опасности, а также классы зон и наличие обозначений их соответствующими знаками на дверях помещений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сигнализации, автоматическими установками пожаротушения и оповещения людей о пожаре (при необходимости)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 управляемых приводов в противопожарных нормально открытых клапанах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во взрывоопасных и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во всех взрывопожароопасных и пожароопасных помещениях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Наличие негосударственной противопожарной службы (в случае если объект подпадает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сентября 2007 года № 781 "Об утверждении перечня организаций и объектов, на которых в обязательном порядке создается противопожарная служба")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негосударственной противопожарной службы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 техническая оснащенность и боеготовность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негосударственной противопожарной службе (численность, структура, режим работы)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профессиональной подготовки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(при наличии, не зависимо от вида топлива):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три месяца - для отопительных печей;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сигнализации, автоматическими установками пожаротушения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нарушений при эксплуатации установок автоматического пожаротушения: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использование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присоединение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помещениях насосной станции рабочего и аварийного освещения, а также телефонной связи с пожарным постом (диспетчерской).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Лаборатории и помещения с электронно-вычислительными машинами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 лабораторных помещениях всех веществ, материалов и приборов строго по ассортименту или по типу. Недопущение совместного хранения веществ, химическое воздействие которых может вызвать взрыв или пожар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лабораторной мебели, испытательных стендов и оборудования так, чтобы они не препятствовали эвакуации персонала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полов в химических лабораторных из метлахской плитки, линолеума и других материалов в зависимости от технологических требований и обращаемых химических веществ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рабочих столов и вытяжных шкафов, предназначенные для работы с применением нагрева или взрывопожароопасных веществ, полностью несгораемым материалом, а предназначенные для работы с кислотами и щелочами, - антикоррозионным материалом и наличие бортиков, предотвращающие разлив жидких веществ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Автотранспортные гаражи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расстановки отдельных автотранспортных средств в помещениях (гаражах), под навесами или на специальных площадках энергетических предприятий в соответствии с требованиями, предусмотренными нормами для предприятий по обслуживанию автотранспортных средств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гараже плана эвакуации при пожаре транспортных средств, наличие буксирных тросов (штанг) из минимального расчета: одно буксирное устройство на 10 механизмов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автотранспортных хозяйствах с числом автомобилей более 25 наличие утвержденного специального плана расстановки автомобилей с описанием очередности и порядка их эвакуации при пожаре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 для установки автотранспортной техники и тракторов: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подогрева двигателей открытым огнем;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оставления в кабинах и у механизмов промасленные обтирочные тряпки (ветошь) и спецодежду;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держать автомобили и тракторы с открытыми горловинами баков с топливом;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хранения пустой тары из-под лаков, легковоспламеняющихся и горючих жидкостей, а также емкостей с горючим (бензином, дизельным топливом, газом и другим), за исключением топлива в баках и баллонах, стационарно установленных на автомобилях и тракторах;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заправлять или сливать топливо из автомобилей и тракторов в местах, не предназначенных для заправки;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производства сложных ремонтных работ, в том числе с применением сварки, а также подзарядку аккумуляторов, которые выполняются в отдельных специальных помещениях (боксах), оборудованных устройствами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установки автомобилей и тракторов сверх нормы, нарушения порядка их расстановки, а также уменьшения расстояния установки между транспортными машинами и строительными элементами здания;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загромождения выездных ворот и проездов оборудованием, а также остановки (даже временной) автотранспортной техники и других машин.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Сливные эстакады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чистоте помещений для подготовки и перекачки нефтепродуктов (мазутонасосные, маслонасосные, регенерации масла и другие)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легковоспламеняющихся жидкостей для очистки пола и оборудования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проверка технического состояния стационарно установленных автоматических газоанализаторов,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устройства электроподогрева и другого электрооборудования на маслоочистительных установках в соответствии с требованиями Правил устройства электроустановок, утвержденных Правительством Республики 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оборудования маслоочистительных установок на несгораемых основаниях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Наливные устройства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налива нефтепродуктов в автоцистерны и другие емкости на специально оборудованных площадках с твердым покрытием.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площадке организованного стока (для удаления разлитых жидкостей) через гидрозатвор в специальную сборную емкость, которая периодически очищается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наливной площадке необходимых знаков безопасности и вывески с основными требованиями по пожарной безопасности при наливе нефтепродуктов в автоцистерны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автоналивной эстакаде троса или штанги для буксировки автоцистерн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Газовое хозяйство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газового хозяйства газорегуляторных установок схем и местной инструкция по эксплуатации оборудования, в которой излагаются конкретные требования по пожарной безопасности. Наличие снаружи и внутри помещений на видных местах знаков безопасности в соответствии с государственными стандартами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помещений с контрольно-измерительными приборами и устройствами управления отдельно от газорегуляторных пунктов, газорегуляторных установок и отделение газоплотной стеной, в которой не допускаются сквозные отверстия и щели. Допущение прохождений коммуникаций через стену только с применением специальных устройств (сальников)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с отличительной окраской в соответствии с государственным стандартом газопроводов, прокладываемые открыто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действующих газопроводов для устройства подвески (опоры) приспособлений и настила строительных лесов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Склады твердого топлива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Очищение площадки для хранения твердого топлива (угля, сланца, торфа) от растительного мусора и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укладки угля, торфа и горючих сланцев на грунте, содержащем органические вещества и колчеданы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складе специальной площадки для тушения самовозгоревшегося топлива и его остывания после удаления из штабеля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регламентных работ со штабелями,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м, а до наружной грани головки рельса или бровки автодороги - не менее 2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засыпания проезды твердым топливом и загромождение их оборудованием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Топливоподача твердого топлива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 узлах пересыпки топлива нормальной работы аспирационных установок или установок подавления пыли с применением тонко распыленной воды, воздушно-механической пены или водопаровой смеси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 всех средств обеспыливания, находящихся на тракте топливоподачи, а также устройств по улавливанию из топлива металла, щепы и других посторонних включений при подаче топлива обеспечивается работа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чистоты в помещениях тракта топливоподачи, регулярная уборка с удалением пыли со всех мест ее скопления.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графика уборки в зависимости от типа твердого топлива, его склонности к окислению и запыленности помещений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отопительных приборов, по тракту топливоподачи, выполнение их с гладкими поверхностями, легкодоступными для очистки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электрооборудования, установленное по тракту топливоподачи, в пылезащищенном исполнении и отвечающее требованиям гидроуборки пыли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просветов между кабелями на кабельных трассах, идущих по тракту топливоподачи, для уменьшения скопления пыли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помещениях, галереях конвейеров и бункерах сырого топлива светильников пылезащищенного исполнения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исправном состоянии переходных мостиков через конвейеры в галереях тракта топливоподачи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производственных помещениях тракта топливоподачи: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курения за пределами специально отведенных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применения для отопления электрические нагревательные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применения открытых ламп накаливания;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подачи топлива с очагами горения (тления) на конвейеры и сбрасывание его в бункера;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скапливания топлива под нижними нитками конвейерных лент;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остановки конвейеров, нагруженные топливом, кроме аварийных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хранения, особенно на галереях конвейеров, демонтированного оборудования, транспортерную ленту и другие сгораемые материалы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Установки для приготовления и сжигания твердого топлива в пылевидном состоянии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установок приготовления пыли, к которым относятся мельницы, сепараторы, циклоны и другое (далее – пылеприготовительные установки), в соответствии с требованиями ПВТ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прокладки новых кабельных трасс напротив горловины предохранительных устройств пылесистем на расстоянии ближе 10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защиты существующих кабельных трасс, проходящие на указанном расстоянии, металлическими кожухами (коробами) на длине не менее 5 м, или отбойными щитами у предохранительных клапанов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Котельные установки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 мазутопроводах только несгораемой теплоизоляции.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периодической, но не менее одного раза в полугодие, визуального осмотра состояния теплоизоляции трубопроводов, оборудования и бункеров. Отметка обнаруженных нарушений в журнале дефектов и неполадок с оборудованием.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Генерирующие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нарушений плотности систем маслоснабжения, регулирования, газоснабжения, а также фланцевых и штуцерных соединений на трубопроводах жидкого топлива газотурбинных установок при эксплуатации энергетических установок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агрегатов попадание масла на горячие поверхности, в подвальные помещения и на кабельные трассы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промасленных тряпок и ветоши в специальных металлических закрывающихся ящиках вместимостью не более 0,5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надписью «Для ветоши», которые устанавливаются на основных отметках обслуживания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запорном устройстве (задвижке) аварийного слива масла из маслобака энергетических установок надписи «Аварийный слив масла», а ручной привод окрашивается в красный цвет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установки газовых баллонов у газовых постов генератора (синхронного компенсатора) для заполнения их корпусов водородом или инертным газом, за исключением аварий с централизованными системами подачи этих газов или их ремонта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проведения огнеопасных работ (сварки, шлифовки, пайки и других) непосредственно на корпусах агрегатов, аппаратах и газопроводах, заполненных водородом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корпусах генераторов (синхронных компенсаторов) и оборудовании газомасляной системы с водородным охлаждением знаков безопасности «Запрещается пользоваться открытым огнем», «3aпрещается курить», «Осторожно! Опасность взрыва» а на видимых местах масляной системы – предупреждающий знак: «Осторожно! Легковоспламеняющиеся вещества», если не применяются огнестойкие масла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Дизельные и передвижные электростанции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обслуживающим персоналом энергопроизводящих организаций до назначения на самостоятельную работу производственное обучение, а также проверку знаний техники безопасности и эксплуатации оборудования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необходимых противопожарных мероприятий в местах соприкосновения сгораемых строительных конструкций здания электростанции с выхлопными трубами: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в чердачном помещении и стенах вокруг проходящей выхлопной трубы, независимо от наличия теплоизоляции, несгораемой разделки на расстоянии не менее 0,5 м от стенки выхлопной трубы. Обработка деревянных конструкций на расстоянии до 1 м от трубы огнезащитными составами;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кровле вокруг выходящей выхлопной трубы выполнение разделки из несгораемых материалов на ширину не менее 0,5 м от трубы;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выполнение высоты выхлопной трубы не менее 2 м над кровлей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пустых бочек от нефтепродуктов в помещениях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Распределительные устройства электростанций и подстанций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 и коридорах закрытых распределительных устройств устройства кладовых и других подсобных сооружений, не относящиеся к распределительному устройству, а также хранение электротехнического оборудования, материалов, запасных частей, емкостей с горючими жидкостями и баллоны с различными газами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Кабельное хозяйство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Регулярный осмотр всех кабельных сооружений по графику, утвержденному начальником соответствующего цеха.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результатов осмотра и выявленных недостатков в оперативном журнале и журнале (или картотеке) дефектов и неполадок с оборудованием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каких-либо кладовых, мастерских, а также хранение материалов и оборудования, в том числе неиспользованных кабельных изделий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кабельных сооружениях наличие не реже, чем через 50 м, указателей ближайшего выхода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прокладки бронированных кабелей внутри помещений и в кабельных сооружениях без снятия сгораемого джутового покрова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дверей секционных перегородок кабельных сооружений самозакрывающимися, открывающимися в сторону ближайшего выхода и иметь плотный притвор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принятия в эксплуатацию кабельных сооружений энергетических предприятий без уплотнения прохода кабельных линий через строительные конструкции, противопожарных перегородок, самозакрывающихся дверей, работоспособных дренажных устройств, а также без автоматических установок пожаротушения и других противопожарных мероприятий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помещениях подпитывающих устройств маслонаполненных кабелей хранения сгораемых и других материалы, не относящиеся к данной установке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Силовые трансформаторы и масляные реакторы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Маслоприемные устройства под трансформаторами и реакторами, маслоотводы (или специальные дренажи) содержатся в исправном состоянии для исключения при аварии растекания масла и попадания его в кабельные каналы и другие сооружения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бортовых ограждений маслоприемных устройств по всему периметру гравийной засыпки без разрывов высотой не менее 150 мм над землей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(приспособления) стенок кабельных каналов в качестве бортового ограждения маслоприемников трансформаторов и масляных реакторов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включения в эксплуатацию трансформаторов и масляных реакторов на электростанциях и подстанциях, если не обеспечена полная готовность к работе установок пожаротушения, предусмотренных проектом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Аккумуляторные установки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дверях помещений аккумуляторной батареи соответствующих надписей, а также необходимые запрещающие и предписывающие знаки безопасности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полов и стеллажей для установки стационарных аккумуляторов в соответствии с требованиями Правил устройства электроустановок, утвержденных Правительством Республики Казахстан, и технических условий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стекол матовыми или покрытыми белой клеевой краской, стойкой к агрессивной среде при естественном освещении помещения аккумуляторных батарей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непосредственно в помещениях аккумуляторных батарей курения, хранения кислоты и щелочи в количествах, превышающих односменную потребность, оставление спецодежды, посторонних предметов и сгораемых материалов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Склады оборудования и материалов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 зданиям склада на территории энергетических предприятий свободного доступа.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между штабелями хранения материалов и оборудования открытых складов разрывов не менее 5 м и проезды для пожарных машин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 территории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противопожарных разрывов и проездов между зданиями, штабелями материалов и оборудованием, а также установки их у зданий даже на непродолжительное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сжигания упаковки, тары и другие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хранения грузов и погрузочных механизмов на разгрузочных площадках складов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на складах правил хранения материальных ценностей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складских помещениях, размещенные в подвальных или цокольных этажах, не менее двух выходов или один выход и окно для обеспечения эвакуации людей непосредственно на первый этаж, а также для ввода средств пожаротушения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складских 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курения и пользования открытым огнем;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складирования различных материалов и оборудования на расстоянии менее 1 м от отопительных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прокладки транзитных коммуникации (кабели, газопроводы, трубопроводы пара, воды и другое);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складирования, даже временно, различных материалов в проходах между стеллажами, штабелями, а также между стеллажами, штабелями и стеной склада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отключающего устройства для снятия напряжения (автомат, рубильник и другое) вне помещений склада на несгораемой стене, а для сгораемых и трудносгораемых зданий складов - на отдельно стоящей опоре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Склады лаков, красок и химических реактивов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лаков, красок, олифы, различных растворителей (при соблюдении принципа однородности продукта) в металлических бочках, банках и других емкостях с плотно закрытыми крышками в отдельных помещениях или отсеках склада (боксах)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металлических порошков, способные самовозгораться (алюминиевая пудра, магниевый порошок и прочее), в металлических банках с плотно закрытыми крышками в сухих помещениях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нитролаков, нитрокраски и растворителей в подвальных помещениях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и отпуска лаков и красок в отдельном помещении, оборудованном электроосвещением и вентиляцией во взрывобезопасном исполнении.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специальных ручных насосов, мерников или других средства малой механизации для налива (расфасовки) лаков, красок и растворителей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эксплуатация складских помещений с лакокрасочными помещениями при неисправной приточно-вытяжной вентиляции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Склады баллонов с газами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эксплуатации, хранения и транспортировки баллонов на предприятии по инструкциям, утвержденным главным инженером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на открытых площадках баллонов под навесами для защиты от воздействия атмосферных осадков и солнечных лучей. Наличие ограждения открытых площадок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других материалов и оборудования в помещениях складов баллонов, а также совместное размещение газовых баллонов в общих складах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сгораемых материалов для покрытия пола складов с баллонами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наполненных баллонов в вертикальном положении, для чего открытые и закрытые склады оборудуются «гнездами» или барьерами, предохраняющими баллоны от падения. Осуществление хранения наполненных и пустых баллонов раздельно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установки битумоварок, разведение костров и хранение горючих материалов в радиусе 50 м вокруг складов с баллонами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Проверочный лист в области пожарной безопасности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объектов органов национальной безопасности,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внутренних дел, финансовой полиции, таможенного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Службы охраны Президента, Республиканской гвардии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Министерства по чрезвычайным ситуациям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741"/>
        <w:gridCol w:w="1514"/>
        <w:gridCol w:w="1218"/>
        <w:gridCol w:w="1240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или инструкции устанавливающий, соответствующий их пожарной опасности противопожарный режим, в том числе: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 огнем и меры безопасности;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 курения;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 автомашин на объект;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порядка уборки горючих отходов и пыли, хранения промасленной спецодежды;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обесточивания электрооборудования в случае пожара и по окончании рабочего дня;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регламентирование порядка проведения временных огневых и других пожароопасных работ;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осмотра и закрытия помещений после окончания работы;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действия работников при обнаружении пожара;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определение перечня профессий (должностей), порядок и сроки прохождения противопожарного инструктажа и занятий по пожарно-техническому минимуму, а также назначение ответственных за их проведение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о мерах пожарной безопасности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 пожара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обеспечение пожарной безопасности (приказы, обязанности, журнал инструктажей по пожарной безопасности) на отдельных участках работ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двух продольных сторон к зданиям с временным пребыванием людей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противопожарных расстояний между зданиями и сооружениями материалами и оборудованием, стоянки транспорта и строительства (установки) зданий и сооружений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(своевременная очистка от горючих отходов, мусора, тары, опавших листьев, сгораемого мусора и других горючих материалов)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техническому состоянию, эксплуатации источников наружного противопожарного водоснабжения (проверка пожарных гидрантов не реже двух раз в год, в зимнее время утепление и отчистка от снега и льда)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 источникам противопожарного водоснабжения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 указателями мест размещения источников противопожарного водоснабжения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 организации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 помещений и соответствие их проектному решению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эвакуационных путей и выходов: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загромождения эвакуационных путей и выходов (в том числе проходов, коридоров, тамбуров, галерей, лифтовых холлов, лестничных площадок, маршей лестниц, дверей, эвакуационных люков) различными материалами, изделиями, оборудованием, производственными отходами, мусором и другими предметами, а также забивание двери эвакуационных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устройства в тамбурах выходов сушилок и вешалок для одежды, гардеробов, а также хранение (в том числе временно) инвентаря 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устройства на путях эвакуаций порогов (за исключением порогов в дверных проемах), раздвижных и подъемно-опускных дверей и ворот, вращающихся дверей и турникетов, а также других устройств, препятствующих свободной эвакуации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применения горючих материалов для отделки, облицовки и окраски стен и потолков, а также ступеней и лестничных площадок на путях эвакуации, за исключением зданий V степени огнестойкости;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фиксирования самозакрывающихся двери лестничных клеток, коридоров, холлов и тамбуров в открытом положении, а также снятие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остекления или закрывания жалюзи воздушных зон в незадымляемых лестничных клетках;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замены армированного стекла обычным в остеклениях дверях и фрамугах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дверей на путях эвакуации открывающимися свободно и по направлению выхода из здания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людям находящимся внутри здания, свободного открывания запоров на дверях эвакуационных выходов изнутри без ключа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 кладовых (подсобных) помещений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эвакуационных выходов из подвальных и цокольных этажей непосредственно наружу и обособленными от общих лестничных клеток здания, сооружения, строения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 строительных конструкций, теплоизоляционных материалов и металлических опор оборудования, деревянных конструкций складских помещений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на замок дверей чердачных помещений, а также технических этажей и подвалов, в которых по условиям технологии не требуется постоянного пребывания людей. Наличие на дверях указанных помещений информации о месте хранения ключей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чердаков, технических этажей, вентиляционных камер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решеток на окнах всех этажей здания, и приямках у окон подвалов (за исключением помещений складов, касс, оружейных комнат, секретных частей учреждений)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 кладовых, киосков, ларьков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 галерей, относящихся к зонам безопасности на случай пожара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действий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 и цокольных этажах легковоспламеняющихся и горючих жидкостей, пороха, взрывчатых веществ, баллонов с газами, товаров в аэрозольной упаковке, целлулоида и других взрывопожароопасных веществ и материалов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препятствующие распространению опасных факторов пожара на путях эвакуации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 оборудования, имеющего повышенную пожарную опасность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 водоснабжения (если требуется по нормам и правилам), а именно: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 противопожарного водопровода на высоте 1,35 м, укомплектование их рукавами и стволами, размещение в опломбированных пожарных шкафах;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на дверце шкафа буквенного индекса "ПК", порядкового номера и номера телефона ближайшей пожарной части;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 скатанными, и присоединенными к кранам и стволам;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 вывешенной общей схемы противопожарного водоснабжения и схемы обвязки насосов;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электроснабжением предприятия бесперебойного питания электродвигателей пожарных насосов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 пожаротушения, согласно норм положенности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 отсеков,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 преградах противопожарными воротами, дверьми, окнами, люками и клапанами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функционального назначения, проведения капитального ремонта, технического перевооружения, реконструкции и перепланировки зданий, сооружений и строений без разработанной и утвержденной в установленном порядке проектно-сметной документации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в исправном состоянии наружных пожарных лестниц и ограждений на крышах зданий, сооружений и строений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конструкции воздуховодов и каналов систем приточно-вытяжной противодымной вентиляции и транзитных каналов (в том числе воздуховодов, коллекторов, шахт) вентиляционных систем различного назначения из негорючих материалов и огнестойкими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фильтров, воздуховодов от горючих пылей и отходов производства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Исправное состояние огнезадерживающих устройств (заслонки, шиберы, клапаны)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вентиляции при пожаре и их соответствие проектной документации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в вентиляционных камерах какого-либо оборудования и материалов и содержания их в закрытом состоянии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 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пожароопасных зонах электрического оборудования, не имеющего обозначения уровня и вида защиты от взрыва и (или) пожара завода-изготовителя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электрических сетей и приемников электрической энергии с нарушением требований безопасности, изложенных в инструкции предприятия-изготовителя, электрических приемников с неисправностями, которые могут привести к пожару (вызвать искрение, короткое замыкание, сверхдопустимый нагрев изоляции кабелей и проводов, отказ автоматических систем управления, противоаварийной и противопожарной защиты), а также эксплуатации электрических проводов и кабелей с поврежденной или потерявшей защитные свойства изоляцией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поврежденных и незакрепленных розеток, рубильников, других электроустановочных изделий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 пожароопасных помещениях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 (самодельных) электронагревательных приборов, использования некалиброванных плавких вставок или других самодельных аппаратов защиты от перегрузок и короткого замыкания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 электрических щитов, электрических двигателей и пусковой аппаратуры горючих (в том числе легковоспламеняющихся) веществ и материалов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 соединений и концов электрических проводов и кабелей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обертывания электроламп и светильников бумагой, тканью и другими горючими материалами, а также эксплуатацию светильников со снятыми плафонами (рассеивателями) и защитными сетками, предусмотренных конструкцией светильника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 электроплиток, электрочайников и других электронагревательных приборов без специальных подставок (цоколей питания, нагревательных дисков), исключающих опасность возникновения пожара, если их наличие предусмотрено инструкцией предприятия-изготовителя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при отсутствии или неисправности терморегуляторов, предусмотренных конструкцией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 предусмотренных проектом, исправных устройств молниезащиты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 сопротивления заземляющих устройств молниезащиты, выполненных квалифицированными специалистами или специализированной организацией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 вторичных проявлений молний и зарядов статического электричества на металлических конструкциях устройств, расположенных внутри зданий и на открытом пространстве, в которых обращаются, хранятся или перерабатываются легковоспламеняющиеся или горючие жидкости, а также горючие газы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токоведущих частей, распределительных устройств, аппаратов и измерительных приборов, а также предохранительных устройств разрывного типа, рубильников, и всех прочих пусковых аппаратов и приспособлений только на негорючих основаниях (мрамор, текстолит, гетинакс)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соединения, оконцевания и ответвления жил проводов и кабелей во избежание опасных в пожарном отношении переходных сопротивлений при помощи опрессовки, сварки, пайки или специальных зажимов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защитных крышек на соединительных и ответвительных коробках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теплогенерирующих аппаратов (при наличии, не зависимо от вида топлива):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недопущение нарушений условий эксплуатации теплогенерирующих аппаратов, их размещение в неприспособленных для этих целей помещениях (местах);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эксплуатации теплогенерирующих аппаратов, имеющие какие-либо неисправности и повреждения;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дымовых труб, дымоходов и других элементов отопительных печей и систем от сажи непосредственно перед началом, а также в течение отопительного сезона не реже: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-одного раза в три месяца - для отопительных печей;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-одного раза в два месяца - для печей и очагов непрерывного действия;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в качестве топлива горючих веществ (твердые, жидкие, газообразные), не предусмотренные инструкциями по эксплуатации печей;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сушки горючих веществ и материалов на расстоянии менее 0,5 м от поверхности печи и дымоходов;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недопущение размещения горючих веществ, материалов, изделий и оборудований на расстоянии менее 1,25 м до топочных отверстий печей и менее 0,7 м до остальных нагретых частей печей;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 конструкции дымового канала технологических отверстий для периодической их очистки от сажи;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теплогенерирующих аппаратах, работающих на жидком, твердом и газообразном топливе исправных дверец и установленных нормами противопожарных разделок (отступок) от горючих материалов;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твердом топливе (при наличии):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полу из горючих материалов под топочной дверкой теплогенерирующих аппаратов, работающих на твердом топливе, предтопочного металлического листа размером не менее 0,5 х 0,7 м без отверстий, располагаемого длинной его стороной вдоль печи;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размещения подготовленного для сжигания топлива, а также других горючих веществ и материалов на предтопочном листе;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применения для розжига печей на твердом топливе легковоспламеняющиеся и горючие жидкости;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специально отведенных мест, исключающих возможность возникновения пожара, для размещения золы и шлака и пролитие их водой;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недопущение хранения топлива (самовозгорающиеся уголь) вне в специально приспособленных для этого помещениях или вне специально выделенных площадках, расположенных не ближе 8 м от сгораемых строений;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теплогенерирующих аппаратов на жидком топливе (при наличии)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аппарата, работающего на жидком топливе, в металлический поддон, вмещающий при аварийном разливе весь объем топлива, находящийся в топливном баке;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подача жидкого топлива только по металлическим герметичным топливопроводам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электрокалориферов: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применение электрокалориферов только заводского изготовления, с исправной сигнализацией и блокировкой, исключающей подачу электроэнергии на нагревательные элементы при неработающем вентиляторе, и автоматикой контроля за температурой выходящего воздуха и ее регулирования, предусмотренной электрической и тепловой защитой;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недопущение отключение сигнализации или блокировки электрокалорифера;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недопущение сушки одежды или других горючих материалов на электрокалорифере или вблизи него;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недопущение применения горючих материалов для гибкой вставки между корпусом электрокалорифера и вентилятором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временных металлических печей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высота ножек металлических печей не менее 0,2 м;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металлических ножек на расстоянии 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– от деревянных конструкций, мебели, товаров, стеллажей, витрин, прилавков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 – от конструкций, защищенных от возгорания;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 – от топочных отверстий до деревянных конструкций и другого оборудования;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выделении металлической дымовой трубы через окно, наличие в нем вставленного заменяющего разделку лист из кровельного железа, размером не менее трех диаметров дымовой трубы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 сигнализации и оповещения людей о пожаре, в соответствии с требованиями СН РК 2.02-11-2002 «Нормы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планово-предупредительного ремонта специалистами, прошедшими соответствующую подготовку, или по договору со специализированными организациями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объекте, оборудованном системами и установками пожарной автоматики, технической документации: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 приемки установки в эксплуатацию;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инструкция по эксплуатации систем и установок пожарной автоматики;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 работ по техническому обслуживанию;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план-график технического обслуживания и планово-предупредительного ремонта;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журнал учета работ по техническому обслуживанию и планово-предупредительному ремонту систем и установок пожарной автоматики;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график дежурства оперативного (дежурного персонала);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журнал сдачи-приемки дежурства оперативным персоналом;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журнал учета неисправностей систем и установок пожарной автоматики;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журнал взвешивания баллонов с огнетушащим составом для установок газового пожаротушения (при их наличии);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должностные инструкции дежурного и обслуживающего персонала, ответственного лица за проведение технического обслуживания и планово-предупредительного ремонта, договор со специализированной организацией на проведение технического обслуживания и планово-предупредительного ремонта;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журнал проведения тренировок персонала объекта по эвакуации людей с использованием систем оповещения и управления эвакуацией (при ее наличии)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обслуживающим персоналом объекта устройств и принципов работы систем и установок пожарной автоматики, смонтированных на объекте, знание и выполнение требований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при пожаре», правил, инструкций по эксплуатации систем и установок пожарной автоматики, проведение регламентных работ в установленные сроки и ведение соответствующей эксплуатационной документации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 эксплуатации установок автоматического пожаротушения: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использования трубопроводов установок автоматического пожаротушения для подвески или крепления какого-либо оборудования;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присоединения к трубопроводам установок автоматического пожаротушения производственного оборудования и санитарных приборов;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использования внутренних пожарных кранов, установленных на трубопроводах спринклерных установок автоматического пожаротушения для других целей, кроме тушения пожаров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помещениях насосной станции рабочего и аварийного освещения, а также телефонной связи с пожарным постом (диспетчерской).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Дополнительные требования (для объектов Вооруженных сил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воинских формирований 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воинской части плана противопожарной защиты, утвержденный командиром. Наличие у дежурного по воинской части выписки из плана, включающей требования пожарной безопасности в воинской части, расчет сил и средств, привлекаемых для тушения пожара, порядок эвакуации личного состава, вооружения, военной и другой техники, имущества и других материальных средств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нештатной пожарной команды численностью от пяти до пятнадцати человек в воинской части, не имеющей штатной пожарной команды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постоянной очистки от мусора и сухой травы территории воинской части и внешнего периметра на расстоянии пятидесяти метров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молниезащитными устройствами и другими инженерными системами всех хранилищ, навесов, площадок с боеприпасами, цехов основного и вспомогательного производства, лабораторий, линий высокого напряжения, электростанций и трансформаторных подстанций, труб котельных, водонапорных башен, складов обеспечивающие их пожарную безопасность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разведения огня ближе пятидесяти метров от строений, площадок с имуществом, военной и другой техникой, а также курения и применения приборов с открытым огнем в парках, хранилищах, ангарах и других подобных помещениях, оставление включенным освещение при выходе из помещения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производства работ по ремонту оборудования и сетей электроэнергии, газоснабжения и центрального (автономного) отопления лицами, не имеющим специальной подготовки и разрешения на выполнение этих работ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подвальных помещениях зданий мастерских и складов, связанных с обработкой или хранением легковоспламеняющихся горючих жидкостей и сгораемых материалов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средств пожаротушения на территории складов, парков, в ангарах и производственных помещениях на щитах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телефонных аппаратов надписей с указанием номера телефона ближайшей пожарной части, а на территории воинской части для подачи сигнала пожарной тревоги средств звуковой сигнализации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пожарного жетона, являющийся подтверждением выполнения требований пожарной безопасности на закрытом объекте после окончания работ на нем, вручаемый пожарным нарядом лицу закрывающим объект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содержания парков и ангаров, стоянок воздушных судов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вооружения, военной и другой техники (воздушные суда) так, чтобы между ними оставались необходимые проходы для быстрого вывода их в случае пожара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заправки горючим машины на стоянках и хранение машин (воздушные суда) с протекающими топливными баками, топливопроводами;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хранения в местах стоянок машин горючее вне штатных топливных баков, смазочные материалы и пустую тару;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хранения в машинах посторонних предметов, промасленных тряпок, чехлов, специальной 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хранения в хранилищах парков и в ангарах совместно с другой техникой цистерн с горючим;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производства сварочных работ в помещениях для стоянки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загромождения ворота в помещениях для стоянки и хранения машин, устройства в этих помещениях кладовых, мастерских и жилье;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Ежедневное наличие дежурных тягачей со специальными буксирными устройствами (приспособлениями) и необходимое количество военнослужащих для обеспечения немедленного вывода машин (воздушных судов) при пожаре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содержания складов и хранилищ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своевременного выкоса и уборки травы на территории складов (хранилищ). Недопущение сушки и выжигания сухой травы на территории складов (хранилищ)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 складах (хранилищах) только тех видов имущества, для которых они предназначены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в складах (хранилищах) проходов и выходов, а также обивки стеллажей и затемнения окон бумагой, картоном, пленкой из полимерных материалов и тканей, не обработанные огнезащитным составом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укладки имущества в штабеля так, чтобы оставались свободными проходы и выходы. Недопущение укладки имущества вплотную к печам, радиаторам отопления, электропроводке и лампам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складирование вблизи складов (хранилищ) строительных материалов, запасов топлива или какое-либо имущество. Устройство топок и вьюшечных отверстий печей вне складов (хранилищ), обеспечение труб искроулавливателями.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всех складов (хранилищ) наружными рубильниками при устройстве электроосвещения. Размещение наружных рубильников и групповых щитков с предохранителями в металлические ящики. Недопущение установки электророзеток и служебных помещений внутри хранилищ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стекол в хранилищах боеприпасов и взрывчатых веществ и в местах, где производятся работы с ними, матовыми или закрашенными белой краской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защитного вала из пластичных или сыпучих пород, не имеющих в своем составе крупных комьев и камней вокруг хранилищ взрывчатых веществ наземного типа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Проверочный лист в области промышленной безопасности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9332"/>
        <w:gridCol w:w="1312"/>
        <w:gridCol w:w="1293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 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</w:tr>
      <w:tr>
        <w:trPr>
          <w:trHeight w:val="1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промышленной безопасности.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 технических устройств, материалов, допущенных к применению на территории Республики Казахстан.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производственного контроля за соблюдением требований промышленной безопасности.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экспертизы промышленной безопасности зданий, согласование планов развития горных работ, диагностики, испытаний, освидетельствование сооружений и технических устройств, материалов, применяемых на опасных производственных объектах, в установленные требованиями промышленной безопасности сроки или по предписанию государственного инспектора.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технических устройств, материалов, отслуживших нормативный срок эксплуатации, для определения возможного срока дальнейшей эксплуатации.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допуска к работе на опасных производственных объектах должностных лиц и работников,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промышленной безопасности на опасных производственных объектах» от 03.04.2002 года № 314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проникновения на опасные производственные объекты посторонних лиц.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территориальные подразделения уполномоченного органа сведений о порядке организации производственного контроля и работниках, уполномоченных на его осуществление.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причин возникновения аварий, инцидентов, осуществление мероприятий, направленных на предупреждение, и ликвидацию вредного воздействия опасных производственных факторов и их последствий.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территориального подразделения уполномоченного органа, органов местного государственного управления, населения и работников о возникновении опасных производственных факторов.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аварий, инцидентов.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предписаний по устранению нарушений требований промышленной безопасности, выданных государственными инспекторами.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затрат на обеспечение промышленной безопасности при разработке планов финансово- экономической деятельности опасного производственного объекта.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территориальные подразделения уполномоченного органа информации о вредном воздействии опасных производственных факторов, травматизме и профессиональной заболеваемости.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 ответственности владельцев опасных производственных объектов, подлежащих декларированию, деятельность которых связана с опасностью причинения вреда третьим лицам.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государственным органам, гражданам достоверной информации о состоянии промышленной безопасности на опасных производственных объектах.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обновления технических устройств, материалов, отработавших свой нормативный срок.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 опасных производственных объектов.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укомплектованности штата работников опасного производственного объекта в соответствии с установленными требованиями организационно-технических мероприятий, обеспечивающих безопасное выполнение работ.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подготовки, переподготовки, повышения квалификации и аттестации работников в области промышленной безопасности.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 профессиональными аварийно- спасательными службами и формированиями договора на обслуживание или создание собственных профессиональных аварийно-спасательных служб и формирований.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резерва материальных и финансовых ресурсов для локализации и ликвидации последствий аварий, инцидентов.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работников методам защиты и действиям в случае аварии, инцидента на опасных производственных объектах.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наблюдения, оповещения, связи и поддержки действий в случае аварии, инцидента на опасных производственных объектах и обеспечение их устойчивого функционирования.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трое суток извещение территориального подразделения уполномоченного органа о намечающихся перевозках опасных веществ.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постановки на учет, снятие с учета в территориальных подразделениях уполномоченного органа опасных производственных объектов.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Главным государственным инспектором Республики Казахстан проектов строительства, реконструкции, модернизации, ликвидации опасных производственных объектов, а также локальных проектов.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приемочных испытаний с участием государственного инспектора при вводе в эксплуатацию опасных производственных объектов.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ликвидации аварий, его содержание.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учебных тревог и противоаварийных тренировок.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на проведение работ в области промышленной безопасности.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№ 350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Проверочный лист в области Гражданской обороны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 БИН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177"/>
        <w:gridCol w:w="1338"/>
        <w:gridCol w:w="1339"/>
      </w:tblGrid>
      <w:tr>
        <w:trPr>
          <w:trHeight w:val="31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выполнено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по обеспечению организационной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Гражданской обороны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 о выполненных мероприятиях Гражданской обороны в территориальные органы уполномоченного органа в области Гражданской обороны.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Гражданской обороны утвержденных начальником Гражданской обороны, соответствующего уровня.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отделов (работников) по Гражданской обороне в центральных и местных исполнительных органах областей (города республиканского значения, столицы).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организации структурного подразделения (отдельного работника), специально уполномоченного на решение задач в области Гражданской обороны, непосредственно подчиненного первому руководителю.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служб Гражданской обороны и чрезвычайных ситуаций для обеспечения выполнения специальных мероприятий Гражданской обороны и подготовки в этих целях сил и средств.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эвакуационных, эвакоприемных комиссий.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комиссии по предупреждению и ликвидации чрезвычайных ситуаций или другого органа, выполняющего ее функции.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Наличие положения, определяющей задачи, организацию и порядок взаимодействия соответствующей подсистемы Государственной системы по предупреждению и ликвидации последствий чрезвычайных ситуаций.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перспективных и текущих планов по защите объектов хозяйствования от чрезвычайных ситуаций природного и техногенного характера и планов действий по их ликвидации.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комиссии по чрезвычайным ситуациям, а также положения об ее функционировании.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мероприятий по подготовке и организации эвакуации работников и их семей.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*Обеспечение выполнения мероприятий Гражданской обороны организациями, расположенными на подведомственной территории.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эвакуационных мероприятий.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условий работникам для выполнения ими обязанностей по Гражданской обороне.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работ по предупреждению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мирное и военное время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планирования застройки территорий с учетом возможных наводнений, селей, оползней и других опасных экзогенных явлений.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проведения сейсмического районирования и оценки сейсмической опасности на подведомственных территориях, на которых расположены объекты хозяйствования, представляющие повышенную опасность для населения и окружающей среды, а также в районах интенсивной нефте-, газодобычи и подземных выработок.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антисейсмическому усилению зданий и сооружений.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обязательного антисейсмического усиления строительных конструкций не сейсмостойких зданий и сооружений при капитальном ремонте.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научных основ и методов прогноза динамики уровневой поверхности морей и крупных водоемов.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контроля качества строительства защитных гидротехнических и иных сооружений в районах возможных наводнений.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отвода земельных участков под застройку объектов, для хозяйственных нужд в зонах возможных наводнений, затоплений и подтоплений.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надежности и устойчивости существующих зданий и сооружений в районах разрабатываемых месторождений.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превентивных мероприятий по снижению возможного ущерба от чрезвычайных ситуаций, связанных с разработкой месторождений, а при невозможности их проведения - прекращение добычи и консервацию месторождений с выполнением необходимого комплекса защитных мероприятий.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необходимых мер по обеспечению устойчивого функционирования отрасли в мирное и военное время.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населения в области чрезвычайных ситуаций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Готовность систем управления,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 в мирное и военное время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мониторинга, системы оповещения персонала, хозяйствующих субъектов и населения о техногенных авариях.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локальных систем оповещения, средств коллективной и индивидуальной защиты, обеспеченность их постоянной готовности.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городских и загородных пунктов управления, которые оснащены соответствующими средствами связи и оповещения.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Готовность сил и средств Гражданской обороны к действиям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мирное и военное время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применению сил и средств по предупреждению и ликвидации последствий чрезвычайных ситуаций.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объектовых формирований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территориальных формирований в районах, городах, областях.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*Постоянная готовность сил и средств, систем управления, оповещения и связи Гражданской обороны.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резервов финансовых и материальных ресурсов для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ликвидации чрезвычайных ситуаций, Гражданской обороны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резерва временного жилья для населения, оставшегося без крова при чрезвычайных ситуациях.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запасов продовольствия, медикаментов и материально-технических средств на объектах жизнеобеспечения.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и поддержание в готовности запасов материально-технических, продовольственных, медицинских и иных ресурсов в подведомственных организациях и осуществление контроля за их накоплением, хранением, обновлением и поддержанием в готовности к применению.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*Обеспечение подготовки и поддержания в готовности органов управления, сил и средств Гражданской обороны, укомплектование их личным составом и оснащение необходимой техникой, специальным оборудованием, средствами для ведения аварийно-спасательных и других неотложных работ.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имущества Гражданской обороны, материально-технических, продовольственных, медицинских и иных ресурсов, гарантирующих первоочередное обеспечение жизнедеятельности населения в условиях применения современных средств поражения, осуществление их накопления, хранения, обновления и поддержание в готовности.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запасов имущества Гражданской обороны для обеспечения мероприятий Гражданской обороны.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населения и специалистов (персонала)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Гражданской обороны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*Проведение подготовки формирований Гражданской обороны и обучение работников отрасли способам защиты от современных средств поражения и действиям в условиях чрезвычайных ситуаций.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обучения по Гражданской обороне работников, а также населения, проживающего в зонах вероятного поражения от аварий на потенциально опасных объектах.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учений (в областях, в городах и районах) по тематике, определяемой Начальником гражданской обороны данной территории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командно-штабных учений областей, городов и районов по ликвидации чрезвычайных ситуаций и гражданской обороне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командно–штабных (штабные) тренировок по действиям населения, органов управления, формирований гражданской обороны в случае возникновения землетрясения (для сейсмоопасных регионов)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учений по отработке мероприятий, связанных с угрозой возникновения и ликвидацией ЧС природного и техногенного характера, мероприятий гражданской обороны (тема определяется начальником гражданской обороны организации)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объектовых тренировок по отработке мероприятий, связанных с угрозой возникновения и ликвидацией чрезвычайных ситуаций природного и техногенного характера, и мероприятий гражданской обороны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объектовых тренировок по отработке элементов вводных возможной обстановки в случае чрезвычайных ситуаций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штабных тренировок по переводу гражданской обороны с мирного на военное положение (в категорированных организациях)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тактико-специальных учений по подготовке формирований гражданской обороны для выполнения задач по ликвидации последствий чрезвычайных ситуаций природного и техногенного характера и гражданской обороне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сейсмотренировок (для сейсмоопасных регионов)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тренировок по аварийным ситуациям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селетренировки (для селеопасных регионов)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плановых занятий в учебных группах для руководящего состава (по рекомендуемой тематике руководящего состава в организациях).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плановых занятий в учебных группах для личного состава формирований (по рекомендуемой тематике руководящего состава в организациях).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плановых занятий в учебных группах для сотрудников организаций не входящих в состав формирований Гражданской обороны (по рекомендуемой тематике руководящего состава в организациях).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по защите населения (персонала) от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средств поражения и при возникновении чрезвычайных ситуаций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*Проведение мероприятий по защите работников отрасли при угрозе и применении современных средств поражения, в условиях чрезвычайных ситуаций природного и техногенного характера.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защите работающего персонала, объектов хозяйствования от воздействия современных средств поражения и чрезвычайных ситуаций природного и техногенного характера.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обеспечению уровня защищенности.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Проверочному листу в области Гражданской 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пункты для проведения оценки степени риска в центральных, местных исполнительных органах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 (подпись)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