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cfa4" w14:textId="36dc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пенсионного обеспечения и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202. Зарегистрирован в Министерстве юстиции Республики Казахстан 6 сентября 2013 года № 8686.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пенсионного обеспечения и страховой деятельности,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202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пенсионного обеспечения и страховой деятельности, в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изменения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Утратил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