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a0a" w14:textId="9183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залога и другого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64. Зарегистрировано в Министерстве юстиции Республики Казахстан 28 августа 2013 года № 8682. Утратило силу постановлением Правления Национального Банка Республики Казахстан от 24 декабря 2014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залога и другого обеспечения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Банкам и организациям, осуществляющим отдельные виды банковских операций,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в течение одного месяца со дня введения в действие настоящего постановления разработать и утвердить Методику определения стоимости объекта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2013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64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стоимости залога и другого обеспечения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стоимости залога и другого обеспечения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 устанавливают для банков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организаций, осуществляющих отдельные виды банковских операций, порядок определения стоимости объекта, являющегося залогом и другим обеспечением, которая принимается в расчет при формировании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Методика – Методика определения стоимости объекта, утвержденная исполнительным органом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другое обеспечение – поручительство, гарантия, задаток, гарантийный взнос и прочее обеспечение, виды которого предусмотрены в утвержденной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активы – активы, по которым провизии (резервы) рассчитываются индивидуально по каждому такому активу в соответствии с Правилами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65 «Об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отчетности» (зарегистрированным в Реестре государственной регистрации нормативных правовых актов под № 8670);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 – Комитет по контролю и надзору финансового рынка и финансовых организаций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организации –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 – залог и другое обеспечение по индивидуальным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независимая оценка – оценка, осуществляемая оценщиком по заключенному с финансовой организацией договору на проведение оценки в соответствии с законодательством Республики Казахстан об оценочной деятельности.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стоимости объекта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Правил производные финансовые инструменты не рассматриваются в качестве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Стоимостью объекта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случаях, установленных пунктом 5 Правил, - стоимость, определенная в отчете об оценке, проведенной по договору между оценщиком и финансовой организацией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иных случаях – стоимость, определенная в соответствии с международным стандартом финансовой отчетности № 13 «Оценка справедливой стоимости» и требованиями законодательства Республики Казахстан о бухгалтерском учете и финансовой отчетности в порядке, установленном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иное не установлено пунктом 6 Правил, независимая оценка стоимости объекта осуществляется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текущей оценочной стоимости, установленной решением суда, при обращении заложенного объекта в собственность финансовой организации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декабря 1995 года «Об ипотеке недвижимого имущества». Независимая оценка по такому имуществу осуществляется в сроки, установленные в соответствии с Методикой, но не позднее срока передачи заложенного объекта в собственность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объектом является недвижимое имущество, стоимость которого на предыдущую дату определения стоимости составляет более 100 000 (ста тысяч) месячных расчетных показателей, установленного законом о республиканском бюджете и действующего на первое января соответствующего финансового года. Независимая оценка по такому имуществу осуществляется не реже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договора о залоге и другом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принятия решения о реализации объекта. Независимая оценка по такому имуществу осуществляется в сроки, установленные в соответствии с Методикой, но не позднее срока реализации объекта. При этом такое решение принимается ответственным органом или подразделением финансовой организации по работе с проблемными финансовыми активами и оформляется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Независимая оценка не требуется при заключении договора о залоге и другом обеспечении, предусматривающего принятие в качестве залога и другого обеспечения следующих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инструментов (за исключением ценных бумаг, не обращающихся на организованном рынке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поступающего в собственность клиента в будущем в соответствии с договором, в том числе по инвестиционным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долей участия в уставном капитале хозяйственного товарищества в случае, когда такое товарищество имеет отрицательный финансовый результат на последнюю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 объектам, указанным в настоящем пункте, оценка стоимости осуществляется финансовой организацией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определения стоимости каждого объекта составляется индивидуальный отчет об определении стоимости по форме, установленной в Методике, не позднее пяти рабочих дней после определения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отчет об определении стоимости, в том числе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дату договора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 нахождения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дату определения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использованные методы расчета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общая информация, идентифицирующая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информация, использованная при расчете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официальные источники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допущения, использованные при расчете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расчеты, выполненные для определения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итоговая стоимость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по объекту (в том числе его стоимость) отражаются в карточке данных по объекту, составленной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не позднее пяти рабочих дней после определения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данных по объекту оформляется (заводится) в день заключения договора о залоге и ведется по день прекращения признания требования к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расчета размера провизий (резервов) стоимость объекта определяется с периодичностью, предусмотренной Методикой, но не реже одного раза в год на конец налогового периода, установленного налоговым законодательством по корпоративному подоходному налогу.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Финансовая организация разрабатывает Методику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финансовой организации утверждает Методику, а также изменения и (или) дополнения, вносимые в Методику.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получившие лицензию на проведение банковских и иных операций, предусмотренных банковским законодательством Республики Казахстан, после дня введения в действие Правил, разрабатывают и утверждают Методику в течение одного месяца со дня получения лицензии на проведение банковских и иных операций, предусмотренных банковским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Методика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финансовой организации, участвующих в процессе определения стоимости объекта, с описанием их функциональных обязанностей и последовательности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имущества, принимаемого в качестве залога и другого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используемые при определении стоимости объектов источники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методы определения стоимости объектов с указанием обоснований применения таких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периодичность определения стоимости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индивидуального отчета об определении стоимости и требования к его составлению.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внесения изменений и (или) дополнений в Методику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указанного в утвержденной Методике перечня структурных подразделений финансовой организации, участвующих в процессе определения стоимости объекта, с описанием их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утвержденной Методики международным стандартам финансовой отчетности и требованиям законодательства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Копия утвержденной Методики, информация о внесенных изменениях и (или) дополнениях в Методику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представляются финансовой организацией в Комитет не позднее пяти рабочих дней после ее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Методики Комитет направляет финансовой организации уведомление об отсутствии или наличии замечаний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Замечания Комитета подлежат устранению не позднее сроков, определенных в уведомлении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Методика, подлежащая изменению и (или) дополнению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применяется до устранения замечаний Комитета,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запросу органа налоговой службы Комитет представляет в течение десяти календарных дней со дня получения такого запроса копии Методики, изменений и (или) дополнений к ней, а также информацию о замечаниях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проведении налоговой проверки Комитет по запросу органа налоговой службы представляет в течение десяти календарных дней со дня получения такого запроса заключение о соответствии Методики Правилам.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залога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другого обеспечения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Карточка данных по объекту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начала заполнения карточки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завершения заполнения карточки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147"/>
        <w:gridCol w:w="1136"/>
        <w:gridCol w:w="1941"/>
        <w:gridCol w:w="1941"/>
        <w:gridCol w:w="1941"/>
        <w:gridCol w:w="1458"/>
        <w:gridCol w:w="1807"/>
        <w:gridCol w:w="1193"/>
      </w:tblGrid>
      <w:tr>
        <w:trPr>
          <w:trHeight w:val="30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методики)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(установленная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указанная в договоре залога или обеспечения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последующей переоценки 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последующей переоценки 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залога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другого обеспечения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Информация о внесенных изменениях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дополнениях в Методику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532"/>
        <w:gridCol w:w="3255"/>
        <w:gridCol w:w="3426"/>
        <w:gridCol w:w="2400"/>
        <w:gridCol w:w="291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дополнений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дополнений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(комментарии)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дополнений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дополнений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должность, Ф.И.О. руководителя 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либо лица, его замещающего,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Представляются основания необходимости внесения изменений и (или) дополнений, подкрепленных расчетной оценкой изменения размера провизий в результате вносимых поправок изменений и (или)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Представляются информация по всем объектам, расчет стоимости которых изменяются в связи с вносимыми изменениями и дополнениями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залога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другого обеспечения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отсутствии или наличии замечаний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20__ год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по контролю и надзору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Национального Банка Республики Казахстан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(адрес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0"/>
        <w:gridCol w:w="1900"/>
      </w:tblGrid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замечаний к Методике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замечаний к Методике согласно приведенной таблице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отметить)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3109"/>
        <w:gridCol w:w="4769"/>
        <w:gridCol w:w="2639"/>
        <w:gridCol w:w="2213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проекта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Комитета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подпись, дата,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сотрудника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(наименование, дата, номер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подтверждающего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