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b88f" w14:textId="707b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4 мая 2013 года № 06-7/63 "Об утверждении правил контроля за качеством оказания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26 июля 2013 года № 06-7/106. Зарегистрирован в Министерстве юстиции Республики Казахстан 28 августа 2013 года № 8679. Утратил силу приказом Председателя Агентства Республики Казахстан по делам государственной службы и противодействию коррупции от 28 апреля 2015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28.04.2015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мая 2013 года № 06-7/63 «Об утверждении правил контроля за качеством оказания государственных услуг» (зарегистрированный в Реестре государственной регистрации нормативных правовых актов под № 8484, опубликованный в газете «Казахстанская правда» от 12 июня 2013 года № 198-199 (27472-27473)),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качеством оказания государственных услуг,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Проверка деятельности услугодателей - центральных государственных органов проводятся сотрудниками Агентства, а территориальных подразделений центральных государственных органов и его ведомств,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– сотрудниками территориальных подразделений Агентства в пределах их компетенции, а также сотрудниками Агентства по поручению руководства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на основании приказа о назначении проверки изданного первыми руководителями Агентства и его территориальных подразделений или лицами исполняющих их обязанности.»;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«25-1. Центральные государственные органы предоставляют отчет о работе по внутреннему контролю за качеством предоставляемых государственных услуг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предоставляют отчет о работе по внутреннему контролю за качеством предоставляемых государственных услуг по форме согласно приложению 2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В предоставляемом отчете должны содержаться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количестве оказанных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количестве лиц, получивших государственные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количестве государственных услуг, оказанных с нарушением установленных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количестве жалоб лиц на оказанные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количестве нарушений сроков рассмотрения жалоб лиц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 источниках поступления жалоб на качество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количестве проведенных проверок в рамках внутреннего контроля по жалобам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 количестве лиц, привлеченных к дисциплинарной ответственности за нарушение требований стандартов и регламентов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 количестве наложенных соответствующих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 мерах, принятых государственным органом (подведомственной организацией) по профилактике нарушений требований стандартов и регламентов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 количестве проведенных семинаров-совещаний, «круглых столов», брифингов, конференций по вопросам качества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 количестве выступлений сотрудников государственного органа (подведомственной организации) в средствах массовой информации по вопросам оказания государственных услуг.»;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инспекции и контроля Агентства (Жапаков К.А.):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центральных государственных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размещение настоящего приказа на интернет-ресурсе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Ахметжанова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августа 2013 года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работе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
по внутреннему контролю</w:t>
      </w:r>
      <w:r>
        <w:br/>
      </w:r>
      <w:r>
        <w:rPr>
          <w:rFonts w:ascii="Times New Roman"/>
          <w:b/>
          <w:i w:val="false"/>
          <w:color w:val="000000"/>
        </w:rPr>
        <w:t>
за качеством предоставляемых государственных услуг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определяют единые требования по заполнению формы отчета о работе местного исполнительного органа по внутреннему контролю за качеством предоставляемых государственных услуг (далее – Форма отчета)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соответствии подпунктом 18) пункта 15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280. Основной задачей введения данной формы является проведения мониторинга результатов внутреннего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акиматом области, городов Астаны и Алматы с учетом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каждый месяц до 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с нарастающим итогом на основании данных первичного учета, организуемого по вопросам внутреннего контроля за качеством предоставляемых услуг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 отчета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формы отчета указываются количественные данные об общем количестве оказанных государственных услуг, указанных в Реестре государственных услуг, оказываемых физическим и юридическим лицам, утверждаемый постановлением Правительства Республики Казахстан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услугах»,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2 формы отчета указываются количественные данные об общем количестве лиц, получивших государственные услуги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обращение услугополучателя за получением государственной услуги следует учитывать и включать в отчет только один раз, независимо от количества повторных его обращений за получением конкретного вида государственной услуги в адрес услугодателя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3 формы отчета указываются количественные данные об общем количестве государственных услуг, оказанных с нарушением установленных в стандартах и регламентах оказания государственных услуг сроков в самом государственном органе и через центры обслуживания населения в отчетном периоде в разрезе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4 формы отчета указываются количественные данные об общем количестве жалоб услугополучателей на качество оказания государственных услуг,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5 формы отчета указываются количественные данные об общем количестве нарушений сроков рассмотрения жалоб услугополучателей на качество оказания государственных услуг, установленных законодательством Республики Казахстан о государственных услугах,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6 формы отчета указываются количественные данные об источниках поступления жалоб услугополучателей на качество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7 формы отчета указываются количественные данные об общем количестве рассмотренных жалоб услугополучателей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8 формы отчета указываются количественные данные об общем количестве проведенных проверок в рамках внутреннего контроля по жалобам услугополучателей на качество оказания государственных услуг, в том числе с участием иных заинтересованных государственных органов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9 формы отчета указываются количественные данные об общем количестве неразрешенных жалоб услугополучателей на качество оказания государственных услуг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10 формы отчета приводятся количественные данные об общем количестве лиц, привлеченных к дисциплинарной ответственности за нарушение требований стандартов и регламентов оказания государственных услуг, в том числе в разрезе сотрудников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11 формы отчета указываются количественные данные об общем количестве наложенных соответствующих дисциплинарных взысканий в отчетном периоде на лиц за нарушение требований стандартов и регламентов оказания государственных услуг, в том числе в разрезе видов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12 формы отчета указываются количественные данные об общем количестве мер, принятых местными исполнительными органами по профилактике нарушений требований стандартов и регламентов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13 формы отчета указываются количественные данные об общем количестве проведенных государственным органом семинаров-совещаний, «круглых столов», брифингов, конференций по вопросам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пункте 14 формы отчета указываются количественные данные об общем количестве выступлений сотрудников государственного органа в средствах массовой информации по вопросам оказания государственных услуг.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06-7/106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Отчет 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центрального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по внутреннему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 качеством предоставляемых государственных услуг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1-мк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 его территориальные департаменты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областям, городам Астане и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один раз в месяц, не позднее 5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509"/>
        <w:gridCol w:w="724"/>
        <w:gridCol w:w="844"/>
        <w:gridCol w:w="591"/>
        <w:gridCol w:w="724"/>
        <w:gridCol w:w="591"/>
        <w:gridCol w:w="591"/>
        <w:gridCol w:w="591"/>
        <w:gridCol w:w="724"/>
        <w:gridCol w:w="978"/>
        <w:gridCol w:w="844"/>
        <w:gridCol w:w="844"/>
        <w:gridCol w:w="845"/>
        <w:gridCol w:w="1098"/>
      </w:tblGrid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оказанных государственных услуг –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услуги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государственные услуги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оказанные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поступления жалоб на качество оказания государственной услуги: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физических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органов;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юридических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уполномоченного органа по оценке и контролю за качеством оказания государственных услуг;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 области;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массовой информации;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источников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жалоб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Проведено проверок по жалобам -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иных заинтересованных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неразрешенных жалоб на конец отчетного периода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к дисциплинарной ответственности за нарушение требований стандартов и регламентов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соответствующих дисциплинарных взысканий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строгий 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о неполном служебном соответствии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в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увольнение с занимаемой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по профилактике нарушений требований стандартов и регламентов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«круглых столов», брифингов, конференций по вопросам качества оказания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сотрудников государственного органа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 в СМИ по вопросам оказания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телевидении;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радио;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газетах и других печатных изданиях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                   подпись</w:t>
      </w:r>
    </w:p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работе центрального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внутреннему контролю</w:t>
      </w:r>
      <w:r>
        <w:br/>
      </w:r>
      <w:r>
        <w:rPr>
          <w:rFonts w:ascii="Times New Roman"/>
          <w:b/>
          <w:i w:val="false"/>
          <w:color w:val="000000"/>
        </w:rPr>
        <w:t>
за качеством предоставляемых государственных услуг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определяют единые требования по заполнению формы отчета о работе центрального государственного органа по внутреннему контролю за качеством предоставляемых государственных услуг (далее – форма отчета)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соответствии с подпунктом 18) пункта 15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280. Основной задачей введения данной формы является проведения мониторинга результатов внутреннего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центральным аппаратом центрального государственного органа с учетом центрального государственного органа, его ведомств, подведомственных организаций, а также территориальными подразделениями центрального государственного органа и его ведомств каждый месяц до 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с нарастающим итогом на основании данных первичного учета, организуемого по вопросам внутреннего контроля за качеством предоставляемых услуг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 отчета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формы отчета указываются количественные данные об общем количестве оказанных государственных услуг, указанных в Реестре государственных услуг, оказываемых физическим и юридическим лицам, утверждаемый постановлением Правительства Республики Казахстан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государственных услугах»,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2 формы отчета указываются количественные данные об общем количестве лиц, получивших государственные услуги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обращение услугополучателя за получением государственной услуги следует учитывать и включать в отчет только один раз, независимо от количества повторных его обращений за получением конкретного вида государственной услуги в адрес услугодателя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3 формы отчета указываются количественные данные об общем количестве государственных услуг, оказанных с нарушением установленных в стандартах и регламентах оказания государственных услуг сроков в самом государственном органе и через центры обслуживания населения в отчетном периоде в разрезе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4 формы отчета указываются количественные данные об общем количестве жалоб услугополучателей на качество оказания государственных услуг,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5 формы отчета указываются количественные данные об общем количестве нарушений сроков рассмотрения жалоб услугополучателей на качество оказания государственных услуг, установленных законодательством Республики Казахстан о государственных услугах,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6 формы отчета указываются количественные данные об источниках поступления жалоб услугополучателей на качество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7 формы отчета указываются количественные данные об общем количестве рассмотренных жалоб услугополучателей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8 формы отчета указываются количественные данные об общем количестве проведенных проверок в рамках внутреннего контроля по жалобам услугополучателей на качество оказания государственных услуг, в том числе с участием иных заинтересованных государственных органов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9 формы отчета указываются количественные данные об общем количестве неразрешенных жалоб услугополучателей на качество оказания государственных услуг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10 формы отчета указываются количественные данные об общем количестве лиц, привлеченных к дисциплинарной ответственности за нарушение требований стандартов и регламентов оказания государственных услуг, в том числе в разрезе сотрудников центрального аппарата центрального государственного органа, его ведомств, территориальных подразделений центрального государственного органа и его ведомств, а также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11 формы отчета указываются количественные данные об общем количестве наложенных соответствующих дисциплинарных взысканий в отчетном периоде на лиц за нарушение требований стандартов и регламентов оказания государственных услуг, в том числе в разрезе видов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12 формы отчета указываются количественные данные об общем количестве мер, принятых государственным органом по профилактике нарушений требований стандартов и регламентов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13 формы отчета указываются количественные данные об общем количестве проведенных государственным органом семинаров-совещаний, «круглых столов», брифингов, конференций по вопросам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пункте 14 формы отчета указываются количественные данные об общем количестве выступлений сотрудников государственного органа в средствах массовой информации по вопросам оказания государственных услуг.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06-7/106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Отчет 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по внутреннему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за качеством предоставляемых государственных услуг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2-мк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акиматы областей,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 его территориальные департаменты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областям, городам Астане и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один раз в месяц, не позднее 5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509"/>
        <w:gridCol w:w="724"/>
        <w:gridCol w:w="844"/>
        <w:gridCol w:w="591"/>
        <w:gridCol w:w="724"/>
        <w:gridCol w:w="591"/>
        <w:gridCol w:w="591"/>
        <w:gridCol w:w="591"/>
        <w:gridCol w:w="724"/>
        <w:gridCol w:w="978"/>
        <w:gridCol w:w="844"/>
        <w:gridCol w:w="844"/>
        <w:gridCol w:w="845"/>
        <w:gridCol w:w="1098"/>
      </w:tblGrid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оказанных государственных услуг –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государственные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услуги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государственные услуги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оказанные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поступления жалоб на качество оказания государственной услуги: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физических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органов;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юридических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уполномоченного органа по оценке и контролю за качеством оказания государственных услуг;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 области;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массовой информации;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источников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жалоб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Проведено проверок по жалобам -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иных заинтересованных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неразрешенных жалоб на конец отчетного периода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к дисциплинарной ответственности за нарушение требований стандартов и регламентов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местных исполнительных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соответствующих дисциплинарных взысканий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строгий 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о неполном служебном соответствии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в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увольнение с занимаемой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местными исполнительными органами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по профилактике нарушений требований стандартов и регламентов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«круглых столов», брифингов, конференций по вопросам качества оказания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сотрудников государственного органа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 в СМИ по вопросам оказания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телевидении;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радио;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газетах и других печатных изданиях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     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