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a1fd" w14:textId="c70a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7 августа 2013 года № 323. Зарегистрирован в Министерстве юстиции Республики Казахстан 28 августа 2013 года № 8678. Утратил силу приказом Министра образования и науки Республики Казахстан от 27 января 2016 года № 83</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27.01.2016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Трудового кодекса Республики Казахстан от 15 мая 2007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Правила проведения и условия аттестации гражданских служащих в сфере образования и науки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18 февраля 2010 года № 6061, опубликованный в газете «Казахстанская правда» от 24 июня 2010 г. № 158 (26219));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119 «О внесении изменений и дополнений в приказ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13 мая 2011 года № 6952, опубликованный в газете «Казахстанская правда» от 22 июня 2011 г. № 195 (26616)).</w:t>
      </w:r>
      <w:r>
        <w:br/>
      </w:r>
      <w:r>
        <w:rPr>
          <w:rFonts w:ascii="Times New Roman"/>
          <w:b w:val="false"/>
          <w:i w:val="false"/>
          <w:color w:val="000000"/>
          <w:sz w:val="28"/>
        </w:rPr>
        <w:t>
</w:t>
      </w:r>
      <w:r>
        <w:rPr>
          <w:rFonts w:ascii="Times New Roman"/>
          <w:b w:val="false"/>
          <w:i w:val="false"/>
          <w:color w:val="000000"/>
          <w:sz w:val="28"/>
        </w:rPr>
        <w:t>
      3. Административному департаменту (Оспанкулов Г.А.):</w:t>
      </w:r>
      <w:r>
        <w:br/>
      </w:r>
      <w:r>
        <w:rPr>
          <w:rFonts w:ascii="Times New Roman"/>
          <w:b w:val="false"/>
          <w:i w:val="false"/>
          <w:color w:val="000000"/>
          <w:sz w:val="28"/>
        </w:rPr>
        <w:t>
</w:t>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 и разместить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Галимову А.К.</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М. Орунханов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И.о. Министра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Е. Егемберды</w:t>
      </w:r>
      <w:r>
        <w:br/>
      </w:r>
      <w:r>
        <w:rPr>
          <w:rFonts w:ascii="Times New Roman"/>
          <w:b w:val="false"/>
          <w:i w:val="false"/>
          <w:color w:val="000000"/>
          <w:sz w:val="28"/>
        </w:rPr>
        <w:t>
</w:t>
      </w:r>
      <w:r>
        <w:rPr>
          <w:rFonts w:ascii="Times New Roman"/>
          <w:b w:val="false"/>
          <w:i/>
          <w:color w:val="000000"/>
          <w:sz w:val="28"/>
        </w:rPr>
        <w:t>      от 5 августа 2013 года</w:t>
      </w:r>
    </w:p>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августа 2013 года № 323</w:t>
      </w:r>
    </w:p>
    <w:bookmarkEnd w:id="1"/>
    <w:bookmarkStart w:name="z12" w:id="2"/>
    <w:p>
      <w:pPr>
        <w:spacing w:after="0"/>
        <w:ind w:left="0"/>
        <w:jc w:val="left"/>
      </w:pPr>
      <w:r>
        <w:rPr>
          <w:rFonts w:ascii="Times New Roman"/>
          <w:b/>
          <w:i w:val="false"/>
          <w:color w:val="000000"/>
        </w:rPr>
        <w:t xml:space="preserve"> 
Правила проведения и условия аттестации гражданских служащих</w:t>
      </w:r>
      <w:r>
        <w:br/>
      </w:r>
      <w:r>
        <w:rPr>
          <w:rFonts w:ascii="Times New Roman"/>
          <w:b/>
          <w:i w:val="false"/>
          <w:color w:val="000000"/>
        </w:rPr>
        <w:t>
в сфере образования и науки</w:t>
      </w:r>
    </w:p>
    <w:bookmarkEnd w:id="2"/>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1. Настоящие Правила проведения и условия аттестации гражданских служащих в сфере образования и науки (далее - Правила) разработаны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Трудового кодекса Республики Казахстан от 15 мая 2007 года и определяют порядок и условия проведения аттестации гражданских служащих в сфере образования и науки, за исключением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2. Данные Правила не распространяются на руководителей государственных предприятий, аттестация которых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br/>
      </w:r>
      <w:r>
        <w:rPr>
          <w:rFonts w:ascii="Times New Roman"/>
          <w:b w:val="false"/>
          <w:i w:val="false"/>
          <w:color w:val="000000"/>
          <w:sz w:val="28"/>
        </w:rPr>
        <w:t>
</w:t>
      </w:r>
      <w:r>
        <w:rPr>
          <w:rFonts w:ascii="Times New Roman"/>
          <w:b w:val="false"/>
          <w:i w:val="false"/>
          <w:color w:val="000000"/>
          <w:sz w:val="28"/>
        </w:rPr>
        <w:t>
      3.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br/>
      </w:r>
      <w:r>
        <w:rPr>
          <w:rFonts w:ascii="Times New Roman"/>
          <w:b w:val="false"/>
          <w:i w:val="false"/>
          <w:color w:val="000000"/>
          <w:sz w:val="28"/>
        </w:rPr>
        <w:t>
</w:t>
      </w:r>
      <w:r>
        <w:rPr>
          <w:rFonts w:ascii="Times New Roman"/>
          <w:b w:val="false"/>
          <w:i w:val="false"/>
          <w:color w:val="000000"/>
          <w:sz w:val="28"/>
        </w:rPr>
        <w:t>
      4. Задачами аттестации являются:</w:t>
      </w:r>
      <w:r>
        <w:br/>
      </w:r>
      <w:r>
        <w:rPr>
          <w:rFonts w:ascii="Times New Roman"/>
          <w:b w:val="false"/>
          <w:i w:val="false"/>
          <w:color w:val="000000"/>
          <w:sz w:val="28"/>
        </w:rPr>
        <w:t>
      1) обеспечение качества кадрового состава гражданской службы в сфере образования и науки Республики Казахстан;</w:t>
      </w:r>
      <w:r>
        <w:br/>
      </w:r>
      <w:r>
        <w:rPr>
          <w:rFonts w:ascii="Times New Roman"/>
          <w:b w:val="false"/>
          <w:i w:val="false"/>
          <w:color w:val="000000"/>
          <w:sz w:val="28"/>
        </w:rPr>
        <w:t>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r>
        <w:br/>
      </w:r>
      <w:r>
        <w:rPr>
          <w:rFonts w:ascii="Times New Roman"/>
          <w:b w:val="false"/>
          <w:i w:val="false"/>
          <w:color w:val="000000"/>
          <w:sz w:val="28"/>
        </w:rPr>
        <w:t>
      3) стимулирование к непрерывному образованию гражданского служащего системы образования в рамках служебной деятельности.</w:t>
      </w:r>
      <w:r>
        <w:br/>
      </w:r>
      <w:r>
        <w:rPr>
          <w:rFonts w:ascii="Times New Roman"/>
          <w:b w:val="false"/>
          <w:i w:val="false"/>
          <w:color w:val="000000"/>
          <w:sz w:val="28"/>
        </w:rPr>
        <w:t>
</w:t>
      </w:r>
      <w:r>
        <w:rPr>
          <w:rFonts w:ascii="Times New Roman"/>
          <w:b w:val="false"/>
          <w:i w:val="false"/>
          <w:color w:val="000000"/>
          <w:sz w:val="28"/>
        </w:rPr>
        <w:t>
      5. Основными принципами аттестации гражданских служащих системы образования являются коллегиальность, открытость, системность, прозрачность, объективность.</w:t>
      </w:r>
      <w:r>
        <w:br/>
      </w:r>
      <w:r>
        <w:rPr>
          <w:rFonts w:ascii="Times New Roman"/>
          <w:b w:val="false"/>
          <w:i w:val="false"/>
          <w:color w:val="000000"/>
          <w:sz w:val="28"/>
        </w:rPr>
        <w:t>
</w:t>
      </w:r>
      <w:r>
        <w:rPr>
          <w:rFonts w:ascii="Times New Roman"/>
          <w:b w:val="false"/>
          <w:i w:val="false"/>
          <w:color w:val="000000"/>
          <w:sz w:val="28"/>
        </w:rPr>
        <w:t>
      6. Основным критерием оценки при аттестации является способность аттестуемого выполнять возложенные на него обязанности.</w:t>
      </w:r>
      <w:r>
        <w:br/>
      </w:r>
      <w:r>
        <w:rPr>
          <w:rFonts w:ascii="Times New Roman"/>
          <w:b w:val="false"/>
          <w:i w:val="false"/>
          <w:color w:val="000000"/>
          <w:sz w:val="28"/>
        </w:rPr>
        <w:t>
</w:t>
      </w:r>
      <w:r>
        <w:rPr>
          <w:rFonts w:ascii="Times New Roman"/>
          <w:b w:val="false"/>
          <w:i w:val="false"/>
          <w:color w:val="000000"/>
          <w:sz w:val="28"/>
        </w:rPr>
        <w:t>
      7. Аттестации подлежат все служащие, за исключением беременных женщин.</w:t>
      </w:r>
      <w:r>
        <w:br/>
      </w:r>
      <w:r>
        <w:rPr>
          <w:rFonts w:ascii="Times New Roman"/>
          <w:b w:val="false"/>
          <w:i w:val="false"/>
          <w:color w:val="000000"/>
          <w:sz w:val="28"/>
        </w:rPr>
        <w:t>
</w:t>
      </w:r>
      <w:r>
        <w:rPr>
          <w:rFonts w:ascii="Times New Roman"/>
          <w:b w:val="false"/>
          <w:i w:val="false"/>
          <w:color w:val="000000"/>
          <w:sz w:val="28"/>
        </w:rPr>
        <w:t>
      8. Аттестуемый проходит аттестацию по истечении каждых последующих пяти лет пребывания на занимаемой должности, за исключением руководителей организаций образования и науки, которые проходят аттестацию один раз в три года. При этом аттестация проводится не позднее шести месяцев со дня наступления указанного срока.</w:t>
      </w:r>
      <w:r>
        <w:br/>
      </w:r>
      <w:r>
        <w:rPr>
          <w:rFonts w:ascii="Times New Roman"/>
          <w:b w:val="false"/>
          <w:i w:val="false"/>
          <w:color w:val="000000"/>
          <w:sz w:val="28"/>
        </w:rPr>
        <w:t>
      Служащие, находящиеся в отпуске по уходу за детьми, аттестуются не ранее, чем через шесть месяцев после выхода на службу.</w:t>
      </w:r>
      <w:r>
        <w:br/>
      </w:r>
      <w:r>
        <w:rPr>
          <w:rFonts w:ascii="Times New Roman"/>
          <w:b w:val="false"/>
          <w:i w:val="false"/>
          <w:color w:val="000000"/>
          <w:sz w:val="28"/>
        </w:rPr>
        <w:t>
</w:t>
      </w:r>
      <w:r>
        <w:rPr>
          <w:rFonts w:ascii="Times New Roman"/>
          <w:b w:val="false"/>
          <w:i w:val="false"/>
          <w:color w:val="000000"/>
          <w:sz w:val="28"/>
        </w:rPr>
        <w:t>
      9. Аттестация служащих по их изъявлению проводится до истечения указанных сроков на основании их заявления.</w:t>
      </w:r>
    </w:p>
    <w:bookmarkEnd w:id="4"/>
    <w:bookmarkStart w:name="z23" w:id="5"/>
    <w:p>
      <w:pPr>
        <w:spacing w:after="0"/>
        <w:ind w:left="0"/>
        <w:jc w:val="left"/>
      </w:pPr>
      <w:r>
        <w:rPr>
          <w:rFonts w:ascii="Times New Roman"/>
          <w:b/>
          <w:i w:val="false"/>
          <w:color w:val="000000"/>
        </w:rPr>
        <w:t xml:space="preserve"> 
2. Организация подготовки к проведению аттестации</w:t>
      </w:r>
    </w:p>
    <w:bookmarkEnd w:id="5"/>
    <w:bookmarkStart w:name="z24" w:id="6"/>
    <w:p>
      <w:pPr>
        <w:spacing w:after="0"/>
        <w:ind w:left="0"/>
        <w:jc w:val="both"/>
      </w:pPr>
      <w:r>
        <w:rPr>
          <w:rFonts w:ascii="Times New Roman"/>
          <w:b w:val="false"/>
          <w:i w:val="false"/>
          <w:color w:val="000000"/>
          <w:sz w:val="28"/>
        </w:rPr>
        <w:t>
      10. Подготовка к проведению аттестации организуется кадровой службой аттестующего органа по поручению его руководителя и включает следующие мероприятия:</w:t>
      </w:r>
      <w:r>
        <w:br/>
      </w:r>
      <w:r>
        <w:rPr>
          <w:rFonts w:ascii="Times New Roman"/>
          <w:b w:val="false"/>
          <w:i w:val="false"/>
          <w:color w:val="000000"/>
          <w:sz w:val="28"/>
        </w:rPr>
        <w:t>
      1) подготовку необходимых документов на аттестуемых;</w:t>
      </w:r>
      <w:r>
        <w:br/>
      </w:r>
      <w:r>
        <w:rPr>
          <w:rFonts w:ascii="Times New Roman"/>
          <w:b w:val="false"/>
          <w:i w:val="false"/>
          <w:color w:val="000000"/>
          <w:sz w:val="28"/>
        </w:rPr>
        <w:t>
      2) разработку графиков проведения аттестации;</w:t>
      </w:r>
      <w:r>
        <w:br/>
      </w:r>
      <w:r>
        <w:rPr>
          <w:rFonts w:ascii="Times New Roman"/>
          <w:b w:val="false"/>
          <w:i w:val="false"/>
          <w:color w:val="000000"/>
          <w:sz w:val="28"/>
        </w:rPr>
        <w:t>
      3) определение состава аттестационных комиссий;</w:t>
      </w:r>
      <w:r>
        <w:br/>
      </w:r>
      <w:r>
        <w:rPr>
          <w:rFonts w:ascii="Times New Roman"/>
          <w:b w:val="false"/>
          <w:i w:val="false"/>
          <w:color w:val="000000"/>
          <w:sz w:val="28"/>
        </w:rPr>
        <w:t>
      4) организацию разъяснительной работы о целях и порядке проведения аттестации.</w:t>
      </w:r>
      <w:r>
        <w:br/>
      </w:r>
      <w:r>
        <w:rPr>
          <w:rFonts w:ascii="Times New Roman"/>
          <w:b w:val="false"/>
          <w:i w:val="false"/>
          <w:color w:val="000000"/>
          <w:sz w:val="28"/>
        </w:rPr>
        <w:t>
</w:t>
      </w:r>
      <w:r>
        <w:rPr>
          <w:rFonts w:ascii="Times New Roman"/>
          <w:b w:val="false"/>
          <w:i w:val="false"/>
          <w:color w:val="000000"/>
          <w:sz w:val="28"/>
        </w:rPr>
        <w:t>
      11. Кадровая служба один раз в течение шести месяцев определяет служащих, подлежащих аттестации.</w:t>
      </w:r>
      <w:r>
        <w:br/>
      </w:r>
      <w:r>
        <w:rPr>
          <w:rFonts w:ascii="Times New Roman"/>
          <w:b w:val="false"/>
          <w:i w:val="false"/>
          <w:color w:val="000000"/>
          <w:sz w:val="28"/>
        </w:rPr>
        <w:t>
</w:t>
      </w:r>
      <w:r>
        <w:rPr>
          <w:rFonts w:ascii="Times New Roman"/>
          <w:b w:val="false"/>
          <w:i w:val="false"/>
          <w:color w:val="000000"/>
          <w:sz w:val="28"/>
        </w:rPr>
        <w:t>
      12. Руководитель организации по представлению кадровой службы издает приказ, которым утверждаются список аттестуемых лиц, график проведения аттестации и состав аттестационной комиссии.</w:t>
      </w:r>
      <w:r>
        <w:br/>
      </w:r>
      <w:r>
        <w:rPr>
          <w:rFonts w:ascii="Times New Roman"/>
          <w:b w:val="false"/>
          <w:i w:val="false"/>
          <w:color w:val="000000"/>
          <w:sz w:val="28"/>
        </w:rPr>
        <w:t>
</w:t>
      </w:r>
      <w:r>
        <w:rPr>
          <w:rFonts w:ascii="Times New Roman"/>
          <w:b w:val="false"/>
          <w:i w:val="false"/>
          <w:color w:val="000000"/>
          <w:sz w:val="28"/>
        </w:rPr>
        <w:t>
      13.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Количество членов Комиссии составляет нечетное число, не менее пяти человек. Из числа членов аттестационной комиссии назначаются председатель и секретарь. Председатель аттестационной комиссии руководит ее деятельностью, председательствует на заседаниях, планирует работу, осуществляет общий контроль и несет ответственность за деятельность и принимаемые ею решения.</w:t>
      </w:r>
      <w:r>
        <w:br/>
      </w:r>
      <w:r>
        <w:rPr>
          <w:rFonts w:ascii="Times New Roman"/>
          <w:b w:val="false"/>
          <w:i w:val="false"/>
          <w:color w:val="000000"/>
          <w:sz w:val="28"/>
        </w:rPr>
        <w:t>
</w:t>
      </w:r>
      <w:r>
        <w:rPr>
          <w:rFonts w:ascii="Times New Roman"/>
          <w:b w:val="false"/>
          <w:i w:val="false"/>
          <w:color w:val="000000"/>
          <w:sz w:val="28"/>
        </w:rPr>
        <w:t>
      14. В состав аттестационной комиссии включаются руководители различных подразделений, в том числе кадровой и юридической служб организации, представитель работников организации, а также иные служащие.</w:t>
      </w:r>
      <w:r>
        <w:br/>
      </w:r>
      <w:r>
        <w:rPr>
          <w:rFonts w:ascii="Times New Roman"/>
          <w:b w:val="false"/>
          <w:i w:val="false"/>
          <w:color w:val="000000"/>
          <w:sz w:val="28"/>
        </w:rPr>
        <w:t>
</w:t>
      </w:r>
      <w:r>
        <w:rPr>
          <w:rFonts w:ascii="Times New Roman"/>
          <w:b w:val="false"/>
          <w:i w:val="false"/>
          <w:color w:val="000000"/>
          <w:sz w:val="28"/>
        </w:rPr>
        <w:t>
      15. Замещение отсутствующих членов аттестационной комиссии не допускается.</w:t>
      </w:r>
      <w:r>
        <w:br/>
      </w:r>
      <w:r>
        <w:rPr>
          <w:rFonts w:ascii="Times New Roman"/>
          <w:b w:val="false"/>
          <w:i w:val="false"/>
          <w:color w:val="000000"/>
          <w:sz w:val="28"/>
        </w:rPr>
        <w:t>
</w:t>
      </w:r>
      <w:r>
        <w:rPr>
          <w:rFonts w:ascii="Times New Roman"/>
          <w:b w:val="false"/>
          <w:i w:val="false"/>
          <w:color w:val="000000"/>
          <w:sz w:val="28"/>
        </w:rPr>
        <w:t>
      16. Секретарем аттестационной комиссии является представитель кадровой службы, который определяется руководителем кадровой службы.</w:t>
      </w:r>
      <w:r>
        <w:br/>
      </w:r>
      <w:r>
        <w:rPr>
          <w:rFonts w:ascii="Times New Roman"/>
          <w:b w:val="false"/>
          <w:i w:val="false"/>
          <w:color w:val="000000"/>
          <w:sz w:val="28"/>
        </w:rPr>
        <w:t>
</w:t>
      </w:r>
      <w:r>
        <w:rPr>
          <w:rFonts w:ascii="Times New Roman"/>
          <w:b w:val="false"/>
          <w:i w:val="false"/>
          <w:color w:val="000000"/>
          <w:sz w:val="28"/>
        </w:rPr>
        <w:t>
      17. Секретарь аттестационной комиссии готовит соответствующие материалы к заседанию комиссии, необходимые документы и оформляет протокол после его проведения. Секретарь осуществляет техническое обслуживание, обеспечивает функционирование аттестационной комиссии и не принимает участие в голосовании.</w:t>
      </w:r>
      <w:r>
        <w:br/>
      </w:r>
      <w:r>
        <w:rPr>
          <w:rFonts w:ascii="Times New Roman"/>
          <w:b w:val="false"/>
          <w:i w:val="false"/>
          <w:color w:val="000000"/>
          <w:sz w:val="28"/>
        </w:rPr>
        <w:t>
</w:t>
      </w:r>
      <w:r>
        <w:rPr>
          <w:rFonts w:ascii="Times New Roman"/>
          <w:b w:val="false"/>
          <w:i w:val="false"/>
          <w:color w:val="000000"/>
          <w:sz w:val="28"/>
        </w:rPr>
        <w:t>
      18.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r>
        <w:br/>
      </w:r>
      <w:r>
        <w:rPr>
          <w:rFonts w:ascii="Times New Roman"/>
          <w:b w:val="false"/>
          <w:i w:val="false"/>
          <w:color w:val="000000"/>
          <w:sz w:val="28"/>
        </w:rPr>
        <w:t>
</w:t>
      </w:r>
      <w:r>
        <w:rPr>
          <w:rFonts w:ascii="Times New Roman"/>
          <w:b w:val="false"/>
          <w:i w:val="false"/>
          <w:color w:val="000000"/>
          <w:sz w:val="28"/>
        </w:rPr>
        <w:t>
      19. Члены аттестационной комиссии проходят аттестацию на общих основаниях.</w:t>
      </w:r>
      <w:r>
        <w:br/>
      </w:r>
      <w:r>
        <w:rPr>
          <w:rFonts w:ascii="Times New Roman"/>
          <w:b w:val="false"/>
          <w:i w:val="false"/>
          <w:color w:val="000000"/>
          <w:sz w:val="28"/>
        </w:rPr>
        <w:t>
</w:t>
      </w:r>
      <w:r>
        <w:rPr>
          <w:rFonts w:ascii="Times New Roman"/>
          <w:b w:val="false"/>
          <w:i w:val="false"/>
          <w:color w:val="000000"/>
          <w:sz w:val="28"/>
        </w:rPr>
        <w:t>
      20. Аттестуемый работник, являющийся членом аттестационной комиссии, не принимает участие в голосовании при рассмотрении своей кандидатуры.</w:t>
      </w:r>
      <w:r>
        <w:br/>
      </w:r>
      <w:r>
        <w:rPr>
          <w:rFonts w:ascii="Times New Roman"/>
          <w:b w:val="false"/>
          <w:i w:val="false"/>
          <w:color w:val="000000"/>
          <w:sz w:val="28"/>
        </w:rPr>
        <w:t>
</w:t>
      </w:r>
      <w:r>
        <w:rPr>
          <w:rFonts w:ascii="Times New Roman"/>
          <w:b w:val="false"/>
          <w:i w:val="false"/>
          <w:color w:val="000000"/>
          <w:sz w:val="28"/>
        </w:rPr>
        <w:t>
      21. Кадровая служба письменно уведомляет служащих о сроках проведения аттестации не позднее месяца до начала ее проведения.</w:t>
      </w:r>
      <w:r>
        <w:br/>
      </w:r>
      <w:r>
        <w:rPr>
          <w:rFonts w:ascii="Times New Roman"/>
          <w:b w:val="false"/>
          <w:i w:val="false"/>
          <w:color w:val="000000"/>
          <w:sz w:val="28"/>
        </w:rPr>
        <w:t>
</w:t>
      </w:r>
      <w:r>
        <w:rPr>
          <w:rFonts w:ascii="Times New Roman"/>
          <w:b w:val="false"/>
          <w:i w:val="false"/>
          <w:color w:val="000000"/>
          <w:sz w:val="28"/>
        </w:rPr>
        <w:t>
      22. Непосредственный руководитель служащего, подлежащего аттестации, оформляет служебную характеристику и направляет ее в кадровую службу.</w:t>
      </w:r>
      <w:r>
        <w:br/>
      </w:r>
      <w:r>
        <w:rPr>
          <w:rFonts w:ascii="Times New Roman"/>
          <w:b w:val="false"/>
          <w:i w:val="false"/>
          <w:color w:val="000000"/>
          <w:sz w:val="28"/>
        </w:rPr>
        <w:t>
</w:t>
      </w:r>
      <w:r>
        <w:rPr>
          <w:rFonts w:ascii="Times New Roman"/>
          <w:b w:val="false"/>
          <w:i w:val="false"/>
          <w:color w:val="000000"/>
          <w:sz w:val="28"/>
        </w:rPr>
        <w:t>
      23.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r>
        <w:br/>
      </w:r>
      <w:r>
        <w:rPr>
          <w:rFonts w:ascii="Times New Roman"/>
          <w:b w:val="false"/>
          <w:i w:val="false"/>
          <w:color w:val="000000"/>
          <w:sz w:val="28"/>
        </w:rPr>
        <w:t>
</w:t>
      </w:r>
      <w:r>
        <w:rPr>
          <w:rFonts w:ascii="Times New Roman"/>
          <w:b w:val="false"/>
          <w:i w:val="false"/>
          <w:color w:val="000000"/>
          <w:sz w:val="28"/>
        </w:rPr>
        <w:t>
      24. Кадровая служба знакомит служащего с представленной на него служебной характеристикой в срок не позднее, чем за три недели до заседания аттестационной комиссии.</w:t>
      </w:r>
      <w:r>
        <w:br/>
      </w:r>
      <w:r>
        <w:rPr>
          <w:rFonts w:ascii="Times New Roman"/>
          <w:b w:val="false"/>
          <w:i w:val="false"/>
          <w:color w:val="000000"/>
          <w:sz w:val="28"/>
        </w:rPr>
        <w:t>
</w:t>
      </w:r>
      <w:r>
        <w:rPr>
          <w:rFonts w:ascii="Times New Roman"/>
          <w:b w:val="false"/>
          <w:i w:val="false"/>
          <w:color w:val="000000"/>
          <w:sz w:val="28"/>
        </w:rPr>
        <w:t>
      25. Служащий вправе заявить о своем несогласии с представленной на него служебной характеристикой и предоставить в кадровую службу информацию, характеризующую его, в течении 5 рабочих дней.</w:t>
      </w:r>
      <w:r>
        <w:br/>
      </w:r>
      <w:r>
        <w:rPr>
          <w:rFonts w:ascii="Times New Roman"/>
          <w:b w:val="false"/>
          <w:i w:val="false"/>
          <w:color w:val="000000"/>
          <w:sz w:val="28"/>
        </w:rPr>
        <w:t>
</w:t>
      </w:r>
      <w:r>
        <w:rPr>
          <w:rFonts w:ascii="Times New Roman"/>
          <w:b w:val="false"/>
          <w:i w:val="false"/>
          <w:color w:val="000000"/>
          <w:sz w:val="28"/>
        </w:rPr>
        <w:t>
      26. На аттестуемого служащего кадровой службой оформляется аттестационный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Кадровая служба направляет собранные аттестационные материалы в аттестационную комиссию в течении 15 рабочих дней до заседания аттестационной комиссии.</w:t>
      </w:r>
    </w:p>
    <w:bookmarkEnd w:id="6"/>
    <w:bookmarkStart w:name="z42" w:id="7"/>
    <w:p>
      <w:pPr>
        <w:spacing w:after="0"/>
        <w:ind w:left="0"/>
        <w:jc w:val="left"/>
      </w:pPr>
      <w:r>
        <w:rPr>
          <w:rFonts w:ascii="Times New Roman"/>
          <w:b/>
          <w:i w:val="false"/>
          <w:color w:val="000000"/>
        </w:rPr>
        <w:t xml:space="preserve"> 
3. Проведение аттестации</w:t>
      </w:r>
    </w:p>
    <w:bookmarkEnd w:id="7"/>
    <w:bookmarkStart w:name="z43" w:id="8"/>
    <w:p>
      <w:pPr>
        <w:spacing w:after="0"/>
        <w:ind w:left="0"/>
        <w:jc w:val="both"/>
      </w:pPr>
      <w:r>
        <w:rPr>
          <w:rFonts w:ascii="Times New Roman"/>
          <w:b w:val="false"/>
          <w:i w:val="false"/>
          <w:color w:val="000000"/>
          <w:sz w:val="28"/>
        </w:rPr>
        <w:t>
      28. Аттестация проводится в форме собеседования. Заседание аттестационной комиссии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29. Результаты голосования определяются большинством голосов членов комиссии.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30. Каждым членом аттестационной комиссии на аттестуемого служащего заполняется оценочный лист,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31.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r>
        <w:br/>
      </w:r>
      <w:r>
        <w:rPr>
          <w:rFonts w:ascii="Times New Roman"/>
          <w:b w:val="false"/>
          <w:i w:val="false"/>
          <w:color w:val="000000"/>
          <w:sz w:val="28"/>
        </w:rPr>
        <w:t>
</w:t>
      </w:r>
      <w:r>
        <w:rPr>
          <w:rFonts w:ascii="Times New Roman"/>
          <w:b w:val="false"/>
          <w:i w:val="false"/>
          <w:color w:val="000000"/>
          <w:sz w:val="28"/>
        </w:rPr>
        <w:t>
      32. Члены аттестационной комиссии имеют право на особое мнение, которое, в случае его выражения, излагается в письменной форме и прикладывается к протоколу комиссии.</w:t>
      </w:r>
      <w:r>
        <w:br/>
      </w:r>
      <w:r>
        <w:rPr>
          <w:rFonts w:ascii="Times New Roman"/>
          <w:b w:val="false"/>
          <w:i w:val="false"/>
          <w:color w:val="000000"/>
          <w:sz w:val="28"/>
        </w:rPr>
        <w:t>
</w:t>
      </w:r>
      <w:r>
        <w:rPr>
          <w:rFonts w:ascii="Times New Roman"/>
          <w:b w:val="false"/>
          <w:i w:val="false"/>
          <w:color w:val="000000"/>
          <w:sz w:val="28"/>
        </w:rPr>
        <w:t>
      33. В случае неявки аттестуемого на заседание комиссии по уважительной причине рассмотрение вопроса его аттестации переносится на более поздний срок, указанный комиссией.</w:t>
      </w:r>
      <w:r>
        <w:br/>
      </w:r>
      <w:r>
        <w:rPr>
          <w:rFonts w:ascii="Times New Roman"/>
          <w:b w:val="false"/>
          <w:i w:val="false"/>
          <w:color w:val="000000"/>
          <w:sz w:val="28"/>
        </w:rPr>
        <w:t>
</w:t>
      </w:r>
      <w:r>
        <w:rPr>
          <w:rFonts w:ascii="Times New Roman"/>
          <w:b w:val="false"/>
          <w:i w:val="false"/>
          <w:color w:val="000000"/>
          <w:sz w:val="28"/>
        </w:rPr>
        <w:t>
      34. Уважительной причиной является:</w:t>
      </w:r>
      <w:r>
        <w:br/>
      </w:r>
      <w:r>
        <w:rPr>
          <w:rFonts w:ascii="Times New Roman"/>
          <w:b w:val="false"/>
          <w:i w:val="false"/>
          <w:color w:val="000000"/>
          <w:sz w:val="28"/>
        </w:rPr>
        <w:t>
      1) временная нетрудоспособность гражданского служащего;</w:t>
      </w:r>
      <w:r>
        <w:br/>
      </w:r>
      <w:r>
        <w:rPr>
          <w:rFonts w:ascii="Times New Roman"/>
          <w:b w:val="false"/>
          <w:i w:val="false"/>
          <w:color w:val="000000"/>
          <w:sz w:val="28"/>
        </w:rPr>
        <w:t>
      2) нахождение в отпуске по беременности и родам, уходу за ребенком;</w:t>
      </w:r>
      <w:r>
        <w:br/>
      </w:r>
      <w:r>
        <w:rPr>
          <w:rFonts w:ascii="Times New Roman"/>
          <w:b w:val="false"/>
          <w:i w:val="false"/>
          <w:color w:val="000000"/>
          <w:sz w:val="28"/>
        </w:rPr>
        <w:t>
      3) нахождение в служебной командировке, на обучении (стажировке) по специальности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35. В случае отсутствия аттестуемого по неуважительной причине назначается повторная аттестация. При повторной неявке по неуважительной причине работник считается неаттестованным.</w:t>
      </w:r>
      <w:r>
        <w:br/>
      </w:r>
      <w:r>
        <w:rPr>
          <w:rFonts w:ascii="Times New Roman"/>
          <w:b w:val="false"/>
          <w:i w:val="false"/>
          <w:color w:val="000000"/>
          <w:sz w:val="28"/>
        </w:rPr>
        <w:t>
</w:t>
      </w:r>
      <w:r>
        <w:rPr>
          <w:rFonts w:ascii="Times New Roman"/>
          <w:b w:val="false"/>
          <w:i w:val="false"/>
          <w:color w:val="000000"/>
          <w:sz w:val="28"/>
        </w:rPr>
        <w:t>
      36. Аттестационная комиссия после изучения представленных материалов и собеседования с аттестуемым принимает одно из следующих решений:</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подлежит повторной аттестации;</w:t>
      </w:r>
      <w:r>
        <w:br/>
      </w:r>
      <w:r>
        <w:rPr>
          <w:rFonts w:ascii="Times New Roman"/>
          <w:b w:val="false"/>
          <w:i w:val="false"/>
          <w:color w:val="000000"/>
          <w:sz w:val="28"/>
        </w:rPr>
        <w:t>
      3)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37. При проведении заседании Комиссий осуществляется видео- или аудиозапись.</w:t>
      </w:r>
      <w:r>
        <w:br/>
      </w:r>
      <w:r>
        <w:rPr>
          <w:rFonts w:ascii="Times New Roman"/>
          <w:b w:val="false"/>
          <w:i w:val="false"/>
          <w:color w:val="000000"/>
          <w:sz w:val="28"/>
        </w:rPr>
        <w:t>
</w:t>
      </w:r>
      <w:r>
        <w:rPr>
          <w:rFonts w:ascii="Times New Roman"/>
          <w:b w:val="false"/>
          <w:i w:val="false"/>
          <w:color w:val="000000"/>
          <w:sz w:val="28"/>
        </w:rPr>
        <w:t>
      38. Принятие аттестационной комиссией решения о несоответствии занимаемой должности является отрицательным результатом аттестации.</w:t>
      </w:r>
      <w:r>
        <w:br/>
      </w:r>
      <w:r>
        <w:rPr>
          <w:rFonts w:ascii="Times New Roman"/>
          <w:b w:val="false"/>
          <w:i w:val="false"/>
          <w:color w:val="000000"/>
          <w:sz w:val="28"/>
        </w:rPr>
        <w:t>
</w:t>
      </w:r>
      <w:r>
        <w:rPr>
          <w:rFonts w:ascii="Times New Roman"/>
          <w:b w:val="false"/>
          <w:i w:val="false"/>
          <w:color w:val="000000"/>
          <w:sz w:val="28"/>
        </w:rPr>
        <w:t>
      39. Решение аттестационной комиссии принимается открытым голосованием.</w:t>
      </w:r>
      <w:r>
        <w:br/>
      </w:r>
      <w:r>
        <w:rPr>
          <w:rFonts w:ascii="Times New Roman"/>
          <w:b w:val="false"/>
          <w:i w:val="false"/>
          <w:color w:val="000000"/>
          <w:sz w:val="28"/>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br/>
      </w:r>
      <w:r>
        <w:rPr>
          <w:rFonts w:ascii="Times New Roman"/>
          <w:b w:val="false"/>
          <w:i w:val="false"/>
          <w:color w:val="000000"/>
          <w:sz w:val="28"/>
        </w:rPr>
        <w:t>
</w:t>
      </w:r>
      <w:r>
        <w:rPr>
          <w:rFonts w:ascii="Times New Roman"/>
          <w:b w:val="false"/>
          <w:i w:val="false"/>
          <w:color w:val="000000"/>
          <w:sz w:val="28"/>
        </w:rPr>
        <w:t>
      40. Повторная аттестация проводится через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41. Аттестуемый знакомится с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42. Решения аттестационной комиссии в месячный срок утверждаются руководителем организации образования и науки. Утвержденные решения аттестационной комиссии заносятся в аттестационные листы служащих.</w:t>
      </w:r>
      <w:r>
        <w:br/>
      </w:r>
      <w:r>
        <w:rPr>
          <w:rFonts w:ascii="Times New Roman"/>
          <w:b w:val="false"/>
          <w:i w:val="false"/>
          <w:color w:val="000000"/>
          <w:sz w:val="28"/>
        </w:rPr>
        <w:t>
</w:t>
      </w:r>
      <w:r>
        <w:rPr>
          <w:rFonts w:ascii="Times New Roman"/>
          <w:b w:val="false"/>
          <w:i w:val="false"/>
          <w:color w:val="000000"/>
          <w:sz w:val="28"/>
        </w:rPr>
        <w:t>
      43. Аттестационный лист служащего, прошедшего аттестацию, служебная характеристика на него хранятся в личном деле, видео- или аудиозапись передается на хранение в кадровую службу. Утвержденное руководителем организации решение аттестационной комиссии заносится в послужной список служащего.</w:t>
      </w:r>
    </w:p>
    <w:bookmarkEnd w:id="8"/>
    <w:bookmarkStart w:name="z59" w:id="9"/>
    <w:p>
      <w:pPr>
        <w:spacing w:after="0"/>
        <w:ind w:left="0"/>
        <w:jc w:val="left"/>
      </w:pPr>
      <w:r>
        <w:rPr>
          <w:rFonts w:ascii="Times New Roman"/>
          <w:b/>
          <w:i w:val="false"/>
          <w:color w:val="000000"/>
        </w:rPr>
        <w:t xml:space="preserve"> 
4. Обжалование решений аттестационной комиссии</w:t>
      </w:r>
    </w:p>
    <w:bookmarkEnd w:id="9"/>
    <w:bookmarkStart w:name="z60" w:id="10"/>
    <w:p>
      <w:pPr>
        <w:spacing w:after="0"/>
        <w:ind w:left="0"/>
        <w:jc w:val="both"/>
      </w:pPr>
      <w:r>
        <w:rPr>
          <w:rFonts w:ascii="Times New Roman"/>
          <w:b w:val="false"/>
          <w:i w:val="false"/>
          <w:color w:val="000000"/>
          <w:sz w:val="28"/>
        </w:rPr>
        <w:t>
      44. Служащие имеют право обжаловать приказ руководителя организации об утверждении решений аттестационной комиссии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45. В случаях обнаружения нарушений настоящих Правил руководитель организации отменяет приказ и назначает повторную аттестацию.</w:t>
      </w:r>
    </w:p>
    <w:bookmarkEnd w:id="10"/>
    <w:bookmarkStart w:name="z6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и       </w:t>
      </w:r>
      <w:r>
        <w:br/>
      </w:r>
      <w:r>
        <w:rPr>
          <w:rFonts w:ascii="Times New Roman"/>
          <w:b w:val="false"/>
          <w:i w:val="false"/>
          <w:color w:val="000000"/>
          <w:sz w:val="28"/>
        </w:rPr>
        <w:t>
условиям аттестации гражданских служащих</w:t>
      </w:r>
      <w:r>
        <w:br/>
      </w:r>
      <w:r>
        <w:rPr>
          <w:rFonts w:ascii="Times New Roman"/>
          <w:b w:val="false"/>
          <w:i w:val="false"/>
          <w:color w:val="000000"/>
          <w:sz w:val="28"/>
        </w:rPr>
        <w:t xml:space="preserve">
в сфере образования и науки      </w:t>
      </w:r>
    </w:p>
    <w:bookmarkEnd w:id="11"/>
    <w:bookmarkStart w:name="z63" w:id="12"/>
    <w:p>
      <w:pPr>
        <w:spacing w:after="0"/>
        <w:ind w:left="0"/>
        <w:jc w:val="both"/>
      </w:pPr>
      <w:r>
        <w:rPr>
          <w:rFonts w:ascii="Times New Roman"/>
          <w:b w:val="false"/>
          <w:i w:val="false"/>
          <w:color w:val="000000"/>
          <w:sz w:val="28"/>
        </w:rPr>
        <w:t>            
</w:t>
      </w:r>
      <w:r>
        <w:rPr>
          <w:rFonts w:ascii="Times New Roman"/>
          <w:b/>
          <w:i w:val="false"/>
          <w:color w:val="000000"/>
          <w:sz w:val="28"/>
        </w:rPr>
        <w:t xml:space="preserve"> Аттестационный лист на гражданского служащего,</w:t>
      </w:r>
      <w:r>
        <w:br/>
      </w:r>
      <w:r>
        <w:rPr>
          <w:rFonts w:ascii="Times New Roman"/>
          <w:b w:val="false"/>
          <w:i w:val="false"/>
          <w:color w:val="000000"/>
          <w:sz w:val="28"/>
        </w:rPr>
        <w:t>
                        </w:t>
      </w:r>
      <w:r>
        <w:rPr>
          <w:rFonts w:ascii="Times New Roman"/>
          <w:b/>
          <w:i w:val="false"/>
          <w:color w:val="000000"/>
          <w:sz w:val="28"/>
        </w:rPr>
        <w:t>подлежащего аттестации</w:t>
      </w:r>
    </w:p>
    <w:bookmarkEnd w:id="12"/>
    <w:tbl>
      <w:tblPr>
        <w:tblW w:w="0" w:type="auto"/>
        <w:tblCellSpacing w:w="0" w:type="auto"/>
        <w:tblBorders>
          <w:top w:val="none"/>
          <w:left w:val="none"/>
          <w:bottom w:val="none"/>
          <w:right w:val="none"/>
          <w:insideH w:val="none"/>
          <w:insideV w:val="none"/>
        </w:tblBorders>
      </w:tblPr>
      <w:tblGrid>
        <w:gridCol w:w="3240"/>
        <w:gridCol w:w="2320"/>
        <w:gridCol w:w="1440"/>
        <w:gridCol w:w="540"/>
        <w:gridCol w:w="2320"/>
        <w:gridCol w:w="1320"/>
      </w:tblGrid>
      <w:tr>
        <w:trPr>
          <w:trHeight w:val="30" w:hRule="atLeast"/>
        </w:trPr>
        <w:tc>
          <w:tcPr>
            <w:tcW w:w="3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аттестации: </w:t>
            </w:r>
          </w:p>
        </w:tc>
        <w:tc>
          <w:tcPr>
            <w:tcW w:w="2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очередная -</w:t>
            </w:r>
          </w:p>
        </w:tc>
        <w:tc>
          <w:tcPr>
            <w:tcW w:w="144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повторная -</w:t>
            </w:r>
          </w:p>
        </w:tc>
        <w:tc>
          <w:tcPr>
            <w:tcW w:w="132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                 (нужное отметить знаком X)</w:t>
      </w:r>
      <w:r>
        <w:br/>
      </w:r>
      <w:r>
        <w:rPr>
          <w:rFonts w:ascii="Times New Roman"/>
          <w:b w:val="false"/>
          <w:i w:val="false"/>
          <w:color w:val="000000"/>
          <w:sz w:val="28"/>
        </w:rPr>
        <w:t>
      1. Фамилия, имя, отчество ________________________</w:t>
      </w:r>
      <w:r>
        <w:br/>
      </w:r>
      <w:r>
        <w:rPr>
          <w:rFonts w:ascii="Times New Roman"/>
          <w:b w:val="false"/>
          <w:i w:val="false"/>
          <w:color w:val="000000"/>
          <w:sz w:val="28"/>
        </w:rPr>
        <w:t>
      2. Дата рождения «___» __________ 19 _______ г.</w:t>
      </w:r>
      <w:r>
        <w:br/>
      </w:r>
      <w:r>
        <w:rPr>
          <w:rFonts w:ascii="Times New Roman"/>
          <w:b w:val="false"/>
          <w:i w:val="false"/>
          <w:color w:val="000000"/>
          <w:sz w:val="28"/>
        </w:rPr>
        <w:t>
      3. Сведения об образовании, о повышении квалификации,</w:t>
      </w:r>
      <w:r>
        <w:br/>
      </w:r>
      <w:r>
        <w:rPr>
          <w:rFonts w:ascii="Times New Roman"/>
          <w:b w:val="false"/>
          <w:i w:val="false"/>
          <w:color w:val="000000"/>
          <w:sz w:val="28"/>
        </w:rPr>
        <w:t>
переподготовке (когда и какое учебное заведение окончил,</w:t>
      </w:r>
      <w:r>
        <w:br/>
      </w:r>
      <w:r>
        <w:rPr>
          <w:rFonts w:ascii="Times New Roman"/>
          <w:b w:val="false"/>
          <w:i w:val="false"/>
          <w:color w:val="000000"/>
          <w:sz w:val="28"/>
        </w:rPr>
        <w:t>
специальность и квалификация по образованию, документы о повышении</w:t>
      </w:r>
      <w:r>
        <w:br/>
      </w:r>
      <w:r>
        <w:rPr>
          <w:rFonts w:ascii="Times New Roman"/>
          <w:b w:val="false"/>
          <w:i w:val="false"/>
          <w:color w:val="000000"/>
          <w:sz w:val="28"/>
        </w:rPr>
        <w:t>
квалификации, переподготовке, ученая степень, ученое звание, дата их</w:t>
      </w:r>
      <w:r>
        <w:br/>
      </w:r>
      <w:r>
        <w:rPr>
          <w:rFonts w:ascii="Times New Roman"/>
          <w:b w:val="false"/>
          <w:i w:val="false"/>
          <w:color w:val="000000"/>
          <w:sz w:val="28"/>
        </w:rPr>
        <w:t>
присвоения)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Занимаемая должность и дата назначения, квалификационная</w:t>
      </w:r>
      <w:r>
        <w:br/>
      </w:r>
      <w:r>
        <w:rPr>
          <w:rFonts w:ascii="Times New Roman"/>
          <w:b w:val="false"/>
          <w:i w:val="false"/>
          <w:color w:val="000000"/>
          <w:sz w:val="28"/>
        </w:rPr>
        <w:t>
категория (разряд)</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Общий трудовой стаж - ____________________________________</w:t>
      </w:r>
      <w:r>
        <w:br/>
      </w:r>
      <w:r>
        <w:rPr>
          <w:rFonts w:ascii="Times New Roman"/>
          <w:b w:val="false"/>
          <w:i w:val="false"/>
          <w:color w:val="000000"/>
          <w:sz w:val="28"/>
        </w:rPr>
        <w:t>
      6. Общий стаж работы на должностях государственного и</w:t>
      </w:r>
      <w:r>
        <w:br/>
      </w:r>
      <w:r>
        <w:rPr>
          <w:rFonts w:ascii="Times New Roman"/>
          <w:b w:val="false"/>
          <w:i w:val="false"/>
          <w:color w:val="000000"/>
          <w:sz w:val="28"/>
        </w:rPr>
        <w:t>
гражданского служащего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Замечания и предложения, высказанные членами аттестационной</w:t>
      </w:r>
      <w:r>
        <w:br/>
      </w:r>
      <w:r>
        <w:rPr>
          <w:rFonts w:ascii="Times New Roman"/>
          <w:b w:val="false"/>
          <w:i w:val="false"/>
          <w:color w:val="000000"/>
          <w:sz w:val="28"/>
        </w:rPr>
        <w:t>
комиссии: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Мнение аттестуемого: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Оценка деятельности гражданского служащего непосредственным</w:t>
      </w:r>
      <w:r>
        <w:br/>
      </w:r>
      <w:r>
        <w:rPr>
          <w:rFonts w:ascii="Times New Roman"/>
          <w:b w:val="false"/>
          <w:i w:val="false"/>
          <w:color w:val="000000"/>
          <w:sz w:val="28"/>
        </w:rPr>
        <w:t>
руководителем согласно служебной характеристике аттестуемого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 На заседании присутствовало _____________________________</w:t>
      </w:r>
      <w:r>
        <w:br/>
      </w:r>
      <w:r>
        <w:rPr>
          <w:rFonts w:ascii="Times New Roman"/>
          <w:b w:val="false"/>
          <w:i w:val="false"/>
          <w:color w:val="000000"/>
          <w:sz w:val="28"/>
        </w:rPr>
        <w:t>
членов аттестационной комиссии.</w:t>
      </w:r>
      <w:r>
        <w:br/>
      </w:r>
      <w:r>
        <w:rPr>
          <w:rFonts w:ascii="Times New Roman"/>
          <w:b w:val="false"/>
          <w:i w:val="false"/>
          <w:color w:val="000000"/>
          <w:sz w:val="28"/>
        </w:rPr>
        <w:t>
      11. Оценка деятельности гражданского служащего по результатам</w:t>
      </w:r>
      <w:r>
        <w:br/>
      </w:r>
      <w:r>
        <w:rPr>
          <w:rFonts w:ascii="Times New Roman"/>
          <w:b w:val="false"/>
          <w:i w:val="false"/>
          <w:color w:val="000000"/>
          <w:sz w:val="28"/>
        </w:rPr>
        <w:t>
голосования согласно прилагаемому оценочному листу, заполняемому</w:t>
      </w:r>
      <w:r>
        <w:br/>
      </w:r>
      <w:r>
        <w:rPr>
          <w:rFonts w:ascii="Times New Roman"/>
          <w:b w:val="false"/>
          <w:i w:val="false"/>
          <w:color w:val="000000"/>
          <w:sz w:val="28"/>
        </w:rPr>
        <w:t>
каждым членом аттестационной комиссии:</w:t>
      </w:r>
      <w:r>
        <w:br/>
      </w:r>
      <w:r>
        <w:rPr>
          <w:rFonts w:ascii="Times New Roman"/>
          <w:b w:val="false"/>
          <w:i w:val="false"/>
          <w:color w:val="000000"/>
          <w:sz w:val="28"/>
        </w:rPr>
        <w:t>
      1) соответствует занимаемой должности (количество голосов)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подлежит повторной аттестации (количество голосов)</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3) не соответствует занимаемой должности (количество голосов)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12. Квалификационная категория (разряд):</w:t>
      </w:r>
      <w:r>
        <w:br/>
      </w:r>
      <w:r>
        <w:rPr>
          <w:rFonts w:ascii="Times New Roman"/>
          <w:b w:val="false"/>
          <w:i w:val="false"/>
          <w:color w:val="000000"/>
          <w:sz w:val="28"/>
        </w:rPr>
        <w:t>
      1) соответствует ___________________________________</w:t>
      </w:r>
      <w:r>
        <w:br/>
      </w:r>
      <w:r>
        <w:rPr>
          <w:rFonts w:ascii="Times New Roman"/>
          <w:b w:val="false"/>
          <w:i w:val="false"/>
          <w:color w:val="000000"/>
          <w:sz w:val="28"/>
        </w:rPr>
        <w:t>
      (прописью) квалификационной</w:t>
      </w:r>
      <w:r>
        <w:br/>
      </w:r>
      <w:r>
        <w:rPr>
          <w:rFonts w:ascii="Times New Roman"/>
          <w:b w:val="false"/>
          <w:i w:val="false"/>
          <w:color w:val="000000"/>
          <w:sz w:val="28"/>
        </w:rPr>
        <w:t>
      категории (разряду) (количество голосов) 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 каждой квалификационной категории (разряду) отдельно)</w:t>
      </w:r>
      <w:r>
        <w:br/>
      </w:r>
      <w:r>
        <w:rPr>
          <w:rFonts w:ascii="Times New Roman"/>
          <w:b w:val="false"/>
          <w:i w:val="false"/>
          <w:color w:val="000000"/>
          <w:sz w:val="28"/>
        </w:rPr>
        <w:t>
      2) отсутствуют основания для установления квалификационной</w:t>
      </w:r>
      <w:r>
        <w:br/>
      </w:r>
      <w:r>
        <w:rPr>
          <w:rFonts w:ascii="Times New Roman"/>
          <w:b w:val="false"/>
          <w:i w:val="false"/>
          <w:color w:val="000000"/>
          <w:sz w:val="28"/>
        </w:rPr>
        <w:t>
категории (разряда) (количество голосов) _________________________</w:t>
      </w:r>
      <w:r>
        <w:br/>
      </w:r>
      <w:r>
        <w:rPr>
          <w:rFonts w:ascii="Times New Roman"/>
          <w:b w:val="false"/>
          <w:i w:val="false"/>
          <w:color w:val="000000"/>
          <w:sz w:val="28"/>
        </w:rPr>
        <w:t>
      Итоговая оценка 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(квалификационная категория (разряд) с цифровым обозначением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прописью)</w:t>
      </w:r>
      <w:r>
        <w:br/>
      </w:r>
      <w:r>
        <w:rPr>
          <w:rFonts w:ascii="Times New Roman"/>
          <w:b w:val="false"/>
          <w:i w:val="false"/>
          <w:color w:val="000000"/>
          <w:sz w:val="28"/>
        </w:rPr>
        <w:t>
      13. Рекомендации аттестационной комиссии (с указанием мотивов,</w:t>
      </w:r>
      <w:r>
        <w:br/>
      </w:r>
      <w:r>
        <w:rPr>
          <w:rFonts w:ascii="Times New Roman"/>
          <w:b w:val="false"/>
          <w:i w:val="false"/>
          <w:color w:val="000000"/>
          <w:sz w:val="28"/>
        </w:rPr>
        <w:t>
по которым они даются)____________________________________________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14. Примечания 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w:t>
      </w:r>
      <w:r>
        <w:br/>
      </w:r>
      <w:r>
        <w:rPr>
          <w:rFonts w:ascii="Times New Roman"/>
          <w:b w:val="false"/>
          <w:i w:val="false"/>
          <w:color w:val="000000"/>
          <w:sz w:val="28"/>
        </w:rPr>
        <w:t>
                                                  (подпись)</w:t>
      </w:r>
      <w:r>
        <w:br/>
      </w:r>
      <w:r>
        <w:rPr>
          <w:rFonts w:ascii="Times New Roman"/>
          <w:b w:val="false"/>
          <w:i w:val="false"/>
          <w:color w:val="000000"/>
          <w:sz w:val="28"/>
        </w:rPr>
        <w:t>
      Секретарь аттестационной комиссии: _________________________</w:t>
      </w:r>
      <w:r>
        <w:br/>
      </w:r>
      <w:r>
        <w:rPr>
          <w:rFonts w:ascii="Times New Roman"/>
          <w:b w:val="false"/>
          <w:i w:val="false"/>
          <w:color w:val="000000"/>
          <w:sz w:val="28"/>
        </w:rPr>
        <w:t>
                                                  (подпись)</w:t>
      </w:r>
      <w:r>
        <w:br/>
      </w:r>
      <w:r>
        <w:rPr>
          <w:rFonts w:ascii="Times New Roman"/>
          <w:b w:val="false"/>
          <w:i w:val="false"/>
          <w:color w:val="000000"/>
          <w:sz w:val="28"/>
        </w:rPr>
        <w:t>
      Члены аттестационной комиссии:______________________________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проведения аттестации «____» ___________ 200 _____ Г.</w:t>
      </w:r>
      <w:r>
        <w:br/>
      </w:r>
      <w:r>
        <w:rPr>
          <w:rFonts w:ascii="Times New Roman"/>
          <w:b w:val="false"/>
          <w:i w:val="false"/>
          <w:color w:val="000000"/>
          <w:sz w:val="28"/>
        </w:rPr>
        <w:t>
      Решение руководителя организации по итогам аттестации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аттестационным листом ознакомился: ________________________</w:t>
      </w:r>
      <w:r>
        <w:br/>
      </w:r>
      <w:r>
        <w:rPr>
          <w:rFonts w:ascii="Times New Roman"/>
          <w:b w:val="false"/>
          <w:i w:val="false"/>
          <w:color w:val="000000"/>
          <w:sz w:val="28"/>
        </w:rPr>
        <w:t>
                             (подпись гражданского служащего и дата)</w:t>
      </w:r>
    </w:p>
    <w:p>
      <w:pPr>
        <w:spacing w:after="0"/>
        <w:ind w:left="0"/>
        <w:jc w:val="both"/>
      </w:pPr>
      <w:r>
        <w:rPr>
          <w:rFonts w:ascii="Times New Roman"/>
          <w:b w:val="false"/>
          <w:i w:val="false"/>
          <w:color w:val="000000"/>
          <w:sz w:val="28"/>
        </w:rPr>
        <w:t>      Место для печати</w:t>
      </w:r>
      <w:r>
        <w:br/>
      </w:r>
      <w:r>
        <w:rPr>
          <w:rFonts w:ascii="Times New Roman"/>
          <w:b w:val="false"/>
          <w:i w:val="false"/>
          <w:color w:val="000000"/>
          <w:sz w:val="28"/>
        </w:rPr>
        <w:t>
      организации</w:t>
      </w:r>
    </w:p>
    <w:p>
      <w:pPr>
        <w:spacing w:after="0"/>
        <w:ind w:left="0"/>
        <w:jc w:val="both"/>
      </w:pPr>
      <w:r>
        <w:rPr>
          <w:rFonts w:ascii="Times New Roman"/>
          <w:b w:val="false"/>
          <w:i/>
          <w:color w:val="000000"/>
          <w:sz w:val="28"/>
        </w:rPr>
        <w:t>      * оценка при проведении повторной аттестации не выставляется</w:t>
      </w:r>
    </w:p>
    <w:bookmarkStart w:name="z6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проведения и условиям</w:t>
      </w:r>
      <w:r>
        <w:br/>
      </w:r>
      <w:r>
        <w:rPr>
          <w:rFonts w:ascii="Times New Roman"/>
          <w:b w:val="false"/>
          <w:i w:val="false"/>
          <w:color w:val="000000"/>
          <w:sz w:val="28"/>
        </w:rPr>
        <w:t>
аттестации гражданских служащих</w:t>
      </w:r>
      <w:r>
        <w:br/>
      </w:r>
      <w:r>
        <w:rPr>
          <w:rFonts w:ascii="Times New Roman"/>
          <w:b w:val="false"/>
          <w:i w:val="false"/>
          <w:color w:val="000000"/>
          <w:sz w:val="28"/>
        </w:rPr>
        <w:t xml:space="preserve">
в сфере образования и науки   </w:t>
      </w:r>
    </w:p>
    <w:bookmarkEnd w:id="13"/>
    <w:bookmarkStart w:name="z65" w:id="14"/>
    <w:p>
      <w:pPr>
        <w:spacing w:after="0"/>
        <w:ind w:left="0"/>
        <w:jc w:val="both"/>
      </w:pPr>
      <w:r>
        <w:rPr>
          <w:rFonts w:ascii="Times New Roman"/>
          <w:b w:val="false"/>
          <w:i w:val="false"/>
          <w:color w:val="000000"/>
          <w:sz w:val="28"/>
        </w:rPr>
        <w:t>
</w:t>
      </w:r>
      <w:r>
        <w:rPr>
          <w:rFonts w:ascii="Times New Roman"/>
          <w:b/>
          <w:i w:val="false"/>
          <w:color w:val="000000"/>
          <w:sz w:val="28"/>
        </w:rPr>
        <w:t>Оценочный лист на гражданского служащего, подлежащего</w:t>
      </w:r>
      <w:r>
        <w:br/>
      </w:r>
      <w:r>
        <w:rPr>
          <w:rFonts w:ascii="Times New Roman"/>
          <w:b w:val="false"/>
          <w:i w:val="false"/>
          <w:color w:val="000000"/>
          <w:sz w:val="28"/>
        </w:rPr>
        <w:t>
</w:t>
      </w:r>
      <w:r>
        <w:rPr>
          <w:rFonts w:ascii="Times New Roman"/>
          <w:b/>
          <w:i w:val="false"/>
          <w:color w:val="000000"/>
          <w:sz w:val="28"/>
        </w:rPr>
        <w:t>аттестации (заполняется членом аттестационной комиссии)</w:t>
      </w:r>
    </w:p>
    <w:bookmarkEnd w:id="14"/>
    <w:tbl>
      <w:tblPr>
        <w:tblW w:w="0" w:type="auto"/>
        <w:tblCellSpacing w:w="0" w:type="auto"/>
        <w:tblBorders>
          <w:top w:val="none"/>
          <w:left w:val="none"/>
          <w:bottom w:val="none"/>
          <w:right w:val="none"/>
          <w:insideH w:val="none"/>
          <w:insideV w:val="none"/>
        </w:tblBorders>
      </w:tblPr>
      <w:tblGrid>
        <w:gridCol w:w="3240"/>
        <w:gridCol w:w="2320"/>
        <w:gridCol w:w="1440"/>
        <w:gridCol w:w="540"/>
        <w:gridCol w:w="2320"/>
        <w:gridCol w:w="1320"/>
      </w:tblGrid>
      <w:tr>
        <w:trPr>
          <w:trHeight w:val="30" w:hRule="atLeast"/>
        </w:trPr>
        <w:tc>
          <w:tcPr>
            <w:tcW w:w="3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аттестации: </w:t>
            </w:r>
          </w:p>
        </w:tc>
        <w:tc>
          <w:tcPr>
            <w:tcW w:w="2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очередная -</w:t>
            </w:r>
          </w:p>
        </w:tc>
        <w:tc>
          <w:tcPr>
            <w:tcW w:w="144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повторная -</w:t>
            </w:r>
          </w:p>
        </w:tc>
        <w:tc>
          <w:tcPr>
            <w:tcW w:w="132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        (нужное отметить знаком X)</w:t>
      </w:r>
      <w:r>
        <w:br/>
      </w:r>
      <w:r>
        <w:rPr>
          <w:rFonts w:ascii="Times New Roman"/>
          <w:b w:val="false"/>
          <w:i w:val="false"/>
          <w:color w:val="000000"/>
          <w:sz w:val="28"/>
        </w:rPr>
        <w:t>
      Ф.И.О. _________________________________________________</w:t>
      </w:r>
      <w:r>
        <w:br/>
      </w:r>
      <w:r>
        <w:rPr>
          <w:rFonts w:ascii="Times New Roman"/>
          <w:b w:val="false"/>
          <w:i w:val="false"/>
          <w:color w:val="000000"/>
          <w:sz w:val="28"/>
        </w:rPr>
        <w:t>
      Должность ______________________________________________</w:t>
      </w:r>
      <w:r>
        <w:br/>
      </w:r>
      <w:r>
        <w:rPr>
          <w:rFonts w:ascii="Times New Roman"/>
          <w:b w:val="false"/>
          <w:i w:val="false"/>
          <w:color w:val="000000"/>
          <w:sz w:val="28"/>
        </w:rPr>
        <w:t>
      Оценка аттестуемого ____________________________________</w:t>
      </w:r>
      <w:r>
        <w:br/>
      </w:r>
      <w:r>
        <w:rPr>
          <w:rFonts w:ascii="Times New Roman"/>
          <w:b w:val="false"/>
          <w:i w:val="false"/>
          <w:color w:val="000000"/>
          <w:sz w:val="28"/>
        </w:rPr>
        <w:t>
      (отлично, хорошо, удовлетворительно, неудовлетворительно)</w:t>
      </w:r>
    </w:p>
    <w:p>
      <w:pPr>
        <w:spacing w:after="0"/>
        <w:ind w:left="0"/>
        <w:jc w:val="both"/>
      </w:pPr>
      <w:r>
        <w:rPr>
          <w:rFonts w:ascii="Times New Roman"/>
          <w:b w:val="false"/>
          <w:i w:val="false"/>
          <w:color w:val="000000"/>
          <w:sz w:val="28"/>
        </w:rPr>
        <w:t>      Решение члена аттестационной комиссии (одно из перечисленных:</w:t>
      </w:r>
      <w:r>
        <w:br/>
      </w:r>
      <w:r>
        <w:rPr>
          <w:rFonts w:ascii="Times New Roman"/>
          <w:b w:val="false"/>
          <w:i w:val="false"/>
          <w:color w:val="000000"/>
          <w:sz w:val="28"/>
        </w:rPr>
        <w:t>
соответствует занимаемой должности; подлежит повторной аттестации*;</w:t>
      </w:r>
      <w:r>
        <w:br/>
      </w:r>
      <w:r>
        <w:rPr>
          <w:rFonts w:ascii="Times New Roman"/>
          <w:b w:val="false"/>
          <w:i w:val="false"/>
          <w:color w:val="000000"/>
          <w:sz w:val="28"/>
        </w:rPr>
        <w:t>
не соответствует занимаемой должности):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Обоснование членом аттестационной комиссии своего решения: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Соответствует квалификационной категории (разряду) _________</w:t>
      </w:r>
      <w:r>
        <w:br/>
      </w:r>
      <w:r>
        <w:rPr>
          <w:rFonts w:ascii="Times New Roman"/>
          <w:b w:val="false"/>
          <w:i w:val="false"/>
          <w:color w:val="000000"/>
          <w:sz w:val="28"/>
        </w:rPr>
        <w:t>
      Отсутствуют основания для установления квалификационной</w:t>
      </w:r>
      <w:r>
        <w:br/>
      </w:r>
      <w:r>
        <w:rPr>
          <w:rFonts w:ascii="Times New Roman"/>
          <w:b w:val="false"/>
          <w:i w:val="false"/>
          <w:color w:val="000000"/>
          <w:sz w:val="28"/>
        </w:rPr>
        <w:t>
категории (разряда) ______________________________________________</w:t>
      </w:r>
      <w:r>
        <w:br/>
      </w:r>
      <w:r>
        <w:rPr>
          <w:rFonts w:ascii="Times New Roman"/>
          <w:b w:val="false"/>
          <w:i w:val="false"/>
          <w:color w:val="000000"/>
          <w:sz w:val="28"/>
        </w:rPr>
        <w:t>
      Обоснование: _______________________________________________</w:t>
      </w:r>
    </w:p>
    <w:p>
      <w:pPr>
        <w:spacing w:after="0"/>
        <w:ind w:left="0"/>
        <w:jc w:val="both"/>
      </w:pPr>
      <w:r>
        <w:rPr>
          <w:rFonts w:ascii="Times New Roman"/>
          <w:b w:val="false"/>
          <w:i w:val="false"/>
          <w:color w:val="000000"/>
          <w:sz w:val="28"/>
        </w:rPr>
        <w:t>      Член аттестационной комиссии  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Секретарь аттестационной комиссии ______________________</w:t>
      </w:r>
      <w:r>
        <w:br/>
      </w:r>
      <w:r>
        <w:rPr>
          <w:rFonts w:ascii="Times New Roman"/>
          <w:b w:val="false"/>
          <w:i w:val="false"/>
          <w:color w:val="000000"/>
          <w:sz w:val="28"/>
        </w:rPr>
        <w:t>
                                         (Ф.И.О., подпись)</w:t>
      </w:r>
      <w:r>
        <w:br/>
      </w:r>
      <w:r>
        <w:rPr>
          <w:rFonts w:ascii="Times New Roman"/>
          <w:b w:val="false"/>
          <w:i w:val="false"/>
          <w:color w:val="000000"/>
          <w:sz w:val="28"/>
        </w:rPr>
        <w:t>
      Дата «__» __________ 200 ______ года</w:t>
      </w:r>
    </w:p>
    <w:p>
      <w:pPr>
        <w:spacing w:after="0"/>
        <w:ind w:left="0"/>
        <w:jc w:val="both"/>
      </w:pPr>
      <w:r>
        <w:rPr>
          <w:rFonts w:ascii="Times New Roman"/>
          <w:b w:val="false"/>
          <w:i/>
          <w:color w:val="000000"/>
          <w:sz w:val="28"/>
        </w:rPr>
        <w:t>      * при проведении повторной аттестации не выносится</w:t>
      </w:r>
    </w:p>
    <w:bookmarkStart w:name="z66"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августа 2013 года № 323</w:t>
      </w:r>
    </w:p>
    <w:bookmarkEnd w:id="15"/>
    <w:bookmarkStart w:name="z67" w:id="16"/>
    <w:p>
      <w:pPr>
        <w:spacing w:after="0"/>
        <w:ind w:left="0"/>
        <w:jc w:val="left"/>
      </w:pPr>
      <w:r>
        <w:rPr>
          <w:rFonts w:ascii="Times New Roman"/>
          <w:b/>
          <w:i w:val="false"/>
          <w:color w:val="000000"/>
        </w:rPr>
        <w:t xml:space="preserve"> 
Правила проведения и условия аттестации педагогических</w:t>
      </w:r>
      <w:r>
        <w:br/>
      </w:r>
      <w:r>
        <w:rPr>
          <w:rFonts w:ascii="Times New Roman"/>
          <w:b/>
          <w:i w:val="false"/>
          <w:color w:val="000000"/>
        </w:rPr>
        <w:t>
работников и приравненных к ним лиц, занимающих должности в</w:t>
      </w:r>
      <w:r>
        <w:br/>
      </w:r>
      <w:r>
        <w:rPr>
          <w:rFonts w:ascii="Times New Roman"/>
          <w:b/>
          <w:i w:val="false"/>
          <w:color w:val="000000"/>
        </w:rPr>
        <w:t>
организациях образования, реализующих образовательные учебные</w:t>
      </w:r>
      <w:r>
        <w:br/>
      </w:r>
      <w:r>
        <w:rPr>
          <w:rFonts w:ascii="Times New Roman"/>
          <w:b/>
          <w:i w:val="false"/>
          <w:color w:val="000000"/>
        </w:rPr>
        <w:t>
программы дошкольного, начального, основного среднего, общего</w:t>
      </w:r>
      <w:r>
        <w:br/>
      </w:r>
      <w:r>
        <w:rPr>
          <w:rFonts w:ascii="Times New Roman"/>
          <w:b/>
          <w:i w:val="false"/>
          <w:color w:val="000000"/>
        </w:rPr>
        <w:t>
среднего, технического и профессионального,</w:t>
      </w:r>
      <w:r>
        <w:br/>
      </w:r>
      <w:r>
        <w:rPr>
          <w:rFonts w:ascii="Times New Roman"/>
          <w:b/>
          <w:i w:val="false"/>
          <w:color w:val="000000"/>
        </w:rPr>
        <w:t>
послесреднего образования</w:t>
      </w:r>
    </w:p>
    <w:bookmarkEnd w:id="16"/>
    <w:bookmarkStart w:name="z68" w:id="17"/>
    <w:p>
      <w:pPr>
        <w:spacing w:after="0"/>
        <w:ind w:left="0"/>
        <w:jc w:val="left"/>
      </w:pPr>
      <w:r>
        <w:rPr>
          <w:rFonts w:ascii="Times New Roman"/>
          <w:b/>
          <w:i w:val="false"/>
          <w:color w:val="000000"/>
        </w:rPr>
        <w:t xml:space="preserve"> 
1. Общие положения</w:t>
      </w:r>
    </w:p>
    <w:bookmarkEnd w:id="17"/>
    <w:bookmarkStart w:name="z69" w:id="18"/>
    <w:p>
      <w:pPr>
        <w:spacing w:after="0"/>
        <w:ind w:left="0"/>
        <w:jc w:val="both"/>
      </w:pPr>
      <w:r>
        <w:rPr>
          <w:rFonts w:ascii="Times New Roman"/>
          <w:b w:val="false"/>
          <w:i w:val="false"/>
          <w:color w:val="000000"/>
          <w:sz w:val="28"/>
        </w:rPr>
        <w:t>
      1. Настоящие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(далее - Правила) разработаны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Трудового кодекса Республики Казахстан от 15 мая 2007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от 27 июля 2007 года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2. Данные Правила не распространяются на руководителей государственных предприятий, аттестация которых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br/>
      </w:r>
      <w:r>
        <w:rPr>
          <w:rFonts w:ascii="Times New Roman"/>
          <w:b w:val="false"/>
          <w:i w:val="false"/>
          <w:color w:val="000000"/>
          <w:sz w:val="28"/>
        </w:rPr>
        <w:t>
</w:t>
      </w:r>
      <w:r>
        <w:rPr>
          <w:rFonts w:ascii="Times New Roman"/>
          <w:b w:val="false"/>
          <w:i w:val="false"/>
          <w:color w:val="000000"/>
          <w:sz w:val="28"/>
        </w:rPr>
        <w:t>
      3.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br/>
      </w:r>
      <w:r>
        <w:rPr>
          <w:rFonts w:ascii="Times New Roman"/>
          <w:b w:val="false"/>
          <w:i w:val="false"/>
          <w:color w:val="000000"/>
          <w:sz w:val="28"/>
        </w:rPr>
        <w:t>
</w:t>
      </w:r>
      <w:r>
        <w:rPr>
          <w:rFonts w:ascii="Times New Roman"/>
          <w:b w:val="false"/>
          <w:i w:val="false"/>
          <w:color w:val="000000"/>
          <w:sz w:val="28"/>
        </w:rPr>
        <w:t>
      4. Задачами аттестации являются:</w:t>
      </w:r>
      <w:r>
        <w:br/>
      </w:r>
      <w:r>
        <w:rPr>
          <w:rFonts w:ascii="Times New Roman"/>
          <w:b w:val="false"/>
          <w:i w:val="false"/>
          <w:color w:val="000000"/>
          <w:sz w:val="28"/>
        </w:rPr>
        <w:t>
      1) обеспечение высокого качества кадрового состава педагогических работников и приравненных к ним лиц;</w:t>
      </w:r>
      <w:r>
        <w:br/>
      </w:r>
      <w:r>
        <w:rPr>
          <w:rFonts w:ascii="Times New Roman"/>
          <w:b w:val="false"/>
          <w:i w:val="false"/>
          <w:color w:val="000000"/>
          <w:sz w:val="28"/>
        </w:rPr>
        <w:t>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r>
        <w:br/>
      </w:r>
      <w:r>
        <w:rPr>
          <w:rFonts w:ascii="Times New Roman"/>
          <w:b w:val="false"/>
          <w:i w:val="false"/>
          <w:color w:val="000000"/>
          <w:sz w:val="28"/>
        </w:rPr>
        <w:t>
      3) стимулирование к непрерывному образованию педагогических работников и приравненных к ним лиц в рамках служебной деятельности.</w:t>
      </w:r>
      <w:r>
        <w:br/>
      </w:r>
      <w:r>
        <w:rPr>
          <w:rFonts w:ascii="Times New Roman"/>
          <w:b w:val="false"/>
          <w:i w:val="false"/>
          <w:color w:val="000000"/>
          <w:sz w:val="28"/>
        </w:rPr>
        <w:t>
</w:t>
      </w:r>
      <w:r>
        <w:rPr>
          <w:rFonts w:ascii="Times New Roman"/>
          <w:b w:val="false"/>
          <w:i w:val="false"/>
          <w:color w:val="000000"/>
          <w:sz w:val="28"/>
        </w:rPr>
        <w:t>
      5.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r>
        <w:br/>
      </w:r>
      <w:r>
        <w:rPr>
          <w:rFonts w:ascii="Times New Roman"/>
          <w:b w:val="false"/>
          <w:i w:val="false"/>
          <w:color w:val="000000"/>
          <w:sz w:val="28"/>
        </w:rPr>
        <w:t>
</w:t>
      </w:r>
      <w:r>
        <w:rPr>
          <w:rFonts w:ascii="Times New Roman"/>
          <w:b w:val="false"/>
          <w:i w:val="false"/>
          <w:color w:val="000000"/>
          <w:sz w:val="28"/>
        </w:rPr>
        <w:t>
      6. В настоящих Правилах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r>
        <w:br/>
      </w:r>
      <w:r>
        <w:rPr>
          <w:rFonts w:ascii="Times New Roman"/>
          <w:b w:val="false"/>
          <w:i w:val="false"/>
          <w:color w:val="000000"/>
          <w:sz w:val="28"/>
        </w:rPr>
        <w:t>
</w:t>
      </w:r>
      <w:r>
        <w:rPr>
          <w:rFonts w:ascii="Times New Roman"/>
          <w:b w:val="false"/>
          <w:i w:val="false"/>
          <w:color w:val="000000"/>
          <w:sz w:val="28"/>
        </w:rPr>
        <w:t>
      2)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r>
        <w:br/>
      </w:r>
      <w:r>
        <w:rPr>
          <w:rFonts w:ascii="Times New Roman"/>
          <w:b w:val="false"/>
          <w:i w:val="false"/>
          <w:color w:val="000000"/>
          <w:sz w:val="28"/>
        </w:rPr>
        <w:t>
</w:t>
      </w:r>
      <w:r>
        <w:rPr>
          <w:rFonts w:ascii="Times New Roman"/>
          <w:b w:val="false"/>
          <w:i w:val="false"/>
          <w:color w:val="000000"/>
          <w:sz w:val="28"/>
        </w:rPr>
        <w:t>
      3) квалификационная категория - уровень требований к квалификации работника, отражающий результативность выполнения работ;</w:t>
      </w:r>
      <w:r>
        <w:br/>
      </w:r>
      <w:r>
        <w:rPr>
          <w:rFonts w:ascii="Times New Roman"/>
          <w:b w:val="false"/>
          <w:i w:val="false"/>
          <w:color w:val="000000"/>
          <w:sz w:val="28"/>
        </w:rPr>
        <w:t>
</w:t>
      </w:r>
      <w:r>
        <w:rPr>
          <w:rFonts w:ascii="Times New Roman"/>
          <w:b w:val="false"/>
          <w:i w:val="false"/>
          <w:color w:val="000000"/>
          <w:sz w:val="28"/>
        </w:rPr>
        <w:t>
      4) квалификационное тестирование (далее - тестирование) - один из обязательных этапов при досрочной аттестации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5) комплексное аналитическое обобщение итогов деятельности - совокупность мероприятий по оценке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6)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r>
        <w:br/>
      </w:r>
      <w:r>
        <w:rPr>
          <w:rFonts w:ascii="Times New Roman"/>
          <w:b w:val="false"/>
          <w:i w:val="false"/>
          <w:color w:val="000000"/>
          <w:sz w:val="28"/>
        </w:rPr>
        <w:t>
</w:t>
      </w:r>
      <w:r>
        <w:rPr>
          <w:rFonts w:ascii="Times New Roman"/>
          <w:b w:val="false"/>
          <w:i w:val="false"/>
          <w:color w:val="000000"/>
          <w:sz w:val="28"/>
        </w:rPr>
        <w:t>
      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br/>
      </w:r>
      <w:r>
        <w:rPr>
          <w:rFonts w:ascii="Times New Roman"/>
          <w:b w:val="false"/>
          <w:i w:val="false"/>
          <w:color w:val="000000"/>
          <w:sz w:val="28"/>
        </w:rPr>
        <w:t>
</w:t>
      </w:r>
      <w:r>
        <w:rPr>
          <w:rFonts w:ascii="Times New Roman"/>
          <w:b w:val="false"/>
          <w:i w:val="false"/>
          <w:color w:val="000000"/>
          <w:sz w:val="28"/>
        </w:rPr>
        <w:t>
      8) уровневые курсы - курсы повышения квалификации педагогов общеобразовательных школ по программам 1, 2, 3 уровней;</w:t>
      </w:r>
      <w:r>
        <w:br/>
      </w:r>
      <w:r>
        <w:rPr>
          <w:rFonts w:ascii="Times New Roman"/>
          <w:b w:val="false"/>
          <w:i w:val="false"/>
          <w:color w:val="000000"/>
          <w:sz w:val="28"/>
        </w:rPr>
        <w:t>
</w:t>
      </w:r>
      <w:r>
        <w:rPr>
          <w:rFonts w:ascii="Times New Roman"/>
          <w:b w:val="false"/>
          <w:i w:val="false"/>
          <w:color w:val="000000"/>
          <w:sz w:val="28"/>
        </w:rPr>
        <w:t>
      9) экспертиза - комплексная оценка уровня профессионализма педагога и результатов педагогической деятельности;</w:t>
      </w:r>
      <w:r>
        <w:br/>
      </w:r>
      <w:r>
        <w:rPr>
          <w:rFonts w:ascii="Times New Roman"/>
          <w:b w:val="false"/>
          <w:i w:val="false"/>
          <w:color w:val="000000"/>
          <w:sz w:val="28"/>
        </w:rPr>
        <w:t>
</w:t>
      </w:r>
      <w:r>
        <w:rPr>
          <w:rFonts w:ascii="Times New Roman"/>
          <w:b w:val="false"/>
          <w:i w:val="false"/>
          <w:color w:val="000000"/>
          <w:sz w:val="28"/>
        </w:rPr>
        <w:t>
      10)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p>
    <w:bookmarkEnd w:id="18"/>
    <w:bookmarkStart w:name="z75" w:id="19"/>
    <w:p>
      <w:pPr>
        <w:spacing w:after="0"/>
        <w:ind w:left="0"/>
        <w:jc w:val="left"/>
      </w:pPr>
      <w:r>
        <w:rPr>
          <w:rFonts w:ascii="Times New Roman"/>
          <w:b/>
          <w:i w:val="false"/>
          <w:color w:val="000000"/>
        </w:rPr>
        <w:t xml:space="preserve"> 
2. Аттестационные комиссии, их состав и полномочия</w:t>
      </w:r>
    </w:p>
    <w:bookmarkEnd w:id="19"/>
    <w:bookmarkStart w:name="z76" w:id="20"/>
    <w:p>
      <w:pPr>
        <w:spacing w:after="0"/>
        <w:ind w:left="0"/>
        <w:jc w:val="both"/>
      </w:pPr>
      <w:r>
        <w:rPr>
          <w:rFonts w:ascii="Times New Roman"/>
          <w:b w:val="false"/>
          <w:i w:val="false"/>
          <w:color w:val="000000"/>
          <w:sz w:val="28"/>
        </w:rPr>
        <w:t>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r>
        <w:br/>
      </w:r>
      <w:r>
        <w:rPr>
          <w:rFonts w:ascii="Times New Roman"/>
          <w:b w:val="false"/>
          <w:i w:val="false"/>
          <w:color w:val="000000"/>
          <w:sz w:val="28"/>
        </w:rPr>
        <w:t>
</w:t>
      </w:r>
      <w:r>
        <w:rPr>
          <w:rFonts w:ascii="Times New Roman"/>
          <w:b w:val="false"/>
          <w:i w:val="false"/>
          <w:color w:val="000000"/>
          <w:sz w:val="28"/>
        </w:rPr>
        <w:t>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послесреднего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r>
        <w:br/>
      </w:r>
      <w:r>
        <w:rPr>
          <w:rFonts w:ascii="Times New Roman"/>
          <w:b w:val="false"/>
          <w:i w:val="false"/>
          <w:color w:val="000000"/>
          <w:sz w:val="28"/>
        </w:rPr>
        <w:t>
</w:t>
      </w:r>
      <w:r>
        <w:rPr>
          <w:rFonts w:ascii="Times New Roman"/>
          <w:b w:val="false"/>
          <w:i w:val="false"/>
          <w:color w:val="000000"/>
          <w:sz w:val="28"/>
        </w:rPr>
        <w:t>
      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послесреднего образования) и утверждается приказом руководителя организации образования.</w:t>
      </w:r>
      <w:r>
        <w:br/>
      </w:r>
      <w:r>
        <w:rPr>
          <w:rFonts w:ascii="Times New Roman"/>
          <w:b w:val="false"/>
          <w:i w:val="false"/>
          <w:color w:val="000000"/>
          <w:sz w:val="28"/>
        </w:rPr>
        <w:t>
</w:t>
      </w:r>
      <w:r>
        <w:rPr>
          <w:rFonts w:ascii="Times New Roman"/>
          <w:b w:val="false"/>
          <w:i w:val="false"/>
          <w:color w:val="000000"/>
          <w:sz w:val="28"/>
        </w:rPr>
        <w:t>
      11. Состав аттестационной комиссии органа управления образованием утверждается приказом руководителя органа управления образованием.</w:t>
      </w:r>
      <w:r>
        <w:br/>
      </w:r>
      <w:r>
        <w:rPr>
          <w:rFonts w:ascii="Times New Roman"/>
          <w:b w:val="false"/>
          <w:i w:val="false"/>
          <w:color w:val="000000"/>
          <w:sz w:val="28"/>
        </w:rPr>
        <w:t>
</w:t>
      </w:r>
      <w:r>
        <w:rPr>
          <w:rFonts w:ascii="Times New Roman"/>
          <w:b w:val="false"/>
          <w:i w:val="false"/>
          <w:color w:val="000000"/>
          <w:sz w:val="28"/>
        </w:rPr>
        <w:t>
      12. Заседания аттестационной комиссии протоколируются секретарем.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r>
        <w:br/>
      </w:r>
      <w:r>
        <w:rPr>
          <w:rFonts w:ascii="Times New Roman"/>
          <w:b w:val="false"/>
          <w:i w:val="false"/>
          <w:color w:val="000000"/>
          <w:sz w:val="28"/>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br/>
      </w:r>
      <w:r>
        <w:rPr>
          <w:rFonts w:ascii="Times New Roman"/>
          <w:b w:val="false"/>
          <w:i w:val="false"/>
          <w:color w:val="000000"/>
          <w:sz w:val="28"/>
        </w:rPr>
        <w:t>
</w:t>
      </w:r>
      <w:r>
        <w:rPr>
          <w:rFonts w:ascii="Times New Roman"/>
          <w:b w:val="false"/>
          <w:i w:val="false"/>
          <w:color w:val="000000"/>
          <w:sz w:val="28"/>
        </w:rPr>
        <w:t>
      13.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Алматы.</w:t>
      </w:r>
      <w:r>
        <w:br/>
      </w:r>
      <w:r>
        <w:rPr>
          <w:rFonts w:ascii="Times New Roman"/>
          <w:b w:val="false"/>
          <w:i w:val="false"/>
          <w:color w:val="000000"/>
          <w:sz w:val="28"/>
        </w:rPr>
        <w:t>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r>
        <w:br/>
      </w:r>
      <w:r>
        <w:rPr>
          <w:rFonts w:ascii="Times New Roman"/>
          <w:b w:val="false"/>
          <w:i w:val="false"/>
          <w:color w:val="000000"/>
          <w:sz w:val="28"/>
        </w:rPr>
        <w:t>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r>
        <w:br/>
      </w:r>
      <w:r>
        <w:rPr>
          <w:rFonts w:ascii="Times New Roman"/>
          <w:b w:val="false"/>
          <w:i w:val="false"/>
          <w:color w:val="000000"/>
          <w:sz w:val="28"/>
        </w:rPr>
        <w:t>
</w:t>
      </w:r>
      <w:r>
        <w:rPr>
          <w:rFonts w:ascii="Times New Roman"/>
          <w:b w:val="false"/>
          <w:i w:val="false"/>
          <w:color w:val="000000"/>
          <w:sz w:val="28"/>
        </w:rPr>
        <w:t>
      14. Аттестационные комиссии в процессе аттестации осуществляют следующие функции:</w:t>
      </w:r>
      <w:r>
        <w:br/>
      </w:r>
      <w:r>
        <w:rPr>
          <w:rFonts w:ascii="Times New Roman"/>
          <w:b w:val="false"/>
          <w:i w:val="false"/>
          <w:color w:val="000000"/>
          <w:sz w:val="28"/>
        </w:rPr>
        <w:t>
      1) определяют место и дату проведения всех этапов аттестации;</w:t>
      </w:r>
      <w:r>
        <w:br/>
      </w:r>
      <w:r>
        <w:rPr>
          <w:rFonts w:ascii="Times New Roman"/>
          <w:b w:val="false"/>
          <w:i w:val="false"/>
          <w:color w:val="000000"/>
          <w:sz w:val="28"/>
        </w:rPr>
        <w:t>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r>
        <w:br/>
      </w:r>
      <w:r>
        <w:rPr>
          <w:rFonts w:ascii="Times New Roman"/>
          <w:b w:val="false"/>
          <w:i w:val="false"/>
          <w:color w:val="000000"/>
          <w:sz w:val="28"/>
        </w:rPr>
        <w:t>
      3) объективно оценивают профессиональную компетентность аттестуемого;</w:t>
      </w:r>
      <w:r>
        <w:br/>
      </w:r>
      <w:r>
        <w:rPr>
          <w:rFonts w:ascii="Times New Roman"/>
          <w:b w:val="false"/>
          <w:i w:val="false"/>
          <w:color w:val="000000"/>
          <w:sz w:val="28"/>
        </w:rPr>
        <w:t>
      4) соблюдают законность, проявляют доброжелательность, тактичность и корректность при проведении собеседования;</w:t>
      </w:r>
      <w:r>
        <w:br/>
      </w:r>
      <w:r>
        <w:rPr>
          <w:rFonts w:ascii="Times New Roman"/>
          <w:b w:val="false"/>
          <w:i w:val="false"/>
          <w:color w:val="000000"/>
          <w:sz w:val="28"/>
        </w:rPr>
        <w:t>
      5) обеспечивают информационное сопровождение организации и проведения аттестации.</w:t>
      </w:r>
      <w:r>
        <w:br/>
      </w:r>
      <w:r>
        <w:rPr>
          <w:rFonts w:ascii="Times New Roman"/>
          <w:b w:val="false"/>
          <w:i w:val="false"/>
          <w:color w:val="000000"/>
          <w:sz w:val="28"/>
        </w:rPr>
        <w:t>
</w:t>
      </w:r>
      <w:r>
        <w:rPr>
          <w:rFonts w:ascii="Times New Roman"/>
          <w:b w:val="false"/>
          <w:i w:val="false"/>
          <w:color w:val="000000"/>
          <w:sz w:val="28"/>
        </w:rPr>
        <w:t>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r>
        <w:br/>
      </w:r>
      <w:r>
        <w:rPr>
          <w:rFonts w:ascii="Times New Roman"/>
          <w:b w:val="false"/>
          <w:i w:val="false"/>
          <w:color w:val="000000"/>
          <w:sz w:val="28"/>
        </w:rPr>
        <w:t>
      1) аттестационная комиссия организации образования на основании 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r>
        <w:br/>
      </w:r>
      <w:r>
        <w:rPr>
          <w:rFonts w:ascii="Times New Roman"/>
          <w:b w:val="false"/>
          <w:i w:val="false"/>
          <w:color w:val="000000"/>
          <w:sz w:val="28"/>
        </w:rPr>
        <w:t>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r>
        <w:br/>
      </w:r>
      <w:r>
        <w:rPr>
          <w:rFonts w:ascii="Times New Roman"/>
          <w:b w:val="false"/>
          <w:i w:val="false"/>
          <w:color w:val="000000"/>
          <w:sz w:val="28"/>
        </w:rPr>
        <w:t>
      3) аттестационная комиссия управления образования областей,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послесреднего образования, а также организаций образования областного подчинения.</w:t>
      </w:r>
      <w:r>
        <w:br/>
      </w:r>
      <w:r>
        <w:rPr>
          <w:rFonts w:ascii="Times New Roman"/>
          <w:b w:val="false"/>
          <w:i w:val="false"/>
          <w:color w:val="000000"/>
          <w:sz w:val="28"/>
        </w:rPr>
        <w:t>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r>
        <w:br/>
      </w:r>
      <w:r>
        <w:rPr>
          <w:rFonts w:ascii="Times New Roman"/>
          <w:b w:val="false"/>
          <w:i w:val="false"/>
          <w:color w:val="000000"/>
          <w:sz w:val="28"/>
        </w:rPr>
        <w:t>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p>
    <w:bookmarkEnd w:id="20"/>
    <w:bookmarkStart w:name="z85" w:id="21"/>
    <w:p>
      <w:pPr>
        <w:spacing w:after="0"/>
        <w:ind w:left="0"/>
        <w:jc w:val="left"/>
      </w:pPr>
      <w:r>
        <w:rPr>
          <w:rFonts w:ascii="Times New Roman"/>
          <w:b/>
          <w:i w:val="false"/>
          <w:color w:val="000000"/>
        </w:rPr>
        <w:t xml:space="preserve"> 
3. Проведение аттестации</w:t>
      </w:r>
    </w:p>
    <w:bookmarkEnd w:id="21"/>
    <w:bookmarkStart w:name="z86" w:id="22"/>
    <w:p>
      <w:pPr>
        <w:spacing w:after="0"/>
        <w:ind w:left="0"/>
        <w:jc w:val="both"/>
      </w:pPr>
      <w:r>
        <w:rPr>
          <w:rFonts w:ascii="Times New Roman"/>
          <w:b w:val="false"/>
          <w:i w:val="false"/>
          <w:color w:val="000000"/>
          <w:sz w:val="28"/>
        </w:rPr>
        <w:t>
      16. Аттестация педагогических работников осуществляется одноэтапно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определяются:</w:t>
      </w:r>
      <w:r>
        <w:br/>
      </w:r>
      <w:r>
        <w:rPr>
          <w:rFonts w:ascii="Times New Roman"/>
          <w:b w:val="false"/>
          <w:i w:val="false"/>
          <w:color w:val="000000"/>
          <w:sz w:val="28"/>
        </w:rPr>
        <w:t>
      1) выполнение государственных общеобязательных стандартов соответствующего уровня образования;</w:t>
      </w:r>
      <w:r>
        <w:br/>
      </w:r>
      <w:r>
        <w:rPr>
          <w:rFonts w:ascii="Times New Roman"/>
          <w:b w:val="false"/>
          <w:i w:val="false"/>
          <w:color w:val="000000"/>
          <w:sz w:val="28"/>
        </w:rPr>
        <w:t>
      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r>
        <w:br/>
      </w:r>
      <w:r>
        <w:rPr>
          <w:rFonts w:ascii="Times New Roman"/>
          <w:b w:val="false"/>
          <w:i w:val="false"/>
          <w:color w:val="000000"/>
          <w:sz w:val="28"/>
        </w:rPr>
        <w:t>
      3) выполнение в своей профессиональной деятельности требований нормативных правовых актов Республики Казахстан в области образования.</w:t>
      </w:r>
      <w:r>
        <w:br/>
      </w:r>
      <w:r>
        <w:rPr>
          <w:rFonts w:ascii="Times New Roman"/>
          <w:b w:val="false"/>
          <w:i w:val="false"/>
          <w:color w:val="000000"/>
          <w:sz w:val="28"/>
        </w:rPr>
        <w:t>
</w:t>
      </w:r>
      <w:r>
        <w:rPr>
          <w:rFonts w:ascii="Times New Roman"/>
          <w:b w:val="false"/>
          <w:i w:val="false"/>
          <w:color w:val="000000"/>
          <w:sz w:val="28"/>
        </w:rPr>
        <w:t>
      17. Педагогический работник проходит аттестацию на присвоение (подтверждение) квалификационных категорий не реже одного раза в пять лет.</w:t>
      </w:r>
      <w:r>
        <w:br/>
      </w:r>
      <w:r>
        <w:rPr>
          <w:rFonts w:ascii="Times New Roman"/>
          <w:b w:val="false"/>
          <w:i w:val="false"/>
          <w:color w:val="000000"/>
          <w:sz w:val="28"/>
        </w:rPr>
        <w:t>
</w:t>
      </w:r>
      <w:r>
        <w:rPr>
          <w:rFonts w:ascii="Times New Roman"/>
          <w:b w:val="false"/>
          <w:i w:val="false"/>
          <w:color w:val="000000"/>
          <w:sz w:val="28"/>
        </w:rPr>
        <w:t>
      18. Аттестация педагогического работника осуществляется в соответствии со специальностью, указанной в дипломе об образовании.</w:t>
      </w:r>
      <w:r>
        <w:br/>
      </w:r>
      <w:r>
        <w:rPr>
          <w:rFonts w:ascii="Times New Roman"/>
          <w:b w:val="false"/>
          <w:i w:val="false"/>
          <w:color w:val="000000"/>
          <w:sz w:val="28"/>
        </w:rPr>
        <w:t>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r>
        <w:br/>
      </w:r>
      <w:r>
        <w:rPr>
          <w:rFonts w:ascii="Times New Roman"/>
          <w:b w:val="false"/>
          <w:i w:val="false"/>
          <w:color w:val="000000"/>
          <w:sz w:val="28"/>
        </w:rPr>
        <w:t>
</w:t>
      </w:r>
      <w:r>
        <w:rPr>
          <w:rFonts w:ascii="Times New Roman"/>
          <w:b w:val="false"/>
          <w:i w:val="false"/>
          <w:color w:val="000000"/>
          <w:sz w:val="28"/>
        </w:rPr>
        <w:t>
      19. Аттестация педагогического работника является основанием для начисления соответствующих доплат педагогическим работникам организаций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8"/>
        </w:rPr>
        <w:t>
</w:t>
      </w:r>
      <w:r>
        <w:rPr>
          <w:rFonts w:ascii="Times New Roman"/>
          <w:b w:val="false"/>
          <w:i w:val="false"/>
          <w:color w:val="000000"/>
          <w:sz w:val="28"/>
        </w:rPr>
        <w:t>
      20.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переподготовки с присвоением соответствующей квалификации.</w:t>
      </w:r>
      <w:r>
        <w:br/>
      </w:r>
      <w:r>
        <w:rPr>
          <w:rFonts w:ascii="Times New Roman"/>
          <w:b w:val="false"/>
          <w:i w:val="false"/>
          <w:color w:val="000000"/>
          <w:sz w:val="28"/>
        </w:rPr>
        <w:t>
</w:t>
      </w:r>
      <w:r>
        <w:rPr>
          <w:rFonts w:ascii="Times New Roman"/>
          <w:b w:val="false"/>
          <w:i w:val="false"/>
          <w:color w:val="000000"/>
          <w:sz w:val="28"/>
        </w:rPr>
        <w:t>
      21.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r>
        <w:br/>
      </w:r>
      <w:r>
        <w:rPr>
          <w:rFonts w:ascii="Times New Roman"/>
          <w:b w:val="false"/>
          <w:i w:val="false"/>
          <w:color w:val="000000"/>
          <w:sz w:val="28"/>
        </w:rPr>
        <w:t>
      Педагогические 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br/>
      </w:r>
      <w:r>
        <w:rPr>
          <w:rFonts w:ascii="Times New Roman"/>
          <w:b w:val="false"/>
          <w:i w:val="false"/>
          <w:color w:val="000000"/>
          <w:sz w:val="28"/>
        </w:rPr>
        <w:t>
      Педагогические работники, преподающие в специальных (коррекционных)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r>
        <w:br/>
      </w:r>
      <w:r>
        <w:rPr>
          <w:rFonts w:ascii="Times New Roman"/>
          <w:b w:val="false"/>
          <w:i w:val="false"/>
          <w:color w:val="000000"/>
          <w:sz w:val="28"/>
        </w:rPr>
        <w:t>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r>
        <w:br/>
      </w:r>
      <w:r>
        <w:rPr>
          <w:rFonts w:ascii="Times New Roman"/>
          <w:b w:val="false"/>
          <w:i w:val="false"/>
          <w:color w:val="000000"/>
          <w:sz w:val="28"/>
        </w:rPr>
        <w:t>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22. Педагоги организаций образования по собственному желанию на основании заявления претендуют на досрочную аттестацию:</w:t>
      </w:r>
      <w:r>
        <w:br/>
      </w:r>
      <w:r>
        <w:rPr>
          <w:rFonts w:ascii="Times New Roman"/>
          <w:b w:val="false"/>
          <w:i w:val="false"/>
          <w:color w:val="000000"/>
          <w:sz w:val="28"/>
        </w:rPr>
        <w:t>
      1) на вторую квалификационную категорию:</w:t>
      </w:r>
      <w:r>
        <w:br/>
      </w:r>
      <w:r>
        <w:rPr>
          <w:rFonts w:ascii="Times New Roman"/>
          <w:b w:val="false"/>
          <w:i w:val="false"/>
          <w:color w:val="000000"/>
          <w:sz w:val="28"/>
        </w:rPr>
        <w:t>
      лица, окончившие высшее учебное заведение с «отличием» и имеющие стаж педагогической деятельности не менее одного года;</w:t>
      </w:r>
      <w:r>
        <w:br/>
      </w:r>
      <w:r>
        <w:rPr>
          <w:rFonts w:ascii="Times New Roman"/>
          <w:b w:val="false"/>
          <w:i w:val="false"/>
          <w:color w:val="000000"/>
          <w:sz w:val="28"/>
        </w:rPr>
        <w:t>
      лица, окончившие высшее учебное заведение по программе «Болашақ» и имеющие стаж педагогической деятельности не менее одного года;</w:t>
      </w:r>
      <w:r>
        <w:br/>
      </w:r>
      <w:r>
        <w:rPr>
          <w:rFonts w:ascii="Times New Roman"/>
          <w:b w:val="false"/>
          <w:i w:val="false"/>
          <w:color w:val="000000"/>
          <w:sz w:val="28"/>
        </w:rPr>
        <w:t>
      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r>
        <w:br/>
      </w: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r>
        <w:br/>
      </w:r>
      <w:r>
        <w:rPr>
          <w:rFonts w:ascii="Times New Roman"/>
          <w:b w:val="false"/>
          <w:i w:val="false"/>
          <w:color w:val="000000"/>
          <w:sz w:val="28"/>
        </w:rPr>
        <w:t>
      лица, прошедшие повышение квалификации по уровневым курсам;</w:t>
      </w:r>
      <w:r>
        <w:br/>
      </w:r>
      <w:r>
        <w:rPr>
          <w:rFonts w:ascii="Times New Roman"/>
          <w:b w:val="false"/>
          <w:i w:val="false"/>
          <w:color w:val="000000"/>
          <w:sz w:val="28"/>
        </w:rPr>
        <w:t>
      2) на первую квалификационную категорию:</w:t>
      </w:r>
      <w:r>
        <w:br/>
      </w:r>
      <w:r>
        <w:rPr>
          <w:rFonts w:ascii="Times New Roman"/>
          <w:b w:val="false"/>
          <w:i w:val="false"/>
          <w:color w:val="000000"/>
          <w:sz w:val="28"/>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r>
        <w:br/>
      </w:r>
      <w:r>
        <w:rPr>
          <w:rFonts w:ascii="Times New Roman"/>
          <w:b w:val="false"/>
          <w:i w:val="false"/>
          <w:color w:val="000000"/>
          <w:sz w:val="28"/>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r>
        <w:br/>
      </w:r>
      <w:r>
        <w:rPr>
          <w:rFonts w:ascii="Times New Roman"/>
          <w:b w:val="false"/>
          <w:i w:val="false"/>
          <w:color w:val="000000"/>
          <w:sz w:val="28"/>
        </w:rPr>
        <w:t>
      лица, имеющие вторую квалификационную категорию, подготовившие участников предметных олимпиад, творческих конкурсов, научных и спортивных соревнований областного уровня, различных форм участия (очных, заочных, дистанционных);</w:t>
      </w:r>
      <w:r>
        <w:br/>
      </w:r>
      <w:r>
        <w:rPr>
          <w:rFonts w:ascii="Times New Roman"/>
          <w:b w:val="false"/>
          <w:i w:val="false"/>
          <w:color w:val="000000"/>
          <w:sz w:val="28"/>
        </w:rPr>
        <w:t>
      лица, имеющие вторую квалификационную категорию, обобщившие собственный педагогический опыт на областном уровне;</w:t>
      </w:r>
      <w:r>
        <w:br/>
      </w:r>
      <w:r>
        <w:rPr>
          <w:rFonts w:ascii="Times New Roman"/>
          <w:b w:val="false"/>
          <w:i w:val="false"/>
          <w:color w:val="000000"/>
          <w:sz w:val="28"/>
        </w:rPr>
        <w:t>
      лица, прошедшие повышение квалификации по уровневым курсам;</w:t>
      </w:r>
      <w:r>
        <w:br/>
      </w:r>
      <w:r>
        <w:rPr>
          <w:rFonts w:ascii="Times New Roman"/>
          <w:b w:val="false"/>
          <w:i w:val="false"/>
          <w:color w:val="000000"/>
          <w:sz w:val="28"/>
        </w:rPr>
        <w:t>
      3) на высшую квалификационную категорию:</w:t>
      </w:r>
      <w:r>
        <w:br/>
      </w:r>
      <w:r>
        <w:rPr>
          <w:rFonts w:ascii="Times New Roman"/>
          <w:b w:val="false"/>
          <w:i w:val="false"/>
          <w:color w:val="000000"/>
          <w:sz w:val="28"/>
        </w:rPr>
        <w:t>
      лица, имеющие первую квалификационную категорию, подготовившие участников предметных олимпиад, творческих конкурсов, научных и спортивных соревнований республиканского или международного уровня, различных форм участия (очных, заочных, дистанционных);</w:t>
      </w:r>
      <w:r>
        <w:br/>
      </w:r>
      <w:r>
        <w:rPr>
          <w:rFonts w:ascii="Times New Roman"/>
          <w:b w:val="false"/>
          <w:i w:val="false"/>
          <w:color w:val="000000"/>
          <w:sz w:val="28"/>
        </w:rPr>
        <w:t>
      лица, имеющие первую квалификационную категорию, являющиеся участниками профессиональных конкурсов, педагогических олимпиад республиканского или международного уровня, различных форм участия (очных, заочных, дистанционных);</w:t>
      </w:r>
      <w:r>
        <w:br/>
      </w:r>
      <w:r>
        <w:rPr>
          <w:rFonts w:ascii="Times New Roman"/>
          <w:b w:val="false"/>
          <w:i w:val="false"/>
          <w:color w:val="000000"/>
          <w:sz w:val="28"/>
        </w:rPr>
        <w:t>
      лица, имеющие первую квалификационную категорию, обобщившие собственный педагогический опыт на областном или на республиканском, или международном уровне;</w:t>
      </w:r>
      <w:r>
        <w:br/>
      </w:r>
      <w:r>
        <w:rPr>
          <w:rFonts w:ascii="Times New Roman"/>
          <w:b w:val="false"/>
          <w:i w:val="false"/>
          <w:color w:val="000000"/>
          <w:sz w:val="28"/>
        </w:rPr>
        <w:t>
      лица, имеющие первую квалификационную категорию, получившие за межаттестационный период академическую степень магистра, доктора философии (PhD), доктора по профилю по преподаваемой специальности, имеющие стаж педагогической работы не менее четырех лет;</w:t>
      </w:r>
      <w:r>
        <w:br/>
      </w:r>
      <w:r>
        <w:rPr>
          <w:rFonts w:ascii="Times New Roman"/>
          <w:b w:val="false"/>
          <w:i w:val="false"/>
          <w:color w:val="000000"/>
          <w:sz w:val="28"/>
        </w:rPr>
        <w:t>
      лица, перешедшие на педагогическую работу в организации образования из вуза, института повышения квалификации, организации технического и профессионального, послесреднего образования, имеющие стаж педагогической работы не менее четырех лет;</w:t>
      </w:r>
      <w:r>
        <w:br/>
      </w:r>
      <w:r>
        <w:rPr>
          <w:rFonts w:ascii="Times New Roman"/>
          <w:b w:val="false"/>
          <w:i w:val="false"/>
          <w:color w:val="000000"/>
          <w:sz w:val="28"/>
        </w:rPr>
        <w:t>
      лица, перешедшие на педагогическую работу в организации образования, имеющие академическую степень магистра, доктора философии (PhD) или ученую степень по преподаваемой специальности, имеющие стаж педагогической работы не менее четырех лет;</w:t>
      </w:r>
      <w:r>
        <w:br/>
      </w:r>
      <w:r>
        <w:rPr>
          <w:rFonts w:ascii="Times New Roman"/>
          <w:b w:val="false"/>
          <w:i w:val="false"/>
          <w:color w:val="000000"/>
          <w:sz w:val="28"/>
        </w:rPr>
        <w:t>
      лица, прошедшие повышение квалификации на курсах по уровневым программам.</w:t>
      </w:r>
      <w:r>
        <w:br/>
      </w:r>
      <w:r>
        <w:rPr>
          <w:rFonts w:ascii="Times New Roman"/>
          <w:b w:val="false"/>
          <w:i w:val="false"/>
          <w:color w:val="000000"/>
          <w:sz w:val="28"/>
        </w:rPr>
        <w:t>
</w:t>
      </w:r>
      <w:r>
        <w:rPr>
          <w:rFonts w:ascii="Times New Roman"/>
          <w:b w:val="false"/>
          <w:i w:val="false"/>
          <w:color w:val="000000"/>
          <w:sz w:val="28"/>
        </w:rPr>
        <w:t>
      23.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w:t>
      </w:r>
      <w:r>
        <w:br/>
      </w:r>
      <w:r>
        <w:rPr>
          <w:rFonts w:ascii="Times New Roman"/>
          <w:b w:val="false"/>
          <w:i w:val="false"/>
          <w:color w:val="000000"/>
          <w:sz w:val="28"/>
        </w:rPr>
        <w:t>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w:t>
      </w:r>
      <w:r>
        <w:br/>
      </w:r>
      <w:r>
        <w:rPr>
          <w:rFonts w:ascii="Times New Roman"/>
          <w:b w:val="false"/>
          <w:i w:val="false"/>
          <w:color w:val="000000"/>
          <w:sz w:val="28"/>
        </w:rPr>
        <w:t>
</w:t>
      </w:r>
      <w:r>
        <w:rPr>
          <w:rFonts w:ascii="Times New Roman"/>
          <w:b w:val="false"/>
          <w:i w:val="false"/>
          <w:color w:val="000000"/>
          <w:sz w:val="28"/>
        </w:rPr>
        <w:t>
      24. Педагогические работники, претендующие на досрочную аттестацию, проходят аттестацию в два этапа:</w:t>
      </w:r>
      <w:r>
        <w:br/>
      </w:r>
      <w:r>
        <w:rPr>
          <w:rFonts w:ascii="Times New Roman"/>
          <w:b w:val="false"/>
          <w:i w:val="false"/>
          <w:color w:val="000000"/>
          <w:sz w:val="28"/>
        </w:rPr>
        <w:t>
      1) первый этап - квалификационное тестирование;</w:t>
      </w:r>
      <w:r>
        <w:br/>
      </w:r>
      <w:r>
        <w:rPr>
          <w:rFonts w:ascii="Times New Roman"/>
          <w:b w:val="false"/>
          <w:i w:val="false"/>
          <w:color w:val="000000"/>
          <w:sz w:val="28"/>
        </w:rPr>
        <w:t>
      2) второй этап - аналитическое обобщение итогов деятельности.</w:t>
      </w:r>
      <w:r>
        <w:br/>
      </w:r>
      <w:r>
        <w:rPr>
          <w:rFonts w:ascii="Times New Roman"/>
          <w:b w:val="false"/>
          <w:i w:val="false"/>
          <w:color w:val="000000"/>
          <w:sz w:val="28"/>
        </w:rPr>
        <w:t>
      Число тестовых вопросов составляет 60:</w:t>
      </w:r>
      <w:r>
        <w:br/>
      </w:r>
      <w:r>
        <w:rPr>
          <w:rFonts w:ascii="Times New Roman"/>
          <w:b w:val="false"/>
          <w:i w:val="false"/>
          <w:color w:val="000000"/>
          <w:sz w:val="28"/>
        </w:rPr>
        <w:t>
      1) знание законодательства Республики Казахстан - 20 вопросов;</w:t>
      </w:r>
      <w:r>
        <w:br/>
      </w:r>
      <w:r>
        <w:rPr>
          <w:rFonts w:ascii="Times New Roman"/>
          <w:b w:val="false"/>
          <w:i w:val="false"/>
          <w:color w:val="000000"/>
          <w:sz w:val="28"/>
        </w:rPr>
        <w:t>
      2) основы педагогики и психологии - 20 вопросов;</w:t>
      </w:r>
      <w:r>
        <w:br/>
      </w:r>
      <w:r>
        <w:rPr>
          <w:rFonts w:ascii="Times New Roman"/>
          <w:b w:val="false"/>
          <w:i w:val="false"/>
          <w:color w:val="000000"/>
          <w:sz w:val="28"/>
        </w:rPr>
        <w:t>
      3) основы предметных знаний - 20 вопросов.</w:t>
      </w:r>
      <w:r>
        <w:br/>
      </w:r>
      <w:r>
        <w:rPr>
          <w:rFonts w:ascii="Times New Roman"/>
          <w:b w:val="false"/>
          <w:i w:val="false"/>
          <w:color w:val="000000"/>
          <w:sz w:val="28"/>
        </w:rPr>
        <w:t>
      Общее время тестирования составляет 120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150 минут.</w:t>
      </w:r>
      <w:r>
        <w:br/>
      </w:r>
      <w:r>
        <w:rPr>
          <w:rFonts w:ascii="Times New Roman"/>
          <w:b w:val="false"/>
          <w:i w:val="false"/>
          <w:color w:val="000000"/>
          <w:sz w:val="28"/>
        </w:rPr>
        <w:t>
      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r>
        <w:br/>
      </w:r>
      <w:r>
        <w:rPr>
          <w:rFonts w:ascii="Times New Roman"/>
          <w:b w:val="false"/>
          <w:i w:val="false"/>
          <w:color w:val="000000"/>
          <w:sz w:val="28"/>
        </w:rPr>
        <w:t>
      Педагогические 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r>
        <w:br/>
      </w:r>
      <w:r>
        <w:rPr>
          <w:rFonts w:ascii="Times New Roman"/>
          <w:b w:val="false"/>
          <w:i w:val="false"/>
          <w:color w:val="000000"/>
          <w:sz w:val="28"/>
        </w:rPr>
        <w:t>
      Уважительными причинами являются:</w:t>
      </w:r>
      <w:r>
        <w:br/>
      </w:r>
      <w:r>
        <w:rPr>
          <w:rFonts w:ascii="Times New Roman"/>
          <w:b w:val="false"/>
          <w:i w:val="false"/>
          <w:color w:val="000000"/>
          <w:sz w:val="28"/>
        </w:rPr>
        <w:t>
      1) потеря трудоспособности на длительное время (не более двух месяцев);</w:t>
      </w:r>
      <w:r>
        <w:br/>
      </w:r>
      <w:r>
        <w:rPr>
          <w:rFonts w:ascii="Times New Roman"/>
          <w:b w:val="false"/>
          <w:i w:val="false"/>
          <w:color w:val="000000"/>
          <w:sz w:val="28"/>
        </w:rPr>
        <w:t>
      2) нахождение в отпуске по беременности и родам, уходу за ребенком;</w:t>
      </w:r>
      <w:r>
        <w:br/>
      </w:r>
      <w:r>
        <w:rPr>
          <w:rFonts w:ascii="Times New Roman"/>
          <w:b w:val="false"/>
          <w:i w:val="false"/>
          <w:color w:val="000000"/>
          <w:sz w:val="28"/>
        </w:rPr>
        <w:t>
      3) нахождение в командировке по специальности за рубежом.</w:t>
      </w:r>
      <w:r>
        <w:br/>
      </w:r>
      <w:r>
        <w:rPr>
          <w:rFonts w:ascii="Times New Roman"/>
          <w:b w:val="false"/>
          <w:i w:val="false"/>
          <w:color w:val="000000"/>
          <w:sz w:val="28"/>
        </w:rPr>
        <w:t>
      Педагогические работники, получившие при повторном тестировании отрицательный результат, не допускаются ко второму этапу аттестации.</w:t>
      </w:r>
      <w:r>
        <w:br/>
      </w:r>
      <w:r>
        <w:rPr>
          <w:rFonts w:ascii="Times New Roman"/>
          <w:b w:val="false"/>
          <w:i w:val="false"/>
          <w:color w:val="000000"/>
          <w:sz w:val="28"/>
        </w:rPr>
        <w:t>
      Дата проведения тестирования сообщается педагогическому работнику не позднее, чем за 2 недели до проведения процедуры.</w:t>
      </w:r>
      <w:r>
        <w:br/>
      </w:r>
      <w:r>
        <w:rPr>
          <w:rFonts w:ascii="Times New Roman"/>
          <w:b w:val="false"/>
          <w:i w:val="false"/>
          <w:color w:val="000000"/>
          <w:sz w:val="28"/>
        </w:rPr>
        <w:t>
      Тестирование проводится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образования.</w:t>
      </w:r>
      <w:r>
        <w:br/>
      </w:r>
      <w:r>
        <w:rPr>
          <w:rFonts w:ascii="Times New Roman"/>
          <w:b w:val="false"/>
          <w:i w:val="false"/>
          <w:color w:val="000000"/>
          <w:sz w:val="28"/>
        </w:rPr>
        <w:t>
</w:t>
      </w:r>
      <w:r>
        <w:rPr>
          <w:rFonts w:ascii="Times New Roman"/>
          <w:b w:val="false"/>
          <w:i w:val="false"/>
          <w:color w:val="000000"/>
          <w:sz w:val="28"/>
        </w:rPr>
        <w:t>
      25.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r>
        <w:br/>
      </w:r>
      <w:r>
        <w:rPr>
          <w:rFonts w:ascii="Times New Roman"/>
          <w:b w:val="false"/>
          <w:i w:val="false"/>
          <w:color w:val="000000"/>
          <w:sz w:val="28"/>
        </w:rPr>
        <w:t>
</w:t>
      </w:r>
      <w:r>
        <w:rPr>
          <w:rFonts w:ascii="Times New Roman"/>
          <w:b w:val="false"/>
          <w:i w:val="false"/>
          <w:color w:val="000000"/>
          <w:sz w:val="28"/>
        </w:rPr>
        <w:t>
      26.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r>
        <w:br/>
      </w:r>
      <w:r>
        <w:rPr>
          <w:rFonts w:ascii="Times New Roman"/>
          <w:b w:val="false"/>
          <w:i w:val="false"/>
          <w:color w:val="000000"/>
          <w:sz w:val="28"/>
        </w:rPr>
        <w:t>
      При переходе на новое место работы в педагогической отрасли в пределах Республики Казахстан за педагогическим работником сохраняется имеющаяся квалификационная категория до истечения срока ее действия.</w:t>
      </w:r>
      <w:r>
        <w:br/>
      </w:r>
      <w:r>
        <w:rPr>
          <w:rFonts w:ascii="Times New Roman"/>
          <w:b w:val="false"/>
          <w:i w:val="false"/>
          <w:color w:val="000000"/>
          <w:sz w:val="28"/>
        </w:rPr>
        <w:t>
</w:t>
      </w:r>
      <w:r>
        <w:rPr>
          <w:rFonts w:ascii="Times New Roman"/>
          <w:b w:val="false"/>
          <w:i w:val="false"/>
          <w:color w:val="000000"/>
          <w:sz w:val="28"/>
        </w:rPr>
        <w:t>
      27. На аттестацию (очередная и досрочная)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послесреднего образования в аттестационную комиссию организации образования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29.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r>
        <w:br/>
      </w:r>
      <w:r>
        <w:rPr>
          <w:rFonts w:ascii="Times New Roman"/>
          <w:b w:val="false"/>
          <w:i w:val="false"/>
          <w:color w:val="000000"/>
          <w:sz w:val="28"/>
        </w:rPr>
        <w:t>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организаций, профсоюзов, родительской общественности;</w:t>
      </w:r>
      <w:r>
        <w:br/>
      </w:r>
      <w:r>
        <w:rPr>
          <w:rFonts w:ascii="Times New Roman"/>
          <w:b w:val="false"/>
          <w:i w:val="false"/>
          <w:color w:val="000000"/>
          <w:sz w:val="28"/>
        </w:rPr>
        <w:t>
      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r>
        <w:br/>
      </w:r>
      <w:r>
        <w:rPr>
          <w:rFonts w:ascii="Times New Roman"/>
          <w:b w:val="false"/>
          <w:i w:val="false"/>
          <w:color w:val="000000"/>
          <w:sz w:val="28"/>
        </w:rPr>
        <w:t>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r>
        <w:br/>
      </w:r>
      <w:r>
        <w:rPr>
          <w:rFonts w:ascii="Times New Roman"/>
          <w:b w:val="false"/>
          <w:i w:val="false"/>
          <w:color w:val="000000"/>
          <w:sz w:val="28"/>
        </w:rPr>
        <w:t>
      В состав экспертной группы уполномоченного органа в области образования (для республиканских подведомственных организаций) входят:</w:t>
      </w:r>
      <w:r>
        <w:br/>
      </w:r>
      <w:r>
        <w:rPr>
          <w:rFonts w:ascii="Times New Roman"/>
          <w:b w:val="false"/>
          <w:i w:val="false"/>
          <w:color w:val="000000"/>
          <w:sz w:val="28"/>
        </w:rPr>
        <w:t>
      методисты методических кабинетов (центров), представители системы повышения квалификации, опытные педагоги.</w:t>
      </w:r>
      <w:r>
        <w:br/>
      </w:r>
      <w:r>
        <w:rPr>
          <w:rFonts w:ascii="Times New Roman"/>
          <w:b w:val="false"/>
          <w:i w:val="false"/>
          <w:color w:val="000000"/>
          <w:sz w:val="28"/>
        </w:rPr>
        <w:t>
</w:t>
      </w:r>
      <w:r>
        <w:rPr>
          <w:rFonts w:ascii="Times New Roman"/>
          <w:b w:val="false"/>
          <w:i w:val="false"/>
          <w:color w:val="000000"/>
          <w:sz w:val="28"/>
        </w:rPr>
        <w:t>
      30. Комплексное аналитическое обобщение итогов деятельности педагогического работника проводится экспертными группами ежегодно с 1 января по 31 марта.</w:t>
      </w:r>
      <w:r>
        <w:br/>
      </w:r>
      <w:r>
        <w:rPr>
          <w:rFonts w:ascii="Times New Roman"/>
          <w:b w:val="false"/>
          <w:i w:val="false"/>
          <w:color w:val="000000"/>
          <w:sz w:val="28"/>
        </w:rPr>
        <w:t>
</w:t>
      </w:r>
      <w:r>
        <w:rPr>
          <w:rFonts w:ascii="Times New Roman"/>
          <w:b w:val="false"/>
          <w:i w:val="false"/>
          <w:color w:val="000000"/>
          <w:sz w:val="28"/>
        </w:rPr>
        <w:t>
      31.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r>
        <w:br/>
      </w:r>
      <w:r>
        <w:rPr>
          <w:rFonts w:ascii="Times New Roman"/>
          <w:b w:val="false"/>
          <w:i w:val="false"/>
          <w:color w:val="000000"/>
          <w:sz w:val="28"/>
        </w:rPr>
        <w:t>
      1) копии документов, необходимых для обязательного представления всеми аттестуемыми педагогическими работниками:</w:t>
      </w:r>
      <w:r>
        <w:br/>
      </w:r>
      <w:r>
        <w:rPr>
          <w:rFonts w:ascii="Times New Roman"/>
          <w:b w:val="false"/>
          <w:i w:val="false"/>
          <w:color w:val="000000"/>
          <w:sz w:val="28"/>
        </w:rPr>
        <w:t>
      заявление на аттестацию;</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диплом об образовании;</w:t>
      </w:r>
      <w:r>
        <w:br/>
      </w:r>
      <w:r>
        <w:rPr>
          <w:rFonts w:ascii="Times New Roman"/>
          <w:b w:val="false"/>
          <w:i w:val="false"/>
          <w:color w:val="000000"/>
          <w:sz w:val="28"/>
        </w:rPr>
        <w:t>
      трудовая книжка;</w:t>
      </w:r>
      <w:r>
        <w:br/>
      </w:r>
      <w:r>
        <w:rPr>
          <w:rFonts w:ascii="Times New Roman"/>
          <w:b w:val="false"/>
          <w:i w:val="false"/>
          <w:color w:val="000000"/>
          <w:sz w:val="28"/>
        </w:rPr>
        <w:t>
      удостоверение о ранее присвоенной квалификационной категории;</w:t>
      </w:r>
      <w:r>
        <w:br/>
      </w:r>
      <w:r>
        <w:rPr>
          <w:rFonts w:ascii="Times New Roman"/>
          <w:b w:val="false"/>
          <w:i w:val="false"/>
          <w:color w:val="000000"/>
          <w:sz w:val="28"/>
        </w:rPr>
        <w:t>
      документы о прохождении курсов повышения квалификации;</w:t>
      </w:r>
      <w:r>
        <w:br/>
      </w:r>
      <w:r>
        <w:rPr>
          <w:rFonts w:ascii="Times New Roman"/>
          <w:b w:val="false"/>
          <w:i w:val="false"/>
          <w:color w:val="000000"/>
          <w:sz w:val="28"/>
        </w:rPr>
        <w:t>
      2) сведения о профессиональных достижениях (при их наличии):</w:t>
      </w:r>
      <w:r>
        <w:br/>
      </w: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r>
        <w:br/>
      </w:r>
      <w:r>
        <w:rPr>
          <w:rFonts w:ascii="Times New Roman"/>
          <w:b w:val="false"/>
          <w:i w:val="false"/>
          <w:color w:val="000000"/>
          <w:sz w:val="28"/>
        </w:rPr>
        <w:t>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r>
        <w:br/>
      </w:r>
      <w:r>
        <w:rPr>
          <w:rFonts w:ascii="Times New Roman"/>
          <w:b w:val="false"/>
          <w:i w:val="false"/>
          <w:color w:val="000000"/>
          <w:sz w:val="28"/>
        </w:rPr>
        <w:t>
      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r>
        <w:br/>
      </w:r>
      <w:r>
        <w:rPr>
          <w:rFonts w:ascii="Times New Roman"/>
          <w:b w:val="false"/>
          <w:i w:val="false"/>
          <w:color w:val="000000"/>
          <w:sz w:val="28"/>
        </w:rPr>
        <w:t>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 наградные материалы педагогического работника;</w:t>
      </w:r>
      <w:r>
        <w:br/>
      </w:r>
      <w:r>
        <w:rPr>
          <w:rFonts w:ascii="Times New Roman"/>
          <w:b w:val="false"/>
          <w:i w:val="false"/>
          <w:color w:val="000000"/>
          <w:sz w:val="28"/>
        </w:rPr>
        <w:t>
      динамика результативности профессиональной деятельности работника за последние три года (при досрочной аттестации - 1-2 года).</w:t>
      </w:r>
      <w:r>
        <w:br/>
      </w:r>
      <w:r>
        <w:rPr>
          <w:rFonts w:ascii="Times New Roman"/>
          <w:b w:val="false"/>
          <w:i w:val="false"/>
          <w:color w:val="000000"/>
          <w:sz w:val="28"/>
        </w:rPr>
        <w:t>
</w:t>
      </w:r>
      <w:r>
        <w:rPr>
          <w:rFonts w:ascii="Times New Roman"/>
          <w:b w:val="false"/>
          <w:i w:val="false"/>
          <w:color w:val="000000"/>
          <w:sz w:val="28"/>
        </w:rPr>
        <w:t>
      32.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r>
        <w:br/>
      </w:r>
      <w:r>
        <w:rPr>
          <w:rFonts w:ascii="Times New Roman"/>
          <w:b w:val="false"/>
          <w:i w:val="false"/>
          <w:color w:val="000000"/>
          <w:sz w:val="28"/>
        </w:rPr>
        <w:t>
</w:t>
      </w:r>
      <w:r>
        <w:rPr>
          <w:rFonts w:ascii="Times New Roman"/>
          <w:b w:val="false"/>
          <w:i w:val="false"/>
          <w:color w:val="000000"/>
          <w:sz w:val="28"/>
        </w:rPr>
        <w:t>
      33. На рассмотрение аттестационных комиссий всех уровней представляются следующие документы:</w:t>
      </w:r>
      <w:r>
        <w:br/>
      </w:r>
      <w:r>
        <w:rPr>
          <w:rFonts w:ascii="Times New Roman"/>
          <w:b w:val="false"/>
          <w:i w:val="false"/>
          <w:color w:val="000000"/>
          <w:sz w:val="28"/>
        </w:rPr>
        <w:t>
      1) заявление на аттестацию;</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диплома об образовании;</w:t>
      </w:r>
      <w:r>
        <w:br/>
      </w:r>
      <w:r>
        <w:rPr>
          <w:rFonts w:ascii="Times New Roman"/>
          <w:b w:val="false"/>
          <w:i w:val="false"/>
          <w:color w:val="000000"/>
          <w:sz w:val="28"/>
        </w:rPr>
        <w:t>
      4) копия документа о повышении квалификации;</w:t>
      </w:r>
      <w:r>
        <w:br/>
      </w:r>
      <w:r>
        <w:rPr>
          <w:rFonts w:ascii="Times New Roman"/>
          <w:b w:val="false"/>
          <w:i w:val="false"/>
          <w:color w:val="000000"/>
          <w:sz w:val="28"/>
        </w:rPr>
        <w:t>
      5) копия трудовой книжки;</w:t>
      </w:r>
      <w:r>
        <w:br/>
      </w:r>
      <w:r>
        <w:rPr>
          <w:rFonts w:ascii="Times New Roman"/>
          <w:b w:val="false"/>
          <w:i w:val="false"/>
          <w:color w:val="000000"/>
          <w:sz w:val="28"/>
        </w:rPr>
        <w:t>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r>
        <w:br/>
      </w:r>
      <w:r>
        <w:rPr>
          <w:rFonts w:ascii="Times New Roman"/>
          <w:b w:val="false"/>
          <w:i w:val="false"/>
          <w:color w:val="000000"/>
          <w:sz w:val="28"/>
        </w:rPr>
        <w:t>
      7) заключение экспертной группы.</w:t>
      </w:r>
      <w:r>
        <w:br/>
      </w:r>
      <w:r>
        <w:rPr>
          <w:rFonts w:ascii="Times New Roman"/>
          <w:b w:val="false"/>
          <w:i w:val="false"/>
          <w:color w:val="000000"/>
          <w:sz w:val="28"/>
        </w:rPr>
        <w:t>
</w:t>
      </w:r>
      <w:r>
        <w:rPr>
          <w:rFonts w:ascii="Times New Roman"/>
          <w:b w:val="false"/>
          <w:i w:val="false"/>
          <w:color w:val="000000"/>
          <w:sz w:val="28"/>
        </w:rPr>
        <w:t>
      34. По каждому педагогическому работнику организации образования аттестационная комиссия выносит одно из следующих решений:</w:t>
      </w:r>
      <w:r>
        <w:br/>
      </w:r>
      <w:r>
        <w:rPr>
          <w:rFonts w:ascii="Times New Roman"/>
          <w:b w:val="false"/>
          <w:i w:val="false"/>
          <w:color w:val="000000"/>
          <w:sz w:val="28"/>
        </w:rPr>
        <w:t>
      соответствует требованиям квалификационной категории;</w:t>
      </w:r>
      <w:r>
        <w:br/>
      </w:r>
      <w:r>
        <w:rPr>
          <w:rFonts w:ascii="Times New Roman"/>
          <w:b w:val="false"/>
          <w:i w:val="false"/>
          <w:color w:val="000000"/>
          <w:sz w:val="28"/>
        </w:rPr>
        <w:t>
      не соответствует требованиям квалификационной категории.</w:t>
      </w:r>
      <w:r>
        <w:br/>
      </w:r>
      <w:r>
        <w:rPr>
          <w:rFonts w:ascii="Times New Roman"/>
          <w:b w:val="false"/>
          <w:i w:val="false"/>
          <w:color w:val="000000"/>
          <w:sz w:val="28"/>
        </w:rPr>
        <w:t>
</w:t>
      </w:r>
      <w:r>
        <w:rPr>
          <w:rFonts w:ascii="Times New Roman"/>
          <w:b w:val="false"/>
          <w:i w:val="false"/>
          <w:color w:val="000000"/>
          <w:sz w:val="28"/>
        </w:rPr>
        <w:t>
      35.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r>
        <w:br/>
      </w:r>
      <w:r>
        <w:rPr>
          <w:rFonts w:ascii="Times New Roman"/>
          <w:b w:val="false"/>
          <w:i w:val="false"/>
          <w:color w:val="000000"/>
          <w:sz w:val="28"/>
        </w:rPr>
        <w:t>
</w:t>
      </w:r>
      <w:r>
        <w:rPr>
          <w:rFonts w:ascii="Times New Roman"/>
          <w:b w:val="false"/>
          <w:i w:val="false"/>
          <w:color w:val="000000"/>
          <w:sz w:val="28"/>
        </w:rPr>
        <w:t>
      36.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r>
        <w:br/>
      </w:r>
      <w:r>
        <w:rPr>
          <w:rFonts w:ascii="Times New Roman"/>
          <w:b w:val="false"/>
          <w:i w:val="false"/>
          <w:color w:val="000000"/>
          <w:sz w:val="28"/>
        </w:rPr>
        <w:t>
</w:t>
      </w:r>
      <w:r>
        <w:rPr>
          <w:rFonts w:ascii="Times New Roman"/>
          <w:b w:val="false"/>
          <w:i w:val="false"/>
          <w:color w:val="000000"/>
          <w:sz w:val="28"/>
        </w:rPr>
        <w:t>
      37. Решение о снижении квалификационной категории и, соответственно, оплаты труда оформляется приказом руководителя организации образования на основании решения аттестационной комиссии.</w:t>
      </w:r>
    </w:p>
    <w:bookmarkEnd w:id="22"/>
    <w:bookmarkStart w:name="z108" w:id="23"/>
    <w:p>
      <w:pPr>
        <w:spacing w:after="0"/>
        <w:ind w:left="0"/>
        <w:jc w:val="left"/>
      </w:pPr>
      <w:r>
        <w:rPr>
          <w:rFonts w:ascii="Times New Roman"/>
          <w:b/>
          <w:i w:val="false"/>
          <w:color w:val="000000"/>
        </w:rPr>
        <w:t xml:space="preserve"> 
4. Заключительные положения</w:t>
      </w:r>
    </w:p>
    <w:bookmarkEnd w:id="23"/>
    <w:bookmarkStart w:name="z109" w:id="24"/>
    <w:p>
      <w:pPr>
        <w:spacing w:after="0"/>
        <w:ind w:left="0"/>
        <w:jc w:val="both"/>
      </w:pPr>
      <w:r>
        <w:rPr>
          <w:rFonts w:ascii="Times New Roman"/>
          <w:b w:val="false"/>
          <w:i w:val="false"/>
          <w:color w:val="000000"/>
          <w:sz w:val="28"/>
        </w:rPr>
        <w:t>
      38. Приказ о присвоении (подтверждении) квалификационных категорий педагогическим работникам должен быть издан руководителями всех уровней не позднее 1 июля следующего года и вступает в силу с 1 сентября следующего учебного года.</w:t>
      </w:r>
      <w:r>
        <w:br/>
      </w:r>
      <w:r>
        <w:rPr>
          <w:rFonts w:ascii="Times New Roman"/>
          <w:b w:val="false"/>
          <w:i w:val="false"/>
          <w:color w:val="000000"/>
          <w:sz w:val="28"/>
        </w:rPr>
        <w:t>
</w:t>
      </w:r>
      <w:r>
        <w:rPr>
          <w:rFonts w:ascii="Times New Roman"/>
          <w:b w:val="false"/>
          <w:i w:val="false"/>
          <w:color w:val="000000"/>
          <w:sz w:val="28"/>
        </w:rPr>
        <w:t>
      39. Изготовление и выдача удостоверений об аттестации педагогического работника на присвоение (подтверждение) квалификационной категории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организацией образования, в которой работала аттестационная комиссия, не позднее 31 августа следующего года.</w:t>
      </w:r>
      <w:r>
        <w:br/>
      </w:r>
      <w:r>
        <w:rPr>
          <w:rFonts w:ascii="Times New Roman"/>
          <w:b w:val="false"/>
          <w:i w:val="false"/>
          <w:color w:val="000000"/>
          <w:sz w:val="28"/>
        </w:rPr>
        <w:t>
      Выдача удостоверений аттестованным педагогическим работникам о присвоенной (подтвержденной)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40. В случае несогласия с решением аттестационной комиссии работник может обжаловать его в судебном порядке.</w:t>
      </w:r>
      <w:r>
        <w:br/>
      </w:r>
      <w:r>
        <w:rPr>
          <w:rFonts w:ascii="Times New Roman"/>
          <w:b w:val="false"/>
          <w:i w:val="false"/>
          <w:color w:val="000000"/>
          <w:sz w:val="28"/>
        </w:rPr>
        <w:t>
</w:t>
      </w:r>
      <w:r>
        <w:rPr>
          <w:rFonts w:ascii="Times New Roman"/>
          <w:b w:val="false"/>
          <w:i w:val="false"/>
          <w:color w:val="000000"/>
          <w:sz w:val="28"/>
        </w:rPr>
        <w:t>
      41. Квалификационные категории продлеваются на основании заявлений педагогических работников, но не более, чем на два года в следующих случаях:</w:t>
      </w:r>
      <w:r>
        <w:br/>
      </w:r>
      <w:r>
        <w:rPr>
          <w:rFonts w:ascii="Times New Roman"/>
          <w:b w:val="false"/>
          <w:i w:val="false"/>
          <w:color w:val="000000"/>
          <w:sz w:val="28"/>
        </w:rPr>
        <w:t>
      1) временная нетрудоспособность педагогического работника;</w:t>
      </w:r>
      <w:r>
        <w:br/>
      </w:r>
      <w:r>
        <w:rPr>
          <w:rFonts w:ascii="Times New Roman"/>
          <w:b w:val="false"/>
          <w:i w:val="false"/>
          <w:color w:val="000000"/>
          <w:sz w:val="28"/>
        </w:rPr>
        <w:t>
      2) нахождение в отпуске по беременности и родам, уходу за ребенком;</w:t>
      </w:r>
      <w:r>
        <w:br/>
      </w:r>
      <w:r>
        <w:rPr>
          <w:rFonts w:ascii="Times New Roman"/>
          <w:b w:val="false"/>
          <w:i w:val="false"/>
          <w:color w:val="000000"/>
          <w:sz w:val="28"/>
        </w:rPr>
        <w:t>
      3) нахождение в служебной командировке, на обучении (стажировке) по специальности за пределами Республики Казахстан;</w:t>
      </w:r>
      <w:r>
        <w:br/>
      </w:r>
      <w:r>
        <w:rPr>
          <w:rFonts w:ascii="Times New Roman"/>
          <w:b w:val="false"/>
          <w:i w:val="false"/>
          <w:color w:val="000000"/>
          <w:sz w:val="28"/>
        </w:rPr>
        <w:t>
      4) возобновление работы в должности, по которой присвоена квалификационная категория, независимо от причин ее прекращения;</w:t>
      </w:r>
      <w:r>
        <w:br/>
      </w:r>
      <w:r>
        <w:rPr>
          <w:rFonts w:ascii="Times New Roman"/>
          <w:b w:val="false"/>
          <w:i w:val="false"/>
          <w:color w:val="000000"/>
          <w:sz w:val="28"/>
        </w:rPr>
        <w:t>
      5) смена места работы в пределах Республики Казахстан;</w:t>
      </w:r>
      <w:r>
        <w:br/>
      </w:r>
      <w:r>
        <w:rPr>
          <w:rFonts w:ascii="Times New Roman"/>
          <w:b w:val="false"/>
          <w:i w:val="false"/>
          <w:color w:val="000000"/>
          <w:sz w:val="28"/>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r>
        <w:br/>
      </w:r>
      <w:r>
        <w:rPr>
          <w:rFonts w:ascii="Times New Roman"/>
          <w:b w:val="false"/>
          <w:i w:val="false"/>
          <w:color w:val="000000"/>
          <w:sz w:val="28"/>
        </w:rPr>
        <w:t>
</w:t>
      </w:r>
      <w:r>
        <w:rPr>
          <w:rFonts w:ascii="Times New Roman"/>
          <w:b w:val="false"/>
          <w:i w:val="false"/>
          <w:color w:val="000000"/>
          <w:sz w:val="28"/>
        </w:rPr>
        <w:t>
      42. В случае истечения срока действия квалификационной категории педагогическим работникам, которым до пенсии по возрасту остается не более 4 лет, имеющиеся у них квалификационные категории сохраняются до наступления пенсионного возраста. Если педагогический работник намерен завершить педагогическую деятельность в связи с выходом на пенсию, он подаст в аттестационную комиссию организации образования письменное заявление с просьбой освободить его от очередного присвоения (подтверждения) категории. Педагогические работники пенсионного возраста, работающие более одного года, как в штате организации образования, так и по трудовому договору, аттестуются на общих основаниях.</w:t>
      </w:r>
      <w:r>
        <w:br/>
      </w:r>
      <w:r>
        <w:rPr>
          <w:rFonts w:ascii="Times New Roman"/>
          <w:b w:val="false"/>
          <w:i w:val="false"/>
          <w:color w:val="000000"/>
          <w:sz w:val="28"/>
        </w:rPr>
        <w:t>
</w:t>
      </w:r>
      <w:r>
        <w:rPr>
          <w:rFonts w:ascii="Times New Roman"/>
          <w:b w:val="false"/>
          <w:i w:val="false"/>
          <w:color w:val="000000"/>
          <w:sz w:val="28"/>
        </w:rPr>
        <w:t>
      43. Уровень оплаты труда в соответствии с присвоенной/подтвержденной квалификационной категорией педагогическим работникам организаций дошкольного воспитания и обучения, начального, основного среднего, общего среднего, специального (коррекционного), дополнительного, технического и профессионального, послесреднего образования устанавливается с 1 сентября учебного года.</w:t>
      </w:r>
    </w:p>
    <w:bookmarkEnd w:id="24"/>
    <w:bookmarkStart w:name="z115"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и условиям     </w:t>
      </w:r>
      <w:r>
        <w:br/>
      </w:r>
      <w:r>
        <w:rPr>
          <w:rFonts w:ascii="Times New Roman"/>
          <w:b w:val="false"/>
          <w:i w:val="false"/>
          <w:color w:val="000000"/>
          <w:sz w:val="28"/>
        </w:rPr>
        <w:t xml:space="preserve">
аттестации педагогических работников и   </w:t>
      </w:r>
      <w:r>
        <w:br/>
      </w:r>
      <w:r>
        <w:rPr>
          <w:rFonts w:ascii="Times New Roman"/>
          <w:b w:val="false"/>
          <w:i w:val="false"/>
          <w:color w:val="000000"/>
          <w:sz w:val="28"/>
        </w:rPr>
        <w:t xml:space="preserve">
приравненных к ним лиц, занимающих должности </w:t>
      </w:r>
      <w:r>
        <w:br/>
      </w:r>
      <w:r>
        <w:rPr>
          <w:rFonts w:ascii="Times New Roman"/>
          <w:b w:val="false"/>
          <w:i w:val="false"/>
          <w:color w:val="000000"/>
          <w:sz w:val="28"/>
        </w:rPr>
        <w:t xml:space="preserve">
в организациях образования, реализующих   </w:t>
      </w:r>
      <w:r>
        <w:br/>
      </w:r>
      <w:r>
        <w:rPr>
          <w:rFonts w:ascii="Times New Roman"/>
          <w:b w:val="false"/>
          <w:i w:val="false"/>
          <w:color w:val="000000"/>
          <w:sz w:val="28"/>
        </w:rPr>
        <w:t>
образовательные учебные программы дошкольного,</w:t>
      </w:r>
      <w:r>
        <w:br/>
      </w:r>
      <w:r>
        <w:rPr>
          <w:rFonts w:ascii="Times New Roman"/>
          <w:b w:val="false"/>
          <w:i w:val="false"/>
          <w:color w:val="000000"/>
          <w:sz w:val="28"/>
        </w:rPr>
        <w:t>
начального, основного среднего, общего среднего,</w:t>
      </w:r>
      <w:r>
        <w:br/>
      </w:r>
      <w:r>
        <w:rPr>
          <w:rFonts w:ascii="Times New Roman"/>
          <w:b w:val="false"/>
          <w:i w:val="false"/>
          <w:color w:val="000000"/>
          <w:sz w:val="28"/>
        </w:rPr>
        <w:t xml:space="preserve">
технического и профессионального,       </w:t>
      </w:r>
      <w:r>
        <w:br/>
      </w:r>
      <w:r>
        <w:rPr>
          <w:rFonts w:ascii="Times New Roman"/>
          <w:b w:val="false"/>
          <w:i w:val="false"/>
          <w:color w:val="000000"/>
          <w:sz w:val="28"/>
        </w:rPr>
        <w:t xml:space="preserve">
послесреднего образования проведения аттестации  </w:t>
      </w:r>
      <w:r>
        <w:br/>
      </w:r>
      <w:r>
        <w:rPr>
          <w:rFonts w:ascii="Times New Roman"/>
          <w:b w:val="false"/>
          <w:i w:val="false"/>
          <w:color w:val="000000"/>
          <w:sz w:val="28"/>
        </w:rPr>
        <w:t xml:space="preserve">
педагогических работников и приравненных к ним лиц </w:t>
      </w:r>
    </w:p>
    <w:bookmarkEnd w:id="25"/>
    <w:bookmarkStart w:name="z116" w:id="26"/>
    <w:p>
      <w:pPr>
        <w:spacing w:after="0"/>
        <w:ind w:left="0"/>
        <w:jc w:val="both"/>
      </w:pPr>
      <w:r>
        <w:rPr>
          <w:rFonts w:ascii="Times New Roman"/>
          <w:b w:val="false"/>
          <w:i w:val="false"/>
          <w:color w:val="000000"/>
          <w:sz w:val="28"/>
        </w:rPr>
        <w:t xml:space="preserve">
форма            </w:t>
      </w:r>
    </w:p>
    <w:bookmarkEnd w:id="26"/>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аттестационной комиссии по подтверждению/присвоению</w:t>
      </w:r>
      <w:r>
        <w:br/>
      </w:r>
      <w:r>
        <w:rPr>
          <w:rFonts w:ascii="Times New Roman"/>
          <w:b w:val="false"/>
          <w:i w:val="false"/>
          <w:color w:val="000000"/>
          <w:sz w:val="28"/>
        </w:rPr>
        <w:t>
                             категорий)</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и отчество педагога (при наличии))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(должность, место работы)</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аттестовать меня в 20 ____ году на ____________________</w:t>
      </w:r>
      <w:r>
        <w:br/>
      </w:r>
      <w:r>
        <w:rPr>
          <w:rFonts w:ascii="Times New Roman"/>
          <w:b w:val="false"/>
          <w:i w:val="false"/>
          <w:color w:val="000000"/>
          <w:sz w:val="28"/>
        </w:rPr>
        <w:t>
квалификационную категорию по должности ___________________________</w:t>
      </w:r>
      <w:r>
        <w:br/>
      </w:r>
      <w:r>
        <w:rPr>
          <w:rFonts w:ascii="Times New Roman"/>
          <w:b w:val="false"/>
          <w:i w:val="false"/>
          <w:color w:val="000000"/>
          <w:sz w:val="28"/>
        </w:rPr>
        <w:t>
      В настоящее время имею __ категорию, действительную до __ года</w:t>
      </w:r>
      <w:r>
        <w:br/>
      </w:r>
      <w:r>
        <w:rPr>
          <w:rFonts w:ascii="Times New Roman"/>
          <w:b w:val="false"/>
          <w:i w:val="false"/>
          <w:color w:val="000000"/>
          <w:sz w:val="28"/>
        </w:rPr>
        <w:t>
      Основанием считаю следующие результаты работы 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Сообщаю о себе следующие сведения:</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33"/>
        <w:gridCol w:w="347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обучения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 по диплому</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613"/>
        <w:gridCol w:w="2613"/>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специальности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данной организации образования</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степень, ученое звание с указанием года</w:t>
      </w:r>
      <w:r>
        <w:br/>
      </w:r>
      <w:r>
        <w:rPr>
          <w:rFonts w:ascii="Times New Roman"/>
          <w:b w:val="false"/>
          <w:i w:val="false"/>
          <w:color w:val="000000"/>
          <w:sz w:val="28"/>
        </w:rPr>
        <w:t>
получения (присвоения) _____________________________________________</w:t>
      </w:r>
    </w:p>
    <w:p>
      <w:pPr>
        <w:spacing w:after="0"/>
        <w:ind w:left="0"/>
        <w:jc w:val="both"/>
      </w:pPr>
      <w:r>
        <w:rPr>
          <w:rFonts w:ascii="Times New Roman"/>
          <w:b w:val="false"/>
          <w:i w:val="false"/>
          <w:color w:val="000000"/>
          <w:sz w:val="28"/>
        </w:rPr>
        <w:t>      С Правилами проведения аттестации ознакомлен</w:t>
      </w:r>
    </w:p>
    <w:p>
      <w:pPr>
        <w:spacing w:after="0"/>
        <w:ind w:left="0"/>
        <w:jc w:val="both"/>
      </w:pPr>
      <w:r>
        <w:rPr>
          <w:rFonts w:ascii="Times New Roman"/>
          <w:b w:val="false"/>
          <w:i w:val="false"/>
          <w:color w:val="000000"/>
          <w:sz w:val="28"/>
        </w:rPr>
        <w:t>                                «____» __________ 20 ___ года</w:t>
      </w:r>
      <w:r>
        <w:br/>
      </w:r>
      <w:r>
        <w:rPr>
          <w:rFonts w:ascii="Times New Roman"/>
          <w:b w:val="false"/>
          <w:i w:val="false"/>
          <w:color w:val="000000"/>
          <w:sz w:val="28"/>
        </w:rPr>
        <w:t>
                                         __________________</w:t>
      </w:r>
      <w:r>
        <w:br/>
      </w:r>
      <w:r>
        <w:rPr>
          <w:rFonts w:ascii="Times New Roman"/>
          <w:b w:val="false"/>
          <w:i w:val="false"/>
          <w:color w:val="000000"/>
          <w:sz w:val="28"/>
        </w:rPr>
        <w:t>
                                              (Подпись)</w:t>
      </w:r>
    </w:p>
    <w:bookmarkStart w:name="z117"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и условиям     </w:t>
      </w:r>
      <w:r>
        <w:br/>
      </w:r>
      <w:r>
        <w:rPr>
          <w:rFonts w:ascii="Times New Roman"/>
          <w:b w:val="false"/>
          <w:i w:val="false"/>
          <w:color w:val="000000"/>
          <w:sz w:val="28"/>
        </w:rPr>
        <w:t xml:space="preserve">
аттестации педагогических работников и   </w:t>
      </w:r>
      <w:r>
        <w:br/>
      </w:r>
      <w:r>
        <w:rPr>
          <w:rFonts w:ascii="Times New Roman"/>
          <w:b w:val="false"/>
          <w:i w:val="false"/>
          <w:color w:val="000000"/>
          <w:sz w:val="28"/>
        </w:rPr>
        <w:t xml:space="preserve">
приравненных к ним лиц, занимающих должности </w:t>
      </w:r>
      <w:r>
        <w:br/>
      </w:r>
      <w:r>
        <w:rPr>
          <w:rFonts w:ascii="Times New Roman"/>
          <w:b w:val="false"/>
          <w:i w:val="false"/>
          <w:color w:val="000000"/>
          <w:sz w:val="28"/>
        </w:rPr>
        <w:t xml:space="preserve">
в организациях образования, реализующих   </w:t>
      </w:r>
      <w:r>
        <w:br/>
      </w:r>
      <w:r>
        <w:rPr>
          <w:rFonts w:ascii="Times New Roman"/>
          <w:b w:val="false"/>
          <w:i w:val="false"/>
          <w:color w:val="000000"/>
          <w:sz w:val="28"/>
        </w:rPr>
        <w:t>
образовательные учебные программы дошкольного,</w:t>
      </w:r>
      <w:r>
        <w:br/>
      </w:r>
      <w:r>
        <w:rPr>
          <w:rFonts w:ascii="Times New Roman"/>
          <w:b w:val="false"/>
          <w:i w:val="false"/>
          <w:color w:val="000000"/>
          <w:sz w:val="28"/>
        </w:rPr>
        <w:t>
начального, основного среднего, общего среднего,</w:t>
      </w:r>
      <w:r>
        <w:br/>
      </w:r>
      <w:r>
        <w:rPr>
          <w:rFonts w:ascii="Times New Roman"/>
          <w:b w:val="false"/>
          <w:i w:val="false"/>
          <w:color w:val="000000"/>
          <w:sz w:val="28"/>
        </w:rPr>
        <w:t xml:space="preserve">
технического и профессионального,       </w:t>
      </w:r>
      <w:r>
        <w:br/>
      </w:r>
      <w:r>
        <w:rPr>
          <w:rFonts w:ascii="Times New Roman"/>
          <w:b w:val="false"/>
          <w:i w:val="false"/>
          <w:color w:val="000000"/>
          <w:sz w:val="28"/>
        </w:rPr>
        <w:t xml:space="preserve">
послесреднего образования проведения аттестации  </w:t>
      </w:r>
      <w:r>
        <w:br/>
      </w:r>
      <w:r>
        <w:rPr>
          <w:rFonts w:ascii="Times New Roman"/>
          <w:b w:val="false"/>
          <w:i w:val="false"/>
          <w:color w:val="000000"/>
          <w:sz w:val="28"/>
        </w:rPr>
        <w:t xml:space="preserve">
педагогических работников и приравненных к ним лиц </w:t>
      </w:r>
    </w:p>
    <w:bookmarkEnd w:id="27"/>
    <w:bookmarkStart w:name="z118" w:id="28"/>
    <w:p>
      <w:pPr>
        <w:spacing w:after="0"/>
        <w:ind w:left="0"/>
        <w:jc w:val="both"/>
      </w:pPr>
      <w:r>
        <w:rPr>
          <w:rFonts w:ascii="Times New Roman"/>
          <w:b w:val="false"/>
          <w:i w:val="false"/>
          <w:color w:val="000000"/>
          <w:sz w:val="28"/>
        </w:rPr>
        <w:t xml:space="preserve">
форма            </w:t>
      </w:r>
    </w:p>
    <w:bookmarkEnd w:id="28"/>
    <w:bookmarkStart w:name="z119" w:id="29"/>
    <w:p>
      <w:pPr>
        <w:spacing w:after="0"/>
        <w:ind w:left="0"/>
        <w:jc w:val="both"/>
      </w:pPr>
      <w:r>
        <w:rPr>
          <w:rFonts w:ascii="Times New Roman"/>
          <w:b w:val="false"/>
          <w:i w:val="false"/>
          <w:color w:val="000000"/>
          <w:sz w:val="28"/>
        </w:rPr>
        <w:t>
</w:t>
      </w:r>
      <w:r>
        <w:rPr>
          <w:rFonts w:ascii="Times New Roman"/>
          <w:b/>
          <w:i w:val="false"/>
          <w:color w:val="000000"/>
          <w:sz w:val="28"/>
        </w:rPr>
        <w:t>                        УДОСТОВЕРЕНИЕ</w:t>
      </w:r>
    </w:p>
    <w:bookmarkEnd w:id="29"/>
    <w:p>
      <w:pPr>
        <w:spacing w:after="0"/>
        <w:ind w:left="0"/>
        <w:jc w:val="both"/>
      </w:pPr>
      <w:r>
        <w:rPr>
          <w:rFonts w:ascii="Times New Roman"/>
          <w:b/>
          <w:i w:val="false"/>
          <w:color w:val="000000"/>
          <w:sz w:val="28"/>
        </w:rPr>
        <w:t>            об аттестации педагогического работника на</w:t>
      </w:r>
      <w:r>
        <w:br/>
      </w:r>
      <w:r>
        <w:rPr>
          <w:rFonts w:ascii="Times New Roman"/>
          <w:b w:val="false"/>
          <w:i w:val="false"/>
          <w:color w:val="000000"/>
          <w:sz w:val="28"/>
        </w:rPr>
        <w:t>
</w:t>
      </w:r>
      <w:r>
        <w:rPr>
          <w:rFonts w:ascii="Times New Roman"/>
          <w:b/>
          <w:i w:val="false"/>
          <w:color w:val="000000"/>
          <w:sz w:val="28"/>
        </w:rPr>
        <w:t>      присвоение/подтверждение квалификационной категории</w:t>
      </w:r>
    </w:p>
    <w:p>
      <w:pPr>
        <w:spacing w:after="0"/>
        <w:ind w:left="0"/>
        <w:jc w:val="both"/>
      </w:pPr>
      <w:r>
        <w:rPr>
          <w:rFonts w:ascii="Times New Roman"/>
          <w:b w:val="false"/>
          <w:i w:val="false"/>
          <w:color w:val="000000"/>
          <w:sz w:val="28"/>
        </w:rPr>
        <w:t>Настоящее удостоверение выдано 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(фамилия, имя и отчество (при наличии))</w:t>
      </w:r>
      <w:r>
        <w:br/>
      </w:r>
      <w:r>
        <w:rPr>
          <w:rFonts w:ascii="Times New Roman"/>
          <w:b w:val="false"/>
          <w:i w:val="false"/>
          <w:color w:val="000000"/>
          <w:sz w:val="28"/>
        </w:rPr>
        <w:t>
      в том, что в соответствии с решением аттестационной комиссии по</w:t>
      </w:r>
      <w:r>
        <w:br/>
      </w:r>
      <w:r>
        <w:rPr>
          <w:rFonts w:ascii="Times New Roman"/>
          <w:b w:val="false"/>
          <w:i w:val="false"/>
          <w:color w:val="000000"/>
          <w:sz w:val="28"/>
        </w:rPr>
        <w:t>
присвоению/подтверждению квалификационных категорий от</w:t>
      </w:r>
      <w:r>
        <w:br/>
      </w:r>
      <w:r>
        <w:rPr>
          <w:rFonts w:ascii="Times New Roman"/>
          <w:b w:val="false"/>
          <w:i w:val="false"/>
          <w:color w:val="000000"/>
          <w:sz w:val="28"/>
        </w:rPr>
        <w:t>
«___» ____ 20 ____ года и приказом __________________________________</w:t>
      </w:r>
      <w:r>
        <w:br/>
      </w:r>
      <w:r>
        <w:rPr>
          <w:rFonts w:ascii="Times New Roman"/>
          <w:b w:val="false"/>
          <w:i w:val="false"/>
          <w:color w:val="000000"/>
          <w:sz w:val="28"/>
        </w:rPr>
        <w:t>
                        (полное наименование организации образования)</w:t>
      </w:r>
      <w:r>
        <w:br/>
      </w:r>
      <w:r>
        <w:rPr>
          <w:rFonts w:ascii="Times New Roman"/>
          <w:b w:val="false"/>
          <w:i w:val="false"/>
          <w:color w:val="000000"/>
          <w:sz w:val="28"/>
        </w:rPr>
        <w:t>
№ _____ от «____» ____20 ____ года присвоена/подтверждена ___________</w:t>
      </w:r>
      <w:r>
        <w:br/>
      </w:r>
      <w:r>
        <w:rPr>
          <w:rFonts w:ascii="Times New Roman"/>
          <w:b w:val="false"/>
          <w:i w:val="false"/>
          <w:color w:val="000000"/>
          <w:sz w:val="28"/>
        </w:rPr>
        <w:t>
квалификационная категория _________________________________________</w:t>
      </w:r>
      <w:r>
        <w:br/>
      </w: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Председатель комиссии ________________________________________</w:t>
      </w:r>
      <w:r>
        <w:br/>
      </w:r>
      <w:r>
        <w:rPr>
          <w:rFonts w:ascii="Times New Roman"/>
          <w:b w:val="false"/>
          <w:i w:val="false"/>
          <w:color w:val="000000"/>
          <w:sz w:val="28"/>
        </w:rPr>
        <w:t>
                    (фамилия, имя и отчество (при наличии)) (подпись)</w:t>
      </w:r>
      <w:r>
        <w:br/>
      </w:r>
      <w:r>
        <w:rPr>
          <w:rFonts w:ascii="Times New Roman"/>
          <w:b w:val="false"/>
          <w:i w:val="false"/>
          <w:color w:val="000000"/>
          <w:sz w:val="28"/>
        </w:rPr>
        <w:t>
      Секретарь комиссии ___________________________________________</w:t>
      </w:r>
      <w:r>
        <w:br/>
      </w:r>
      <w:r>
        <w:rPr>
          <w:rFonts w:ascii="Times New Roman"/>
          <w:b w:val="false"/>
          <w:i w:val="false"/>
          <w:color w:val="000000"/>
          <w:sz w:val="28"/>
        </w:rPr>
        <w:t>
                    (фамилия, имя и отчество (при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Регистрационный номер _______</w:t>
      </w:r>
    </w:p>
    <w:p>
      <w:pPr>
        <w:spacing w:after="0"/>
        <w:ind w:left="0"/>
        <w:jc w:val="both"/>
      </w:pPr>
      <w:r>
        <w:rPr>
          <w:rFonts w:ascii="Times New Roman"/>
          <w:b w:val="false"/>
          <w:i w:val="false"/>
          <w:color w:val="000000"/>
          <w:sz w:val="28"/>
        </w:rPr>
        <w:t>Дата выдачи «____» __________ 20 ____ года</w:t>
      </w:r>
    </w:p>
    <w:p>
      <w:pPr>
        <w:spacing w:after="0"/>
        <w:ind w:left="0"/>
        <w:jc w:val="both"/>
      </w:pPr>
      <w:r>
        <w:rPr>
          <w:rFonts w:ascii="Times New Roman"/>
          <w:b w:val="false"/>
          <w:i w:val="false"/>
          <w:color w:val="000000"/>
          <w:sz w:val="28"/>
        </w:rPr>
        <w:t>Место выдачи</w:t>
      </w:r>
    </w:p>
    <w:bookmarkStart w:name="z120"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и условиям          </w:t>
      </w:r>
      <w:r>
        <w:br/>
      </w:r>
      <w:r>
        <w:rPr>
          <w:rFonts w:ascii="Times New Roman"/>
          <w:b w:val="false"/>
          <w:i w:val="false"/>
          <w:color w:val="000000"/>
          <w:sz w:val="28"/>
        </w:rPr>
        <w:t xml:space="preserve">
аттестации педагогических работников и       </w:t>
      </w:r>
      <w:r>
        <w:br/>
      </w:r>
      <w:r>
        <w:rPr>
          <w:rFonts w:ascii="Times New Roman"/>
          <w:b w:val="false"/>
          <w:i w:val="false"/>
          <w:color w:val="000000"/>
          <w:sz w:val="28"/>
        </w:rPr>
        <w:t xml:space="preserve">
приравненных к ним лиц, занимающих должности   </w:t>
      </w:r>
      <w:r>
        <w:br/>
      </w:r>
      <w:r>
        <w:rPr>
          <w:rFonts w:ascii="Times New Roman"/>
          <w:b w:val="false"/>
          <w:i w:val="false"/>
          <w:color w:val="000000"/>
          <w:sz w:val="28"/>
        </w:rPr>
        <w:t xml:space="preserve">
в организациях образования, реализующих      </w:t>
      </w:r>
      <w:r>
        <w:br/>
      </w:r>
      <w:r>
        <w:rPr>
          <w:rFonts w:ascii="Times New Roman"/>
          <w:b w:val="false"/>
          <w:i w:val="false"/>
          <w:color w:val="000000"/>
          <w:sz w:val="28"/>
        </w:rPr>
        <w:t xml:space="preserve">
образовательные учебные программы дошкольного, </w:t>
      </w:r>
      <w:r>
        <w:br/>
      </w:r>
      <w:r>
        <w:rPr>
          <w:rFonts w:ascii="Times New Roman"/>
          <w:b w:val="false"/>
          <w:i w:val="false"/>
          <w:color w:val="000000"/>
          <w:sz w:val="28"/>
        </w:rPr>
        <w:t xml:space="preserve">
начального, основного среднего, общего среднего,  </w:t>
      </w:r>
      <w:r>
        <w:br/>
      </w:r>
      <w:r>
        <w:rPr>
          <w:rFonts w:ascii="Times New Roman"/>
          <w:b w:val="false"/>
          <w:i w:val="false"/>
          <w:color w:val="000000"/>
          <w:sz w:val="28"/>
        </w:rPr>
        <w:t xml:space="preserve">
технического и профессионального,         </w:t>
      </w:r>
      <w:r>
        <w:br/>
      </w:r>
      <w:r>
        <w:rPr>
          <w:rFonts w:ascii="Times New Roman"/>
          <w:b w:val="false"/>
          <w:i w:val="false"/>
          <w:color w:val="000000"/>
          <w:sz w:val="28"/>
        </w:rPr>
        <w:t xml:space="preserve">
послесреднего образования проведения аттестации  </w:t>
      </w:r>
      <w:r>
        <w:br/>
      </w:r>
      <w:r>
        <w:rPr>
          <w:rFonts w:ascii="Times New Roman"/>
          <w:b w:val="false"/>
          <w:i w:val="false"/>
          <w:color w:val="000000"/>
          <w:sz w:val="28"/>
        </w:rPr>
        <w:t xml:space="preserve">
педагогических работников и приравненных к ним лиц </w:t>
      </w:r>
    </w:p>
    <w:bookmarkEnd w:id="30"/>
    <w:bookmarkStart w:name="z121" w:id="31"/>
    <w:p>
      <w:pPr>
        <w:spacing w:after="0"/>
        <w:ind w:left="0"/>
        <w:jc w:val="both"/>
      </w:pPr>
      <w:r>
        <w:rPr>
          <w:rFonts w:ascii="Times New Roman"/>
          <w:b w:val="false"/>
          <w:i w:val="false"/>
          <w:color w:val="000000"/>
          <w:sz w:val="28"/>
        </w:rPr>
        <w:t xml:space="preserve">
форма            </w:t>
      </w:r>
    </w:p>
    <w:bookmarkEnd w:id="31"/>
    <w:bookmarkStart w:name="z122" w:id="32"/>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и выдачи удостоверений о</w:t>
      </w:r>
      <w:r>
        <w:br/>
      </w:r>
      <w:r>
        <w:rPr>
          <w:rFonts w:ascii="Times New Roman"/>
          <w:b w:val="false"/>
          <w:i w:val="false"/>
          <w:color w:val="000000"/>
          <w:sz w:val="28"/>
        </w:rPr>
        <w:t>
</w:t>
      </w:r>
      <w:r>
        <w:rPr>
          <w:rFonts w:ascii="Times New Roman"/>
          <w:b/>
          <w:i w:val="false"/>
          <w:color w:val="000000"/>
          <w:sz w:val="28"/>
        </w:rPr>
        <w:t>            присвоении/подтверждение квалификационной категории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313"/>
        <w:gridCol w:w="2153"/>
        <w:gridCol w:w="2013"/>
        <w:gridCol w:w="2873"/>
        <w:gridCol w:w="1773"/>
        <w:gridCol w:w="14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должности и</w:t>
            </w:r>
            <w:r>
              <w:br/>
            </w:r>
            <w:r>
              <w:rPr>
                <w:rFonts w:ascii="Times New Roman"/>
                <w:b w:val="false"/>
                <w:i w:val="false"/>
                <w:color w:val="000000"/>
                <w:sz w:val="20"/>
              </w:rPr>
              <w:t>
</w:t>
            </w:r>
            <w:r>
              <w:rPr>
                <w:rFonts w:ascii="Times New Roman"/>
                <w:b w:val="false"/>
                <w:i w:val="false"/>
                <w:color w:val="000000"/>
                <w:sz w:val="20"/>
              </w:rPr>
              <w:t>присвоенной</w:t>
            </w:r>
            <w:r>
              <w:br/>
            </w:r>
            <w:r>
              <w:rPr>
                <w:rFonts w:ascii="Times New Roman"/>
                <w:b w:val="false"/>
                <w:i w:val="false"/>
                <w:color w:val="000000"/>
                <w:sz w:val="20"/>
              </w:rPr>
              <w:t>
</w:t>
            </w:r>
            <w:r>
              <w:rPr>
                <w:rFonts w:ascii="Times New Roman"/>
                <w:b w:val="false"/>
                <w:i w:val="false"/>
                <w:color w:val="000000"/>
                <w:sz w:val="20"/>
              </w:rPr>
              <w:t>квалификацион-</w:t>
            </w:r>
            <w:r>
              <w:br/>
            </w:r>
            <w:r>
              <w:rPr>
                <w:rFonts w:ascii="Times New Roman"/>
                <w:b w:val="false"/>
                <w:i w:val="false"/>
                <w:color w:val="000000"/>
                <w:sz w:val="20"/>
              </w:rPr>
              <w:t>
</w:t>
            </w:r>
            <w:r>
              <w:rPr>
                <w:rFonts w:ascii="Times New Roman"/>
                <w:b w:val="false"/>
                <w:i w:val="false"/>
                <w:color w:val="000000"/>
                <w:sz w:val="20"/>
              </w:rPr>
              <w:t>ной категории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решения</w:t>
            </w:r>
            <w:r>
              <w:br/>
            </w:r>
            <w:r>
              <w:rPr>
                <w:rFonts w:ascii="Times New Roman"/>
                <w:b w:val="false"/>
                <w:i w:val="false"/>
                <w:color w:val="000000"/>
                <w:sz w:val="20"/>
              </w:rPr>
              <w:t>
</w:t>
            </w:r>
            <w:r>
              <w:rPr>
                <w:rFonts w:ascii="Times New Roman"/>
                <w:b w:val="false"/>
                <w:i w:val="false"/>
                <w:color w:val="000000"/>
                <w:sz w:val="20"/>
              </w:rPr>
              <w:t>аттестацион-</w:t>
            </w:r>
            <w:r>
              <w:br/>
            </w:r>
            <w:r>
              <w:rPr>
                <w:rFonts w:ascii="Times New Roman"/>
                <w:b w:val="false"/>
                <w:i w:val="false"/>
                <w:color w:val="000000"/>
                <w:sz w:val="20"/>
              </w:rPr>
              <w:t>
</w:t>
            </w:r>
            <w:r>
              <w:rPr>
                <w:rFonts w:ascii="Times New Roman"/>
                <w:b w:val="false"/>
                <w:i w:val="false"/>
                <w:color w:val="000000"/>
                <w:sz w:val="20"/>
              </w:rPr>
              <w:t>ной комиссии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приказа о</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подтверждении</w:t>
            </w:r>
            <w:r>
              <w:br/>
            </w:r>
            <w:r>
              <w:rPr>
                <w:rFonts w:ascii="Times New Roman"/>
                <w:b w:val="false"/>
                <w:i w:val="false"/>
                <w:color w:val="000000"/>
                <w:sz w:val="20"/>
              </w:rPr>
              <w:t>
</w:t>
            </w:r>
            <w:r>
              <w:rPr>
                <w:rFonts w:ascii="Times New Roman"/>
                <w:b w:val="false"/>
                <w:i w:val="false"/>
                <w:color w:val="000000"/>
                <w:sz w:val="20"/>
              </w:rPr>
              <w:t>и квалификационной</w:t>
            </w:r>
            <w:r>
              <w:br/>
            </w:r>
            <w:r>
              <w:rPr>
                <w:rFonts w:ascii="Times New Roman"/>
                <w:b w:val="false"/>
                <w:i w:val="false"/>
                <w:color w:val="000000"/>
                <w:sz w:val="20"/>
              </w:rPr>
              <w:t>
</w:t>
            </w:r>
            <w:r>
              <w:rPr>
                <w:rFonts w:ascii="Times New Roman"/>
                <w:b w:val="false"/>
                <w:i w:val="false"/>
                <w:color w:val="000000"/>
                <w:sz w:val="20"/>
              </w:rPr>
              <w:t>категории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удостовере-</w:t>
            </w:r>
            <w:r>
              <w:br/>
            </w:r>
            <w:r>
              <w:rPr>
                <w:rFonts w:ascii="Times New Roman"/>
                <w:b w:val="false"/>
                <w:i w:val="false"/>
                <w:color w:val="000000"/>
                <w:sz w:val="20"/>
              </w:rPr>
              <w:t>
</w:t>
            </w:r>
            <w:r>
              <w:rPr>
                <w:rFonts w:ascii="Times New Roman"/>
                <w:b w:val="false"/>
                <w:i w:val="false"/>
                <w:color w:val="000000"/>
                <w:sz w:val="20"/>
              </w:rPr>
              <w:t>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педагога</w:t>
            </w:r>
            <w:r>
              <w:br/>
            </w:r>
            <w:r>
              <w:rPr>
                <w:rFonts w:ascii="Times New Roman"/>
                <w:b w:val="false"/>
                <w:i w:val="false"/>
                <w:color w:val="000000"/>
                <w:sz w:val="20"/>
              </w:rPr>
              <w:t>
</w:t>
            </w:r>
            <w:r>
              <w:rPr>
                <w:rFonts w:ascii="Times New Roman"/>
                <w:b w:val="false"/>
                <w:i w:val="false"/>
                <w:color w:val="000000"/>
                <w:sz w:val="20"/>
              </w:rPr>
              <w:t>в получении</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