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7049" w14:textId="d6c7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транспорта и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 транспорта  и  коммуникаций  Республики Казахстан  от 29 июля 2013 года № 576. Зарегистрирован в Министерстве юстиции Республики Казахстан 28 августа 2013 года № 8675. Утратил силу приказом Министра транспорта и коммуникаций Республики Казахстан от 14 марта 2014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14.03.2014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транспорта и коммуникаций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Сарсенов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2013 года № 576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транспорта и коммуникаций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транспорта и коммуникаций (далее - ОРК) – структурированное описание квалификационных уровней, признаваемых на рынке труда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 для разработки профессиональных стандартов (далее – ПС), обеспечивая сопоставимость квалификаций,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работников) отрасли автомобильных дорог, водного, автомобильного и железнодорожного транспорта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содержит восемь квалификационных уровней, что соответствует Национальной рамки квалификаций (далее НРК).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ОРК приводится обобщенное описание результатов, детализация осуществляется в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умение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навык – доведенное до автоматизма умение выполнять целенаправленные действия, в результате многократного повторения одних и тех же действий или решения типичных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способность - индивидуальная особенность личности, являющаяся субъективным условием успешного осуществления определенного рода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компетенция – качество субъекта деятельности, обеспечивающее выполнение задач профессиональной деятельности определенного квалификационного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национальная рамка квалификаций – структурированное описание квалификационных уровней, признаваемых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ОРК составлена на каждую область профессиональной деятельности отрасли на основании НРК и стратегии развития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области профессиональной деятельности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транспортной инфраструктуры, парка транспортных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перевозке грузов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транспортной инфраструктуры, обновление парка машин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Уровень квалификации является результатом освоения 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повышения квалификации или изменения ее профиля на каждом уровне необходимо обучение по дополнительным образовательным программам системы повышения квалификации и переподготовки кадров в организациях,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транспорта и коммуникаций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сфере транспорта и коммуникаций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535"/>
        <w:gridCol w:w="4990"/>
        <w:gridCol w:w="2303"/>
        <w:gridCol w:w="2561"/>
      </w:tblGrid>
      <w:tr>
        <w:trPr>
          <w:trHeight w:val="39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 1. Подготовка транспортной инфраструктуры, парка транспортных машин и оборудования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способностям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навыкам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исполнительские действия под непосредственным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простейших видов работ, подготовке материалов, инструментов и приспособлений; за свою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типовых несложных практических заданий, демонстрация навыков самонаблюдения и самодисциплины.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действий, инструкций по технике безопасности, требований охраны труда.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предполагающая определенную степень самостоятельности.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обеспечение технического обслуживания и ремонта оборудования, их замену, разборку и сборку простых элементов обслуживаемых устройств/ оборудования/ механизмов,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практических, четко определенных стандартных задач, работа по инструкции.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на основании инструкций и выполнение несложных практических заданий, демонстрация навыков самоконтроля и самокоррекции действий в простых производственных ситуациях. Самообучение при выполнении поставленных задач.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инструкций по технике безопасности, требований охраны труда.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предусматривающая самостоятельное планирование, самообучение в процессе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поставленных задач по подготовке и техническому обслуживанию объектов транспортной инфраструктуры, парка транспортных машин и оборудования (ремонт, наладка оборудования, приборов и приспособлений),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задач, выбор способа действий из известных на основе знаний и практического опыта.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самооценки, самоопределения и самоорганиза-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 Самостоятель-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определение способа выполнения поставленной нормы, предмета и средства труда.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инструкций по технике безопасности, требований охраны труда, отраслевых и республиканских стандартов в области обеспечения строительства транспортной инфраструктуры, организации труда.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при подготовке и техническом обслуживании ответственных объектов транспортной инфраструктуры, парка транспортных машин и оборудования (выполнение технологического процесса, текущий и итоговый контроль, оценка и коррекция деятельности),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рабочей ситуации.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самоопределения и самонормирова-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конкретизация полученных заданий, постановка задачи подчиненным, оценка результатов деятельности, определение недостаточности знаний и навыков, мотивация повышению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 работников.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задач, об этике и психологии отношений, рефлексии мышления и деятельности, способах мотивации и стимулирования труда, инструкций по технике безопасности, требований охраны труда; отраслевых и республиканских стандартов в области обеспечения строительства транспортной инфраструктуры, менеджмента, организации труда.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подготовку объектов транспортной инфраструктуры, парка транспортных машин и оборудования к технологическому процессу, за бесперебойную работу, ремонт и модернизацию устройств; участие в разработке новых и модернизации существующих технологий и оборудования,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условиях рабочей ситуации.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навыков понимания заказа, анализа ситуаций, самоанализа, принятие решений и создание условий их реализации, контроля и коррекции деятельности в контексте командной работы, опережающего повышения управленчес-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образовании, отраслевых, республиканских и международных стандартов в области обеспечения строительства транспортной инфраструктуры, менеджмента, организации труда.</w:t>
            </w:r>
          </w:p>
        </w:tc>
      </w:tr>
      <w:tr>
        <w:trPr>
          <w:trHeight w:val="43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повышение профессионализма работников, подготовку и модернизацию средств производства, исходных и вспомогательных материалов, планирование и разработку процессов деятельности, внедрение и совершенствование передовых методов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задач, предполагающих выбор и многообразие способов решения (анализ, выработка решений, управление процессом строительства транспортной инфраструктуры).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проектирования и принятия решений в социальных и профессиональных ситуациях высокой неопределенности,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отрасли, организацию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подготовку, модернизацию объектов транспортной инфраструктуры, парка транспортных машин, оборудования 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анализ и выработка решений по усовершенствованию технологического процесса, разработка новых подходов, использования разнообразных методов.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постановки и решения проблем, объективной оценки своих действий, системного решения задач и проблем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научных прогрессивных подходов, обеспечивающих возможность достижения высшей ступени развития.</w:t>
            </w:r>
          </w:p>
        </w:tc>
      </w:tr>
      <w:tr>
        <w:trPr>
          <w:trHeight w:val="45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подготовку и модернизацию объектов транспортной инфраструктуры, парка транспортных машин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стратегического мышления, навыков лидерства,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системами.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547"/>
        <w:gridCol w:w="5030"/>
        <w:gridCol w:w="2322"/>
        <w:gridCol w:w="2581"/>
      </w:tblGrid>
      <w:tr>
        <w:trPr>
          <w:trHeight w:val="39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 2. Предоставление услуг по перевозке грузов и пассажиров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способностям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навыкам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исполнительские действия под непосредственным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выполнение простейших видов работ, подготовку материалов, инструментов и приспособлений при условии соблюдения требований охраны труда и техники безопасности; за свою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инструкции, выполнение стандартных практических заданий в известной ситуации.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Понимание и выполнение типовых несложных практических заданий, демонстрация навыков самонаблюдения и самодисциплины.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действий, знания по технике безопасности, требований охраны труда.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предполагающая определенную степень самостоятельности;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подготовку простых технических и вспомогательных средств и приспособлений, установку и наладку оборудования, подготовку рабочего места, инструментов, индивидуальных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из известных по инструкции, корректировка действий с учетом условий их выполнения.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на основании инструкций и выполнение несложных практических заданий, демонстрация навыков самоконтроля и самокоррекции действий в простых производственных ситуациях; самообучение при выполнении поставленных задач.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инструкций по технике безопасности, требований охраны труда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предусматривающая самостоятельное планирование,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выполнение поставленных задач по эксплуатации и использованию объектов транспортной инфраструктуры, машин, оборудования и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четко определенных стандартных действий, решение стандартных/ типовых задач, выбор способов действий из известных на основе знаний и практического опыта, корректировка действий с учетом условий их выполнения.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самооценки, самоопределения и самоорганиза-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 Самостоятель-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определение способа выполнения поставленной нормы, предмета и средства труда; получение необходимой информации, синтеза знаний.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деятельности, инструкций по технике безопасности, требований охраны труда.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решение поставленных задач по эксплуатации и использованию объектов транспортной инфраструктуры, машин, оборудования и систем управления (обеспечение бесперебойной работы систем управления, машин, оборудования).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 практических задач, требующих самостоятельного анализа рабочей ситуации и ее предсказуемых изменений, выбор путей осуществления деятельности из известных, текущий и итоговый контроль, оценка и коррекция деятельности.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самоопределения и самонормирова-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ния. Конкретизация полученных заданий, постановка задач подчиненным, оценка результатов деятельности, определение недостаточности знаний и навыков, мотивация повышения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 работников.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техники безопасности, требований охраны труда, об этике и психологии отношений, рефлексии мышления и деятельности, способах мотивации и стимулирования труда, отраслевых и республиканских стандартов в области обеспечения деятельности по перевозке, менеджмента, организации труда.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 по подготовке объектов транспортной инфраструктуры, машин, оборудования, качество и реализацию услуг по перевозке.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условиях рабочей ситуации, текущий и итоговый контроль, оценка и коррекция деятельности.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командообразова-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 отраслевых, республиканских и международных стандартов в области обеспечения перевозок, менеджмента и организации труда.</w:t>
            </w:r>
          </w:p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подразделения, за повышение профессионализма работников, качество и реализацию услуг по перевозке, сервис, обновление и модернизацию парка машин,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технологического или методического характера, предполагающих выбор и многообразие способов решения (анализ, выработка решений, управление процессом технологического развития предприятия), разработка, внедрение, контроль, оценка и коррекция компонентов профессиональной деятельности.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проектирования и принятия решений в социальных и профессиональных ситуациях высокой неопределенности, культуры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 масштабе отрасли, страны, на международном уровне (качество услуг по перевозке, планирование и реализацию объемов перевозок, модернизацию систем управления процессом перевозок, логистика и сервис).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развития, анализ и выработка решений по техническому/ технологическому развитию, разработка новых подходов, использования разнообразных методов, повышение эффективности управляемых процессов.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постановки и решения проблем, объективной оценки своих действий, системного решения задач и проблем с применением инновационных подходов, методов построения концепций и стратегий деятельности.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научных прогрессивных подходов, обеспечивающих возможность достижения высшей ступени развития.</w:t>
            </w:r>
          </w:p>
        </w:tc>
      </w:tr>
      <w:tr>
        <w:trPr>
          <w:trHeight w:val="45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 масштабе отрасли, страны, на международном уровне (качество и реализацию объемов перевозок).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стратегического мышления, навыков лидерства, принятия взаимовыгодных решений с использованием логических методов, построение и проигрывание моделей профессиональной деятельности и взаимодействия.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 системами.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19"/>
        <w:gridCol w:w="4941"/>
        <w:gridCol w:w="2280"/>
        <w:gridCol w:w="2661"/>
      </w:tblGrid>
      <w:tr>
        <w:trPr>
          <w:trHeight w:val="39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 3. Содержание и ремонт транспортной инфраструктуры, обновление парка транспортных машин и оборудования.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способностям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навыкам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исполнительские действия под непосредственным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выполнение простейших видов работ, подготовку материалов, инструментов и приспособлений при условии соблюдения требований охраны труда и техники безопасности, за свою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инструкции, выполнение стандартных практических заданий в известной ситуации.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Понимание и выполнение типовых несложных практических заданий, демонстрация навыков самонаблюдения и самодисциплины.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техническое обслуживание, мелкий ремонт оборудования, осуществление электроремонтных работ при снятом напряжении, монтаж и демонтаж устройств, установку и наладку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из известных по инструкции, корректировка действий с учетом условий их выполнения.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на основании инструкций и выполнение несложных практических заданий, демонстрация навыков самоконтроля и самокор-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рекции действий в простых производственных ситуациях.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инструкций по технике безопасности, требований охраны труда, о рефлексии исполнительской деятельности.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деятельность по реализации нормы под руководством, предусматривающая самостоятельное планирование.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индивидуальная ответственность за выполнение поставленных задач по профилактике несложных дефектов, усталостей, изломов, поломок, наладка технических, вспомогательных средств; выявление неисправностей, повреждений транспортных путей, машин, оборудования, систем управления; техническое обслуживание, ремонт техники и/или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четко определенных стандартных действий, решение стандартных/ типовых задач, выбор способов действий из известных на основе знаний и практического опыта, корректировка действий с учетом условий их выполнения.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самооценки, самоопределения и самоорганиза-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 Самостоятельное определение способа выполнения поставленной нормы, предмет и средства труда.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деятельности, инструкций по технике безопасности, требований охраны труда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решение поставленных задач по выполнению технологического процесса, текущий и итоговый контроль, выявление причины браков и отказов в работе технических средств и разработку мероприятия по их устранению, наладка всех схем автоматики, регулировка всех типов приборов, монтаж и обслуживание новых типов оборудования/техники.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 практических задач, требующих самостоятельного анализа рабочей ситуации и ее предсказуемых изменений, выбор путей осуществления деятельности из известных, текущий и итоговый контроль, оценка и коррекция деятельности.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самоопределения и самонормирова-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ния. Конкретизация полученных заданий, постановка задачи подчиненным, оценка результаты деятельности, определение недостаточности знаний и навыков, мотивация повышения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 работников.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инструкций по технике безопасности, требований охраны труда, об этике и психологии отношений, рефлексии мышления и деятельности, способах мотивации и стимулирования труда.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 (качество обеспечения и ремонта объектов транспортной инфраструктуры и профилактических действий).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условиях рабочей ситуации, текущий и итоговый контроль, оценка и коррекция деятельности.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сионализма.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ситуаций, способах принятия управленческих решений, о коллективо-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командообразова-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нии.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 (повышение профессионализма работников, обеспечение качества оказанных ремонтных услуг, подготовку и модернизацию парка машин, оборудования систем по ремонту, испытаниям, метрологии).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технологического или методического характера, предполагающих выбор и многообразие способов, разработка, внедрение, контроль, оценка и коррекция компонентов профессиональной деятельности.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 масштабе отрасли, страны, на международном уровне (обеспечение соответствия транспортной инфраструктуры заданным стандартам/ параметрам).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исследовательского и проектного характера, связанных с повышением эффективности управляемых процессов.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навыков постановки и решения проблем, объективной оценки своих действий, системного решения задач и проблем с применением инновационных подходов, методов построения концепций и стратегий деятельности.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научных прогрессивных подходов, обеспечивающих возможность достижения высшей ступени развития.</w:t>
            </w:r>
          </w:p>
        </w:tc>
      </w:tr>
      <w:tr>
        <w:trPr>
          <w:trHeight w:val="45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 масштабе отрасли, страны, на международном уровне (обеспечение соответствия транспортной инфраструктуры заданным стандартам/ параметрам).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исследовательского и проектного характера, связанных с повышением эффективности управляемых процессов.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стратегического мышления, навыков лидерства, принятия взаимовыгодных решений с использованием логических методов, построения и проигрывания моделей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 деятельности и взаимодействия.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системами.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