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1c83" w14:textId="ee31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плана развития субъектов охотничьего и рыбного хозяйств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16 августа 2013 года № 246-Ө. Зарегистрирован в Министерстве юстиции Республики Казахстан 27 августа 2013 года № 8648. Утратил силу приказом Министра сельского хозяйства Республики Казахстан от 31 марта 2015 года № 18-04/287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18-04/287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9 Закона Республики Казахстан «Об охране, воспроизводстве и использовании животного мира» от 9 июля 2004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типовые формы плана развития субъекта охотничьего и рыбного хозяйств,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19 апреля 2010 года № 276 «Об утверждении типовой формы плана развития субъектов охотничьего и рыбного хозяйств» (зарегистрирован в Реестре государственной регистрации нормативных правовых актов за № 6232, опубликован в газете «Казахстанская правда» от 18 августа 2010 года № 218 (26279)).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2013 года № 246-Ө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Типовая 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План развития субъектов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___________________________________________ на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субъекта охотничьего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6474"/>
        <w:gridCol w:w="1078"/>
        <w:gridCol w:w="943"/>
        <w:gridCol w:w="943"/>
        <w:gridCol w:w="944"/>
        <w:gridCol w:w="2294"/>
      </w:tblGrid>
      <w:tr>
        <w:trPr>
          <w:trHeight w:val="285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по кварталам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Охрана охотничьих угодий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рейдов по охране охотничьих угодий, км/тысяч тенге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и обновление аншлагов, панно, трафаретов, вывесок, штук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в средствах массовой информации идей бережного отношения к животному миру (выпуск статей, буклетов, интервью)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егерской службы специальной одеждой, горюче-смазочными материалами, служебным оружием, средствами связи, штук/тн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Учет диких животных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учетов численности объектов животного мира км (га)/тысяч тенге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Воспроизводственные мероприятия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 обновление солонцов,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раскладка соли, кг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подкормочных площадок,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и установка кормушек,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ранее установленных кормушек,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раскладка сена, тн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и раскладка зерноотходов, кг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кормовых полей, га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искусственных водоемов,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ремизов, га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Интродукция объектов животного мира, вид животного,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животных в неволе и полувольных условиях, вид животного, штук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Отстрел волков, бродячих собак, штук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Охотохозяйственные мероприятия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внутрихозяйственного охотоустройства, га/тысяч тенге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кордонов, ремонт дорог, приобретение техники штук (км)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Эксплуатационные мероприятия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спортивно-любительской (промысловой охоты) охоты особей/тысяч тенге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Другие мероприятия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2013 года № 246-Ө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Типовая форма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План развития субъектов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_______________________________________ на 20__20___годы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субъекта рыбного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4271"/>
        <w:gridCol w:w="4271"/>
        <w:gridCol w:w="3738"/>
      </w:tblGrid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 объемы планируемых финансовых средств и зарыбления*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 по воспроизводству рыбных ресурсов и других водных животных**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Зарыбление в естественную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обитания***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зарыбления по видам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рыбохозяйственной мелиорации 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территориальное подразделение о проделанной работе с предоставлением подтверждающих документов 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противозаморных мероприятий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Спасение молоди из отшнурованных водоемов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других воспроизводственных мероприятий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указать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Научные работы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оценки состояния рыбных ресурсов и других водных животных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научными организациями, акты выполненных работ, заключения государственной экологической экспертизы на биологические обоснования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режиму рыболовства или сбора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воспроизводству рыбных ресурсов**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проведению рыбохозяйственной мелиорации**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указать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Мероприятия по техническому перевооружению добывающей и перерабатывающей базы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монтаж и (или) обновление технологического оборудования по переработке рыбы и других водных животных</w:t>
            </w:r>
          </w:p>
        </w:tc>
        <w:tc>
          <w:tcPr>
            <w:tcW w:w="4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территориальное подразделение о проделанной работе с предоставлением подтверждающих документов 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(или) монтаж технологического оборудования по рыбоводству (инкубирование икры, установки замкнутого водоснабжения, кормораздатчики)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(или) ремонт специального оборудования, транспорта, плавательных средств и орудий лова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указать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объемы планируемых финансовых средств и зарыбления определяются на каждый год, на весь период закрепления водоема или участка за пользователем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мероприятия по воспроизводству рыбных ресурсов проводятся на всех водоемах за исключением горько-соленых водоемов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согласно рекомендациям научных рыбохозяйственных организаций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