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2208" w14:textId="66d2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диплома для лиц командного состава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июля 2013 года № 573. Зарегистрирован в Министерстве юстиции Республики Казахстан 27 августа 2013 года № 8646. Утратил силу приказом Министра по инвестициям и развитию Республики Казахстан от 22 октября 2015 года №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22.10.2015 </w:t>
      </w:r>
      <w:r>
        <w:rPr>
          <w:rFonts w:ascii="Times New Roman"/>
          <w:b w:val="false"/>
          <w:i w:val="false"/>
          <w:color w:val="ff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26-1)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 и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утвержденных постановлением Правительства Республики Казахстан от 5 августа 2011 года № 915 «Об утверждении Положения о квалификационных комиссиях по дипломированию и аттестации лиц командного состава судов и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 для лиц командного состава судов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(Абсаттаров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2013 года № 573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Диплом для лиц командного состава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Обложка диплома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(размер 105х140 мм, цвет синий,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надписи на государственном и русском языках)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6613"/>
      </w:tblGrid>
      <w:tr>
        <w:trPr>
          <w:trHeight w:val="12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лист 1 бланка диплома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7"/>
        <w:gridCol w:w="6813"/>
      </w:tblGrid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/Ф.И.О.)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73"/>
              <w:gridCol w:w="4713"/>
            </w:tblGrid>
            <w:tr>
              <w:trPr>
                <w:trHeight w:val="30" w:hRule="atLeast"/>
              </w:trPr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833"/>
                  </w:tblGrid>
                  <w:tr>
                    <w:trPr>
                      <w:trHeight w:val="30" w:hRule="atLeast"/>
                    </w:trPr>
                    <w:tc>
                      <w:tcPr>
                        <w:tcW w:w="183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место для фотографии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3,5х4,5 см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қағидасының негізінде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 основании Правил дипломирования и аттестации лиц командного состава судов, подлежащих государственной регистрации в Государственном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судовом реестре Республики Казахстан</w:t>
                  </w:r>
                </w:p>
              </w:tc>
            </w:tr>
          </w:tbl>
          <w:p/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жанындағы білікті комиссия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/Ф.И.О.)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 (лауазымдарды)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 бар имеет право занимать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(должности)_______________________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Комиссия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Председатель комиссии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лист 2 бланка диплома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7"/>
        <w:gridCol w:w="6813"/>
      </w:tblGrid>
      <w:tr>
        <w:trPr>
          <w:trHeight w:val="30" w:hRule="atLeast"/>
        </w:trPr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 (лауазымдарды) алуға құқығы бар имеет право занимать должность (должности)________________________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 20__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Комиссия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Председатель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 (лауазымдарды) алуға құқығы бар имеет право занимать должность (должности)________________________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 20__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Комиссия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Председатель комиссии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 (лауазымдарды) алуға құқығы бар имеет право занимать должность (должности)_______________________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 20__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Комиссия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Председатель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 (лауазымдарды) алуға құқығы бар имеет право занимать должность (должности)_______________________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______ 20__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Комиссия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Председатель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