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a18" w14:textId="9770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13 августа 2013 года № 248. Зарегистрирован в Министерстве юстиции Республики Казахстан 16 августа 2013 года № 8623.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«Аппарат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обеспечению деятельности акима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обеспечению деятельности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Услуги по обеспечению деятельности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«Финансовая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274 с бюджетными программами 001, 002, 003, 004, 005, 006,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«274 Управление государственных активов и закупок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управления государственных активов и закупок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Приватизация, управление коммунальным имуществом, постприватизационная деятельность и регулирование споров, связанных с этим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Учет, хранение, оценка и реализация имущества, поступившего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Приобретение имущества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бюджетными программами 009, 010, 020 и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Приватизация, управление коммунальным имуществом, постприватизационная деятельность и регулирование споров, связанных с этим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Учет, хранение, оценка и реализация имущества, поступившего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Погашение кредиторской задолженности ликвидированного Управления государственного архитектурно-строительного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Приобретение имущества в коммунальную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489 с бюджетными программами 001, 002, 003, 004, 005, 006, 007,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«489 Отдел государственных активов и закупок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управления государственных активов и закупок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Проведение оценки имущества в целях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Приватизация, управление коммунальным имуществом, постприватизационная деятельность и регулирование споров, связанных с этим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Учет, хранение, оценка и реализация имущества, поступившего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Приобретение имущества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«Планирование и статистическая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бюджетными программами 001, 002, 003, 032, 100, 102, 103, 106, 107, 108, 109, 110,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Экономическая экспертиза бюджетных инвестиций, планируемых к реализации посредством участия государства в уставном капитале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 Развитие объектов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080 и 081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081 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Развитие объектов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080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«080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«Военные нужды»: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120, 121 с бюджетными программами 010,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Аппарат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Мероприятия в рамках исполнения всеобщей воинской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Подготовка территориальной обороны и территориальная оборона областного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Аппарат акима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Мероприятия в рамках исполнения всеобщей воинской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Подготовка территориальной обороны и территориальная оборона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296 с бюджетными программами 003 и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«296 Управление по мобилизационной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Мероприятия в рамках исполнения всеобщей воинской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Подготовка территориальной обороны и территориальная оборона областного масштаба»;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120 с бюджетными программами 012 и 014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Аппарат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Мобилизационная подготовка и мобилизация областного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Предупреждение и ликвидация чрезвычайных ситуаций областного масштаба»;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121 с бюджетными программами 012 и 014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 Аппарат акима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Мобилизационная подготовка и мобилизация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Предупреждение и ликвидация чрезвычайных ситуаций масштаба города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Проведение работ по инженерной защите населения, объектов и территорий от природных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287 с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«287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Капитальные расходы территориального органа и подведомственных государственных учреждений»;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004 и 007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Мероприятия гражданской обороны областного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Предупреждение и ликвидация чрезвычайных ситуаций областного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Проведение работ по инженерной защите населения, объектов и территорий от природных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106 и 107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Развитие объектов мобилизационной подготовки и чрезвычайных ситуаций»;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«016 Проведение работ по инженерной защите населения, объектов и территории от природных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296 с бюджетными программами 001, 002, 005, 009,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«296 Управление по мобилизационной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мобилизационной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Мобилизационная подготовка и мобилизация областного масштаба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387 с бюджетными программами 003, 004, 005, 106 и 107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«387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территориального органа и подведомственных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Мероприятия гражданской обороны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Предупреждение и ликвидация чрезвычайных ситуаций масштаба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«Правоохранительная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053 и 067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«053 Строительство объектов общественного порядка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Целевые трансферты на развитие бюджетам районов (городов областного значения) на строительство объектов общественного порядка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066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Строительство объектов общественного порядка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общественного порядка и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054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 Целевые трансферты на развитие бюджетам районов (городов областного значения) Восточно-Казахстанской области на строительство котельной в поселке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485, 490 и 492 с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 Отдел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Обеспечение безопасности дорожного движения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Обеспечение безопасности дорожного движения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Обеспечение безопасности дорожного движения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Софинансирование концессионного проекта «Строительство и эксплуатация комплекса детских садов в городе Караганде»;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«Начальное, основное среднее и общее 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376 с бюджетной программой 004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 Управление по защите прав детей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Общеобразовательное обучение по специальным 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276 с бюджетной программой 001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 Управление по защите прав детей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защиты прав детей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Проведение мероприятий в области защиты прав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007 и 011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Целевые трансферты на развитие бюджетам районов (городов областного значения) на строительство и реконструкцию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Строительство и реконструкция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376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 Управление по защите прав детей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защиты прав детей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Проведение мероприятий в области защиты прав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«021 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037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Строительство и реконструкция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253 бюджетных программ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на местном уровне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026, 038 и 083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Сейсмоусиление объектов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Строительство и реконструкция объектов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083 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«Управление здравоохранения города республиканского значения, столицы» бюджетную программу 030 «Капитальные расходы государственных организаций здравоохранения»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«030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276 с бюджетной программой 005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 Управление по защите прав детей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Социальная реабилитация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 бюджетными подпрограммами 011, 100, 101, 102, 103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Социальное обеспечение сирот,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Детские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Приют для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Детские деревни семейного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Содержание ребенка (детей), переданного патронатным воспитателям»;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039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Строительство и реконструкция объектов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376 с бюджетной программой 006 и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 Управление по защите прав детей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Социальная реабилитация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011, 100, 101, 102, 103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«016 Социальное обеспечение сирот,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Детские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Приют для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Детские деревни семейного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Содержание ребенка (детей), переданного патронатным воспитателям»;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«Социальная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социальной помощи 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администратором бюджетных программ 123 с бюджетной программой 026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Обеспечение занятости населения на местном уровне»;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«Управление координации занятости и социальных программ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области обеспечения занятости и реализации социальных программ для населения» и 007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«Размещение государственного социального заказа в неправительственном секторе»: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«044 Реализация миграционных мероприятий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006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 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Предоставление бюджетных кредитов для содействия развитию предпринимательства на селе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«013 Обучение предпринимательству участников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270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 Управление по инспекции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275 с бюджетной программой 013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 Управление предпринимательства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Предоставление бюджетных кредитов для содействия развитию предпринимательства на селе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Обучение предпринимательству участников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278 с бюджетной программой 013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 Управление предпринимательства и торговли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Предоставление бюджетных кредитов для содействия развитию предпринимательства на селе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Обучение предпринимательству участников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289 с бюджетной программой 013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Предоставление бюджетных кредитов для содействия развитию предпринимательства на селе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Обучение предпринимательству участников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295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 Управление по контролю в сфере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297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 Управление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298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 Управление государственной инспекции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«Управление занятости и социальных программ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на местном уровне в области обеспечения занятости и реализации социальных программ для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 бюджетными подпрограммами 011 и 015: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«044 Реализация миграционных мероприятий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370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«370 Управление по инспекции труда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388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«388 Управление государственной инспекции труда и миграции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миграции и регулирования трудовых отношений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 и 004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миграционных мероприятий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389 с бюджетной программой 022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Управление предпринимательства, индустриально-инновационного развития и сельского хозяйства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Обучение предпринимательству участников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255 с бюджетными программами 043 и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«255 Управление сельского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Ремонт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273 с бюджетными программами 015 и 016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 Управление культуры, архивов и документации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Ремонт объектов в рамках развития городов и сельских населенных пунктов по Программе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285 с бюджетными программами 009 и 010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«285 Управление физической культуры и спорта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Ремонт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286 с бюджетными программами 042 и 043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«286 Управление туризма и внешних связей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Ремонт объектов в рамках развития городов и сельских населенных пунктов по Программе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009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Кредитование бюджетов районов (городов областного значения) на проектирование, строительство и (или) приобретение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014 и 034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«014 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«066 Кредитование социально-предпринимательских корпораций на строительство жилья»;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072, 073, 074 и 075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«072 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 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074 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075 Строительство и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289 с бюджетными программами 042 и 043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Ремонт объектов в рамках развития городов и сельских населенных пунктов по Программе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291 с бюджетной программой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Управление охраны окружающей среды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293 с бюджетными программами 008, 042, 043, 044 и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 Управление жилищно-коммунального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294 с бюджетными программами 042, 043, 044 и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Управление энергетики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бюджетной программой 008 и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«367 Управление коммунального хозяйства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бюджетной программой 008 и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487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 Отдел жилищно-коммунального хозяйства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жилищно-коммунального хозяйства и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004,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007, 008, 010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Изготовление технических паспортов на объекты кондоминиумов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041 и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бюджетной программой 033 и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491 с бюджетными программами 001, 002, 003, 004, 005, 006, 007, 031,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«491 Отдел жилищных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Изготовление технических паспортов на объекты кондоминиумов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бюджетной программой 002 и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004, 005, 006 и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041 и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бюджетными программами 004 и 006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011,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Проектирование, строительство и (или) приобретение жилья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008, 011, 012, 017 и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030, 033, 042, 047, 072, 073 и 074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«030 Развитие инженерно-коммуникационной инфраструктуры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072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 Строительство и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074 Развитие и обустройство недостающей инженерно-коммуникационной инфраструктуры в рамках второго направления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496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Отдел жилищной инспекции и 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коммунального хозяйства и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007, 008, 031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Изготовление технических паспортов на объекты кондоминиумов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041 и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 Отдел жилищно-коммунального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007, 008, 031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Изготовление технических паспортов на объекты кондоминиумов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041 и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013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Целевые трансферты на развитие бюджетам районов (городов областного значения) на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Газификация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030, 033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«030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Целевые трансферты на развитие бюджетам районов (городов областного значения) на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Целевые трансферты на развитие бюджетам районов (городов областного значения) на развитие системы водоснабжения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293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 Управление жилищно-коммунального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Кредитование для развития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010, 014, 030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Целевые трансферты на развитие бюджетам районов (городов областного значения) на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Целевые трансферты на развитие бюджетам районов (городов областного значения) на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Целевые трансферты на развитие бюджетам районов (городов областного значения) на развитие системы водоснабжения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067,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«067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бюджетными программами 001,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«367 Управление коммунального хозяйства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Функционирование системы водоснабжения и водоотведения»;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027, 028,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«027 Организация эксплуатации сетей газификации, находящихся в коммунальной собственности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Организация эксплуатации и тепловых сетей, находящихся в коммунальной собственности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487 с бюджетными программами 015, 016,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 Отдел жилищно-коммунального хозяйства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бюджетными программами 012,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бюджетными программами 011, 012,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бюджетными программами 013 и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016,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496 с бюджетными программами 015, 016,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Отдел жилищной инспекции и 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бюджетными программами 015, 016, 026 и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 Отдел жилищно-коммунального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029 и 058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«028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«Благоустройство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025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Целевые трансферты на развитие бюджетам районов (городов областного значения) на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458 «Отдел жилищно-коммунального хозяйства, пассажирского транспорта и автомобильных дорог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048 с бюджетными подпрограммами 011 и 015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«048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487 с бюджетной программой 018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 Отдел жилищно-коммунального хозяйства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017, 025, 030 и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«017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 Благоустройство и озеленение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Содержание мест захоронений и захоронение безродных»;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бюджетной программой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016, 017 и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бюджетной программой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016, 017 и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018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025, 028, 029 и 031,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Благоустройство и озеленение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Обеспечение санитарии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496 с бюджетной программой 018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Отдел жилищной инспекции и 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025, 030, 034 и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бюджетной программой 018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 Отдел жилищно-коммунального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025, 030, 034 и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«025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262 «Управление культуры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«Услуги по реализации государственной политики на местном уровне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Реализация социально-значимых мероприятий местного значения в сфере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273 с бюджетными программами 005, 006, 007, 008 и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 Управление культуры, архивов и документации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Поддержка культурно-досуговой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Увековечение памяти деятелей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Обеспечение сохранности историко-культурного наследия и доступа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Поддержка театрального и музыкального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Реализация социально-значимых мероприятий местного значения в сфере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027 и 029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Целевые трансферты на развитие бюджетам районов (городов областного значения) на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036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администратором бюджетных программ 123 с бюджетной программой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Реализация физкультурно-оздоровительных и спортивных мероприятий на местном уровне»;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024 и 031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Развитие объектов спорта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Целевые трансферты на развитие бюджетам районов (городов областного значения) на развитие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359 «Управление туризма, физической культуры и спорта города Астаны»: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«016 Обеспечение деятельности спортивных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«Управление физической культуры и спорта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«016 Обеспечение деятельности спортивных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021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Развитие объектов спорта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273 с бюджетными программами 009 и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 Управление культуры, архивов и документации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областных библиотек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 архивного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администратором бюджетных программ 288 с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объектов архивов»;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470 с бюджетными программами 005, 006 и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«470 Отдел внутренней политики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Услуги по проведению государственной информационной политики через газеты и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Услуги по проведению государственной информационной политики через телерадиовещание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Развитие государственного языка и других языков народа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«Управление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088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088 Целевые трансферты на развитие бюджетам районов (городов областного значения) на развитие объектов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289 с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Регулирование туристической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493 с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«493 Отдел предпринимательства, промышленности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Регулирование туристической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по организации культуры, спорта, туризма и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273 с бюджетными программами 001, 002, 003,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 Управление культуры, архивов и документации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 и управления архивным 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286 с бюджетными программами 001, 002, 003, 004, 032, 100, 106, 107, 108, 109, 113, 114, 115,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«286 Управление туризма и внешних связей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туризма 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Регулирование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470 с бюджетными программами 001, 002, 003, 004, 032, 100, 106, 107,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«470 Отдел внутренней политики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сфере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«Топливо и энергетика»: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бюджетными программами 001, 002, 003, 009, 010,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Проведение текущих мероприятий по энергосбережению и повышению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Реализация бюджетных инвестиционных проектов по энергосбережению и повышению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«Топливо и энергетика»: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бюджетными программами 001, 002, 003, 009, 010,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Услуги по реализации государственной политики на местном уровне в области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Капитальные расходы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Проведение текущих мероприятий по энергосбережению и повышению энергоэффективности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Реализация бюджетных инвестиционных проектов по энергосбережению и повышению энергоэффективности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294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Управление энергетики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энергетики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292 с бюджетными программами 001, 002, 003,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«292 Управление недропользования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недропользования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топливно-энергетического комплекса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019, 041, 070 и 071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трансферты на развитие бюджетам районов (городов областного значения) на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 Целевые трансферты на развитие бюджетам районов (городов областного значения) на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071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294 с бюджетными программами 007, 011, 070 и 071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Управление энергетики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Целевые трансферты на развитие бюджетам районов (городов областного значения) на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070 Целевые трансферты на развитие бюджетам районов (городов областного значения) на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071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бюджетными программами 012 и 029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487 с бюджетными программами 009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 Отдел жилищно-коммунального хозяйства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 Развитие газотранспортной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бюджетными программами 019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бюджетными программами 019 и 036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бюджетными программами 009 и 041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 Развитие газотранспортной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496 с бюджетными программами 009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Отдел жилищной инспекции и 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 Развитие газотранспортной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бюджетными программами 009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 Отдел жилищно-коммунального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хозяйства», 003 «Капитальные расходы государственного органа» и 014 «Субсидирование стоимости услуг по доставке воды сельскохозяйственным товаропроизводителям»: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объектов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007 и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Бюджетные кредиты местным исполнительным органам для реализации мер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099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«099 Целевые текущие трансферты бюджетам районов (городов областного значения) на реализацию мер по оказанию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«Управление сельского хозяйства города реcпубликанского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хозяйства», 007 «Субсидирование стоимости услуг по доставке воды сельскохозяйственным товаропроизводителям» и 014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389 с бюджетными программами 008, 009, 011, 012, 014, 021, 023 и 030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Управление предпринимательства, индустриально-инновационного развития и сельского хозяйства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Проведение мероприятий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Возмещение владельцам стоимости изымаемых и уничтожаемых больных животных,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Организация санитарного убоя больных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Организация отлова и уничтожения бродячих собак и кошек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«041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460 «Отдел сельского хозяйства, ветеринарии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значения)» и 003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«Землеустройство, проводимое при установлении границ городов районного значения, районов в городе, поселков аулов (сел), аульных (сельских) округов»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Землеустройство, проводимое при установлении границ районов, городов областного значения, районного значения, сельских округов, поселков, 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«Отдел сельского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хозяйства» и 006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474 «Отдел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 и ветеринарии» и 003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«Отдел сельского хозяйства и земельных отношений района (города областного значения) 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сфере сельского хозяйства и земельных отношений» и 003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Развитие объектов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«Водное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291 с бюджетными программами 005, 006 и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Управление охраны окружающей среды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Установление водоохранных зон и полос водных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функционирования водохозяйственных сооружений, находящихся в коммунальной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Восстановление особо аварийных водохозяйственных сооружений и гидромелиоративных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293 с бюджетной программой 032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 Управление жилищно-коммунального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бюджетной программой 035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«367 Управление коммунального хозяйства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«Лесное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Развитие объектов лесного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291 с бюджетными программами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Управление охраны окружающей среды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Охрана, защита, воспроизводство лесов и лесоразведение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Охрана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022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объектов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291 с бюджетными программами 001, 002, 003, 011 и 012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Управление охраны окружающей среды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охраны окружающей среды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Содержание и защита особо охраняемых природных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государственной экологической экспертизы объектов II, III, IV категорий»;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017 и 022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«017 Реализация природоохранных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объектов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«Земельные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463 «Отдел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«Землеустройство, проводимое при установлении границ городов районного значения, районов в городе, поселков аулов (сел), аульных (сельских) округов»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Землеустройство, проводимое при установлении границ районов, городов областного значения, районного значения, сельских округов, поселков, 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«Отдел сельского хозяйства и земельных отношений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«Землеустройство, проводимое при установлении границ городов районного значения, районов в городе, поселков аулов (сел), аульных (сельских) округов»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Землеустройство, проводимое при установлении границ районов, городов областного значения, районного значения, сельских округов, поселков, 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266, 275, 278, 289 и 299 с бюджетной программой 035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 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Управление предпринимательства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 Управление предпринимательства и торговли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389 с бюджетными программами 016, 035 и 040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Управление предпринимательства, индустриально-инновационного развития и сельского хозяйства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Проведение противоэпизоотических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бюджетными программами 001, 002, 003, 004, 032, 050,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строительства, архитектуры и градостроительства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Разработка комплексных схем градостроительного развития и генеральных планов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Мероприятия по восстановлению объектов социальной сферы и жилья граждан пострадавших в результате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Разработка схем градостроительного развития территории района и генеральных планов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промышленности,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280, 288 и 386 с бюджетной программой 040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 Управление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Развитие индустриально-инновационной инфраструктуры в рамках направления «Инвестор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Развитие индустриально-инновационной инфраструктуры в рамках направления «Инвестор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Развитие индустриально-инновационной инфраструктуры в рамках направления «Инвестор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484 с бюджетной программой 022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«484 Отдел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485 с бюджетной программой 022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 Отдел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бюджетной программой 022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бюджетной программой 020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022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«Управление пассажирского транспорта и автомобильных дорог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001 «Услуги по реализации государственной политики на местном уровне в области транспорта и коммуникаций» и 011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484 с бюджетными программами 024 и 037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«484 Отдел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Субсидирование пассажирских перевозок по социально значимым городским (сельским), пригородным и внутрирайонным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485 с бюджетными программами 001, 002, 003, 024, 032, 037,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 Отдел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Субсидирование пассажирских перевозок по социально значимым городским (сельским), пригородным и внутрирайонным сообщениям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бюджетными программами 024 и 037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Субсидирование пассажирских перевозок по социально значимым городским (сельским), пригородным и внутрирайонным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бюджетными программами 024 и 037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Субсидирование пассажирских перевозок по социально значимым городским (сельским), пригородным и внутрирайонным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бюджетными программами 024 и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Субсидирование пассажирских перевозок по социально значимым городским (сельским), пригородным и внутрирайонным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бюджетными программами 007,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 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Кредитование АО «Фонд развития предпринимательства «Даму» на реализацию государственной инвестиционной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Поддержка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275 с бюджетными программами 001, 002, 003, 006, 032,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 Управление предпринимательства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Капитальные расходы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Поддержка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278 с бюджетной программой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 Управление предпринимательства и торговли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Поддержка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280 с бюджетными программами 007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 Управление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Кредитование АО «Фонд развития предпринимательства «Даму» на реализацию государственной инвестиционной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289 с бюджетными программами 007,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Кредитование АО «Фонд развития предпринимательства «Даму» на реализацию государственной инвестиционной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Поддержка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493 и 494 с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«493 Отдел предпринимательства, промышленности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Поддержка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494 Отдел предпринимательства и промышленности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Поддержка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123 «Аппарат акима района в городе,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 Аппарат акима района в городе, города районного значения, поселка, села,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«Управление предпринимательства и промышленности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«Реализация Стратегии индустриально-инновационного развития»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Реализация мероприятий в рамках государственной поддержки индустриально-инновационной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бюджетными программами 001,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 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рамках государственной поддержки индустриально-инновационной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010, 011, 012 и 014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Целевые текущие трансферты бюджетам районов (городов областного значения) на поддержку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и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Кредитование бюджетов районов (городов областного значения)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«038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269 с бюджетной программой 001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 Управление по делам религий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религиозной деятельности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065,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Изучение и анализ религиозной ситуации в 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270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 Управление по инспекции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273 с бюджетной программой 019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 Управление культуры, архивов и документации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274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«274 Управление государственных активов и закупок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275 с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 Управление предпринимательства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рамках государственной поддержки индустриально-инновационной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008, 015, 016 и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поддержку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и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Кредитование бюджетов районов (городов областного значения)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022 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«022 Увеличение уставного капитала АО «НК «СПК» «Сарыарка»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276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 Управление по защите прав детей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277 с бюджетными программами 001,002, 003, 004, 032, 065,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«277 Управление промышленности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промышленности и индустриально-инновационного развития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рамках государственной поддержки индустриально-инновационной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278 с бюджетной программой 001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 Управление предпринимательства и торговли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004, 005, 006 и 007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Кредитование бюджетов районов (городов областного значения)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012 и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Целевые текущие трансферты бюджету города Жанаозен Мангистауской области на поддержку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поддержку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065,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«Управление энергетики и жилищно-коммунального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бюджетной программой 034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«034 Кредитование бюджетов районов (городов областного значения) на проведение ремонта общего имущества объектов кондоминиум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280 с бюджетной программой 001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 Управление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индустриально-инновационной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032, 065,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Реализация мероприятий в рамках государственной поддержки индустриально-инновационной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288 с бюджетной программой 051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Управление строительства, архитектуры и градостроительства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Развитие индустриальной инфраструктуры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077, 078, 084 и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«077 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078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084 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289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 Управление предпринимательства и туризма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015, 016 и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Целевые текущие трансферты бюджетам районов (городов областного значения) на поддержку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Кредитование бюджетов районов (городов областного значения)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«038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100, 102, 103, 106, 107, 108, 109, 113, 114, 115, 116 121,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290 с бюджетными программами 001, 002, 003, 032, 065, 100, 102, 103, 106, 107, 108, 109, 113, 114, 115, 116, 121, 123, 124, 125 и 126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 Управление внешних связей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Капитальные расходы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291 и 292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 Управление охраны окружающей среды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 Управление недропользования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293 с бюджетными программами 024 и 033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«293 Управление жилищно-коммунального хозяйства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Развитие индустриальной инфраструктуры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Увеличение уставных капиталов специализированных региональных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«034 Кредитование бюджетов районов (городов областного значения)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031, 036 и 037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«031 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084 и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«084 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294 с бюджетной программой 036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 Управление энергетики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084 и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«084 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295, 297 и 298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 Управление по контролю в сфере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Управление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 Управление государственной инспекции труда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Расходы на новые инициативы»;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 бюджетными подпрограммами 100, 101, 102 и 103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«012 Резерв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Резерв местного исполнительного органа области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Резерв местного исполнительного органа области на исполнение обязательств по решениям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Резерв местного исполнительного органа области на покрытие дефицита наличности бюджетов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015, 022 и 047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«015 Увеличение уставных капиталов специализированных региональных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 Целевые текущие трансферты бюджетам районов (городов областного значения) на увеличение штатной численности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064 и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«064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«Управление предпринимательства и промышленности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«Реализация Стратегии индустриально-инновационного развития»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Реализация мероприятий в рамках государственной поддержки индустриально-инновационной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бюджетными программами 020 и 033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«367 Управление коммунального хозяйства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Увеличение уставных капиталов специализированных региональных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034 и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«034 Бюджетные кредиты на проведение ремонта общего имущества объектов кондоминиум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369 с бюджетной программой 001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«369 Управление по делам религий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религиозной деятельности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Изучение и анализ религиозной ситуации в 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370 и 376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«370 Управление по инспекции труда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 Управление по защите прав детей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бюджетными программами 020 и 033 и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 Управление энергетики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Увеличение уставных капиталов специализированных региональных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388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«388 Управление государственной инспекции труда и миграции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389 с бюджетными программами 001,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Управление предпринимательства, индустриально-инновационного развития и сельского хозяйства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рамках государственной поддержки индустриально-инновационной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017, 018 и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Субсидирование процентной ставки по кредитам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Частичное гарантирование кредитов малому и среднему бизнесу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Сервисная поддержка ведения бизнеса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«Отдел предпринимательства и сельского хозяйства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на местном уровне в области развития предпринимательства, промышленности и сельского хозяйства»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Услуги по реализации государственной политики на местном уровне в области развития предпринимательства,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470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«470 Отдел внутренней политики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«Отдел предпринимательства, сельского хозяйства и ветеринарии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реализации государственной политики на местном уровне в области развития предпринимательства, промышленности и сельского хозяйства»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Услуги по реализации государственной политики на местном уровне в области развития предпринимательства, сельского хозяйства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«Капитальные расходы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485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 Отдел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487 с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 Отдел жилищно-коммунального хозяйства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040, 043 и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489 с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«489 Отдел государственных активов и закупок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490 с бюджетными программами 001, 002, 003, 032 и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 Отдел 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040, 043 и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491 с бюджетными программами 039 и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«491 Отдел жилищных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Бюджетные кредиты на проведение ремонта общего имущества объектов кондоминиум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492 с бюджетными программами 001, 013, 022 и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040, 043 и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067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493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«493 Отдел предпринимательства, промышленности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промышленности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Кредитование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За счет кредитов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034 и 035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Субсидирование процентной ставки по кредитам для реализации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Предоставление грантов на развитие новых производств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Содействие развитию предпринимательства - обучение предпринимательству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494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«494 Отдел предпринимательства и промышленности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промышленности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Кредитование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За счет кредитов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034 и 035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Субсидирование процентной ставки по кредитам для реализации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Предоставление грантов на развитие новых производств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Содействие развитию предпринимательства - обучение предпринимательству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бюджетными программами 001, 002, 003, 032 и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043, 044 и 046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«043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 - 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 - 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496 с бюджетной программой 036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«496 Отдел жилищной инспекции и 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043, 044 и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«043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бюджетной программой 036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 Отдел жилищно-коммунального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Бюджетные кредиты на проведение ремонта общего имущества объектов кондоминиум»;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043, 044 и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«043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«085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14 «Обслуживание долга»: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«Обслуживание долга»: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004 и бюджетными подпрограммами 100 и 101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Обслуживание долга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Выплаты вознаграждений и иных платежей по займам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Выплаты комиссионных за размещение займа»;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«016 Обслуживание долга местных исполнительных органов по выплате вознаграждений и иных платежей по займам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«Трансферты»: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бюджетными программами 006, 007, 011, 017, 024, 026, 029 и 030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Бюджетные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Субвенции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Возврат неиспользованных (недоиспользованных)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Возврат, использованных не по целевому назначению целевых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Целевые текущие трансферты из вышестоящего бюджета на компенсацию потерь нижестоящих бюджетов в связи с изменением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Целевые текущие трансферты в вышестоящие бюджеты в связи с изменением фонда оплаты труда в бюджетной сфере»;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16 «Погашение займов»: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«Погашение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299 с бюджетной программой 008 и бюджетной подпрограммой 026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Управление экономики и финансов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Погашение долга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По договорам займа»;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018, 027 и 046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«018 Возврат неиспользованных бюджетных кредитов, выданных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Погашение долга местного исполнительного органа перед вышестоящим бюджетом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Возврат, использованных не по целевому назначению кредитов, выданных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