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d18" w14:textId="767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сферах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 июля 2013 года № 200-ОД и Первого заместителя Премьер-Министра Республики Казахстан - Министра регионального развития Республики Казахстан от 5 июля 2013 года № 126/НҚ. Зарегистрирован в Министерстве юстиции Республики Казахстан 8 августа 2013 года № 8617. Утратил силу приказом Министра национальной экономики Республики Казахстан от 27 июня 2015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27.06.2015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июня 2012 года № 139-ОД и Министра экономического развития и торговли Республики Казахстан от 25 июня 2012 года № 204 «Об утверждении критериев оценки степени риска в сфере частного предпринимательства в сферах естественных монополий» (зарегистрированный в Реестре государственной регистрации нормативных правовых актов № 7766, опубликованный в газете «Казахстанская правда» № 282-283 (27101-27102) и «Егемен Казакстан» № 540-545 (27618) от 23 августа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и исковой работы Агентства Республики Казахстан по регулированию естественных монополий (Аламан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на официальном интернет-ресурсе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«___»_________2013 года</w:t>
            </w:r>
          </w:p>
        </w:tc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_________________Б. 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«___»_________2013 года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200-ОД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126/НҚ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сферах естественных монополий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сферах естественных монополий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рисков, на основании которых осуществляется оценка и отнесение субъектов естественных монополий (далее - Субъекты)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Субъектов являющимися субъектами малого предпринимательства плановые проверки могут проводится по истечении трех лет со дня их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риском в настоящих Критериях признается вероятность причинения вреда в результате деятельности проверяемых Субъектов жизни или здоровью человека, окружающей среде, имущественным интересам государства, законным интересам физических и юридических лиц путем необоснованного повышения тарифов, отказа в предоставлении регулируемых услуг, дискриминации потребителей регулируемых услуг, а также иными действиями (бездействиями)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рисков с целью распределения Субъектов по степеням рисков осуществляется на основании Качественных показателей оценки степени рисков (далее - Качественные показатели),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каждому факту нарушений (в том числе выявленных в результате внеплановых проверок), указанных в Качественных показателях за период с момента последней проверки, при его наличии присваивается соответствующий балл, который в последующем суммируется и учитывается при оценки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действие или бездействие Субъекта подпадает под действие нескольких Качественных показателей, то баллы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Качественным показателям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суммарного итога используются для дифференциации Субъектов по степеням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Дифференциация Субъектов по степеням рисков осуществляется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высокой степени риска относятся Субъекты, набравшие от 30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средней степени риска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незначительной степени риска - 10 баллов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какие-либо нарушения законодательства о естественных монополиях и регулируемых рынках повлекли получение Субъектом дохода (выручки), то такой Субъект независимо от суммы присвоенных баллов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Субъекты, подвергшиеся плановой проверке, подлежат повторной оценке рисков с учетом допущенных нарушений на основании Качественных показателей с целью распределения их по степеням рисков на следующий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планируемых проверок определяется исходя из результатов проведенной оценки рисков Субъектов и количества участвующих в проверках должностных лиц уполномоченного органа, осуществляющего руководство в сферах естественных монополий и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Отбор Субъектов внутри одной группы риска осуществляется уполномоченным органом по следующим принципам: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план проверок включается Субъект, имеющий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план проверок включаются Субъекты, набравшие наибольшие суммы баллов.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сферах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Качественные показатели оценки степени рисков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180"/>
        <w:gridCol w:w="1922"/>
        <w:gridCol w:w="114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присвоения баллов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субъектом естественных монополий в уполномоченный орган информации, отчета в установленные сроки, либо с нарушением установленных, сроков (за каждый факт нарушения законодательства присваивается 10 баллов)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 Республики Казахстан о естественных монополиях и регулируемых рынках (за исключением нарушений указанных в пунктах 1,3) (за каждый факт нарушения законодательства присваивается 20 баллов)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 Республики Казахстан о естественных монополиях и регулируемых рынках, приведшие к получению необоснованного дохода (выручки) (за каждый факт нарушения законодательства присваивается 30 баллов)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