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6ced" w14:textId="b51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4 сентября 2006 года № 240 "Об утверждении формы справки-обоснования к нормативному правовому акту"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августа 2013 года № 268. Зарегистрирован в Министерстве юстиции Республики Казахстан 8 августа 2013 года № 8610. Утратил силу приказом Министра юстиции Республики Казахстан от 21 октября 2016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сентября 2006 года № 240 «Об утверждении формы справки-обоснования к нормативному правовому акту» (зарегистрированный в Реестре государственной регистрации нормативных правовых актов № 4376)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073"/>
        <w:gridCol w:w="37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нижнюю строку после таблицы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 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Должность             подпись    фамилия и инициалы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справка-обоснование подписываются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 постановлением Правительства Республики Казахстан от 17 августа 2006 года №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настоящий приказ довести до сведения территориальных органов юстиции,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