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e887" w14:textId="032e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декабря 2010 года № 105 "Об утверждении Инструкции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июня 2013 года № 148. Зарегистрирован в Министерстве юстиции Республики Казахстан 5 августа 2013 года № 8607. Утратило силу постановлением Правления Национального Банка Республики Казахстан от 26 декабря 2016 года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пятнадцати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Казахстан", в целях совершенствования представления сведений для формирования обзора финансового сектора банками второго уровня, Банком Развития Казахстана и ипотечными организациями, Правление Национального Банка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декабря 2010 года № 105 "Об утверждении Инструкции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сектора" (зарегистрированное в Реестре государственной регистрации нормативных правовых актов под № 6772)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сектора, утвержденной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Инструкция по представлению банками второго уровня, Банком Развития Казахстана и ипотечными организациями в Национальный Банк Республики Казахстан сведений для формирования обзора финансового сектора (далее – Инструкция) разработана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31 августа 1995 года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банках) и детализирует порядок представления в Национальный Банк Республики Казахстан (далее – Национальный Банк) сведений для формирования обзора финансового сектора (далее – сведения) банками второго уровня, Банком Развития Казахстана и ипотечными организациями.";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3-1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"3-1. Понятие "организация, осуществляющая отдельные виды банковских операций" используется в значении,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статье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17-1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"17-1. По номерам показателей 1401, 1411, 1417, 1420, 1421, 1424, 1740, 1741 по сектору экономики "5" представляются сведения по тем финансовым организациям, которые не имеют лицензии уполномоченного органа и которые не учитываются в показателях группы 1320 и в номерах показателей 1733, 1734.";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"22. Банки второго уровня представляют: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имеющие не более десяти филиалов: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ежедневные сведения – не позднее двух рабочих дней, следующих за отчетным днем (за исключением первых отчетных дней месяца, которые представляются одновременно с ежемесячным отчетом);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ежемесячные сведения – не позднее трех рабочих дней, следующих за последним днем отчетного месяца;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имеющие десять и более филиалов: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ежедневные сведения – не позднее трех рабочих дней, следующих за отчетным днем (за исключением первых отчетных дней месяца, которые представляются одновременно с ежемесячным отчетом);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ежемесячные сведения – не позднее пяти рабочих дней, следующих за последним днем отчетного месяца.";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таблице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1052243 дополнить следующими кодами и показателями: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8"/>
        <w:gridCol w:w="1510"/>
        <w:gridCol w:w="1511"/>
        <w:gridCol w:w="1511"/>
        <w:gridCol w:w="3750"/>
      </w:tblGrid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тенге в финансовых организациях-нерезидентах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СКВ в финансовых организациях-нерезидентах</w:t>
            </w:r>
          </w:p>
        </w:tc>
      </w:tr>
      <w:tr>
        <w:trPr>
          <w:trHeight w:val="30" w:hRule="atLeast"/>
        </w:trPr>
        <w:tc>
          <w:tcPr>
            <w:tcW w:w="4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в ДВВ в финансовых организациях-нерезидентах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1267143 дополнить следующими кодами и показателями: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4"/>
        <w:gridCol w:w="904"/>
        <w:gridCol w:w="904"/>
        <w:gridCol w:w="904"/>
        <w:gridCol w:w="7184"/>
      </w:tblGrid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переданных в качестве обеспечения (заклад, задаток) обязательств банка и ипотечной организации, размещенных в финансовых организациях-резидентах, в тенге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переданных в качестве обеспечения (заклад, задаток) обязательств банка и ипотечной организации, размещенных в финансовых организациях-резидентах, в СКВ</w:t>
            </w:r>
          </w:p>
        </w:tc>
      </w:tr>
      <w:tr>
        <w:trPr>
          <w:trHeight w:val="30" w:hRule="atLeast"/>
        </w:trPr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переданных в качестве обеспечения (заклад, задаток) обязательств банка и ипотечной организации, размещенных в финансовых организациях-резидентах,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1321151 по 1331153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0"/>
        <w:gridCol w:w="1117"/>
        <w:gridCol w:w="1117"/>
        <w:gridCol w:w="1117"/>
        <w:gridCol w:w="5979"/>
      </w:tblGrid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тенге,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СКВ,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ДВВ,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тенге, предоставленные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СКВ, предоставленные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ДВВ, предоставленные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тенге,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СКВ,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ДВВ,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тенге, предоставленные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СКВ, предоставленные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ДВВ, предоставленные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тенге,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СКВ,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ДВВ,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тенге, предоставленные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СКВ, предоставленные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ДВВ, предоставленные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тенге, предоставленного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СКВ, предоставленного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ДВВ, предоставленного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тенге, предоставленного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СКВ, предоставленного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ДВВ, предоставленного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предоставленного 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тенге, предоставленного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СКВ, предоставленного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ДВВ, предоставленного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тенге, предоставленного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СКВ, предоставленного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ДВВ, предоставленного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в тенге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в СКВ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в ДВВ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в тенге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в СКВ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в ДВВ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предоставленным 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в тенге,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в СКВ,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в ДВВ,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в тенге, предоставленным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в СКВ, предоставленным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в ДВВ, предоставленным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предоставленному 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в тенге, предоставленному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в СКВ, предоставленному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в ДВВ, предоставленному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в тенге, предоставленному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в СКВ, предоставленному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в ДВВ, предоставленному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финансовым организациям-резидентам в тенге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финансовым организациям-резидентам в СКВ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финансовым организациям-резидентам в ДВВ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государственным нефинансовым организациям-резидентам в тенге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государственным нефинансовым организациям-резидентам в СКВ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государственным нефинансовым организациям-резидентам в ДВВ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займам, предоставленным 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тенге,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СКВ,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ДВВ,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тенге, предоставленным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СКВ, предоставленным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ДВВ, предоставленным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займам, предоставленным 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тенге,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СКВ,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ДВВ, предоставленным финансовым организациям-резидентам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1331153 дополнить следующими кодами и показателями: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1370"/>
        <w:gridCol w:w="1370"/>
        <w:gridCol w:w="1370"/>
        <w:gridCol w:w="454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тенге, предоставленным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СКВ, предоставленным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ДВВ, предоставленным государственным нефинансовым организациям-резидентам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1331153 исключить следующие коды и показатели: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1219"/>
        <w:gridCol w:w="1219"/>
        <w:gridCol w:w="1219"/>
        <w:gridCol w:w="5400"/>
      </w:tblGrid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тенге, предоставленным организациям-нерезидентам,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СКВ, предоставленным организациям-нерезидентам,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ДВВ, предоставленным организациям-нерезидентам, осуществляющим отдельные виды банковских операций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";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1401123 дополнить следующими кодами и показателями: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1"/>
        <w:gridCol w:w="1429"/>
        <w:gridCol w:w="1429"/>
        <w:gridCol w:w="1429"/>
        <w:gridCol w:w="4212"/>
      </w:tblGrid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овердрафт в тенге, предоставленные Национальному Банку Республики Казахстан 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СКВ, предоставленные Национальному Банку Республики Казахстан</w:t>
            </w:r>
          </w:p>
        </w:tc>
      </w:tr>
      <w:tr>
        <w:trPr>
          <w:trHeight w:val="30" w:hRule="atLeast"/>
        </w:trPr>
        <w:tc>
          <w:tcPr>
            <w:tcW w:w="3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ДВВ, предоставленные Национальному Банку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1401151 по 1401153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1461"/>
        <w:gridCol w:w="1461"/>
        <w:gridCol w:w="1461"/>
        <w:gridCol w:w="4032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тенге,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СКВ,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ДВВ, предоставленные финансовым организациям-резидентам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1401223 дополнить следующими кодами и показателями: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1461"/>
        <w:gridCol w:w="1461"/>
        <w:gridCol w:w="1461"/>
        <w:gridCol w:w="4032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тенге, предоставленные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СКВ, предоставленные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овердрафт в ДВВ, предоставленные финансовым организациям-нерезидентам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1411151 по 1411153 изложить в следующей редакции: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1461"/>
        <w:gridCol w:w="1461"/>
        <w:gridCol w:w="1461"/>
        <w:gridCol w:w="4032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тенге,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СКВ,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ДВВ, предоставленные финансовым организациям-резидентам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1411223 дополнить следующими кодами и показателями: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1461"/>
        <w:gridCol w:w="1461"/>
        <w:gridCol w:w="1461"/>
        <w:gridCol w:w="4032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тенге, предоставленные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СКВ, предоставленные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ДВВ, предоставленные финансовым организациям-нерезидентам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1417151 по 1417153 изложить в следующей редакции: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1461"/>
        <w:gridCol w:w="1461"/>
        <w:gridCol w:w="1461"/>
        <w:gridCol w:w="4032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тенге,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СКВ, предоставленные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ДВВ, предоставленные финансовым организациям-резидентам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1417223 дополнить следующими кодами и показателями: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1461"/>
        <w:gridCol w:w="1461"/>
        <w:gridCol w:w="1461"/>
        <w:gridCol w:w="4032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тенге, предоставленные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СКВ, предоставленные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ДВВ, предоставленные финансовым организациям-нерезидентам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1420151 по 1420153 изложить в следующей редакции: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1461"/>
        <w:gridCol w:w="1461"/>
        <w:gridCol w:w="1461"/>
        <w:gridCol w:w="4032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в тенге, предоставленный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в СКВ, предоставленный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в ДВВ, предоставленный финансовым организациям-резидентам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1420223 дополнить следующими кодами и показателями: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5"/>
        <w:gridCol w:w="1461"/>
        <w:gridCol w:w="1461"/>
        <w:gridCol w:w="1461"/>
        <w:gridCol w:w="4032"/>
      </w:tblGrid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в тенге, предоставленный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в СКВ, предоставленный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в ДВВ, предоставленный финансовым организациям-нерезидентам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1421151 по 1421153 изложить в следующей редакции: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5"/>
        <w:gridCol w:w="1329"/>
        <w:gridCol w:w="1329"/>
        <w:gridCol w:w="1329"/>
        <w:gridCol w:w="4778"/>
      </w:tblGrid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в тенге, предоставленному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в СКВ, предоставленному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в ДВВ, предоставленному финансовым организациям-резидентам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1421223 дополнить следующими кодами и показателями: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5"/>
        <w:gridCol w:w="1329"/>
        <w:gridCol w:w="1329"/>
        <w:gridCol w:w="1329"/>
        <w:gridCol w:w="4778"/>
      </w:tblGrid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в тенге, предоставленному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в СКВ, предоставленному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финансовому лизингу в ДВВ, предоставленному финансовым организациям-нерезидентам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1424151 по 1424153 изложить в следующей редакции: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1370"/>
        <w:gridCol w:w="1370"/>
        <w:gridCol w:w="1370"/>
        <w:gridCol w:w="454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в тенге,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в СКВ,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в ДВВ, предоставленным финансовым организациям-резидентам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1424223 дополнить следующими кодами и показателями: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1370"/>
        <w:gridCol w:w="1370"/>
        <w:gridCol w:w="1370"/>
        <w:gridCol w:w="454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в тенге, предоставленным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в СКВ, предоставленным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в ДВВ, предоставленным финансовым организациям-нерезидентам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1428123 дополнить следующими кодами и показателями: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0"/>
        <w:gridCol w:w="1117"/>
        <w:gridCol w:w="1117"/>
        <w:gridCol w:w="1117"/>
        <w:gridCol w:w="5979"/>
      </w:tblGrid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Национальному Банку Республики Казахстан, в тенге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Национальному Банку Республики Казахстан, в СКВ</w:t>
            </w:r>
          </w:p>
        </w:tc>
      </w:tr>
      <w:tr>
        <w:trPr>
          <w:trHeight w:val="30" w:hRule="atLeast"/>
        </w:trPr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 и финансовому лизингу, предоставленным Национальному Банку Республики Казахстан,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1491000 дополнить следующими кодами и показателями: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2"/>
        <w:gridCol w:w="1091"/>
        <w:gridCol w:w="1091"/>
        <w:gridCol w:w="1091"/>
        <w:gridCol w:w="6125"/>
      </w:tblGrid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 в тенге, выпущенные банками-резидентами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 в СКВ, выпущенные банками-резидентами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 в ДВВ, выпущенные банками-резидентами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 в тенге, выпущенные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 в СКВ, выпущенные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 в ДВВ, выпущенные финансовыми организациями-резидентами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1491163 дополнить следующими кодами и показателями: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3"/>
        <w:gridCol w:w="1046"/>
        <w:gridCol w:w="1046"/>
        <w:gridCol w:w="1046"/>
        <w:gridCol w:w="6379"/>
      </w:tblGrid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 в тенге, выпущенные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 в СКВ, выпущенные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 в ДВВ, выпущенные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 в тенге по физическим лицам-резидентам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 в тенге, выпущенные банками-нерезидентами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 в СКВ, выпущенные банками-нерезидентами</w:t>
            </w:r>
          </w:p>
        </w:tc>
      </w:tr>
      <w:tr>
        <w:trPr>
          <w:trHeight w:val="30" w:hRule="atLeast"/>
        </w:trPr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долговые инструменты в категории "займы и дебиторская задолженность" в ДВВ, выпущенные банками-нерезидентами";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1492000 дополнить следующими кодами и показателями: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6"/>
        <w:gridCol w:w="1040"/>
        <w:gridCol w:w="1040"/>
        <w:gridCol w:w="1040"/>
        <w:gridCol w:w="6414"/>
      </w:tblGrid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 в тенге, выпущенным банками-резидентами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 в СКВ, выпущенным банками-резидентами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 в ДВВ, выпущенным банками-резидентами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 в тенге, выпущенным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 в СКВ, выпущенным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 в ДВВ, выпущенным финансовыми организациями-резидентами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1492163 дополнить следующими кодами и показателями: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1016"/>
        <w:gridCol w:w="1016"/>
        <w:gridCol w:w="1016"/>
        <w:gridCol w:w="6550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 в тенге, выпущенным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 в СКВ, выпущенным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 в ДВВ, выпущенным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 в тенге по физическим лицам-резидентам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 в тенге, выпущенным банками-нерезидентами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 в СКВ, выпущенным банками-нерезидентами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прочим долговым инструментам в категории "займы и дебиторская задолженность" в ДВВ, выпущенным банками-нерезидентами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1493000 дополнить следующими кодами и показателями: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6"/>
        <w:gridCol w:w="1040"/>
        <w:gridCol w:w="1040"/>
        <w:gridCol w:w="1040"/>
        <w:gridCol w:w="6414"/>
      </w:tblGrid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 в тенге, выпущенным банками-резидентами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 в СКВ, выпущенным банками-резидентами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 в ДВВ, выпущенным банками-резидентами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 в тенге, выпущенным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 в СКВ, выпущенным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 в ДВВ, выпущенным финансовыми организациями-резидентами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1493163 дополнить следующими кодами и показателями: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7"/>
        <w:gridCol w:w="999"/>
        <w:gridCol w:w="999"/>
        <w:gridCol w:w="999"/>
        <w:gridCol w:w="6646"/>
      </w:tblGrid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 в тенге, выпущенным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 в СКВ, выпущенным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 в ДВВ, выпущенным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 в тенге по физическим лицам-резидентам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 в тенге, выпущенным банками-нерезидентами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 в СКВ, выпущенным банками-нерезидентами</w:t>
            </w:r>
          </w:p>
        </w:tc>
      </w:tr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прочим долговым инструментам в категории "займы и дебиторская задолженность" в ДВВ, выпущенным банками-нерезидентами";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1494000 дополнить следующими кодами и показателями: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1016"/>
        <w:gridCol w:w="1016"/>
        <w:gridCol w:w="1016"/>
        <w:gridCol w:w="6550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задолженность", выпущенным банками-резидентами в тенге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задолженность", выпущенным банками-резидентами в СКВ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задолженность", выпущенным банками-резидентами в ДВВ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задолженность", выпущенным финансовыми организациями-резидентами в тенге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задолженность", выпущенным финансовыми организациями-резидентами в СКВ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задолженность", выпущенным финансовыми организациями-резидентами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1494163 дополнить следующими кодами и показателями: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993"/>
        <w:gridCol w:w="993"/>
        <w:gridCol w:w="993"/>
        <w:gridCol w:w="6679"/>
      </w:tblGrid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задолженность", выпущенным негосударственными нефинансовыми организациями-резидентами в тенге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задолженность", выпущенным негосударственными нефинансовыми организациями-резидентами в СКВ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задолженность", выпущенным негосударственными нефинансовыми организациями-резидентами в ДВВ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 по физическим лицам-резидентам в тенге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задолженность", выпущенным банками-нерезидентами в тенге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задолженность", выпущенным банками-нерезидентами в СКВ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долговым инструментам в категории "займы и дебиторская задолженность", выпущенным банками-нерезидентами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1495000 дополнить следующими кодами и показателями: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899"/>
        <w:gridCol w:w="899"/>
        <w:gridCol w:w="899"/>
        <w:gridCol w:w="7211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задолженность", выпущенным банками-резидентами в тенге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задолженность", выпущенным банками-резидентами в СКВ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задолженность", выпущенным банками-резидентами в ДВВ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задолженность", выпущенным финансовыми организациями-резидентами в тенге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задолженность", выпущенным финансовыми организациями-резидентами в СКВ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задолженность", выпущенным финансовыми организациями-резидентами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1495163 дополнить следующими кодами и показателями: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881"/>
        <w:gridCol w:w="881"/>
        <w:gridCol w:w="881"/>
        <w:gridCol w:w="7313"/>
      </w:tblGrid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задолженность", выпущенным негосударственными нефинансовыми организациями-резидентами в тенге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задолженность", выпущенным негосударственными нефинансовыми организациями-резидентами в СКВ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задолженность", выпущенным негосударственными нефинансовыми организациями-резидентами в ДВВ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 по физическим лицам-резидентам в тенге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 , выпущенным банками-нерезидентами в тенге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 , выпущенным банками-нерезидентами в СКВ</w:t>
            </w:r>
          </w:p>
        </w:tc>
      </w:tr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на покрытие убытков по прочим долговым инструментам в категории "займы и дебиторская задолженность" , выпущенным банками-нерезидентами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1733000 по 1734153 изложить в следующей редакции: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4"/>
        <w:gridCol w:w="1197"/>
        <w:gridCol w:w="1197"/>
        <w:gridCol w:w="1197"/>
        <w:gridCol w:w="5525"/>
      </w:tblGrid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 в тенге,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 в СКВ,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 в ДВВ,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 в тенге, предоставленным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 в СКВ, предоставленным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 в ДВВ, предоставленным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лизингу, предоставленным 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тенге,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СКВ,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ДВВ, предоставленным финансовым организациям-резидентам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1734153 дополнить следующими кодами и показателями: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3"/>
        <w:gridCol w:w="1219"/>
        <w:gridCol w:w="1219"/>
        <w:gridCol w:w="1219"/>
        <w:gridCol w:w="5400"/>
      </w:tblGrid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тенге, предоставленным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СКВ, предоставленным государственным нефинансовым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ДВВ, предоставленным государственным нефинансовым организациям-резидентам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1734153 исключить следующие коды и показатели: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1"/>
        <w:gridCol w:w="1098"/>
        <w:gridCol w:w="1098"/>
        <w:gridCol w:w="1098"/>
        <w:gridCol w:w="6085"/>
      </w:tblGrid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тенге, предоставленным организациям-нерезидентам,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СКВ, предоставленным организациям-нерезидентам,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ДВВ, предоставленным организациям-нерезидентам, осуществляющим отдельные виды банковских операций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1740123 дополнить следующими кодами и показателями: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1230"/>
        <w:gridCol w:w="1230"/>
        <w:gridCol w:w="1230"/>
        <w:gridCol w:w="5338"/>
      </w:tblGrid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доходы по займам и финансовому лизингу, предоставленным Национальному Банку Республики Казахстан в тенге 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доходы по займам и финансовому лизингу, предоставленным Национальному Банку Республики Казахстан в СКВ 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Национальному Банку Республики Казахстан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1740151 по 1740153 изложить в следующей редакции: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1253"/>
        <w:gridCol w:w="1254"/>
        <w:gridCol w:w="1254"/>
        <w:gridCol w:w="5204"/>
      </w:tblGrid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доходы по займам и финансовому лизингу, предоставленным финансовым организациям-резидентам в тенге 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доходы по займам и финансовому лизингу, предоставленным финансовым организациям-резидентам в СКВ 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финансовым организациям-резидентам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1740223 дополнить следующими кодами и показателями: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1253"/>
        <w:gridCol w:w="1254"/>
        <w:gridCol w:w="1254"/>
        <w:gridCol w:w="5204"/>
      </w:tblGrid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доходы по займам и финансовому лизингу, предоставленным финансовым организациям-нерезидентам в тенге 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доходы по займам и финансовому лизингу, предоставленным финансовым организациям-нерезидентам в СКВ 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займам и финансовому лизингу, предоставленным финансовым организациям-нерезидентам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"; </w:t>
      </w:r>
    </w:p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1741123 дополнить следующими кодами и показателями: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2"/>
        <w:gridCol w:w="1230"/>
        <w:gridCol w:w="1230"/>
        <w:gridCol w:w="1230"/>
        <w:gridCol w:w="5338"/>
      </w:tblGrid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Просроченное вознаграждение по займам и финансовому лизингу в тенге, предоставленным Национальному Банку Республики Казахстан 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Просроченное вознаграждение по займам и финансовому лизингу в СКВ, предоставленным Национальному Банку Республики Казахстан </w:t>
            </w:r>
          </w:p>
        </w:tc>
      </w:tr>
      <w:tr>
        <w:trPr>
          <w:trHeight w:val="30" w:hRule="atLeast"/>
        </w:trPr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ДВВ, предоставленным Национальному Банку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1741151 по 1741153 изложить в следующей редакции: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1253"/>
        <w:gridCol w:w="1254"/>
        <w:gridCol w:w="1254"/>
        <w:gridCol w:w="5204"/>
      </w:tblGrid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тенге,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СКВ, предоставленным финансовым организациям-резидентам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ДВВ, предоставленным финансовым организациям-резидентам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1741223 дополнить следующими кодами и показателями: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1253"/>
        <w:gridCol w:w="1254"/>
        <w:gridCol w:w="1254"/>
        <w:gridCol w:w="5204"/>
      </w:tblGrid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тенге, предоставленным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СКВ, предоставленным финансовым организациям-нерезидентам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займам и финансовому лизингу в ДВВ, предоставленным финансовым организациям-нерезидентам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1757000 дополнить следующими кодами и показателями: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1016"/>
        <w:gridCol w:w="1016"/>
        <w:gridCol w:w="1016"/>
        <w:gridCol w:w="6550"/>
      </w:tblGrid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задолженность", выпущенным банками-резидентами в тенге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задолженность", выпущенным банками-резидентами в СКВ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задолженность", выпущенным банками-резидентами в ДВВ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задолженность", выпущенным финансовыми организациями-резидентами в тенге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задолженность", выпущенным финансовыми организациями-резидентами в СКВ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задолженность", выпущенным финансовыми организациями-резидентами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1757163 дополнить следующими кодами и показателями: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2"/>
        <w:gridCol w:w="993"/>
        <w:gridCol w:w="993"/>
        <w:gridCol w:w="993"/>
        <w:gridCol w:w="6679"/>
      </w:tblGrid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задолженность", выпущенным негосударственными нефинансовыми организациями-резидентами в тенге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задолженность", выпущенным негосударственными нефинансовыми организациями-резидентами в СКВ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задолженность", выпущенным негосударственными нефинансовыми организациями-резидентами в ДВВ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 по физическим лицам-резидентам в тенге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задолженность", выпущенным банками-нерезидентами в тенге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задолженность", выпущенным банками-нерезидентами в СКВ</w:t>
            </w:r>
          </w:p>
        </w:tc>
      </w:tr>
      <w:tr>
        <w:trPr>
          <w:trHeight w:val="30" w:hRule="atLeast"/>
        </w:trPr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по прочим долговым инструментам в категории "займы и дебиторская задолженность", выпущенным банками-нерезидентами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2014000 по 2014253 изложить в следующей редакции: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8"/>
        <w:gridCol w:w="1477"/>
        <w:gridCol w:w="1477"/>
        <w:gridCol w:w="1477"/>
        <w:gridCol w:w="3941"/>
      </w:tblGrid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финансовых организаций-резидентов, в тенге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финансовых организаций-резидентов, в СКВ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финансовых организаций-резидентов, в ДВВ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государственных нефинансовых организаций-резидентов в тенге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государственных нефинансовых организаций-резидентов в СКВ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государственных нефинансовых организаций-резидентов в ДВВ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финансовых организаций-нерезидентов, в тенге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финансовых организаций-нерезидентов, в СКВ</w:t>
            </w:r>
          </w:p>
        </w:tc>
      </w:tr>
      <w:tr>
        <w:trPr>
          <w:trHeight w:val="30" w:hRule="atLeast"/>
        </w:trPr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финансовых организаций-нерезидентов,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2055000 по 2055253 изложить в следующей редакции: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0"/>
        <w:gridCol w:w="1135"/>
        <w:gridCol w:w="1135"/>
        <w:gridCol w:w="1136"/>
        <w:gridCol w:w="5874"/>
      </w:tblGrid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тенге, полученного от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СКВ, полученного от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ДВВ, полученного от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тенге, полученного от других банков-резидентов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СКВ, полученного от других банков-резидентов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ДВВ, полученного от других банков-резидентов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тенге, полученного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СКВ, полученного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ДВВ, полученного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тенге, полученного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СКВ, полученного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ДВВ, полученного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тенге, полученного от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СКВ, полученного от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ДВВ, полученного от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тенге, полученного от других банков-нерезидентов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СКВ, полученного от других банков-нерезидентов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ДВВ, полученного от других банков-нерезидентов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тенге, полученного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СКВ, полученного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положительной корректировки стоимости займа в ДВВ, полученного от финансовых организаций-нерезидентов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2064000 по 2068253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0"/>
        <w:gridCol w:w="1135"/>
        <w:gridCol w:w="1135"/>
        <w:gridCol w:w="1136"/>
        <w:gridCol w:w="5874"/>
      </w:tblGrid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полученные от организаций, осуществляющих отдельные виды банковских операций 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тенге, полученные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СКВ, полученные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ДВВ, полученные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тенге, полученные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СКВ, полученные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ДВВ, полученные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тенге, полученные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СКВ, полученные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 в ДВВ, полученные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займа, полученного от других банков и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тенге, полученного от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СКВ, полученного от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ДВВ, полученного от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тенге, полученного от других банков-резидентов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СКВ, полученного от других банков-резидентов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ДВВ, полученного от других банков-резидентов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тенге, полученного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СКВ, полученного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ДВВ, полученного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тенге, полученного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СКВ, полученного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ДВВ, полученного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тенге, полученного от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СКВ, полученного от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ДВВ, полученного от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тенге, полученного от других банков-нерезидентов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СКВ, полученного от других банков-нерезидентов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ДВВ, полученного от других банков-нерезидентов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тенге, полученного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СКВ, полученного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отрицательной корректировки стоимости займа в ДВВ, полученного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займы, полученные от организаций, осуществляющих отдельные виды банковских операций 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тенге, полученные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СКВ, полученные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ДВВ, полученные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тенге, полученные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СКВ, полученные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ДВВ, полученные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тенге, полученные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СКВ, полученные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 в ДВВ, полученные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 в тенге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 в СКВ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Полученный финансовый лизинг в ДВВ от финансовых организаций-резидентов 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Полученный финансовый лизинг в тенге от государственных нефинансовых организаций-резидентов 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Полученный финансовый лизинг в СКВ от государственных нефинансовых организаций-резидентов 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Полученный финансовый лизинг в ДВВ от государственных нефинансовых организаций-резидентов 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 в тенге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 в СКВ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 в ДВВ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лизингу, полученным от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 в тенге, полученным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 в СКВ, полученным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 в ДВВ, полученным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 в тенге, полученным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 в СКВ, полученным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 в ДВВ, полученным от государственных нефинансовых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 в тенге, полученным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 в СКВ, полученным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 лизингу в ДВВ, полученным от финансовых организаций-нерезидентов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2069151 по 2069163 изложить в следующей редакции: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1370"/>
        <w:gridCol w:w="1370"/>
        <w:gridCol w:w="1370"/>
        <w:gridCol w:w="454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тенге, полученным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СКВ, полученным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ДВВ, полученным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тенге, полученным от государственных нефинансовых организаций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СКВ, полученным от государственных нефинансовых организаций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ДВВ, полученным от государственных нефинансовых организаций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2069251 по 2069253 изложить в следующей редакции: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1370"/>
        <w:gridCol w:w="1370"/>
        <w:gridCol w:w="1370"/>
        <w:gridCol w:w="454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тенге, полученным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СКВ, полученным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займам в ДВВ, полученным от финансовых организаций-нерезидентов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2070151 по 2070163 изложить в следующей редакции: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1370"/>
        <w:gridCol w:w="1370"/>
        <w:gridCol w:w="1370"/>
        <w:gridCol w:w="454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тенге, полученным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СКВ, полученным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ДВВ, полученным от финансовых организаций-резидентов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тенге, полученным от государственных нефинансовых организаций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СКВ, полученным от государственных нефинансовых организаций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ДВВ, полученным от государственных нефинансовых организаций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номера кодов и показатели с 2070251 по 2070253 изложить в следующей редакции: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5"/>
        <w:gridCol w:w="1370"/>
        <w:gridCol w:w="1370"/>
        <w:gridCol w:w="1370"/>
        <w:gridCol w:w="4545"/>
      </w:tblGrid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тенге, полученным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СКВ, полученным от финансовых организаций-нерезидентов</w:t>
            </w:r>
          </w:p>
        </w:tc>
      </w:tr>
      <w:tr>
        <w:trPr>
          <w:trHeight w:val="30" w:hRule="atLeast"/>
        </w:trPr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займам в ДВВ, полученным от финансовых организаций-нерезидентов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2203123 дополнить следующими кодами и показателями: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4"/>
        <w:gridCol w:w="1528"/>
        <w:gridCol w:w="1528"/>
        <w:gridCol w:w="1528"/>
        <w:gridCol w:w="3652"/>
      </w:tblGrid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тенге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СКВ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ДВВ Национального Банка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"; 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2203223 дополнить следующими кодами и показателями: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9"/>
        <w:gridCol w:w="1582"/>
        <w:gridCol w:w="1582"/>
        <w:gridCol w:w="1583"/>
        <w:gridCol w:w="3344"/>
      </w:tblGrid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тенге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СКВ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в ДВВ иностранных центральных банков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2704000 дополнить следующими кодами и показателями: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0"/>
        <w:gridCol w:w="1342"/>
        <w:gridCol w:w="1342"/>
        <w:gridCol w:w="1342"/>
        <w:gridCol w:w="4704"/>
      </w:tblGrid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в тенге, полученным от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в СКВ, полученным от 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в ДВВ, полученным от международных финансовых организаций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показатели с 2706000 по 2706253 изложить в следующей редакции: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1155"/>
        <w:gridCol w:w="1155"/>
        <w:gridCol w:w="1156"/>
        <w:gridCol w:w="5761"/>
      </w:tblGrid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организаций,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Начисленные расходы по займам и финансовому лизингу, полученным от финансовых организаций-резидентов, в тенге 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финансовых организаций-резидентов, в СКВ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финансовых организаций-резидентов, в ДВВ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государственных нефинансовых организаций-резидентов, в тенге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государственных нефинансовых организаций-резидентов, в СКВ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государственных нефинансовых организаций-резидентов, в ДВВ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финансовых организаций-нерезидентов, в тенге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финансовых организаций-нерезидентов, в СКВ</w:t>
            </w:r>
          </w:p>
        </w:tc>
      </w:tr>
      <w:tr>
        <w:trPr>
          <w:trHeight w:val="3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 полученным от финансовых организаций-нерезидентов,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"; </w:t>
      </w:r>
    </w:p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2712143 дополнить следующими кодами и показателями: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9"/>
        <w:gridCol w:w="1293"/>
        <w:gridCol w:w="1293"/>
        <w:gridCol w:w="1293"/>
        <w:gridCol w:w="4982"/>
      </w:tblGrid>
      <w:tr>
        <w:trPr>
          <w:trHeight w:val="3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акционерного общества "Казпочта" в тенге</w:t>
            </w:r>
          </w:p>
        </w:tc>
      </w:tr>
      <w:tr>
        <w:trPr>
          <w:trHeight w:val="3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акционерного общества "Казпочта" в СКВ</w:t>
            </w:r>
          </w:p>
        </w:tc>
      </w:tr>
      <w:tr>
        <w:trPr>
          <w:trHeight w:val="30" w:hRule="atLeast"/>
        </w:trPr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акционерного общества "Казпочта"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3200000 дополнить следующими кодами и показателями: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6"/>
        <w:gridCol w:w="1927"/>
        <w:gridCol w:w="1927"/>
        <w:gridCol w:w="1928"/>
        <w:gridCol w:w="1392"/>
      </w:tblGrid>
      <w:tr>
        <w:trPr>
          <w:trHeight w:val="30" w:hRule="atLeast"/>
        </w:trPr>
        <w:tc>
          <w:tcPr>
            <w:tcW w:w="5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Динамические резервы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";</w:t>
      </w:r>
    </w:p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кода 3200000 исключить следующие коды и показатели: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4"/>
        <w:gridCol w:w="847"/>
        <w:gridCol w:w="847"/>
        <w:gridCol w:w="847"/>
        <w:gridCol w:w="7505"/>
      </w:tblGrid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 в Национальном Банке Республики Казахстан,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 в Национальном Банке Республики Казахстан,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 в Национальном Банке Республики Казахстан,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организаций, открытых в банках-резидентах,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организаций, открытых в банках-резидентах,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организаций, открытых в банках-резидентах,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организаций, открытых в финансовых организациях-резидентах,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организаций, открытых в финансовых организациях-резидентах,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организаций, открытых в финансовых организациях-резидентах,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 в иностранных центральных банках,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 в иностранных центральных банках,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 в иностранных центральных банках,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организаций, открытых в банках-нерезидентах,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организаций, открытых в банках-нерезидентах,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организаций, открытых в банках-нерезидентах,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 открытых финансовыми организациями,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 открытых финансовыми организациями - нерезидентами,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корреспондентским счетам и текущим счетам ипотечных организаций открытых финансовыми организациями - нерезидентами,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других банках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Национальном Банке Республики Казахстан,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Национальном Банке Республики Казахстан,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Национальном Банке Республики Казахстан,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банках-резидентах,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корректировки резервов (провизий) по вкладам, размещенным в банках-резидентах, в СКВ 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корректировки резервов (провизий) по вкладам, размещенным в банках-резидентах, в ДВВ 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финансовых организациях-резидентах,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корректировки резервов (провизий) по вкладам, размещенным в финансовых организациях-резидентах, СКВ 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корректировки резервов (провизий) по вкладам, размещенным в финансовых организациях-резидентах, ДВВ 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акционерном обществе "Казпочта",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акционерном обществе "Казпочта",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акционерном обществе "Казпочта",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иностранных центральных банках,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иностранных центральных банках,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иностранных центральных банках,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банках-нерезидентах,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корректировки резервов (провизий) по вкладам, размещенным в банках-нерезидентах, в СКВ 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корректировки резервов (провизий) по вкладам, размещенным в банках-нерезидентах, в ДВВ 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вкладам, размещенным в финансовых организациях-нерезидентах,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корректировки резервов (провизий) по вкладам, размещенным в финансовых организациях-нерезидентах, СКВ 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корректировки резервов (провизий) по вкладам, размещенным в финансовых организациях-нерезидентах, ДВВ 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другим банкам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Национальному Банку Республики Казахстан,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Национальному Банку Республики Казахстан,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Национальному Банку Республики Казахстан,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банкам-резидентам,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банкам-резидентам,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банкам-резидентам,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акционерному обществу "Казпочта",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акционерному обществу "Казпочта",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акционерному обществу "Казпочта",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иностранным центральным банкам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иностранным центральным банкам,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иностранным центральным банкам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банкам-нерезидентам,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банкам-нерезидентам,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банкам-нерезидентам,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организациям, осуществляющим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организациям-резидентам, осуществляющим отдельные виды банковских операций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организациям-резидентам, осуществляющим отдельные виды банковских операций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организациям-резидентам, осуществляющим отдельные виды банковских операций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организациям-нерезидентам, осуществляющим отдельные виды банковских операций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организациям-нерезидентам, осуществляющим отдельные виды банковских операций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организациям-нерезидентам, осуществляющим отдельные виды банковских операций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Правительству Республики Казахстан,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Правительству Республики Казахстан,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Правительству Республики Казахстан,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местным исполнительным органам Республики Казахстан,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местными исполнительными органами Республики Казахстан,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местными исполнительными органами Республики Казахстан,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финансовым организациям-резидентам,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финансовым организациям-резидентам,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финансовым организациям-резидентам,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государственным нефинансовым организациям-резидентам,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государственным нефинансовым организациям-резидентам,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государственным нефинансовым организациям-резидентам,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негосударственным нефинансовым организациям-резидентам,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негосударственным нефинансовым организациям-резидентам,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негосударственным нефинансовым организациям-резидентам,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некоммерческим организациям-резидентам, обслуживающим домашние хозяйства,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некоммерческим организациям-резидентам, обслуживающим домашние хозяйства,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некоммерческим организациям-резидентам, обслуживающим домашние хозяйства,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домашним хозяйствам-резидентам,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домашним хозяйствам-резидентам,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домашним хозяйствам-резидентам,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Правительству иностранного государства,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Правительству иностранного государства,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Правительству иностранного государства,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местным исполнительным органам иностранного государства,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местным исполнительным органам иностранного государства,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местным исполнительным органам иностранного государства,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финансовым организациям-нерезидентам,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финансовым организациям-нерезидентам,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финансовым организациям-нерезидентам,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государственным нефинансовым организациям иностранного государства,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государственным нефинансовым организациям иностранного государства,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государственным нефинансовым организациям иностранного государства,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негосударственным нефинансовым организациям иностранного государства,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негосударственным нефинансовым организациям иностранного государства,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негосударственным нефинансовым организациям иностранного государства,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некоммерческим организациям-нерезидентам, обслуживающим домашние хозяйства,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некоммерческим организациям-нерезидентам, обслуживающим домашние хозяйства,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некоммерческим организациям-нерезидентам, обслуживающим домашние хозяйства,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домашним хозяйствам-нерезидентам,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домашним хозяйствам-нерезидентам,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по займам и финансовому лизингу, предоставленным домашним хозяйствам-нерезидентам,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Правительством Республики Казахстан,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Правительством Республики Казахстан,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местными исполнительными органами Республики Казахстан,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местными исполнительными органами Республики Казахстан,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Национальным Банком Республики Казахстан,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Национальным Банком Республики Казахстан,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банками-резидентами,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банками-резидентами,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банками-резидентами,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финансовыми организациями-резидентами,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финансовыми организациями-резидентами,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финансовыми организациями-резидентами,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государственными нефинансовыми организациями-резидентами,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государственными нефинансовыми организациями-резидентами,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государственными нефинансовыми организациями-резидентами,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негосударственными нефинансовыми организациями-резидентами,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негосударственными нефинансовыми организациями-резидентами,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негосударственными нефинансовыми организациями-резидентами,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Правительством иностранного государства,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Правительством иностранного государства,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местными исполнительными органами иностранного государства,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местными исполнительными органами иностранного государства,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иностранными центральными банками,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иностранными центральными банками,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иностранными центральными банками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банками-нерезидентами,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банками-нерезидентами,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банками-нерезидентами,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финансовыми организациями-нерезидентами,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финансовыми организациями-нерезидентами,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финансовыми организациями-нерезидентами,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государственными нефинансовыми организациями иностранного государства,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государственными нефинансовыми организациями иностранного государства,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государственными нефинансовыми организациями иностранного государства,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негосударственными нефинансовыми организациями иностранного государства,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негосударственными нефинансовыми организациями иностранного государства,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имеющимся в наличии для продажи, выпущенным негосударственными нефинансовыми организациями иностранного государства,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Национальным Банком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Национальным Банком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ДВВ с Национальным Банком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банками-резидентами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банками-резидентами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ДВВ с банками-резидентами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корректировки резервов (провизий) на покрытие убытков по операциям "обратное РЕПО" с ценными бумагами в ДВВ с финансовыми организациями-резидентами 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ДВВ с 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ДВВ с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некоммерческими организациями-резидентами, обслуживающими домашние хозяйства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некоммерческими организациями-резидентами, обслуживающими домашние хозяйства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ДВВ с некоммерческими организациями-резидентами, обслуживающими домашние хозяйства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домашними хозяйствами-резидентами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домашними хозяйствами-резидентами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ДВВ с домашними хозяйствами-резидентами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иностранными центральными банками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иностранными центральными банками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ДВВ с иностранными центральными банками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банками-нерезидентами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банками-нерезидентами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ДВВ с банками-нерезидентами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финансовыми организациями-нерезидентами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финансовыми организациями-нерезидентами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корректировки резервов (провизий) на покрытие убытков по операциям "обратное РЕПО" с ценными бумагами в ДВВ с финансовыми организациями-нерезидентами 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ДВВ с 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негосударственными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негосударственными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ДВВ с негосударственными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некоммерческими организациями-нерезидентами, обслуживающими домашние хозяйства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некоммерческими организациями-нерезидентами, обслуживающими домашние хозяйства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ДВВ с некоммерческими организациями-нерезидентами, обслуживающими домашние хозяйства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тенге с домашними хозяйствами-нерезидентами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СКВ с домашними хозяйствами-нерезидентами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операциям "обратное РЕПО" с ценными бумагами в ДВВ с домашними хозяйствами-нерезидентами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дочерние и ассоциированные организации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банки-резиденты,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банки-резиденты,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банки-резиденты,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финансовые организации-резиденты,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финансовые организации-резиденты,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финансовые организации-резиденты,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государственные нефинансовые организации-резиденты,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государственные нефинансовые организации-резиденты,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государственные нефинансовые организации-резиденты,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негосударственные нефинансовые организации-резиденты,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негосударственные нефинансовые организации-резиденты,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негосударственные нефинансовые организации-резиденты,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некоммерческие организации-резиденты, обслуживающие домашние хозяйства,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некоммерческие организации-резиденты, обслуживающие домашние хозяйства,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некоммерческие организации-резиденты, обслуживающие домашние хозяйства,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банки-нерезиденты,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банки-нерезиденты,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банки-нерезиденты,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финансовые организации-нерезиденты,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финансовые организации-нерезиденты,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финансовые организации-нерезиденты,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государственные нефинансовые организации иностранного государства,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государственные нефинансовые организации иностранного государства,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государственные нефинансовые организации иностранного государства,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негосударственные нефинансовые организации иностранного государства,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негосударственные нефинансовые организации иностранного государства,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негосударственные нефинансовые организации иностранного государства,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некоммерческие организации-нерезиденты, обслуживающие домашние хозяйства,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некоммерческие организации-нерезиденты, обслуживающие домашние хозяйства,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инвестициям в некоммерческие организации-нерезиденты, обслуживающие домашние хозяйства,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бумагам, удерживаемым до погашения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тенге, удерживаемым до погашения, выпущенным 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тенге, удерживаемым до погашения, выпущенным местными исполнительными органами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местными исполнительными органами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тенге, удерживаемым до погашения, выпущенным Национальным Банком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Национальным Банком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тенге, удерживаемым до погашения, выпущенным банками-резидентами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банками-резидентами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ДВВ, удерживаемым до погашения, выпущенным банками-резидентами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тенге, удерживаемым до погашения, выпущенным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ДВВ, удерживаемым до погашения, выпущенным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тенге, удерживаемым до погашения, выпущенным 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ДВВ, удерживаемым до погашения, выпущенным 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тенге, удерживаемым до погашения, выпущенным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ДВВ, удерживаемым до погашения, выпущенным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Правительством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ДВВ, удерживаемым до погашения, выпущенным Правительством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местными исполнительными органами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ДВВ, удерживаемым до погашения, выпущенным местными исполнительными органами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тенге, удерживаемым до погашения, выпущенным иностранными центральными банками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иностранными центральными банками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ДВВ, удерживаемым до погашения, выпущенным иностранными центральными банками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тенге, удерживаемым до погашения, выпущенным банками-нерезидентами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банками-нерезидентами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ДВВ, удерживаемым до погашения, выпущенным банками-нерезидентами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тенге, удерживаемым до погашения, выпущенным финансовыми организациями-нерезидентами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финансовыми организациями-нерезидентами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ДВВ, удерживаемым до погашения, выпущенным финансовыми организациями-нерезидентами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тенге, удерживаемым до погашения, выпущенным 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ДВВ, удерживаемым до погашения, выпущенным 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тенге, удерживаемым до погашения, выпущенным негосударственными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СКВ, удерживаемым до погашения, выпущенным негосударственными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ценным бумагам в ДВВ, удерживаемым до погашения, выпущенным негосударственными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прочим долговым инструментам в категории "займы и дебиторская задолженность"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прочим долговым инструментам в категории "займы и дебиторская задолженность" в тенге, выпущенные 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прочим долговым инструментам в категории "займы и дебиторская задолженность" в СКВ, выпущенные 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прочим долговым инструментам в категории "займы и дебиторская задолженность" в ДВВ, выпущенные 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(Правительство Республики Казахстан)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(Правительство Республики Казахстан)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(Правительство Республики Казахстан)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(местные исполнительные органы Республики Казахстан)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(местные исполнительные органы Республики Казахстан)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(местные исполнительные органы Республики Казахстан)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(Национальный Банк Республики Казахстан)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(Национальный Банк Республики Казахстан)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(Национальный Банк Республики Казахстан)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(банки-резиденты)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(банки-резиденты)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(банки-резиденты)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(государственные нефинансовые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(государственные нефинансовые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(государственные нефинансовые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(негосударственные нефинансовые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(негосударственные нефинансовые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(негосударственные нефинансовые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(некоммерческие организации-резиденты, обслуживающие домашние хозяйства)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(некоммерческие организации-резиденты, обслуживающие домашние хозяйства)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(некоммерческие организации-резиденты, обслуживающие домашние хозяйства)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(домашние хозяйства-резиденты)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(домашние хозяйства-резиденты)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(домашние хозяйства-резиденты)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(Правительство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(Правительство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(Правительство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(местные исполнительные органы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(местные исполнительные органы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(местные исполнительные органы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(иностранные центральные банки)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(иностранные центральные банки)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(иностранные центральные банки)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(банки-нерезиденты)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(банки-нерезиденты)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(банки-нерезиденты)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(финансовые организации-нерезиденты)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(финансовые организации-нерезиденты)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(финансовые организации-нерезиденты)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(государственные нефинансовые организации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(государственные нефинансовые организации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(государственные нефинансовые организации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(негосударственные нефинансовые организации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(негосударственные нефинансовые организации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(негосударственные нефинансовые организации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(некоммерческие организации-нерезиденты, обслуживающие домашние хозяйства)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(некоммерческие организации-нерезиденты, обслуживающие домашние хозяйства)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(некоммерческие организации-нерезиденты, обслуживающие домашние хозяйства)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(домашние хозяйства-нерезиденты)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(домашние хозяйства-нерезиденты)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от прочей банковской деятельности (домашние хозяйства-нерезиденты)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(Правительство Республики Казахстан)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(Правительство Республики Казахстан)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(Правительство Республики Казахстан)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(местные исполнительные органы Республики Казахстан)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(местные исполнительные органы Республики Казахстан)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(местные исполнительные органы Республики Казахстан)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(Национальный Банк Республики Казахстан)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(Национальный Банк Республики Казахстан)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(Национальный Банк Республики Казахстан)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(банки-резиденты)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(банки-резиденты)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(банки-резиденты)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(государственные нефинансовые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(государственные нефинансовые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(государственные нефинансовые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(негосударственные нефинансовые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(негосударственные нефинансовые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(негосударственные нефинансовые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(некоммерческие организации-резиденты, обслуживающие домашние хозяйства)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(некоммерческие организации-резиденты, обслуживающие домашние хозяйства)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(некоммерческие организации-резиденты, обслуживающие домашние хозяйства)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(домашние хозяйства-резиденты)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(домашние хозяйства-резиденты)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(домашние хозяйства-резиденты)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(Правительство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(Правительство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(Правительство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(местные исполнительные органы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(местные исполнительные органы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(местные исполнительные органы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(иностранные центральные банки)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(иностранные центральные банки)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(иностранные центральные банки)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(банки-нерезиденты)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(банки-нерезиденты)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(банки-нерезиденты)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(финансовые организации-нерезиденты)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(финансовые организации-нерезиденты)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(финансовые организации-нерезиденты)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(государственные нефинансовые организации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(государственные нефинансовые организации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(государственные нефинансовые организации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(негосударственные нефинансовые организации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(негосударственные нефинансовые организации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(негосударственные нефинансовые организации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(некоммерческие организации-нерезиденты, обслуживающие домашние хозяйства)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(некоммерческие организации-нерезиденты, обслуживающие домашние хозяйства)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(некоммерческие организации-нерезиденты, обслуживающие домашние хозяйства)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(домашние хозяйства-нерезиденты)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(домашние хозяйства-нерезиденты)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банковской деятельностью (домашние хозяйства-нерезиденты)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(Правительство Республики Казахстан)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(Правительство Республики Казахстан)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(Правительство Республики Казахстан)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(местные исполнительные органы Республики Казахстан)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(местные исполнительные органы Республики Казахстан)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(местные исполнительные органы Республики Казахстан)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(Национальный Банк Республики Казахстан)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(Национальный Банк Республики Казахстан)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(Национальный Банк Республики Казахстан)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(банки-резиденты)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(банки-резиденты)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(банки-резиденты)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(государственные нефинансовые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(государственные нефинансовые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(государственные нефинансовые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(негосударственные нефинансовые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(негосударственные нефинансовые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(негосударственные нефинансовые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(некоммерческие организации-резиденты, обслуживающие домашние хозяйства)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(некоммерческие организации-резиденты, обслуживающие домашние хозяйства)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(некоммерческие организации-резиденты, обслуживающие домашние хозяйства)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(домашние хозяйства-резиденты)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(домашние хозяйства-резиденты)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(домашние хозяйства-резиденты)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(Правительство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(Правительство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(Правительство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(местные исполнительные органы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(местные исполнительные органы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(местные исполнительные органы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(иностранные центральные банки)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(иностранные центральные банки)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(иностранные центральные банки)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(банки-нерезиденты)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(банки-нерезиденты)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(банки-нерезиденты)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(финансовые организации-нерезиденты)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(финансовые организации-нерезиденты)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(финансовые организации-нерезиденты)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(государственные нефинансовые организации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(государственные нефинансовые организации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(государственные нефинансовые организации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(негосударственные нефинансовые организации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(негосударственные нефинансовые организации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(негосударственные нефинансовые организации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(некоммерческие организации-нерезиденты, обслуживающие домашние хозяйства)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(некоммерческие организации-нерезиденты, обслуживающие домашние хозяйства)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(некоммерческие организации-нерезиденты, обслуживающие домашние хозяйства)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(домашние хозяйства-нерезиденты)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(домашние хозяйства-нерезиденты)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дебиторской задолженности, связанной с неосновной деятельностью (домашние хозяйства-нерезиденты)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бумаг, учитываемых по справедливой стоимости через прибыль или убыток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Правительством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местными исполнительными органами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местными исполнительными органами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Национальным Банком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Национальным Банком Республики Казахстан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банками-резидентами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банками-резидентами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ДВВ, учитываемых по справедливой стоимости через прибыль или убыток, выпущенных банками-резидентами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ДВВ, учитываемых по справедливой стоимости через прибыль или убыток, выпущенных 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ДВВ, учитываемых по справедливой стоимости через прибыль или убыток, выпущенных 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ДВВ, учитываемых по справедливой стоимости через прибыль или убыток, выпущенных негосударственными нефинансовыми организациями-резидентами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Правительством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Правительством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ДВВ, учитываемых по справедливой стоимости через прибыль или убыток, выпущенных Правительством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местными исполнительными органами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местными исполнительными органами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ДВВ, учитываемых по справедливой стоимости через прибыль или убыток, выпущенных местными исполнительными органами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иностранными центральными банками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иностранными центральными банками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ДВВ, учитываемых по справедливой стоимости через прибыль или убыток, выпущенных иностранными центральными банками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банками-нерезидентами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банками-нерезидентами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ДВВ, учитываемых по справедливой стоимости через прибыль или убыток, выпущенных банками-нерезидентами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финансовыми организациями-нерезидентами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финансовыми организациями-нерезидентами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ДВВ, учитываемых по справедливой стоимости через прибыль или убыток, выпущенных финансовыми организациями-нерезидентами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ДВВ, учитываемых по справедливой стоимости через прибыль или убыток, выпущенных 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тенге, учитываемых по справедливой стоимости через прибыль или убыток, выпущенных негосударственными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СКВ, учитываемых по справедливой стоимости через прибыль или убыток, выпущенных негосударственными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ценных бумаг в ДВВ, учитываемых по справедливой стоимости через прибыль или убыток, выпущенных негосударственными нефинансовыми организациями иностранного государства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(Правительство Республики Казахстан)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(Правительство Республики Казахстан)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(Правительство Республики Казахстан)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(местные исполнительные органы Республики Казахстан)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(местные исполнительные органы Республики Казахстан)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(местные исполнительные органы Республики Казахстан)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(банки-резиденты)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(банки-резиденты)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(банки-резиденты)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(государственные нефинансовые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(государственные нефинансовые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(государственные нефинансовые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(негосударственные нефинансовые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(негосударственные нефинансовые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(негосударственные нефинансовые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(некоммерческие организации-резиденты, обслуживающие домашние хозяйства)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(некоммерческие организации-резиденты, обслуживающие домашние хозяйства)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(некоммерческие организации-резиденты, обслуживающие домашние хозяйства)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(домашние хозяйства-резиденты)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(домашние хозяйства-резиденты)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(домашние хозяйства-резиденты)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(Правительство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(Правительство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(Правительство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(местные исполнительные органы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(местные исполнительные органы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(местные исполнительные органы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(банки-нерезиденты)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(банки-нерезиденты)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(банки-нерезиденты)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(финансовые организации-нерезиденты)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(финансовые организации-нерезиденты)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(финансовые организации-нерезиденты)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(государственные нефинансовые организации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(государственные нефинансовые организации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(государственные нефинансовые организации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(негосударственные нефинансовые организации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(негосударственные нефинансовые организации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(негосударственные нефинансовые организации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(некоммерческие организации-нерезиденты, обслуживающие домашние хозяйства)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(некоммерческие организации-нерезиденты, обслуживающие домашние хозяйства)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(некоммерческие организации-нерезиденты, обслуживающие домашние хозяйства)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(домашние хозяйства-нерезиденты)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(домашние хозяйства-нерезиденты)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по выданным гарантиям (домашние хозяйства-нерезиденты)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(Правительство Республики Казахстан)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(Правительство Республики Казахстан)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(Правительство Республики Казахстан)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(местные исполнительные органы Республики Казахстан)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(местные исполнительные органы Республики Казахстан)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(местные исполнительные органы Республики Казахстан)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(банки-резиденты)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(банки-резиденты)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(банки-резиденты)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(государственные нефинансовые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(государственные нефинансовые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(государственные нефинансовые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(негосударственные нефинансовые организации-резиденты)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(негосударственные нефинансовые организации-резиденты)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(негосударственные нефинансовые организации-резиденты)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(некоммерческие организации-резиденты, обслуживающие домашние хозяйства)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(некоммерческие организации-резиденты, обслуживающие домашние хозяйства)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(некоммерческие организации-резиденты, обслуживающие домашние хозяйства)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(домашние хозяйства-резиденты)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(домашние хозяйства-резиденты)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(домашние хозяйства-резиденты)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(Правительство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(Правительство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(Правительство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(местные исполнительные органы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(местные исполнительные органы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(местные исполнительные органы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(банки-нерезиденты)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(банки-нерезиденты)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(банки-нерезиденты)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(финансовые организации-нерезиденты)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(финансовые организации-нерезиденты)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(финансовые организации-нерезиденты)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(государственные нефинансовые организации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(государственные нефинансовые организации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(государственные нефинансовые организации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(негосударственные нефинансовые организации иностранного государства)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(негосударственные нефинансовые организации иностранного государства)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(негосударственные нефинансовые организации иностранного государства)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(некоммерческие организации-нерезиденты, обслуживающие домашние хозяйства)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(некоммерческие организации-нерезиденты, обслуживающие домашние хозяйства)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(некоммерческие организации-нерезиденты, обслуживающие домашние хозяйства) в ДВВ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(домашние хозяйства-нерезиденты) в тенге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(домашние хозяйства-нерезиденты) в СКВ</w:t>
            </w:r>
          </w:p>
        </w:tc>
      </w:tr>
      <w:tr>
        <w:trPr>
          <w:trHeight w:val="30" w:hRule="atLeast"/>
        </w:trPr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корректировки резервов (провизий) на покрытие убытков по условным обязательствам (домашние хозяйства-нерезиденты) в ДВВ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".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