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ded9" w14:textId="dae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и типовых образовательных учебных программ по специальностям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июля 2013 года № 268. Зарегистрирован в Министерстве юстиции Республики Казахстан 5 августа 2013 года № 8602. Утратил силу приказом Министра образования и науки Республики Казахстан от 1 июля 2015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«Учитель иностранного языка основной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«Учитель информатики основной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«Парикмахерское искусство и декоративная косметика»;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«Организация питания»;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 приложению 26 к настоящему приказу по специальности «Учет и аудит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«Стандартизация, метрология и сертификация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«Подземная разработка месторождений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«Открытая разработка месторождений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«Техническое обслуживание и ремонт горного электромеханического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«Обогащение полезных ископаемых (углеобогащение)»;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«Обогащение полезных ископаемых (рудообогащение)»;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подземных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«Геодезия и картография»;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«Бурение нефтяных и газовых скважин и технология буровых работ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«Сооружение и эксплуатация газонефтепроводов и газонефтехранилищ»;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типовые учебные планы технического и профессионального образования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«Транспортировка и хранение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«Техническое обслуживание и ремонт оборудования нефтяных и газовых промыслов»;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«Техническое обслуживание и ремонт оборудование предприятий нефтегазоперерабатывающей и химической промышленности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 нефтяных и газовых месторождений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«Сооружения и эксплуатация газонефтяных и заправочных 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103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«Химическая технология и производство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«Технология переработки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«Производство стекловолокон и стеклоизделий»;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«Электрооборудование электрических станций и сетей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«Электроснабжение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«Электроснабжение, эксплуатация, техническое обслуживание и ремонт электротехнических систем железных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136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«Теплоэнергетические установки тепловых электрических 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«Электрическое и электромеханическое оборудование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«Техническая эксплуатация, обслуживание и ремонт электрического и электромеханического оборудования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«Металлургия черных металлов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«Металлургия цветных металлов»;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«Литейное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165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«Металлообработка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174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«Механообработка, контрольно-измерительные приборы и автоматика в машиностроении»;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«Технология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184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«Техническая эксплуатация подъемно-транспортных, строительных, дорожных машин и оборудования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189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«Эксплуатация, ремонт и техническое обслуживание подвижного состава железных дорог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«Токарное дело и металлообработка»;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206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 машин и оборудования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«Организация перевозок и управление движением на транспорте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 водного транспорта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228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«Управление движением и эксплуатация воздушного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«Швейное производство и моделирование одежды»;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«Оборудование предприятий пищевой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256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«Производство мяса и мясных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«Технология и организация производства продукции предприятий питания»;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«Автоматизация и управление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272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«Вычислительная техника и программное обеспечение»;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277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«Информационные системы (по областям применения)»;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284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«Оптическое и электронное оборудование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типовые учебные планы и типовые образовательные учебные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287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и эксплуатация зданий и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294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«Монтаж и эксплуатация внутренних санитарно-технических устройств, вентиляции и инженерных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«Монтаж и эксплуатация оборудования и систем газоснабжения»;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304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железных дорог, путь и путевое хозяйство»;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309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автомобильных дорог и аэродромов»;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«Производство строительных изделий и конструкций»;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«Мебельное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323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«Растениеводство»;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«Лесное хозяйство, садово-парковое и ландшафтное строительство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«Экология и природоохранная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«Землеустройство»;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343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«Зоотехния»;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типовые учебные планы технического и профессионального образования согласн </w:t>
      </w:r>
      <w:r>
        <w:rPr>
          <w:rFonts w:ascii="Times New Roman"/>
          <w:b w:val="false"/>
          <w:i w:val="false"/>
          <w:color w:val="000000"/>
          <w:sz w:val="28"/>
        </w:rPr>
        <w:t>приложениям 350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«Ветеринария»;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359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«Экология и рациональное использование природных ресурсов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«Защита в чрезвычайных ситуациях (по профилю)».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января 2012 года № 15 «Об утверждении типовых образовательных учебных программ технического и профессионального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Б.                                       Жумагулов</w:t>
      </w:r>
    </w:p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011108 3 - Учитель иностранного языка основной школы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366"/>
        <w:gridCol w:w="574"/>
        <w:gridCol w:w="1042"/>
        <w:gridCol w:w="660"/>
        <w:gridCol w:w="770"/>
        <w:gridCol w:w="700"/>
        <w:gridCol w:w="786"/>
        <w:gridCol w:w="112"/>
        <w:gridCol w:w="700"/>
        <w:gridCol w:w="673"/>
        <w:gridCol w:w="842"/>
        <w:gridCol w:w="1643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занятия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(лаб.- практ.)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лексика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 (английского) языка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Родной язык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и этика учителя»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компетентность учителя»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«Углубленный иностранный язык»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«Мировая художественная культура»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«Служение обществу / волонтерство»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>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011108 3 - Учитель иностранного языка основной школы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830"/>
        <w:gridCol w:w="772"/>
        <w:gridCol w:w="1042"/>
        <w:gridCol w:w="544"/>
        <w:gridCol w:w="544"/>
        <w:gridCol w:w="692"/>
        <w:gridCol w:w="677"/>
        <w:gridCol w:w="795"/>
        <w:gridCol w:w="972"/>
        <w:gridCol w:w="641"/>
        <w:gridCol w:w="124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р.абот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исследования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Общественно-политическая лексика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(английского) языка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Родной язык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«Профессиональное мастерство и этика учителя»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«Профессиональная компетентность учителя»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«Углубленный иностранный язык»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«Мировая художественная культура»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«Служение обществу / волонтерство»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"/>
    <w:bookmarkStart w:name="z1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0111000 - «Основное среднее образование»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011108 3 Учитель иностранного языка основной школы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базе основного среднего образования 3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4432"/>
        <w:gridCol w:w="4205"/>
        <w:gridCol w:w="1250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тенции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Синтаксис. Развитие речи. Терминология. Техника перевода (со словарем) профессионально-ориентированных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документация. Производственные документы. Профессиональные термины. Профессиональное общение. Делопроизводство.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услугами Интернета, факсом, электронной почтой и т. д.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Основы профессионального языка по специальности, профессиональная лексика, фразеологические обороты и термины. Профессиональное общение.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системе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самостоятельное решение при любых жизненных ситуациях.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общество. Играют ли взрослые в игры? Общение- роскошь, которой надо учиться. Что за горизонтом. Ценностный компас. Путь длинною в жизнь.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бега, метания гранаты, толкания ядра, катания на лыжах, спортивных игр, подвижных игр, 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маршрут туристический.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предмет и задачи культурологии как научной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дать сравнительный анализ художественных стилей ХVІІ, ХVІІІ-ХІХвв;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рассказать о взаимосвязях культуры и религии.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 Культура Средневековья (Средневековый Восток. Средневековая Европа). Культура Нового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(ХVІІ–Х ІХ вв.). Культура ХХ века. Культура и религия.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«материя» и ее основные формы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экономические, политические, социальные сферы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развитие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 субъекты, функции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эволюцию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государства,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экономической теории, роль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его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анализировать, оценивать теории рыночной экономики.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общественно-исторические условия, способствовавшие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 РК и участие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правонарушения и наказания;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трудового, коллективного договоров, зарплаты,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и эмоционально-волевые процессы.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стили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педагогический опыт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основы педагогики: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4,5, 6,7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воспитательной работы, методы, формы воспитания, деятельность классного руководителя, планирование воспитательной, внеклассной работы. Планирование и проведение классных часов.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5,6,7.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образования: книги, научные статьи, тезисы докладов, энциклопедии, справочники, отчеты и диссертации, нормативно-технические документы. Аналитико-синтетическая переработка документальных источников информации. Вторичные документы: аннотация, реферат и обзоры. Библиографические и реферативные издания (реферативные журналы).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исследования, оформление итогов научной работы.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дифференцированной, игровой технологий обучения, технологии укрупнения дидактических единиц, технология сотрудничества, проблемного обучения, технология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пути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интерактивную технологию;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отношений, педагогические технологии на основе активизации и интенсификации деятельности учащихся, педагогические технологии на основе методического усовершенствования и дидактического реконструирования учебного материала, педагогические технологии на основе эффективности организации и управления процессом обучения, развивающие технологии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подробности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 воспитательным процессом.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 5,6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бизнес-план.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 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 Функции управления. Нетрадиционное научное управление. 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 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единицы языка и использование их при решении элементарных коммуникативных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графически правильно писать все буквы алфавита, звукобуквенные соответствия, как адекватно употреблять лексические единицы, касающиеся его окружения и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виды речевой деятельности (аудирование, чтение, говорение, письмо);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использовать устную диалогическую и монологическую речь в пределах бытовой, 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передать содержание рассказа в очень сжатом виде с помощью 6-8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написать самостоятельно сочинение (рассказы или описания) с различного рода опорами;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правильную интонацию в зависимости от коммуникативной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речевые формулы приветствия, прощания, благодарности, извинения;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речь на слух, выполнять конкретные задания на понимание;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 правильно строить простые и сложные; повествовательные и вопросительные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 использовать в речи 800-1000 слов из средней школы; 750-850 – 1 курс; 700-800 – 2 курс; 450-500 – 3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диалог, соблюдая речевой этикет в 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с достаточной степенью понимания чужую речь, произнесенную в темпе, приближающемся к нормальному для носителей данного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грамотный в литературном отношении перевод на родной язык иностранного литературного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сообщать информацию о себе, описывать картинку,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готовить чтение аналогичного текста, читать тексты информационного, художественного, разговорного и публицистического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пересказать в письменном виде фабульный текст, эпизод из книги, расширить содержание короткого фабульного рассказа или дополнить описание лица, помещения, города, колледжа и т.д;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писать информацию личного характера (о себе, семье, друзьях);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орфографически-правильное письмо или сообщение в пределах тем, предусмотренных программой практического курса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речевой деятельности (аудирование, чтение, говорение и письмо) и диалогической формы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устной диалогической и монологической речью в пределах бытовой, 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 передачи содержания диалога в виде рассказа и, наоборот, рассказа в виде диалога.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устной и письменной речи. Аудирование и говорение аутентичных текстов и диалогов в монологической, диалогической и полилогической речи. Чтение вслух и про себя. Письмо, письменная речь.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грамматики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грамматические единицы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грамматические категории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грамматического анализа и функциональный подход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знаменательные и служебные части речи и определять их функцию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главные и второстепенные члены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теоретической грамматики как предмета;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знаменательных и служебных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простого и сложного предложений на члены предложения.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грамматики английского языка. Морфология. Знаменательные части речи. Служебные части речи. Синтаксис. Простое предложение. Сложное предложение.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английских частей речи, отличительные и специфические особенности английских частей речи в отличие от родного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образования притяжательного падежа существительных, включая его абсолютное употребление;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местоимений;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образовывать степени сравнения прилагательных и наречий;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числительных на количественные и порядковые;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и способы употребления числительных;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артиклей;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видовременные формы глагола групп Indefinite, Continuous, Perfect, Perfect Continuous;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формообразование, значение и употребление разных видовременных форм глагола в действительном и страдательном залоге;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согласования времен, перевода прямой речи в косвенную речь с глаголами говорения в настоящем и прошедшем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аспекты и основные значения изъявительного, повелительного и сослагательного наклонений;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модальных глаголов, их основное значение и способы употребления;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неличные формы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образовывать множественное число существительных;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функции и место наречий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образовывать количественные и порядковые числительные;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функции артикля как определителя существительного;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модальные глаголы и их эквиваленты в разных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изменения разных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правилами формообразования, значения и употребления видовременных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правил согласования времен;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модальных глаголов и их эквивалентов в настоящем, прошедшем и будущем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 употребления неличных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тестовых заданий по пройденным темам.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речи. Изъявительное, повелительное и сослагательное наклонения. Согласование времен. Косвенная речь. Структура английского предложения. Типы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обзор частей речи. Имя существительное (множественное число и притяжательный падеж). Местоимения: личные, притяжательные, указательные, неопределенные, возвратные или усилительные. Прилагательные и наречия: степени сравнения. Числительные: количественные и порядковые. Артикль. Видовременные формы глагола: активный, страдательный залог глагола. Модальные формы глагола и их эквиваленты.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другими 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нелингвистическими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фонетики;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акцентном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литературного произношения в 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основные и другие диалекты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трактования фонемы;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английское и американское произношение;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три типа ударения в английских словах;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английские предложения с правильной интонацией;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разными видами речевой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понятиями о слоговом и акцентном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знаниями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артикуляционной дифференциации английских гласных и согласных.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фонетики английского языка. Фонетическая структура английского языка. Английское литературное произношение на Британских островах. Английское литературное произношение в Соединенных Штатах Америки.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речи. Артикуляционная база английского языка. Фонологический аспект звуков речи. Слоговая структура английских слов. Акцентная структура английских слов. Интонационная структура английских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теоретической фонетики. Фонетическая структура иностранного языка. Механизм речи. Артикуляционная база. Слоговая,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акцентная и интонационная структура иностранного языка.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звуковом строе языка и его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и буквенный состав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фонетической транскрипции и произносительной норме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 английских гласных и согласных звуков и основные принципы их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расстановки словесных ударений;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деления на слоги в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позиционных изменениях гласных в потоке речи, количественной и качественной редукции;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произнесения английских согласных с аспирацией;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палатализации и ассимиляции;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об основных компонентах интонации,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основных видов ударений: синтагматического, фразового и логического;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интонационные структуры и другие интонационные структуры, не являющиеся обязательными;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компоненты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коммуникативный центр и произвести интонационную разметку предложений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артикуляции английских звуков;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фундаментальных интонационных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расстановки и изображения словесного и фразового ударений и графического изображения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 и воспроизведения основных фундаментальных и эмоциональных интонационных структур на смысловые группы.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Артикуляция английских звуков. Интонация. Фундаментальные интонационные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звука. Понятие ударения и интонации, графическое изображение звуков и интонации. Понятие об аспирации, палатализации, позиционной долготе гласных. Деление предложения на смысловые группы и их интонационное оформление. Основные фундаментальные и эмоциональные, интонационные структуры.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 лексикологии;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изучения;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лексикологии с другими науками: фонетикой, грамматикой, стилистикой;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объективной необходимости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усвоить семантическую структуру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лексических значений;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свободных и связанных видов морфем;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суффиксы, префиксы;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слова по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синонимы, антонимы и омонимы;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заимствования;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диалект;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фразеологии;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 способы образования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лексикографии;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словарей;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моделировать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признаки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фразеологическим словарем;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морфологической структуры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основных путей и способов развития словаря;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и перевода на родной язык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слова с точки зрения его семантической, грамматической и фонетической характеристик.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предмета. Проблема слова. Морфологическая структура слова. Основные пути и способы развития словаря: антонимы, синонимы и омонимы. Словообразование. Английские диалекты. Фразеология. Лексикография.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словарного состава иностранного языка. Слово с точки зрения его семантической, грамматической и фонетической характеристик. Словообразование, его способы. Словари.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 общественно-политической лексики в обучении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термины печатного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сбора, переработки, накопления и сохранения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составления плана работы с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стиль, художественные приемы организации передовиц;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краткого, полного содержания передовых статей;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организации обсуждения на базе прочитанной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содержания прочитанной статьи с опорой на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ведения словарной работы со специфическим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творческие задания на основе газетной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задавать вопросы на материале прочитанного сообщения с целью получения расширенных ответов;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интерпретировать газетный материал.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Общественно-политическая лексика: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чтению газеты. Особенности работы с основными газетными жанрами. Работа с газетными статьями. Работа с информационными сообщениями.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особенностей общественно-политической лексики. Этапы работы над газетным материалом. Работа с заголовками. Особенности работы с основными газетными жанрами.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стилистики как науки, определение и разграничение экспрессивных средств языка и стилистических приемов;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стилистическую классификацию словарного состава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идентифицировать нейтральную и стилистически маркированную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литературного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разговорного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сленг, жаргон, профессиональные слова, диалект, вульгаризмы; разговорное создание новых слов и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звукоподражание, аллитерация, рифма, 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взаимодействия словарного и контекстуального значения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употребления устойчивых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инверсия, особенные и параллельные конструкции, хиазм, полисиндетон, псиндетон, риторический вопрос;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экспрессивность отрицания, литота, антитеза, кульминация;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принадлежность текста к тому или иному функциональному стилю или подстилю;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газеты к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поэтапной работы над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основными газетными жанрами заголовками.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стилистики. Стилистическая классификация словарного состава английского языка. Фонетические выразительные средства и стилистические приемы. Лексические выразительные средства и стилистические приемы. Синтаксические выразительные средства. Лексико-синтаксические приемы. Функциональные стили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стилистики. Языковая вариативность. Фонетические, лексические, синтаксические, лексико-синтаксические выразительные средства и стилистические приемы. Функциональные стили иностранного языка.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истории английского языка с историей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этапы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исторические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основные особенности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диалекты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германские языки и народности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значение слов по его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важных этапах развития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основных исторических событий современного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распространении английского языка в мире.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 (английского)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Германские языки. Английский язык - один из германских языков. Основные исторические события древнего периода. Образование английского языка. Проблема периодизации истории английского языка. Формирование английского национального языка. Основные исторические события современного периода. Распространение английского языка в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курса истории иностранного языка. Этапы и эволюция изучаемого языка в связи с историей народа. Основные тенденции развития звуковой системы, грамматического строя, словарного состава.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историко-литературное значение произведений античности;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миф, мифология, оракул, героический эпос, сага, фольклор, библейская символика, мистика, готика;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ряда древнегреческих мифов, библейских сказаний и скандинавских эпических песен, английского героического эпоса «Беофульф»;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детские песенки, потешки, небылицы, сказки;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характерных черт детского английского фольклора, а именно жанр перевертыша, игру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старинных шотландских баллад, баллад о Робин Гуде;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биографии и творческую работу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жанра приключенческого романа;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фольклор, баллада, новелла, притча, памфлет, сентиментализм, лимерик, абсурд, нонсенс и сонет;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ряд лимериков, стихов, в переводе С.Я.Маршака;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 американского детского фольклора и его собирателя Д.Харриса;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романтизм, гуманизм, гипербола, реализм, юмор, сатира, модернизм, новаторство, прагматизм;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литературного процесса в Америке;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направления в детской литературе в Дании, Франции и Германии;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гипотезы в романах Ж.Верна и их дальнейшее подтверждение учеными;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английской детской литературе 17-18 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исторической эпохе соответствующего периода развития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нравственные идеалы, отраженные в сказках братьев Гримм;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исторического периода произведения английской, американской, датской и французской литературы.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древней литературы для детей. Английская детская литература. Американская детская литература. Детская литература других стран. Древняя и средневековая литература народов мира. Особенности английской детской литературы, английский фольклор. Система жанров английской литературы. Характеристика детской американской литературы. Краткий обзор датской и французской детской литературы.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зарубежных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грамматического строя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стилистические средства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различными видами словарей, и уметь ими пользоваться;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особенности английской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сообщения по пройденной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картины;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пересказ прочитанного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и понимать без перевода на родной язык незнакомый оригинальный художественный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осмысливать литературный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образов героев;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описание какого- либо эпизода из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содержание рассказа от имени его героев или автора;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обсуждение по заданным пунктам;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диалоги между предлагаемыми действующими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полученные знания при интерпретации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 самостоятельно;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словарями, книгами, справочниками;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чтения и анализа адаптированных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различными видами пересказа, составления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активной лексикой художественных произведений.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анализ адаптированных произведений. Различные виды пересказа. Составление плана. Работа с активной лексикой художественных произведений.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основных исторических этапах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законодательную и исполнительную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галереи;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имена известных художников;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праздники, обычаи и традиции;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виды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палаты парламента;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систему высшего образования Великобритании с системой высшего образования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традиции и обычаи народов, проживающих в Великобритании с обычаями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лингвострановедческими словарями, атласами и картами;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основных исторических этапов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численности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географии отдельных составляющих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государственном устройстве, многопартийности, печати, радио и телевидении;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структуры народного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произведений изобразительного искусства и архитектуры;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традициях, обычаях и праздниках;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основных видов спорта.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исторические этапы развития Великобритании. Население Великобритании, его численность и география. Государственное устройство Великобритании. Народное образование. Печать, радио и телевидение. Изобразительное искусство и архитектура. Традиции и обычаи.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развития Великобритании. Физическая и экономическая география страны. Население. Общественно-политическое устройство: структура власти и многопартийность. Система образования. Культура. Телевидение. Печать. Радио. Изобразительное искусство и архитектура. Праздники, обычаи и традиции. Спорт.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методики преподавания иностранных языков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аудированию;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говорению;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общие трудности при обучении произношению;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лексике;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методы и приемы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анализа и самоанализа уроков,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факультативных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формы проведения внеклассной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раннего обучения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обучения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урока английского языка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организации игровой деятельности на начальном этапе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методы и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технологию обучения аудированию, говорению,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требования к отбору фонетического и лексического материалов, объяснять главные принципы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факультативные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внеклассную работу с учащимися;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уроки иностранного языка в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игровую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обоснования методики обучения иностранных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общения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процесса обучения английскому языку учащихся начальной школы и детских дошкольных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игровой деятельности на начальном этапе.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методики обучения. Обучение фонетическим, лексическим и грамматическим навыкам. Обучение общению на английском языке: аудированию, говорению, чтению, письму. Организация процесса обучения иностранному языку. Контроль и оценка деятельности детей. Факультативные занятия. Внеклассная работа. Обучение английскому языку дошкольников и учащихся начальной школы. Организация игровой деятельности на начальном этапе обучения с учетом психологических особенностей детей. Виды игр.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обучающихся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языка в обществе, его происхождение и развитие, сведения о богатстве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роль русского языка в образовательной системе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фонетике, фонетическую транскрипцию, классификацию гласных и согласных звуков, их чередования, варианты литературных произносительных норм, соотношения звуков и букв, виды алфавитов, принципы русской орфографии;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лексикологии, типы лексических значений слов, происхождение и употребление, фразеологические единицы, крылатые слова, пословицы и поговорки;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морфологическую структуру слова и способы его образования, принадлежность его к определенной части речи, наличие различных морфологических категорий, выраженных в системе всех его форм и их грамматических значений;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синтаксиса: синтаксические формы связи слов и синтаксические формы предикативности;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тексте как высшей информативной единице, синтаксического уровня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композиционно-стилистической роли абзаца, о монологе и диалоге, представляющих собой акты речевой деятельности, о способах передачи чужой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задачи, содержание разделов, научные основы методики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методов, характеристику современного аналитико-синтетического метода обучения грамоте, организацию и содержание работы в разные периоды первоначального обучения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классного и внеклассного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и содержание обучения русского языку как учебному предмету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речи, путях ее развития, о видах работ и требованиях к речи учащихся начальной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приемы, требования, особенности обучения современным шрифтам – прописям;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урокам чистописания в 1-4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русских и казахских писателей І и ІІ половины ХІХ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литературы XX века, 50-90-х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научно-художественной литературы 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творчества зарубежных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сказки и приключенческого жанра зарубежной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современных казахстанских поэтов и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полный фонетический анализ, толковать лексические значения слов по их многозначным, омонимичным, синонимичным и др.значениям, пользоваться толковыми и иностранными словарями;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морфемный и словообразовательный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 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анализа текста, пользования различными типами словарей, обучения отчетливому, скорому, ритмическому, плавному каллиграфическому почерку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составлении планов – конспектов, календарных планов по русскому языку, литературному чтению и внеклассным мероприятиям;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 составления речевой партитуры, подчеркивания логических ударных слов, проставления пауз, мелодики речи.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Современный русский язык: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Языковая политика Республики Казахстан. Фонетика. Орфоэпия. Графика. Орфография.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Лексика. Фразеология.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Словообразование и морфология.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Синтаксис. Словосочетание. Предложение.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Текст. Абзац. Диалог. Монолог. Прямая и косвенная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русского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русского языка как наука. Методика обучения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чтению. Методика обучения грамматике и правописанию. Методика развития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Каллиграфия: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принципы обучения чистописанию. Методические приемы обучения каллиграфическим навыкам письма.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 и практикум по выразительному чтению: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литература как часть общей литературы. Произведения русских и казахских писателей ХІХ века. Художественная литература ХХ века. Произведения зарубежной литературы. Произведения современных казахстанских писателей.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закономерности и особенности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фонетическую, лексическую, морфологическую, синтаксическую структуру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литературы разной эпохи и их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исполнения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беседы собеседником;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словарями;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 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 составления речевой партитуры, подчеркивания логических ударных слов, проставления пауз, мелодики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технические средства обучения.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 стилистика языка. Особенности разговорной и языковой речи. История языка. Обучаемый язык. Главные этапы развития. Фонетика. Грамматика, лексика. Словообразование. Коммуникация. Работа с текстами.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3,4 5,6,7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наблюдать за учебно-воспитательной деятельностью учителя, класса, поведением и деятельностью школьников.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наблюдения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Подготовка к изучению личных дел учащихся.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к применению полученных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 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 решения проблем, информационной и коммуникативной. Подготовка материалов по применению компьютерной технологии /интерактивной доски, проектора/, наглядного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пробных уроков «урок в уроке» с применением электронных учебников, показ этапов урока с применением ИКТ. 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 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алгоритма выхода в Интернет. Обучение работы с поисковыми серверами, с методами поиска и обработки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поиска научно-педагогической информации в глобальной сети Интернет. Основные информационно-поисковые машины: Rambler, Апорт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сайтов. Работа с электронной почтой. Подготовка к дистанционному обучению, к использованию материалов учебного телевидения. Подготовка к практической работе с оргтехникой.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 5,6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методику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предмету. Подготовка к смотру знаний. Подготовка к самостоятельной работе в школе. Защита портфолио будущего учителя. Презентация проектов.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1,3,5, 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 СК 1-7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 Наблюдение за работой учителей, классных руководителей, за стилем общения учителя со школьниками. Изучение общения, поведения и деятельности учащихся в коллективе. Наблюдение личных дел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уровни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формы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план-сценарий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 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3,5, 6,8,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3,4, 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4,5, 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уроков, в соответствии ожидаемый результатам;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изготовят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взаимно анализ педагогического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 школе работой учители- предметников обучающихся методами и приемами проведения уроков. Проведение посещение и анализ уроков. Учителей и практикантов. Совершенствование умений и навыков работы с источниками методической, теоретической информаций, использования дидактического материала, наглядных пособий и компьютерный технологии, разработка и оформления конспектов уроков и дидактического и заниматься материала. Обновление содержания портфолио будущего учителя. Презентация проектов.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 Использование методов и приемов составления конспектов и проведения уроков и внеклассных занятий с применением электронных учебников, ИКТ, руководства познавательной деятельностью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пробных уроков практикантов.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 уроках наглядных пособий, дидактических игр, раздаточных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мероприятий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 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 Спортивно-оздоровительная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Туристско-краеведческая работа. 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ПОПП 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преддипломная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передовым педагогическим опытом учителя, с методической работой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методического объединения учителей, педагогического совета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содержания портфолио учителя. Презентация проектов.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</w:tbl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Структура образовательной учебной программы уровня квалификации специалиста среднего звеня техниҒческого и профессионального образования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0111000 «Основное среднее образование»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0111083 3 Учитель иностранного языка основной школы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Нормативный срок обучения: 2 года 10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базе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5212"/>
        <w:gridCol w:w="3672"/>
        <w:gridCol w:w="1586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(код)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Синтаксис.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Терминология. Техника перевода (со словарем) профессионально-ориентированных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документация. Производственные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термины. Профессиональное общение. Делопроизводство.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услугами Интернета, факсом, электронной почтой и т. д.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профессионального языка по специальности, профессиональная лексика,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фразеологические обороты и термины. Профессиональное общение.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системе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самостоятельное решение при любых жизненных ситуациях.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общество. Играют ли взрослые в игры? Общение- роскошь, которой надо учиться. Что за горизонтом? Ценностный компас. Путь длиною в жизнь.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истории Казахстана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казахской государственности и особенности его развития в ХV-ХVІІ в.в;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присоединении Казахстана к России, сути колониальной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свержении царского правительства и образовании Советов и органов Временного правительства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партии «Алаш» и ее деятелях;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последствия гражданской войны и политики «Военного коммунизма»;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подвиги казахстанцев на фронте и в тылу в годы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развития в период авторитаризма;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РК, основные приоритеты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интеграционного процесса стран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Казахстанского Конгресса молодежи и его задачах;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 дать историческую оценку политики XV – нач. XXI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причины, ход присоединения Казахстана к России;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проблемы и противоречия политического и экономического развития Казахстана в период перестройки;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процесс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значение Евразийского Сообщества и роль Казахстана в процессе формирования Евразийского Сообщества;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роль молодежной организации Казахстана в воспитании у молодежи казахстанского патриотизма и определить свое участие в этом процессе.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(XV – нач. XXI 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ханство в ХV-ХVІІ в.в. Образование казахского ханства. Казахстан в составе Российской империи.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Национально-освободительная борьба казахского народа против колониального гнета царской России (XVIII-XIX вв). Казахстан в период гражданского противостояния. История партии «Алаш». Казахстан в период тоталитаризма (20-50 гг ХХ в). Казахстан в период Великой Отечественной войны (1941-1945 гг). Казахстан в период авторитаризма (50-80 гг). Казахстан в период перестройки. Независимая Республика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Стратегическая программа «Казахстан - 2030». Казахстан и СНГ. Первый Президент РК, его труды. Казахстан и ЕврАзЭС. Молодежная политика РК.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БК6,7,8,9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бега, метания гранаты, толкания ядра, катания на лыжах, спортивных игр, подвижных игр, 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маршрут туристический.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уметь:раскрыть предмет и задачи культурологии как научной дисциплины; 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сравнительный анализ художественных стилей ХVІІ, ХVІІІ-ХІХвв;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рассказать о взаимосвязях культуры и религии.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 Культура Средневековья (Средневековый Восток. Средневековая Европа). Культура Нового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(ХVІІ–Х ІХ вв.). Культура ХХ века. Культура и религия.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«материя» и ее основные формы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экономические, политические, социальные сферы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 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 «материя» и ее основных формах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экономической, политической, социальной сферах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возникновении и развитии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и субъектах, функциях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понятии, структуре, функциях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эволюции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экономической теории, роль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его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анализировать, оценивать теории рыночной экономики.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общественно-исторические условия, способствовавшие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 РК и участие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правонарушения и наказания;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трудового, коллективного договоров, зарплаты,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процессы: ощущение, восприятие, внимание, память, мышление, воображение.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стили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педагогический опыт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основы педагогики: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воспитательной работы, методы,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воспитания, деятельность классного руководителя, планирование воспитательной, внеклассной работы. Планирование и проведение классных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педагогика о национальном воспитании учащихся.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2,3,4.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математического образования: книги, научные статьи, тезисы докладов, энциклопедии, справочники, отчеты и диссертации,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(стандарты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 и другие правоохранительные документы Аналитико-синтетическая переработка документальных источников информации. Вторичные документы: аннотация, реферат и обзоры.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Библиографические и реферативные издания (реферативные журналы).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студенческого исследования, оформление итогов научной работы.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5,6,7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диференцированной, игровой технологий обучения, технологии укрупнения дидактических единиц, технология сотрудничества, проблемного обучения, технология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пути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интерактивную технологию;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отношений, педагогические технологии на основе активизации и интенсификации деятельности учащихся, педагогические технологии на основе методического усовершенствования и дидактического реконструирования учебного материала, педагогические технологии на основе эффективности организации и управления процессом обучения, развивающие технологии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подробности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 воспитательным процессом.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бизнес-план.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 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управления. Нетрадиционное научное управление. 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единицы языка и использование их при решении элементарных коммуникативных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графически правильно писать все буквы алфавита, звукобуквенные соответствия, как адекватно употреблять лексические единицы, касающиеся его окружения и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виды речевой деятельности (аудирование, чтение, говорение, письмо);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использовать устную диалогическую и монологическую речь в пределах бытовой, 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передать содержание рассказа в очень сжатом виде с помощью 6-8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написать самостоятельно сочинение (рассказы или описания) с различного рода опорами;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правильную интонацию в зависимости от коммуникативной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речевые формулы приветствия, прощания, благодарности, извинения;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речь на слух, выполнять конкретные задания на понимание;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 правильно строить простые и сложные; повествовательные и вопросительные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 использовать в речи 800-1000 слов из средней школы; 750-850 – 1 курс; 700-800 – 2 курс; 450-500 – 3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диалог, соблюдая речевой этикет в 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с достаточной степенью понимания чужую речь, произнесенную в темпе, приближающемся к нормальному для носителей данного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грамотный в литературном отношении перевод на родной язык иностранного литературного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сообщать информацию о себе, описывать картинку,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готовить чтение аналогичного текста,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тексты информационного, художественного, разговорного и публицистического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пересказать в письменном виде фабульный текст, эпизод из книги, расширить содержание короткого фабульного рассказа или дополнить описание лица, помещения, города, колледжа и т.д;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писать информацию личного характера (о себе, семье, друзьях);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орфографически-правильное письмо или сообщение в пределах тем, предусмотренных программой практического курса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речевой деятельности (аудирование, чтение, говорение и письмо) и диалогической формы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устной диалогической и монологической речью в пределах бытовой,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 передачи содержания диалога в виде рассказа 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наоборот, рассказа в виде диалога.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устной и письменной речи. Аудирование и говорение аутентичных текстов и диалогов в монологической и диалогической и полилогической речи. Чтение: вслух и про себя. Письмо: письменная речь.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грамматики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грамматические единицы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грамматические категории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грамматического анализа и функциональный подход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знаменательные и служебные части речи и определять их функцию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главные и второстепенные члены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теоретической грамматики как предмета;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знаменательных и служебных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простого и сложного предложений на члены предложения.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грамматики английского языка. Морфология. Знаменательные части речи. Служебные части речи. Синтаксис. Простое предложение. Сложное предложение.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английских частей речи, отличительные и специфические особенности английских частей речи в отличие от родного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образования притяжательного падежа существительных, включая его абсолютное употребление;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местоимений;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образовывать степени сравнения прилагательных и наречий;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числительных на количественные и порядковые;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и способы употребления числительных;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артиклей;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видовременные формы глагола групп Indefinite, Continuous, Perfect, Perfect Continuous;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формообразование, значение и употребление разных видовременных форм глагола в действительном и страдательном залоге;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согласования времен, перевода прямой речи в косвенную речь с глаголами говорения в настоящем и прошедшем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аспекты и основные значения изъявительного, повелительного и сослагательного наклонений;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модальных глаголов, их основное значение и способы употребления;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неличные формы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образовывать множественное число существительных;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функции и место наречий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образовывать количественные и порядковые числительные;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функции артикля как определителя существительного;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модальные глаголы и их эквиваленты в разных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изменения разных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правилами формообразования, значения и употребления видовременных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правил согласования времен;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модальных глаголов и их эквивалентов в настоящем, прошедшем и будущем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 употребления неличных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тестовых заданий по пройденным темам.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речи. Изъявительное, повелительное и сослагательное наклонения. Согласование времен. Косвенная речь. Структура английского предложения. Типы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обзор частей речи. Имя существительное (множественное число и притяжательный падеж). Местоимения: личные, притяжательные, указательные, неопределенные, возвратные или усилительные. Прилагательные и наречия: степени сравнения. Числительные: количественные и порядковые. Артикль. Видовременные формы глагола: активный, страдательный залог глагола. Модальные формы глагола и их эквиваленты.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другими 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нелингвистическими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фонетики;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акцентном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литературного произношения в 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основные и другие диалекты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трактования фонемы;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английское и американское произношение;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три типа ударения в английских словах;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английские предложения с правильной интонацией;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разными видами речевой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понятиями о слоговом и акцентном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знаниями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артикуляционной дифференциации английских гласных и согласных.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фонетики английского языка. Фонетическая структура английского языка. Английское литературное произношение на Британских островах. Английское литературное произношение в Соединенных Штатах Америки. Механизмы речи. Артикуляционная база английского языка. Фонологический аспект звуков речи. Слоговая структура английских слов. Акцентная структура английских слов. Интонационная структура английских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теоретической фонетики. Фонетическая структура иностранного языка. Механизм речи. Артикуляционная база. Слоговая, акцентная и интонационная структура иностранного языка.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звуковом строе языка и его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и буквенный состав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фонетической транскрипции и произносительной норме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 английских гласных и согласных звуков и основные принципы их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расстановки словесных ударений;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деления на слоги в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позиционных изменениях гласных в потоке речи, количественной и качественной редукции;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произнесения английских согласных с аспирацией;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палатализации и ассимиляции;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об основных компонентах интонации,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основных видов ударений: синтагматического, фразового и логического;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интонационные структуры и другие интонационные структуры, не являющиеся обязательными;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компоненты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коммуникативный центр и произвести интонационную разметку предложений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артикуляции английских звуков;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фундаментальных интонационных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расстановки и изображения словесного и фразового ударений и графического изображения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 и воспроизведения основных фундаментальных и эмоциональных интонационных структур на смысловые группы.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Артикуляция английских звуков. Интонация. Фундаментальные интонационные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звука. Понятие ударения и интонации, графическое изображение звуков и интонаций.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аспирации, палатализации, позиционной долготе гласных. Деление предложения на смысловые группы и их интонационное оформление.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фундаментальные и эмоциональные, интонационные структуры.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 лексикологии;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изучения;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лексикологии с другими науками: фонетикой, грамматикой, стилистикой;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объективной необходимости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усвоить семантическую структуру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 лексических значений;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свободных и связанных видов морфем;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суффиксы, префиксы;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слова по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синонимы, антонимы и омонимы;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заимствования;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диалект;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фразеологии;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 способы образования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лексикографии;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словарей;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моделировать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признаки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фразеологическим словарем;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морфологической структуры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основных путей и способов развития словаря;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и перевода на родной язык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слова с точки зрения его семантической, грамматической и фонетической характеристик.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предмета. Проблема слова. Морфологическая структура слова.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пути и способы развития словаря: антонимы, синонимы и омонимы.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Словообразование. Английские диалекты. Фразеология. Лексикография.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развития словарного состава иностранного языка. Слово с точки зрения его семантической, грамматической и фонетической характеристик. Словообразование, его способы.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 общественно-политической лексики в обучении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термины печатного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сбора, переработки, накопления и сохранения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составления плана работы с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стиль, художественные приемы организации передовиц;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краткого, полного содержания передовых статей;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организации обсуждения на базе прочитанной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содержания прочитанной статьи с опорой на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ведения словарной работы со специфическим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творческие задания на основе газетной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задавать вопросы на материале прочитанного сообщения с целью получения расширенных ответов;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интерпретировать газетный материал.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Общественно-политическая лексика: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чтению газеты. Особенности работы с основными газетными жанрами. Работа с газетными статьями. Работа с информационными сообщениями.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особенностей общественно-политической лексики.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работы над газетным материалом. Работа с заголовками. Особенности работы с основными газетными жанрами.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изучение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стилистики как науки,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разграничение экспрессивных средств языка и стилистических приемов;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стилистическую классификацию словарного состава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идентифицировать нейтральную и стилистически маркированную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литературного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разговорного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сленг, жаргон, профессиональные слова, диалект, вульгаризмы; разговорное создание новых слов и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звукоподражание, аллитерация, рифма, 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взаимодействия словарного и контекстуального значения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употребления устойчивых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инверсия, особенные и параллельные конструкции, хиазм, полисиндетон, псиндетон, риторический вопрос;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экспрессивность отрицания, литота, антитеза, кульминация;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принадлежность текста к тому или иному функциональному стилю или подстилю;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газеты к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поэтапной работы над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основными газетными жанрами заголовками.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стилистики. Стилистическая классификация словарного состава английского языка. Фонетические выразительные средства и стилистические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Лексические выразительные средства, и стилистические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выразительные средства. Лексико-синтаксические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стилистики.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Языковая вариативность. Фонетические, лексические,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синтаксические, лексико-синтаксические выразительные средства, и стилистические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иностранного языка.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истории английского языка с историей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этапы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исторические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основные особенности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диалекты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германские языки и народности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значение слов по его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важных этапах развития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основных исторических событий современного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распространении английского языка в мире.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 (английского)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Германские языки. Английский язык - один из германских языков. Основные исторические события древнего периода.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английского языка. Проблема периодизации истории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английского национального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исторические события современного периода. Распространение английского языка в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курса истории иностранного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и эволюция изучаемого языка в связи с историей народа.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тенденции развития звуковой системы, грамматического строя, словарного состава.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 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историко-литературное значение произведений античности;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миф, мифология, оракул, героический эпос, сага, фольклор, библейская символика, мистика, готика;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ряда древнегреческих мифов, библейских сказаний и скандинавских эпических песен, английского героического эпоса «Беофульф»;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детские песенки, потешки, небылицы, сказки;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характерных черт детского английского фольклора, а именно жанр перевертыша, игру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старинных шотландских баллад, баллад о Робин Гуде;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биографии и творческую работу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жанра приключенческого романа;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фольклор, баллада, новелла, притча, памфлет, сентиментализм, лимерик, абсурд, нонсенс и сонет;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ряд лимериков, стихов, в переводе С.Я.Маршака;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 американского детского фольклора и его собирателя Д.Харриса;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романтизм, гуманизм, гипербола, реализм, юмор, сатира, модернизм, новаторство,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прагматизм;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литературного процесса в Америке;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направления в детской литературе в Дании, Франции и Германии;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гипотезы в романах Ж.Верна и их дальнейшее подтверждение учеными;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английской детской литературе 17-18 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исторической эпохе соответствующего периода развития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нравственные идеалы, отраженные в сказках братьев Гримм;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произведения английской, американской,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датской и французской литературы.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древней литературы для детей. Английская детская литература. Американская детская литература. Детская литература других стран. Древняя и средневековая литература народов мира. Особенности английской детской литературы, английский фольклор. Система жанров английской литературы. Характеристика детской американской литературы. Краткий обзор датской и французской детской литературы.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 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зарубежных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грамматического строя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стилистические средства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различными видами словарей, и уметь ими пользоваться;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особенности английской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сообщения по пройденной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картины;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пересказ прочитанного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и понимать без перевода на родной язык незнакомый оригинальный художественный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осмысливать литературный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образов героев;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описание какого- либо эпизода из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содержание рассказа от имени его героев или автора;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обсуждение по заданным пунктам;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диалоги между предлагаемыми действующими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полученные знания при интерпретации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 самостоятельно;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словарями, книгами, справочниками;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чтения и анализа адаптированных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различными видами пересказа, составления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активной лексикой художественных произведений.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анализ адаптированных произведений. Различные виды пересказа. Составление плана. Работа с активной лексикой художественных произведений.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 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основных исторических этапах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законодательную и исполнительную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галереи;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имена известных художников;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праздники, обычаи и традиции;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виды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палаты парламента;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систему высшего образования Великобритании с системой высшего образования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традиции и обычаи народов, проживающих в Великобритании с обычаями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лингвострановедческими словарями, атласами и картами;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основных исторических этапов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численности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географии отдельных составляющих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государственном устройстве, многопартийности, печати, радио и телевидении;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структуры народного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произведений изобразительного искусства и архитектуры;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традициях, обычаях и праздниках;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основных видов спорта.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исторические этапы развития Великобритании.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Великобритании, его численность и география. Государственное устройство Великобритании. Народное образование. Печать, радио и телевидение. Изобразительное искусство и архитектура.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Традиции и обычаи.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развития Великобритании. Физическая и экономическая география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Население. Общественно-политическое устройство: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власти и многопартийность. Система образования. Культура. Телевидение. Печать. Радио. Изобразительное искусство и архитектура.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Праздники, обычаи и традиции. Спорт.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методики преподавания иностранных языков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аудированию;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говорению;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общие трудности при обучении произношению;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лексике;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методы и приемы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анализа и самоанализа уроков,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факультативных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формы проведения внеклассной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раннего обучения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обучения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урока английского языка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организации игровой деятельности на начальном этапе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методы и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технологию обучения аудированию, говорению,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требования к отбору фонетического и лексического материалов, объяснять главные принципы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факультативные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внеклассную работу с учащимися;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уроки иностранного языка в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игровую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обоснования методики обучения иностранных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общения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процесса обучения английскому языку учащихся начальной школы и детских дошкольных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игровой деятельности на начальном этапе.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методики обучения. Обучение фонетическим, лексическим и грамматическим навыкам. Обучение общению на английском языке: аудированию, говорению, чтению, письму. Организация процесса обучения иностранному языку. Контроль и оценка деятельности детей. Факультативные занятия. Внеклассная работа. Обучение английскому языку дошкольников и учащихся начальной школы. Организация игровой деятельности на начальном этапе обучения с учетом психологических особенностей детей. Виды игр.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обучающихся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языка в обществе, его происхождение и развитие, сведения о богатстве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роль русского языка в образовательной системе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фонетике, фонетическую транскрипцию, классификацию гласных и согласных звуков, их чередования, варианты литературных произносительных норм, соотношения звуков и букв, виды алфавитов, принципы русской орфографии;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лексикологии, типы лексических значений слов, происхождение и употребление, фразеологические единицы, крылатые слова, пословицы и поговорки;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морфологическую структуру слова и способы его образования, принадлежность его к определенной части речи, наличие различных морфологических категорий, выраженных в системе всех его форм и их грамматических значений;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синтаксиса: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формы связи слов и синтаксические формы предикативности;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тексте как высшей информативной единице, синтаксического уровня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композиционно-стилистической роли абзаца, о монологе и диалоге, представляющих собой акты речевой деятельности, о способах передачи чужой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задачи, содержание разделов, научные основы методики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методов, характеристику современного аналитико-синтетического метода обучения грамоте, организацию и содержание работы в разные периоды первоначального обучения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классного и внеклассного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и содержание обучения русского языку как учебному предмету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речи, путях ее развития, о видах работ и требованиях к речи учащихся начальной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приемы, требования, особенности обучения современным шрифтам – прописям;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урокам чистописания в 1-4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русских и казахских писателей І и ІІ половины ХІХ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литературы XX века, 50-90-х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научно-художественной литературы 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творчества зарубежных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сказки и приключенческого жанра зарубежной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современных казахстанских поэтов и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полный фонетический анализ, толковать лексические значения слов по их многозначным, омонимичным, синонимичным и др.значениям, пользоваться толковыми и иностранными словарями;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морфемный и словообразовательный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анализа текста, пользования различными типами словарей, обучения отчетливому, скорому, ритмическому, плавному каллиграфическому почерку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составлении планов – конспектов, календарных планов по русскому языку, литературному чтению и внеклассным мероприятиям;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речевой партитуры, подчеркивания логических ударных слов, проставления пауз, мелодики речи.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Современный русский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Языковая политика Республики Казахстан. Фонетика. Орфоэпия. Графика. Орфография.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Лексика. Фразеология.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Словообразование и морфология.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Синтаксис. Словосочетание. Предложение.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Текст. Абзац. Диалог. Монолог. Прямая и косвенная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русского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русского языка как наука. Методика обучения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чтению. Методика обучения грамматике и правописанию. Методика развития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Каллиграфия: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принципы обучения чистописанию. Методические приемы обучения каллиграфическим навыкам письма.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 и практикум по выразительному чтению: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 как часть общей литературы. Произведения русских и казахских писателей ХІХ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 ХХ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Произведения зарубежной литературы. Произведения современных казахстанских писателей.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закономерности и особенности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фонетическую, лексическую, морфологическую, синтаксическую структуру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литературы разной эпохи и их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исполнения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беседы собеседником;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словарями;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 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 составления речевой партитуры,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подчеркивания логических ударных слов, проставления пауз, мелодики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технические средства обучения.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 стилистика языка. Особенности разговорной и языковой речи. История языка. Обучаемый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этапы развития. Фонетика.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Грамматика, лексика. Словообразование. Коммуникация. Работа с текстами.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3,4 5,6,7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за учебно-воспитательной деятельностью учителя,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класса, поведением и деятельностью школьников.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календарно-тематического и поурочного планов учителя по формированию компетенций.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наблюдения за работой учителей, классных руководителей, за стилем общения учителя со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изучению личных дел учащихся.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применению полученных знаний по дисциплине по выбору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проблем, информационной и коммуникативной. Подготовка материалов по применению компьютерной технологии /интерактивной доски,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проектора/, наглядной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пробных уроков «урок в уроке» с применением электронных учебников, показ этапов урока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 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практической работе с оргтехникой.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алгоритма выхода в Интернет. Обучение работе с поисковыми серверами, с методами поиска и обработки информации. Обзор сайтов.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электронной почтой. Подготовка к дистанционному обучению,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 материалов учебного телевидения. Презентация проектов.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 5,6,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методику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смотру знаний. Подготовка к самостоятельной работе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портфолио будущего учителя. Презентация проектов.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3,4, 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 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 вести дневник наблюдений и анализировать проделанную во время педагогической практики работу.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личных дел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владеть следующими умениями: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уровни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формы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план-сценарий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1,2,3,5,6,8,10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3,4,5,6 СК 1,2,4, 5,6,7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уроков, в соответствии ожидаемый результатам;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изготовят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взаимно анализ педагогического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 школе работой учители- предметников обучающихся методами и приемами проведения уроков. Проведение посещение и анализ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и практикантов. Совершенствование умений и навыков работы с источниками методической, теоретической информаций, использования дидактического материала, наглядных пособий и компьютерный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оформления конспектов уроков и дидактического и заниматься материала. Обновление содержания портфолио будущего учителя. Презентация проектов.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умений и навыков наблюдения за учебно-воспитательным процессов и анализа его результатов. Вооружение обучающихся методами и приемами проведения уроков и навыками руководства познавательностью школьников в соответствии с возрастными и индивидуальными возможностями. Овладение учащимися методов и приемов проведения внеклассных занятий по предмету и воспитательных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пробных уроков и внеклассных занятий по предмету.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пробных уроков и внеклассных занятий практикантов. Совершенствование умений и навыков работы с методической литературой, учебниками, использования дидактического материала, наглядных пособий и компьютерной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оформления конспектов уроков и внеклассных занятий. Обновление содержания портфолио будущего учителя. Презентация проектной работы.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мероприятий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Туристско-краеведческая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преддипломная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 Знакомство с передовым педагогическим опытом учителя, с методической работой школы. Участие в работе методического объединения учителей, педагогического совета школы. Обновление содержания портфолио учителя. Презентация проектов.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5,6,7</w:t>
            </w:r>
          </w:p>
        </w:tc>
      </w:tr>
    </w:tbl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011109 3 - Учитель информатики основной школы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645"/>
        <w:gridCol w:w="520"/>
        <w:gridCol w:w="1062"/>
        <w:gridCol w:w="520"/>
        <w:gridCol w:w="781"/>
        <w:gridCol w:w="781"/>
        <w:gridCol w:w="650"/>
        <w:gridCol w:w="781"/>
        <w:gridCol w:w="781"/>
        <w:gridCol w:w="912"/>
        <w:gridCol w:w="1474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 (семестрам)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контр.работ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основного среднего образования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(лаб.- практ.) занятия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информатики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базами данных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системы, сети, коммуникации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математики и методика обучения математике в начальных классах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«Профессиональная компетентность учителя»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«Web-дизайн»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«Деловой английский язык»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«Техническое обслуживание ПК»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011109 3 - Учитель информатики основной школы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2981"/>
        <w:gridCol w:w="482"/>
        <w:gridCol w:w="1042"/>
        <w:gridCol w:w="482"/>
        <w:gridCol w:w="716"/>
        <w:gridCol w:w="641"/>
        <w:gridCol w:w="1083"/>
        <w:gridCol w:w="856"/>
        <w:gridCol w:w="958"/>
        <w:gridCol w:w="974"/>
        <w:gridCol w:w="1242"/>
      </w:tblGrid>
      <w:tr>
        <w:trPr>
          <w:trHeight w:val="375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 полугодиям (семестрам)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контр.работ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проект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 среднего образования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(лаб.- практ.) занятия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информатики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базами данных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системы, сети, коммуникации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математики и методика обучения математике в начальных классах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«Профессиональная компетентность учителя»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«Web-дизайн»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«Деловой английский язык»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«Техническое обслуживание ПК»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0111000 - «Основное среднее образование»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0111093 - «Учитель информатики основной школы»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базе основного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Нормативный срок обучения: 3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4912"/>
        <w:gridCol w:w="3892"/>
        <w:gridCol w:w="1576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дисциплин (код)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 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Синтаксис. Развитие речи. Терминология. Техника перевода (со словарем) профессионально-ориентированных текстов. Служебная документация. Производственные документы. Профессиональные термины. Профессиональное общение. Делопроизводство.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передавать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услугами Интернета, факсом, электронной почтой и т. д.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Основы профессионального языка по специальности, профессиональная лексика, фразеологические обороты и термины. Профессиональное общение.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системы взаимодействия;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самостоятельное решение при любых жизненных ситуациях.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общество. Играют ли взрослые в игры? Общение- роскошь, которой надо учиться. Что за горизонтом? Ценностный компас. Путь длиною в жизнь.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бега, метания гранаты, толкания ядра, катания на лыжах, спортивных игр, подвижных игр; 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туристический маршрут.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вкладе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культуре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предмет и задачи культурологии как научной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сравнительный анализ художественных стилей ХVІІ, ХVІІІ-ХІХвв;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рассказать о взаимосвязях культуры и религии.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 Культура Средневековья (Средневековый Восток. Средневековая Европа). Культура Нового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(ХVІІ–Х ІХ вв.). Культура ХХ века. Культура и религия.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 «материя» и ее основных формах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экономической, политической, социальной сферах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возникновении и развитии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и субъектах, функциях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понятии, структуре, функциях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эволюции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предмете экономической теории, о роли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направления,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тенденциях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ее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анализировать, оценивать теории рыночной экономики.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общественно-исторических условиях, способствовавших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избирательной системе РК и участии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 и наказаниях;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трудового, коллективного договоров, зарплате, трудовой дисциплине;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и эмоционально-волевые процессы.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методах, стилях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передовом педагогическом опыте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основы педагогики: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воспитательной работы, методы, формы воспитания, деятельность классного руководителя, планирование воспитательной, внеклассной работы. Планирование и проведение классных часов.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2,4,5,6,7.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образования: книги, научные статьи, тезисы докладов, энциклопедии, справочники, отчеты и диссертации, нормативно-технические документы. Аналитико-синтетическая переработка документальных источников информации. Вторичные документы: аннотация, реферат и обзоры. Библиографические и реферативные издания (реферативные журналы).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исследования, оформление итогов научной работы.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расписания,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3,6, 9,10.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дифференцированной, игровой технологий обучения, технологии укрупнения дидактических единиц, технология сотрудничества, проблемного обучения, технология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дистанционном обучении, о путях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ИКТ, интерактивной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отношений, педагогические технологии на основе активизации и интенсификации деятельности учащихся, педагогические технологии на основе методического усовершенствования и дидактического реконструирования учебного материала, педагогические технологии на основе эффективности организации и управления процессом обучения, развивающие технологии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потребность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 воспитательным процессом.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  2,4,5,6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бизнес-план.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 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 Функции управления. Нетрадиционное научное управление. 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 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2,5,7.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информации и информационные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логики и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автоматизации информационного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ЭВМ,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обрабатывать, сохранять, распространить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числа с одной системы счисления в другой;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логические схемы и таблицу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алгоритм;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способов 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чисел с одной системы счисления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информационной системы.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основы информатики. Информация, информационные процессы. Системы счисления. Основные понятия логики. Логические схемы. Автоматизация информационного процесса. Машины Поста и Тьюринга. Теория алгоритмов. Цифровые автоматы. Информационное моделирование. Информационные системы.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стандарта среднего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олимпиады;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обучения и методику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 кабинета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учебный процесс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программы и школьные учебники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проводить, анализировать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олимпиаду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технические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владения методикой работы с электронным программным обеспечением;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 как педагогическая наука. Цели и задачи обучения информатике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стандарт среднего образования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программ и школьных учебников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учебным программам и учебникам. Учебно-методические пособия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обеспечение. Планирование учебного процесса по информатике. Структура и анализ урока информатики. Технические средства обучения и методика их использования. Проверка и оценка результатов обучения. Внеклассная работа. Олимпиада. Профильные курсы. Оборудование кабинета информатики и организация работы учащихся в кабинете информатики.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и этапы развития ЭВМ, их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архитектуру компьютера;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арифметические и логические основы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процессора, памяти;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устройствами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в работе с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устройств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новинок ЭВМ и в применении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с ЭВМ.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ЭВМ. История развития компьютерной техники, поколения ЭВМ и их классификация. Арифметические и логические основы ЭВМ. Функциональная организация ЭВМ. Организация устройств ЭВМ. Управление памятью ЭВМ. Архитектура микропроцессорных систем. Процессорный модуль.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основных подсистем. Прерывания. Базовая система ввода/вывода. Интерфейсы.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Конвейеры. Параллелизм. Современные тенденции развития архитектуры ЭВМ. Мультикомпьютеры и мультипроцессоры.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алгоритма, свойства, способы передач (природный, графический, алгоритмический, языки программирования), виды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алгоритмов, интерпретаторы, компиляторы, трансляцию, понятие вспомогательного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записи алгоритма на алгоритмическом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алгоритмы работы с табличными, текстовыми, графическими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написания переменных, постоянных величин, цифровых данных в языке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сходство и различие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программных сред;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в среде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их виды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свойства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 языке программирования алгоритмы: природные, графические, алгоритмические;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алгоритмов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интерпретацию, компиляцию трансляцию;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написать программы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табличными, текстовыми и графическими данными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особенности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объекты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алгоритма в любых жизненных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задач на языках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и применение вставок в среде программирования Visual Basic.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Алгоритм. Алгоритмический язык. Языки программирования (Basic, Pascal).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программирования (Visual Basic).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направления, назначение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 цветовую палитру,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разрешения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графических данных,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аппаратные средства работы с графической информацией, их назначение, вид и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 программах обработки графической информации: 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виды, направления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принципы построения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цвет, цветовую палитру, выбирать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задавать разрешение и работать с его типами;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оптимальные форматы графических данных, учитывать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 практических целях аппаратные средства работы с графической информацией по их назначению и возможностям;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программное средство обработки изображения в соответствии с ожидаемым результатом;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новые, обрабатывать готовые изображения с использованием программы Adobe Photoshop и Corel Draw,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электронной графической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цвета, цветовой палитры, цветовых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разрешения оригинала, печатного изображения, монитора;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форматов графических данных в соответствии с их особенностями, достоинствами и недостатками;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аппаратными средствами работы, с графической информацией в соответствии с их назначением, видами и параметрами;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 программ обработки графический информации: 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обработки графических файлов в программах Adobe Photoshop и Corel Draw, Macromedia Flash.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графики (направления, история развития, виды, форматы представления информации, разрешение, цвет, модели, палитры). Программа Adobe Photoshop: интерфейс, инструменты, палитры, фильтры эффектов, операции с файлами и изображениями, фрагментами изображений, слоями, коллаж.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Corel Draw: интерфейс, инструменты, эффекты, операции страницами, файлами, изображениями.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Macromedia Flash: интерфейс, инструменты, кадры, слои, виды анимации.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эволюцию инструментов управления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баз данных, системы управления базами данных, их структуру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базами данных с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реляционных систем и моделей, реляционных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домен, отношение, поле, записи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языка SQL;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систем управления базами данных Microsoft Access, его основные рабочие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направления исследования и обработки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баз данных: фактографические, реляционные, иерархические, сетевые;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проектировать, строить, управлять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роли основных компонентов базы данных: данные, аппаратное и программное обеспечение, пользователи;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доменами, полями и записями;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 данных заполнять записи, искать, удалять, менять, защищать, связывать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базы данных и системы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системы управления баз данных в программе Microsoft Access.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модели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фактографические, реляционные, иерархические, сетевые.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 Microsoft Access.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исследованию и обработке баз данных.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строения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классификацию и ресурсы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виды локальной и общей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«протокол» и его применение;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«сообщение»;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электронными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список аппаратных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центрального процессора, магистрали, устройства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характеристика монитора и его составляющих;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клавиатуры;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функции специальных клавиш;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работы с клавиатурой;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электронно-вычислительной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цифровых вычислительных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поколения ЭВМ и их элементные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способы построения и виды аппаратных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локальной сетью;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ящиком “Сетевой центр ”;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составлять, редактировать, открывать и сохранять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отправлять и принимать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глобальной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ресурсы Интернета;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электронными адресами 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Интернет, мультимедиа-, сетевые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центральным процессором, магистралью, устройством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монитором и его составляющими;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специальными клавишами;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аппаратными системами;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аппаратными частями  программного обеспечения.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системы, сети и коммуникации: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Топология сетей. Интернет – технология. Аппаратное обеспечение (центральный процессор, магистраль, устройства ввода-вывода, сохранение) Электронно-вычислительная техника. Аппаратные системы.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3,5.6.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множества и подмножества;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вещественные числа и их основные свойства, геометрическое изображение вещественных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математической индукции, формулу бинома Ньютона;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последовательности;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 функции, теоремы о пределах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производной и дифференциала;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дифференцирования, дифференцирования сложной функции и функции высших порядков;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неопределенного и определенного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несобственные интегралы;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 нескольких переменных и их геометрический смысл, частные производные, определение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действительными числами;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методом математической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определением предела, замечательными свойствами предела,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производные от всех видов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основные 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определенный и неопределенный интеграл;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понятие функции с несколькими переменными,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частные производные;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дифференцируемости;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геометрический смысл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функции обратной данной;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производной сложной функции, производных высшего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применение различных методов интегрирования.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 функций одной переменной. Дифференциальное исчисление.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исчисление. Математический анализ функций нескольких переменных. Ряды.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языка и мышления;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 и практическое значение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познавательную роль понятия, использовать на практике объем и содержание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сходящихся и несходящихся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логическое значение высказываний;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структуру: условия и выводы, логические связи между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полной и неполной индукции и повышения условий индуктивного высказывания;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математическую индукцию, научную индукцию, единство дедукции и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логическую структуру доказательства;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отрицания, его цель и связь между ними, примеры;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научного исследования и познания научной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высказывать свои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ошибки при составлении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высказывания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высказывания, составлять таблицы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логические отношения между высказываниями;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видов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простых высказываний от сложных;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действий над предикатами;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таблиц истинности.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логики и его значение. Понятия. Виды понятий.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Высказывания. Простые и сложные высказывания. Дедуктивные и индуктивные умозаключения.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Аргументация. Софизм.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понятия, алгебру Булеву и виды основных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аксиоматики теории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классической вероятности и геометрическое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статическое определение вероятности и относительную частоту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элементов комбинаторики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условную вероятность, теорему умножения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вероятности совместимости событий, теорему полной вероятности событий и формулу Бейеса;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локальную и интегральную теорему Лапласа;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случайных величин, законы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формулу математического ожидания и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момента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неравенство П.Л.Чебышева и его применения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относительной частоты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функцию интегрального распределения и определение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числовую характеристику непрерывной случайной величины, законы распределения нормальной вероятности и умение строить график;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нескольких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 законов распределения дискретных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распределения интегральной функции и применение ее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события полной системы, противоположные события, независимые и зависимые события, теоремы умножений независимых событий и 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формулу Бернулли при решении задач на повторные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дискретную случайную величину при решении числовых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примеры, теоремы математического ожидания;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значение и определение функции дифференциального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числовую характеристику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моменты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на практике коэффициент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строить график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комбинаторных задач, задач на условную вероятность и умножения вероятностей;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неравенств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коэффициента корреляции.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Случайные вероятности.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понятия. Алгебра Булева и виды основных событий. Случайные величины.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Дискретная случайная величина. Понятие относительной частоты событий. Моменты корреляции. Коэффициент корреляции.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математической статистики.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основы 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аспекты, направления, перспективы использования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виды, роль, специфические особенности,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и применять средства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перспективы использования средств ИКТ в соответствии с ожидаемым результатом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требования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основные виды,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роль, специфические особенности видов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методических аспектов, направлений, перспективы использования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требований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сравнения основных видов, достоинств и недостатков образовательных средств ИКТ, выбора оптимальных средств для достижения конкретных целей обучения и воспитания.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основы создания и использования средств ИКТ. История развития средств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аспекты, направления и перспективы использования ИКТ в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качеству образовательных средств ИКТ. Классификация и виды образовательных средств ИКТ.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1,3,5,7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-динамику материальной точки и твердого тела, законы сохранения;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-колебательное движение, механику жидкостей и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-молекулярно-кинетическую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 и ІІ начала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законы электричества и электрического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оптики и распространение светлых волн;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атома и ядра;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зонную теорию и физические свойства кристаллов;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законы физики при решении физических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физические опыты;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знаний для решения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выполнения лабораторных работ, практического задания;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знания по электричеству при составлении различных электрических цепей и их соединений.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координат, понятие времени, кинематика материальной точки и твердого тела, динамика материальной точки, законы сохранения, динамика твердого тела, преобразования Лоренца, колебательное движение, механика жидкостей и газов, волны в сплошной среде. Молекулярное движение, давление и температура, броуновское движение, первое и второе начала термодинамики, газы с межмолекулярным взаимодействием и жидкости. Закон Кулона. Законы Кирхгофа. Законы постоянного тока. Конденсатор. Законы электрического тока в различных электрических цепях. Работа и мощность электрического тока. Принципы работы электрических генераторов и двигателей. Постоянное электрическое поле, диэлектрики, электропроводность, стационарное магнитное поле, магнетики, электромагнитная индукция. Описание электромагнитных волн, распространение, преломление и отражение света в изотропных средах, геометрическая оптика, физическая оптика, генерация света, нелинейные явления в оптике. Развитие атомистических представлений, развитие квантовых представлений, корпускулярно волновой дуализм, элементарные процессы в газах и плазме. Общие свойства атомных ядер, радиоактивность, ядерные реакции, деление и синтез атомных ядер, модели атомных ядер. Взаимодействие ядерного излучения с веществом. Динамика кристаллической решетки. Тепловое расширение твердых тел. Зонная теория твердого тела. Электропроводность кристаллов. Влияние дефектов и примесей на физические свойства кристаллов.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обучающихся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множества, высказывания и выполнение операций над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отношения и соответствия, способы задания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содержание обучения математике, связь методики математики с другими предметами;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комплекс по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уроков математики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формы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типы уроков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оценок, требования к устной и письменной речи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проверок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обучения младших школьников в малокомплектной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виды внеклассной работы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истории развития методики математики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обучения арифметическим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нумерацию чисел в пределах десяти, сотни, тысячи,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табличных случаев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целых неотрицательных чисел и их основных свойств;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суммы, разности, произведения, частного;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компоненты сложения и вычитания, умножения и 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деления суммы на число и числа на произведение;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деления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отношения делимости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признаки делимости на 2,3,4,5,9;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дроби, основные свойства дроби и преобразование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упорядоченность множества положительных рациональных числах,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текстовых задач, существенные признаки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решению задач и общий порядок работы над задачей;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алгебраического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решения задач с помощью выражения 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выражения, предикаты, выражения с переменной,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уравнения,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равносильности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математического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геометрического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каждым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величин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с каждой из величин, основные свойства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длины, площади, массы,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задачами с вероятностными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больших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Бернули,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элементы множества и приводить примеры множеств, способы задания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числовые множества: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числа, целые неотрицательные числа, целые числа, рациональные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 числа, пустое множество;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различные операции над множествами;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числовые множества на числовой прямой;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множества кругами Эйлера;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изображать декартово произведение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понятие элементарных и составных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структуру высказываний и их истинность;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понятие высказываний и высказывательных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высказывания, содержащих кванторы;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предложения, содержащие отношения следования и равносильности;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необходимое и достаточное условие в предложениях, находящихся в отношении логического 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виды и структуру теорем;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математические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существенные и несущественные признаки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геометрические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геометрические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различные виды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отношения эквивалентности и отношения порядка, выполнение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графы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обратное соответствие и взаимно однозначные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материал учебника;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фрагменты уроков и самостоятельно проводить;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наглядно-демонстрационный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отбирать материал электронного учебника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анализировать урок по определенной теме с помощью компьютера;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тесты, контрольные и самостоятельные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математические диктанты, календарно-тематические планы;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 урока по математике (одно- предметный) для малокомплектной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и проводить внеклассное занятие по математике (по классам);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актуальные проблемы при обучении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связывать теоретические знания с практикой;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экспериментальную часть курсовой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опыт педагогов-новаторов;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работать с научно-методической литературой;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основными методами и средствами для объяснения устных и письменных вычислительных приемов в пределах 10,100,1000 и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количественные и порядковые натуральные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отрезок натурального ряда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отношения «равно», «меньше» на множестве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правила вычитания числа из суммы и суммы из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обосновывать выбор действия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деление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записывать числа в десятичной системе счисления и переводить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четыре арифметических действия в десятичной системе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и составные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кратность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теорему делимости суммы, разности и произведения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наибольший общий делитель и наименьшее общее кратное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раскладывать числа на простые множители;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действия, применять основные законы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решать задачи с дробями;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сокращать, сравнивать дроби;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рациональные числа в виде десятичных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измерять и записывать длины отрезков в виде обыкновенных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десятичную дробь в обыкновенную;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учащихся при решении задач и пути их устранения;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подготовительные упражнения к различным видам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иллюстрировать условие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работу над каждым из этапов разбора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сравнивать, преобразовывать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обратные и взаимообратные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на нахождение доли числа и числа по доле;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 различной 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геометрическим содержанием;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существенные признаки текстовой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алгебраических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равенства и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равносильность уравнений и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тождественные преобразования выражений, числовых равенств,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значение числовых 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числовые выражения и выражения с переменными;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рациональные способы преобразования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уравнения, неравенства и линейные неравенства с одной переменной;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алгебраическим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зависимости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 равные возможности развития различных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инновационных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стандартов образования и учебных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информации способами локальности, системности и функциональности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 алгоритмизации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межпредметных и внутрипредметных связей, пирамиды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переработки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 информации как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решения составных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изучения арифметического, алгебраического,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геометрического материалов.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математике в начальных классах: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Арифметический материал и методика работы над ними. Алгебраические понятия и методика работы над ними. Геометрический материал и методика работы над ними. Понятия величины и методика работы над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методика изучения элементов стохастики.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информатики и методика работы над ними.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1,2, 3,5,7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задачи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программы, учебников и учебно-методического комплекса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компьютерной грамотности детей младшего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компьютерной грамотности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работы с электронным программным обеспечением в начальной школе.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обучения информатике в начальной школе. Формы и методы обучения информатике.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учебного процесса по информатике. Программное и методическое обеспечение информатики в начальной школе. Оборудование кабинета информатики и организация работы учащихся. Внеклассная работа.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подчинения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за учебно-воспитательной деятельностью учителя, классов, поведением и деятельностью школьников.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 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наблюдения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Подготовка к изучению личных дел учащихся.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к применению полученных знаний по дисциплине по выбору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 решения проблем, информационной и коммуникативной. Подготовка материалов по применению компьютерной технологии /интерактивной доски, проектора/, наглядного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предмету. Организация пробных уроков «урок в уроке» с применением электронных учебников, показ этапов урока с применением ИКТ. 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 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алгоритма выхода в Интернет. Обучение работы с поисковыми серверами, с методами поиска и обработки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поиска научно-педагогической информации в глобальной сети Интернет. Основные информационно-поисковые машины: Rambler, Апорт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сайтов. Работа с электронной почтой. Подготовка к дистанционному обучению, к использованию материалов учебного телевидения. Подготовка к практической работе с оргтехникой.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2,4,5,6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методику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предмету. Подготовка к смотру знаний. Подготовка к самостоятельной работе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портфолио будущего учителя.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1,3,5, 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классҒного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анализироҒвать проделанную во время педагогической пракҒтики работу.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учителей, классных руководителей, за стилем общения учителя со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Наблюдение личных дел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содержания и формы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анаҒлизировать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план-сценария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 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1,2,3,5,6,8,10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1,2,4, 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уроков, в соответствии с ожидаемыми результатами;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взаимоанализ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школе, с методами и приемами проведения уроков учителями - предметниками. Проведение посещение и анализ уроков учителей и практикантов. Совершенствование умений и навыков работы с источниками методической, теоретической информации, использования дидактического материала, наглядных пособий и компьютерной технологии, разработка и оформление конспектов уроков и дидактического материала. Обновление содержания портфолио будущего учителя.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2,5,6,7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 Использование методов и приемов составления конспектов и проведения уроков и внеклассных занятий с применением электронных учебников, ИКТ, руководства познавательной деятельностью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пробных уроков практикантов.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 уроках наглядных пособий, дидактических игр, раздаточных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мероприятия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 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 Спортивно-оздоровительная работа. Туристско-краеведческая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ПОПП 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 Знакомство с передовым педагогическим опытом учителя, с методической работой школы. Участие в работе методического объединения учителей, педагогического совета школы. Обновление содержания портфолио учителя.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1,3,5, 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</w:tbl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2 - Структура образовательной учебной программы уровня квалификации специалиста среднего звена технического и профессионального образования </w:t>
      </w:r>
      <w:r>
        <w:rPr>
          <w:rFonts w:ascii="Times New Roman"/>
          <w:b/>
          <w:i w:val="false"/>
          <w:color w:val="000000"/>
          <w:sz w:val="28"/>
        </w:rPr>
        <w:t>по специальности 0111000 «Основное среднее образование» квалификации 0111093 3 Учитель информатики основной школы.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Нормативный срок обучения: 2 года 10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базе: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5000"/>
        <w:gridCol w:w="4303"/>
        <w:gridCol w:w="117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циплин (код)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Синтаксис. Развитие речи. Терминология. Техника перевода (со словарем) профессионально-ориентированных текстов. Служебная документация. Производственные документы. Профессиональные термины. Профессиональное общение. Делопроизводство.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 СК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услугами Интернета, факсом, электронной почтой и т. д.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профессионального языка по специальности, профессиональная лексика, фразеологические обороты и термины. Профессиональное общение.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системе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самостоятельное решение при любых жизненных ситуациях.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общество. Играют ли взрослые в игры? Общение- роскошь, которой надо учиться. Что за горизонтом? Ценностный компас. Путь длиною в жизнь.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 СК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Истории Казахстана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казахской государственности и особенностях его развития в ХV-ХVІІ в.в;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присоединении Казахстана к России, сути колониальной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свержении царского правительства и образовании Советов и органов Временного правительства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партии «Алаш» и ее деятелях;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тяжелых последствиях гражданской войны и политики «Военного коммунизма»;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подвигах казахстанцев на фронте и в тылу в годы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особенностях развития в период авторитаризма;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РК, основных приоритетах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проблемах интеграционного процесса стран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Казахстанского Конгресса Молодежи и его задачах;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 дать историческую оценку политики XV – нач. XXI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причины, ход присоединения Казахстана к России;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проблемы и противоречия политического и экономического развития Казахстана в период перестройки;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процесс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значение Евразийского Сообщества и роль Казахстана в процессе формирования Евразийского Сообщества;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роль молодежной организации Казахстана в воспитании у молодежи казахстанского патриотизма и определить свое участие в этом процессе.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(XV – нач. XXI 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ханство в ХV-ХVІІ в.в. Образование казахского ханства. Казахстан в составе Российской империи.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Национально-освободительная борьба казахского народа против колониального гнета царской России (XVIII-XIX вв).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 гражданского противостояния. История партии «Алаш». Казахстан в период тоталитаризма (20-50 гг ХХ в). Казахстан в период Великой Отечественной войны (1941-1945 гг).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период авторитаризма (50-80 гг). Казахстан в период перестройки. Независимая Республика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Стратегическая программа «Казахстан - 2030». Казахстан и СНГ. Первый Президент РК, его труды. Казахстан и ЕврАзЭС. Молодежная политика РК.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БК6.7.8.9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2.6.7.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метания гранат, толкания ядра, катания на лыжах;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спортивных игр, подвижных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маршрут туристический маршрут.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культуру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предмет и задачи культурологии как научной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сравнительный анализ художественных стилей ХVІІ, ХVІІІ-ХІХвв;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рассказать о взаимосвязях культуры и религии.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Средневековья (Средневековый Восток. Средневековая Европа).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Нового Времени (ХVІІ–Х ІХ вв.). Культура ХХ века. Культура и религия.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6.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«материя» и ее основные формы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экономическую, политическую, социальную сферы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развитие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 субъекты, функции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структуру, функции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эволюцию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  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экономической теории, роль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его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анализировать, оценивать теории рыночной экономики.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общественно-исторические условия, способствовавшие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 РК и участие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правонарушения и наказания;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трудового, коллективного договоров, зарплаты,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дошкольного, младшего,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охарактеризовать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 разных возрастов;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процессы: ощущение, восприятие, внимание, память, мышление, воображение.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1,2,3,5,6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стили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педагогический опыт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основы педагогики: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народную педагогику в воспитании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воспитательной работы, методы, формы воспитания, деятельность классного руководителя, планирование воспитательной, внеклассной работы. Планирование и проведение классных часов. Народная педагогика о национальном воспитании учащихся.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 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 5, 6, 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математического образования: книги, научные статьи, тезисы докладов, энциклопедии, справочники, отчеты и диссертации, нормативно-технические документы (стандарты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 и другие правоохранительные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Аналитико-синтетическая переработка документальных источников информации. Вторичные документы: аннотация, реферат и обзоры. Библиографические и реферативные издания (реферативные журналы).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студенческого исследования, оформление итогов научной работы.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 5,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1,2,5, 6,7.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3,6,9,10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дифференцированной, игровой технологий обучения; технологии укрупнения дидактических единиц; технологии сотрудничества, проблемного обучения; технологии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пути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интерактивную технологию;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отношений; педагогические технологии на основе активизации и интенсификации деятельности учащихся; педагогические технологии на основе методического усовершенствования и дидактического реконструирования учебного материала; педагогические технологии на основе эффективности организации и управления процессом обучения; развивающие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подробности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учебно-воспитательным процессом.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1,3,5,7.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2,4,5,6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бизнес-план.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 Функции управления. Нетрадиционное научное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 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2,5,7.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информации и информационные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логики и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автоматизации информационного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ЭВМ,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обрабатывать, сохранять, распространять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числа с одной системы счисления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логические схемы и таблицу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алгоритм;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способов 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чисел с одной системы счисления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информационной системы.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основы информатики. Информация, информационные процессы. Системы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логики. Логические схемы.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информационного процесса. Машины Поста и Тьюринга. Теория алгоритмов. Цифровые автоматы. Информационное моделирование. Информационные системы.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стандарта среднего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олимпиады;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обучения и методику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 кабинета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учебный процесс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программы и школьные учебники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проводить, анализировать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олимпиаду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технические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владения методикой работы с электронным программным обеспечением;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 как педагогическая наука.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обучения информатике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стандарт среднего образования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программ и школьных учебников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учебным программам и учебникам. Учебно-методические пособия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обеспечение. Планирование учебного процесса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анализ урока информатики. Технические средства обучения и методика их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оценка результатов обучения. Внеклассная работа. Олимпиада. Профильные курсы. Оборудование кабинета информатики и организация работы учащихся в кабинете информатики.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и этапы развития ЭВМ, их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 компьютера;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арифметические и логические основы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профессора, памяти;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с ЭВМ;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устройства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в работе с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устройств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новинок ЭВМ и в применении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с ЭВМ.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ЭВМ. История развития компьютерной техники, поколения ЭВМ и их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Арифметические и логические основы ЭВМ. Функциональная организация ЭВМ. Организация устройств ЭВМ. Управление памятью ЭВМ. Архитектура микропроцессорных систем. Процессорный модуль.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основных подсистем. Прерывания. Базовая система ввода/вывода.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Интерфейсы.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Конвейеры. Параллелизм. Современные тенденции развития архитектуры ЭВМ. Мультикомпьютеры и мультипроцессоры.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алгоритма, свойства, способы передач (природный, графический, алгоритмический, языки программирования), виды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алгоритмов, интерпретаторы, компиляторы, трансляцию, понятие вспомогательного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записи алгоритма на алгоритмическом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алгоритмы работы с табличными, текстовыми, графическими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написания переменных, постоянных величин, цифровых данных в языке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сходство и различие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программных сред;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в среде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их виды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свойства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 языке программирования алгоритмы: природные, графические, алгоритмические;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алгоритма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интерпретацию, компиляцию трансляцию;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написать программы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табличными, текстовыми и графическими данными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особенности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объекты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алгоритма в любых жизненных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языках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и применения вставок в среде программирования Visual Basic.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Алгоритм. Алгоритмический язык. Языки программирования (Basic, Pascal).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программирования (Visual Basic).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направления, назначение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 цветовую палитру,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разрешения и его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графических данных,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аппаратные средства работы с графической информацией, их назначение, виды и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 программах обработки графический информации: 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виды, направления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принципы построения изображений;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цвет, цветовую палитру, выбирать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задавать разрешение и работать с его типами;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оптимальные форматы графических данных, учитывать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 практических целях аппаратные средства работы с графической информацией по их назначению и возможностям;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программное средство обработки изображения в соответствии с ожидаемым результатом;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новые, обрабатывать готовые изображения с использованием программы Adobe Photoshop и Corel Draw,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электронной графической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цвета, цветовой палитры, цветовых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разрешения оригинала, печатного изображения, монитора;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форматов графических данных в соответствии с их особенностями, достоинствами и недостатками;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аппаратными средствами работы с графической информацией в соответствии с их назначением, видами и параметрами;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 программ обработки графический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обработки графических файлов в программах Adobe Photoshop и Corel Draw,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Macromedia Flash.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графики (направления, история развития, виды, форматы представления информации, разрешение, цвет, модели, палитры). Программа Adobe Photoshop: интерфейс, инструменты, палитры, фильтры эффектов, операции с файлами и изображениями, фрагментами изображений, слоями, коллаж.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Corel Draw: интерфейс, инструменты, эффекты, операции страницами, файлами, изображениями.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Macromedia Flash: интерфейс, инструменты, кадры, слои, виды анимации.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эволюцию инструментов управления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баз данных, системы управления базами данных, их структуру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базами данных с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реляционных систем и моделей, реляционных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домен, отношение, поле, записи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языка SQL;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системы управления базами данных Microsoft Access, его основные рабочие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направления исследования и обработки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баз данных: фактографические, реляционные, иерархические, сетевые;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проектировать, строить, управлять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роли основных компонентов базы данных: данные, аппаратное и программное обеспечение, пользователи;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доменами, полями и записями;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 данных заполнять записи, искать, удалять, менять, защищать, связывать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базы данных и системы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системы управления баз данных в программе Microsoft Access.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модели данных: фактографические, реляционные, иерархические, сетевые.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 Microsoft Access.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исследованию и обработке баз данных.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строения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классификацию и ресурсы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виды локальной и общей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«протокол» и его применение;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«сообщение»;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электронными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список аппаратных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центрального процессора, магистрали, устройства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характеристику монитора и его составляющих;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клавиатуры;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функции специальных клавиш;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работы с клавиатурой;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электронно-вычислительной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цифровых вычислительных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поколения ЭВМ и их элементные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способы построения и виды аппаратных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локальной сетью;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ящиком “Сетевой центр ”;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составлять, редактировать, открывать и сохранять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отправлять и принимать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глобальной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ресурсы Интернета;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электронными адресами 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Интернет,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мультимедиа-, сетевые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центральным процессором, магистралью, устройством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монитором и его составляющими;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специальными клавишами;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аппаратными системами;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 аппаратными частями;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системы, сети и коммуникации: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Топология сетей. Интернет –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Аппаратное обеспечение (центральный процессор, магистраль, устройства ввода-вывода, сохранение). Электронно-вычислительная техника. Аппаратные системы.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3,5,6.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множества и подмножества;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вещественные числа и их основные свойства, геометрическое изображение вещественных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математической индукции, формулу бинома Ньютона;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последовательности;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 функции, теоремы о пределах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производной и дифференциала;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дифференцирования, дифференцирование сложной функции и функции высших порядков;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неопределенного и определенного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несобственные интегралы;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 нескольких переменных и их геометрический смысл, частные производные, определение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действительными числами;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методом математической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определением предела, замечательными свойствами предела,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производные от всех видов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основные 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определенный и неопределенный интеграл;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понятие функции с несколькими переменными,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частные производные;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дифференцируемости;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определение и геометрический смысл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функции обратной данной;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производной сложной функции, производных высшего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применение различных методов интегрирования.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 функций одной переменной. Дифференциальное исчисление. Интегральное исчисление. Математический анализ функций нескольких переменных. Ряды.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 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языка и мышления;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 и практическое значение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познавательную роль понятия, использовать на практике объем и содержание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сходящихся и несходящихся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логическое значение высказываний;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структуру, условия и выводы, логические связи между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полной и неполной индукции и повышения условий индуктивного высказывания;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математическую индукцию, научную индукцию, единство дедукции и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логическую структуру доказательства;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отрицания, его цель и связь между ними, примеры;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научного исследования и познания научной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высказывать свои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ошибки при составлении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высказывания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высказывания, составлять таблицы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логические отношения между высказываниями;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видов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простых высказываний от сложных;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действий над предикатами;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таблиц истинности.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логики и его значение. Понятия. Виды понятий. Высказывания. Простые и сложные высказывания. Дедуктивные и индуктивные умозаключения. Аргументация. Софизм.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понятия, алгебру Булева, алгебру и виды основных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аксиоматики теории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классической вероятности и геометрическое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статистическое определение вероятности и относительную частоту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элементов комбинаторики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условную вероятность, теорему умножения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вероятности совместимости событий, теорему полной вероятности событий и формулу Бейеса;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локальную и интегральную теорему Лапласа;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случайных величин, законы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формулу математического ожидания и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момента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неравенство П.Л.Чебышева и его применения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относительной частоты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функцию интегрального распределения и определение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числовую характеристику непрерывной случайной величины, законы распределения нормальной вероятности и умение строить график;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нескольких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 законов распределения дискретных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распределения интегральной функции и применение ее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события полной системы, противоположные события, независимые и зависимые события, теоремы умножений независимых событий и 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формулу Бернулли при решении задач на повторные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дискретную случайную величину при решении числовых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примеры, теоремы математического ожидания;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значение и определение функции дифференциального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числовую характеристику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моменты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на практике коэффицент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строить график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комбинаторных задач, задач на условную вероятность и умножения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неравенств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коэффициента корреляции.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Случайные вероятности.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понятия. Алгебра Булева и виды основных событий. Случайные величины.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Дискретная случайная величина. Понятие относительной частоты событий. Моменты корреляции. Коэффициент корреляции.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математической статистики.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основы 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аспекты, направления, перспективы использования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виды, роль, специфические особенности,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и применять средства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перспективы использования средств ИКТ в соответствии с ожидаемым результатом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требования к качеству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основные виды,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роль, специфические особенности видов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методических аспектов,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использования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требований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сравнения основных видов, достоинств и недостатков образовательных средств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оптимальных средств для достижения конкретных целей обучения и воспитания.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Дидактические основы создания и использования средств ИКТ. История развития средств ИКТ. Методические аспекты, направления и перспективы использования ИКТ в образовании. Требования к качеству образовательных средств ИКТ. Классификация и виды образовательных средств ИКТ.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-динамику материальной точки и твердого тела, законы сохранения;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-колебательное движение, механику жидкостей и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-молекулярно-кинетическую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 и ІІ начала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законы электричества и электрического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оптики и распространение световых волн;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атома и ядра;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зонную теорию и физические свойства кристаллов;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законы физики при решении физических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физические опыты;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полученных знаний для решения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выполнения лабораторных работ, практического задания;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знаний по электричеству при составлении различных электрических цепей и их соединений.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координат, понятие времени, кинематика материальной точки и твердого тела, динамика материальной точки, законы сохранения, динамика твердого тела, преобразования Лоренца, колебательное движение, механика жидкостей и газов, волны в сплошной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Молекулярное движение, давление и температура, броуновское движение, первое и второе начала термодинамики, газы с межмолекулярным взаимодействием и жидкости. Закон Кулона.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Кирхгофа. Законы постоянного тока. Конденсатор. Законы электрического тока в различных электрических цепях.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и мощность электрического тока. Принципы работы электрических генераторов и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электрическое поле, диэлектрики, электропроводность, стационарное магнитное поле, магнетики, электромагнитная индукция. Описание электромагнитных волн, распространение, преломление и отражение света в изотропных средах, геометрическая оптика, физическая оптика, генерация света, нелинейные явления в оптике.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атомистических представлений, развитие квантовых представлений, корпускулярно -волновой дуализм,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элементарные процессы в газах и плазме. Общие свойства атомных ядер, радиоактивность, ядерные реакции, деление и синтез атомных ядер, модели атомных ядер.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ядерного излучения с веществом. Динамика кристаллической решетки.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Тепловое расширение твердых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Зонная теория твердого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Электропроводность кристаллов. Влияние дефектов и примесей на физические свойства кристаллов.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24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множества, высказывания и выполнение операций над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отношения и соответствия, способы задания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содержание обучения математике, связь методики математики с другими предметами;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комплекс по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уроков математики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формы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типы уроков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оценок, требования к устной и письменной речи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проверок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обучения младших школьников в малокомплектной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виды внеклассной работы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истории развития методики математики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обучения арифметическим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нумерацию чисел в пределах десяти, сотни, тысячи,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табличных случаев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целых неотрицательных чисел и их основных свойств;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суммы, разности, произведения, частного;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компоненты сложения и вычитания, умножения и 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деления суммы на число и числа на произведение;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деления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отношения делимости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признаки делимости на 2,3,4,5,9;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дроби, основные свойства дроби и преобразование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упорядоченность множества положительных рациональных числах,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текстовых задач, существенные признаки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решению задач и общий порядок работы над задачей;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алгебраического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решения задач с помощью выражения 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выражения, предикаты, выражения с переменной, уравнения,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равносильности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математического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геометрического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каждым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величин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с каждой из величин, основные свойства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длины, площади, массы,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задачами с вероятностными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больших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Бернули,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элементы множества и приводить примеры множеств, способы задания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числовые множества: натуральные числа, целые неотрицательные числа, целые числа, рациональные и действительные числа, пустое множество;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различные операции над множествами;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числовые множества на числовой прямой;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множества кругами Эйлера;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изображать декартово произведение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понятие элементарных и составных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структуру высказываний и их истинность;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понятие высказываний и высказывательных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высказывания, содержащие кванторы;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предложения, содержащие отношения следования и равносильности;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необходимое и достаточное условие в предложениях, находящихся в отношении логического 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виды и структуру теорем;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математические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существенные и несущественные признаки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геометрические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геометрические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различные виды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отношения эквивалентности и отношения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графы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обратное соответствие и взаимно- однозначные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материал учебника;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фрагменты уроков и самостоятельно проводить;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наглядно-демонстрационный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отбирать материал электронного учебника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анализировать урок по определенной теме с помощью компьютера;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тесты, контрольные и самостоятельные работы, математические диктанты, календарно-тематические планы;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 урока по математике (одно- предметный) для малокомплектной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и проводить внеклассное занятие по математике (по классам);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актуальные проблемы при обучении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связывать теоретические знания с практикой;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экспериментальную часть курсовой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опыт педагогов-новаторов;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работать с научно-методической литературой;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основными методами и средствами для объяснения устных и письменных вычислительных приемов в пределах 10,100,1000 и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количественные и порядковые натуральные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отрезок натурального ряда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отношения «равно», «меньше» на множестве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правила вычитания числа из суммы и суммы из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обосновывать выбор действия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деление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записывать числа в десятичной системе счисления и переводить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4 арифметических действия в десятичной системе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и составные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кратность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теорему делимости суммы, разности и произведения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наибольший общий делитель и наименьшее общее кратное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раскладывать числа на простые множители;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действия, применять основные законы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дробями;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сокращать, сравнивать дроби;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рациональные числа в виде десятичных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измерять и записывать длину отрезков в виде обыкновенных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десятичную дробь в обыкновенную;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учащихся при решении задач и пути их устранения;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подготовительные упражнения к различным видам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иллюстрировать условие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работу над каждым из этапов разбора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сравнивать, преобразовывать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обратные и взаимообратные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на нахождение доли числа и числа по доле;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 различной 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геометрическим содержанием;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существенные признаки текстовой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алгебраических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равенства и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равносильность уравнений и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тождественные преобразования выражений, числовых равенств,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значение числовых 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числовые выражения и выражения с переменными;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рациональные способы преобразования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уравнения, неравенства и линейные неравенства с одной переменной;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алгебраическим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зависимости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 равные возможности развития различных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инновационных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стандартов образования и учебных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информации способами локальности,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системности и функциональности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 алгоритмизации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межпредметных и внутрипредметных связей, пирамиды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переработки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 информации как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решения составных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изучения арифметического, алгебраического, геометрического материалов.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математике в начальных классах: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Арифметический материал и методика работы над ними. Алгебраические понятия и методика работы над ними. Геометрический материал и методика работы над ними. Понятия величины и методика работы над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методика изучения элементов стохастики.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информатики и методика работы над ними.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 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задачи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программы, учебников и учебно-методического комплекса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компьютерной грамотности детей младшего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компьютерной грамотности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работы с электронным программным обеспечением в начальной школе.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информатики в начальной школе. Формы и методы обучения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учебного процесса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и методическое обеспечение информатики в начальной школе. Оборудование кабинета информатики и организация работы учащихся. Внеклассная работа.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прохождения учебной практики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-значимые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наблюдать за учебно-воспитательной деятельностью учителя, поведением и деятельностью школьников.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 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 Организация наблюдения за работой учителей, классных руководителей, за стилем общения учителя со школьниками. Изучение общения, поведения и деятельности учащихся в коллективе. Подготовка к изучению личных дел учащихся.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применению полученных знаний по дисциплине по выбору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 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проблем, информационной и коммуникативной.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по применению компьютерной технологии /интерактивной доски, проектора/, наглядного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пробной практике обучающийся должен владеть следующими умениями и навыками: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пробных уроков «урок в уроке» с применением электронных учебников, показ этапов урока с применением ИКТ. 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летней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 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практики «Работа с Интернетом»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практической работе с оргтехникой. Изучение алгоритма выхода в Интернет. Обучение работы с поисковыми серверами, с методами поиска и обработки информации. Обзор сайтов. Работа с электронной почтой. Подготовка к дистанционному обучению, к использованию материалов учебного телевидения. Презентация проектов.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производственной преддипломной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технологии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предметам. Подготовка к смотру знаний. Подготовка к самостоятельной работе в школе. Защита портфолио будущего учителя. Презентация проектов.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 4,5,6,7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Наблюдение личных дел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 4,5,6,7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 СК 2,5,6,7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 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план-сценарий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 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1,2,3, 4,5,6,8,10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ПК3,4,5,6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4,5,6,7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в соответствии с ожидаемыми результатами;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уроков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взаимоанализ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школе, с работой учителей – предметников; методами и приемами проведения уроков. Проведение, посещение и анализ уроков учителей и практикантов. Совершенствование умений и навыков работы с источниками методической, теоретической информаций, использования дидактического материала, наглядных пособий и компьютерной технологии, разработка и оформление конспектов уроков, дидактического материала. Обновление содержания портфолио будущего учителя. Презентация проектов.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  2,5,6,7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уроков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Пробные уроки: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 Совершенствование умений и навыков наблюдения за учебно-воспитательным процессов и анализа его результатов. Вооружение обучающихся методами и приемами проведения уроков и навыками руководства познавательностью школьников в соответствии с возрастными и индивидуальными возможностями. Овладение учащимися методов и приемов проведения внеклассных занятий по предмету и воспитательных мероприятий. Проведение пробных уроков и внеклассных занятий по предмету. Посещение и анализ пробных уроков и внеклассных занятий практикантов. Совершенствование умений и навыков работы с методической литературой, учебниками; использования дидактического материала, наглядных пособий и компьютерной технологии; разработки и оформления конспектов уроков и внеклассных занятий. Обновление содержания портфолио будущего учителя. Презентация проектной работы.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мероприятия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 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 Спортивно-оздоровительная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Туристско-краеведческая работа. 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 СК 1,2,4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ПОПП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преддипломной практики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технологии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 Знакомство с передовым педагогическим опытом учителей, с методической работой школы. Участие в работе методического объединения учителей, педагогического совета школы. Обновление содержания портфолио учителя. Презентация проектов.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  1,2,3, 4,5,6,7</w:t>
            </w:r>
          </w:p>
        </w:tc>
      </w:tr>
    </w:tbl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050603 2 – Визажист*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– Парикмахер-стилист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3540"/>
        <w:gridCol w:w="1390"/>
        <w:gridCol w:w="658"/>
        <w:gridCol w:w="1264"/>
        <w:gridCol w:w="1264"/>
        <w:gridCol w:w="885"/>
        <w:gridCol w:w="1271"/>
        <w:gridCol w:w="1139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(лабор.-практи-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Обществознание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пластической анатомии и физиологии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рыночной экономики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 050601 2 – 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(по квалификациям)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 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Квалиф. экзамен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промежуточной аттестации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профессиональной подготовленности и присвоения квалификации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050603 2 – Визажист*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– Парикмахер-стилист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без получения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2155"/>
        <w:gridCol w:w="1394"/>
        <w:gridCol w:w="887"/>
        <w:gridCol w:w="1775"/>
        <w:gridCol w:w="1522"/>
        <w:gridCol w:w="1268"/>
        <w:gridCol w:w="1142"/>
        <w:gridCol w:w="1142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Экзаменов/зачетов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(лабор.-практи-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литература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пластической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анатомии и физиологии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рыночной экономики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(по квалификациям)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 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квалификациям)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квалификациям)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квалификациям)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жественное оформление ногтей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и культура обслуживания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обязательное обучение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050603 2 – Визажист*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– Парикмахер-стилист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379"/>
        <w:gridCol w:w="1503"/>
        <w:gridCol w:w="751"/>
        <w:gridCol w:w="1377"/>
        <w:gridCol w:w="1503"/>
        <w:gridCol w:w="1127"/>
        <w:gridCol w:w="1128"/>
        <w:gridCol w:w="1128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Экзаменов/зачетов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(лабор.-практические)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рыночной экономики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 и гигиена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 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 фикациям)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2 – Мастер по маникюру*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Квалиф. Экзамен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050606 3 – Художник – модельер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330"/>
        <w:gridCol w:w="1294"/>
        <w:gridCol w:w="905"/>
        <w:gridCol w:w="1035"/>
        <w:gridCol w:w="776"/>
        <w:gridCol w:w="1165"/>
        <w:gridCol w:w="1165"/>
        <w:gridCol w:w="1424"/>
        <w:gridCol w:w="1296"/>
      </w:tblGrid>
      <w:tr>
        <w:trPr>
          <w:trHeight w:val="345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лабораторно-практические занятия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социологии и политологии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черчения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информатика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парикмахерских работ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Спецрисунок и художественная графика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изобразительного искусства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прически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оборудование и аппаратура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этика и культура обслуживания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основы промышленной экологии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парикмахерских работ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постижерных работ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4,6,7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ознакомительная практика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приобретению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сиональных навыков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основам моделирования прически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окраске и химической завивке волос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практика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практика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-промежуточной аттестации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ч., по дипломному проектированию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итоговая аттестация проводится в форме защиты дипломного проекта </w:t>
            </w:r>
          </w:p>
        </w:tc>
      </w:tr>
    </w:tbl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050606 3 – Художник – модельер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204"/>
        <w:gridCol w:w="1101"/>
        <w:gridCol w:w="964"/>
        <w:gridCol w:w="1377"/>
        <w:gridCol w:w="826"/>
        <w:gridCol w:w="1378"/>
        <w:gridCol w:w="1378"/>
        <w:gridCol w:w="1240"/>
        <w:gridCol w:w="1517"/>
      </w:tblGrid>
      <w:tr>
        <w:trPr>
          <w:trHeight w:val="315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(работы)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социологии и политологии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черчения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  информатика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парикмахерских работ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Спецрисунок и художественная графика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изобразитель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искусства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прически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оборудование и аппаратура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этика и культура обслуживания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основы промышленной экологии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парикмахерских работ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постижерных работ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оформление прически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2,3, 5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 ПП 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обучение, профессиональная практика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приобретению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сиональных навыков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основам моделирования прически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окраске и химической завивке волос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практика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практика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-промежуточной аттестации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подготовленности и присвоения квалификации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т.ч., по дипломному проектированию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итоговая аттестация проводится в форме защиты дипломного проекта </w:t>
            </w:r>
          </w:p>
        </w:tc>
      </w:tr>
    </w:tbl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050606 3 – Художник – модельер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(для спецгрупп)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2093"/>
        <w:gridCol w:w="915"/>
        <w:gridCol w:w="915"/>
        <w:gridCol w:w="1308"/>
        <w:gridCol w:w="784"/>
        <w:gridCol w:w="1308"/>
        <w:gridCol w:w="1308"/>
        <w:gridCol w:w="1177"/>
        <w:gridCol w:w="1310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дисциплины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Обществознание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социологии и политологии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черчения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информатика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парикмахерских работ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Спецрисунок и 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графика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изобразитель-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искусства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прически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оборудование и аппаратура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основы промышленной экологии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парикмахерских работ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постижерных работ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оформление прически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 ПП 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ознакомитель-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приобретению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сиональных навыков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основам моделирования прически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окраске и химической завивке волос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практика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практика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-промежуточной аттестации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т.ч., по дипломному проектированию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итоговая аттестация проводится в форме защиты дипломного проекта </w:t>
            </w:r>
          </w:p>
        </w:tc>
      </w:tr>
    </w:tbl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0506000 «Парикмахерское искусство и декоративная косметика»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повышенного уровня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050603 2 – Визажист*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050607 2 – Парикмахер стилист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На базе: общего среднего образования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4661"/>
        <w:gridCol w:w="4273"/>
        <w:gridCol w:w="2072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цикла дисциплин (код)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строительного чертежа;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строительных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проецирования геометрических тел на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проецировать точки, отрезки прямой и плоские фигуры на две и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разрезы и сечения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составлять и выполнять различного вида схемы и графики.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Графическое изображение чертежей: форматы, масштабы, линии чертежа, шрифты, выполнение надписей на чертежах. Геометрическое черчение. Проекционное черчение: аксонометрические проекции. Техническое черчение: элементы строительного черчения; построение планов и разрезов зданий; общие правила выполнения чертежей. Чертежи разъемных и неразъемных соединений.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костную основу тела человека,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анатомию верхних и нижних конечностей;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механизм, функции мышц, а также формы, которые образуют мышцы в состоянии покоя и как они видоизменяются при работе мышц;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кожи, функции кожи и пластическое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изображать схематично скелет человека и череп человека в разных ракурсах;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рисовать голову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схематично изображать голову человека в разных ракурсах с учетом анатомического строения.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Учение о костях: пластическая анатомия скелета человека; костная основа головы – череп. Учение о мышцах: мышцы шеи и пластина шеи; мышцы головы, мышцы верхних и нижних конечностей. Пластическая анатомия деталей лица и их конструктивное построение: пластическая анатомия глаза, носа, уха, рта, кожи. Построение головы на анатомической основе: пропорции головы; формы головы; движение головы.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государства, состояние и развитие экономики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организации производства,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планирования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бизнес-план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маркетинг как систему управления деятельностью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заработок при различных формах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составить смету затрат;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технико-экономические показатели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провести маркетинговое исследование.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рыночной экономики  Предприятие в условиях рыночной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экономического развития сферы услуг в РК, предприятие - основное звено экономики, основные фонды предприятия, оборотные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и обслуживания населения, формы организации производства, производительность труда, организация труда, нормирование труда, кадры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прогнозирование деятельности предприятия: основные разделы и показатели годового 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Ценообразование; налоги и другие обязательные платежи.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инфекций и болезнетворных микробов;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причины болезней кожи, ногтей 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гнойничковые, грибковые, туберкулезные заболевания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кровоостанавливающих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дезинфицирующих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мероприятия по борьбе с инфекциями;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 салоне профилактику гнойничковых и грибковых заболеваний, заболеваний кожи и волос, сифилиса;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гигиенические требования к работе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санитарные правила при эксплуатации оборудования, парикмахерского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оказывать первую медицинскую помощь при несчастных случаях.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об инфекционных заболеваниях и их профилактика;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микробиология; эпидемиология;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об иммунитете. Болезни кожи, волос,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ногтей и их профилактика; врожденные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и прочие заболевания и их влияние на кожу и волосы.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гонорея, пути передачи, признаки;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СПИД. Гигиена и санитария производства; санитарно-гигиенические требования к устройству и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парикмахерских и парикмахерскому белью;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средства; гигиена труда в салоне.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помощь при несчастных случаях, травматических повреждениях, порезах, кровотечении,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ожогах, обмороках, поражениях электрическим током.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статьи трудового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государственного и общественного надзора в области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инструктажа по безопасным методам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защиты от поражений и несчастных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условий труда на организм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документы, регламентирующие охрану окружающей среды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первую медицинскую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проводить профилактические мероприятия по предупреждению пожаров, взрывов и несчастных случаев.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охраны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законодательства по охране труда, организация работы по охране труда, анализ условий труда, причины травматизма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система стандартов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санитария. Микроклимат производственных помещений; основы пожарной профилактики;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экология, охрана атмосферного воздуха, воздушных ресурсов.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графического выражения: линия, штрих, пятно, 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и свойства цветов, взаимодействие цветов, плотность и прозрачность цветов;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черепа головы, расположение костей, мышечного покрова;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пропорцию членения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передать разные цвета предметов с помощью тональных соотношений, материальность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смешивать краски и получать разные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цветовое единство, гармонию цветов натуры (колорит);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передавать формы и силуэты причесок и стрижек, идейно-художественную сущность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рисовать голову в разных ракурсах, изображать пластичность волос.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спецрисунка: рисование натюрморта из геометрических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драпировки мягким материалом (уголь, соус, сангина); рисунок натюрморта из 3-4 предметов быта на фоне одноцветной драпировки в технике гризайль;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парика, графическое решение натюрморта (черно-белая, цветная графика). Общие сведения о цвете.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Живописный этюд натюрморта с драпировкой,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натюрморт с париком (смешанная графика).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Пропорциональная схема головы человека, рисунок черепа головы, головы живой модели, рисование частей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Творческие разработки образца: искусство «боди-арт»,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 телу, создание фантазийного образа на заданную тему.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дисциплины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косметолог, визажист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процедур (по квалификациям) согласно типу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инфекционных заболеваний кожи, волос,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аномалий, новообразований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коррекции косметических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косметических процедур в салонах;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цели и правила мытья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элементы прически;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фиксирующие (моделирующие) средства для причесок,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приемы, правила и последовательность выполнения бритья;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укладки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группы красителей для волос, их характеристику и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накрутки волос при химической завивке;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методы завивки на текущий сезон;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косметолог, визажист проконсультировать клиента по уходу за кожей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косметические средства по типам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инструменты и аппаратуру по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современные дезинфицирующие средства при выполнении косметических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корректировать косметические недостатки кожи при новообразовании и аномалии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моющие средства для заданной структуры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мыть голову с наклоном вперед и назад;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волосяного покрова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мужские, женские стрижки с применением различных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модельные и классические стрижки с использованием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и без применения бигуди;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электрического фена и электрических щипцов;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техники окраски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выполнять различные виды химической завивки.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технология (по  квалификациям)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развития направления отрасли. Помещение и оборудование кабинета. Техника безопасности. Инструменты, аппаратура и принадлежности к ним. Подготовительные и заключительные работы по обслуживанию посетителей. Технология работ (по квалификациям).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сырья, применяемые в парфюмерно-косметической промышленности, их состав и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жирам и воскам в косметическом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значения 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консервантам, красителям;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перекиси водорода в парикмахерской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лаков для волос и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растворимость, температуру плавления, совместимость различных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дегустировать образцы душистых растворов синтетического, растительного и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нормы расходов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группы красителей для волос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средства для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средства ухода за руками и ногтями.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Сырьевая база парфюмерно-косметической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краткие сведения о химической природе косметического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для изготовления парфюмерно-косметических препаратов. Парфюмерно-косметические препараты;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ухода за волосами и кожей волосистой части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средства; туалетная вода и лосьоны; средства декоративного ухода за волосами; средства ухода за кожей лица и 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парфюмерные средства; средства ухода за руками 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и кровоостанавливающие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материалы.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организовать рабочее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устранять несложные неисправности электроинструментов и аппаратуры.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планировка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аппараты: назначение, техническая характеристика, 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противопожарные мероприятия.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 СК 9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основные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лица, рекомендации по коррекции типов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дефекты лица, возможности их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головы, структуру волос, виды фигуры;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этапы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облегчения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краевой линии роста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плетения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украшения и дополнения в прическе;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прически специального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эскиз и выполнять различные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стрижки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декоративные украшения и дополнения при выполнении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моделировать и выполнять прически специального назначения, для детей различной возрастной группы, с учетом возраста и индивидуальных особенностей.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предмета: роль прически во внешнем облике, этапы развития причесок.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прическах: стиль и мода; классификация причесок, основные стили причесок; виды причесок по степени модности.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причесок. Дизайн и прическа. Моделирование и художественное оформление причесок и стрижек: основные принципы моделирования; композиция. Особенности подбора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украшений в прическах; стрижка волос методом градуировки;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облегчения волос; кривая линия роста волос; плетение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украшения и дополнения причесок; моделирование причесок специального назначения. Направление моды в прическе на текущий сезон: особенности направления моды в прическе.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развития грима;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применения гуммозных налепок и мягких толщин;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разнообразие форм гримов;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изобразительные и технические средства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гармонию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пропорции, формы и детали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макияжа,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направление моды в макияже;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гримировать живописным и скульптурно-объемным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изготовлять изделия для грима в различной технике;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очищающие средства в зависимости от средств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лица и 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виды косметических масок в зависимости от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окрашивать брови и ресницы;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технику «чтения лица»;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технологию выполнения простого и сложного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выполнять коррекцию разных форм лица с помощью декоративной косметики.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сценического грима; гигиенический и профилактический уход за кожей; техника макияжа; технология макияжа.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условиям труда и личной гигиене;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виды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заболеваний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работ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массажа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методики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рабочее место и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режимы стерилизации;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технологические процедуры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процедуры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искусственными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обеспечивать качество выполняемых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нормы времени на выполнение услуги.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направления отрасли. Помещение и оборудование кабинета. Техника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аппаратура и принадлежности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и заключительные работы по обслуживанию посетителей. Технология работ (по квалификациям).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современных препаратов и материалов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препаратов и материалов,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воздействие профессиональных препаратов на кожу и ногти;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материалов и аксессуаров для нейл-арта;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нормы расхода материалов и препаратов в зависимости от вида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правила техники безопасности при работе с дезинфицирующими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необходимые препараты и материалы в зависимости от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средства по уходу за кожей 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определять нормы расхода препаратов и материалов.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свойства современных препаратов и материалов для ногтевого сервиса, их воздействие на кожу и ногти.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концентрация дезинфицирующих средств. Назначение и правила применения дезинфицирующих средств, 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аксессуары для нейл-арта. Нормы расхода препаратов и материалов в зависимости от вида услуги.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дезинфекции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техники безопасности,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профессиональные инструменты и оборудование для выполнения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устранять несложные неисправности электроинструментов и аппаратуры.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оборудования, инструменты и приспособления в ногтевом сервисе, их характеристика.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эксплуатации и назначению специализированного оборудования, инструментов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противопожарные мероприятия.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средств для моделирования и художественного оформления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художественного оформления натуральных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моделирования и художественного оформления искусственных ногтей с применением различных современных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профилактики искусственных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приемы художественного оформления натуральных ногтей с учетом сложности элементов и особенностей ногтевых пластин;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средства для профилактики и моделирования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форму искусственных ногтей с учетом индивидуальных особенностей ногтевых пластин натуральных ногтей клиента;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моделирование искусственных ногтей с применением различных средств и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профилактику ногтевых пластин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эстетического состояния кистей рук (стоп ног) клиента после выполненной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рекомендации клиенту по уходу за искусственными ногтями.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моделирования и художественного оформления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натуральных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моделирования и художественного оформления искусственных ногтей с применением: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акрила и типсов; акрила и форм; геля и типсов; геля и 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искусственных ногтей. Оценка эстетического состояния кистей рук (стоп ног) клиента.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Дисциплины, определяемые организацией образования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регистрировать, вести учет, хранить и контролировать исполнение документов.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средств оргтехники, их назначение и внедрение в организационные и управленческие процессы на предприятии; способы создания и функции документов; классификация, носители, назначение, составные части, правила оформления документов;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 компьютеризация делопроизводства.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разрешения конфликтов;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взаимоотношений в трудовом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эстетику внешнего оформления интерьера предприятия 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культуру общения работника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эстетические требования к внешнему облику и этикет работника контактной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внедрять новые виды услуг.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культуры сервиса: основные сведения о психологии; психология службы сервиса;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личности. Этическая культура сервиса: понятие об этической культуре сервиса; профессиональное поведение. Профессиональная этика: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работников с клиентами; жалобы и конфликты с клиентами.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взаимоотношений в трудовом коллективе. Эстетическая культура: техническая эстетика и дизайн; эстетика бытовых изделий (услуг) и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 внешнего облика рабочего; этикет работника контактной зоны; маркетинг сферы услуг и прогрессивные формы обслуживания.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</w:tbl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 Структура образовательной учебной программы технического и профессионального образования по специальности 0506000 «Парикмахерское искусство и декоративная косметика» повышенного уровня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Квалификации: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050603 2 – Визажист*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2 - Парикмахер – стилист 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На базе: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без получения общего среднего образования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4248"/>
        <w:gridCol w:w="3884"/>
        <w:gridCol w:w="1821"/>
      </w:tblGrid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цикла дисциплин (код)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строительного чертежа;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строительных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проецирования геометрических тел на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проецировать точки, отрезки прямой и плоские фигуры на две и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разрезы и сечения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выполнять различного вида схемы и графики.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Графическое изображение чертежей: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форматы, масштабы, линии чертежа, шрифты, выполнение надписей на чертежах.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Геометрическое черчение. Проекционное 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аксонометрические проекции.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строительного черчения; построение планов и разрезов зданий; общие правила выполнения чертежей. Чертежи разъемных и неразъемных соединений.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костную основу тела человека,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анатомию верхних и нижних конечностей;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механизм, функции мышц, а также формы, которые образуют мышцы в состоянии покоя и как они видоизменяются при работе мышц;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кожи, функции кожи и пластическое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изображать схематично скелет человека и череп человека в разных ракурсах;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рисовать голову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схематично изображать голову человека в разных ракурсах с учетом анатомического строения.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Учение о костях: пластическая анатомия скелета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костная основа головы – череп. Учение о мышцах: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мышцы шеи и пластина шеи; мышцы головы, мышцы верхних и нижних конечностей. Пластическая анатомия деталей лица и их конструктивное построение: пластическая анатомия глаза, носа, уха, рта, кожи. Построение головы на анатомической основе: пропорции головы; формы головы; движение головы.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государства, состояние и развитие экономики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организации производства,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планирования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бизнес-план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маркетинг как систему управления деятельностью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заработок при различных формах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составить смету затрат;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технико-экономические показатели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провести маркетинговое исследование.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рыночной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в условиях рыночной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экономического развития сферы услуг в РК, предприятие - основное звено экономики, основные фонды предприятия, оборотные средства; организация производства и обслуживания населения, формы организации производства, производительность труда, организация труда, нормирование труда, кадры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прогнозирование деятельности предприятия: основные разделы и показатели годового 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Ценообразование; налоги и другие обязательные платежи.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инфекций и болезнетворных микробов;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причины болезней кожи, ногтей 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гнойничковые, грибковые, туберкулезные заболевания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кровоостанавливающих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дезинфицирующих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показания и противопоказания к выбранным процедурам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мероприятия по борьбе с инфекциями;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 салоне профилактику гнойничковых и грибковых заболеваний, заболеваний кожи, ногтей 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гигиенические требования к работе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санитарные правила при эксплуатации оборудования, парикмахерского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дезинфекцию и стерилизацию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первую медицинскую помощь при несчастных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об инфекционных заболеваниях и их профилактика;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микробиология; эпидемиология; понятия об иммунитете.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кожи, волос, ногтей и их профилактика;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особенности; профессиональные и прочие заболевания и их влияние на кожу и волосы.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гонорея, пути передачи, признаки;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СПИД. Гигиена и санитария производства; санитарно-гигиенические требования к устройству и оборудованию, к содержанию парикмахерских и парикмахерскому белью; дезинфицирующие средства; гигиена труда в салоне. Первая помощь при несчастных случаях, травматических повреждениях, порезах, кровотечении, ожогах, обмороках, поражениях электрическим током.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статьи трудового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государственного и общественного надзора в области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инструктажа по безопасным методам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защиты от поражений и несчастных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условий труда на организм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документы, регламентирующие охрану окружающей среды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первую медицинскую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профилактические мероприятия по предупреждению пожаров, взрывов и несчастных случаев.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охраны труда: основы законодательства по охране труда, организация работы по охране труда, анализ условий труда, причины травматизма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система стандартов безопасности труда; производственная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 производственных помещений; основы пожарной профилактики; промышленная экология, охрана атмосферного воздуха, воздушных ресурсов.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графического выражения: линия, штрих, пятно, 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и свойства цветов, взаимодействие цветов, плотность и прозрачность цветов;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черепа головы, расположение костей, мышечного покрова;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пропорцию членения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передать разные цвета предметов с помощью тональных соотношений, материальность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смешивать краски и получать разные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цветовое единство, гармонию цветов натуры (колорит);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передавать формы и силуэты причесок и стрижек, идейно-художественную сущность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рисовать голову в разных ракурсах, изображать пластичность волос.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рисунок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спецрисунка: рисование натюрморта из геометрических тел; рисунок драпировки мягким материалом (уголь, соус, сангина); рисунок натюрморта из 3-4 предметов быта на фоне одноцветной драпировки в технике гризайль; рисунок парика, графическое решение натюрморта (черно-белая, цветная графика). Общие сведения о цвете. Живописный этюд натюрморта с драпировкой,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натюрморт с париком (смешанная графика). Пропорциональная схема головы человека, рисунок черепа головы, головы живой модели, рисование частей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Творческие разработки образца: искусство «боди-арт», роспись по телу, создание фантазийного образа на заданную тему.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дисциплины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 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косметолог, визажист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процедур (по квалификациям) согласно типу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-признаки инфекционных заболеваний кожи, волос,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аномалий, новообразований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коррекции косметических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косметических процедур в салонах;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парикмахер-модельер, парикмахер стилист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цели и правила мытья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элементы прически;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фиксирующие (моделирующие) средства для причесок,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приемы, правила и последовательность выполнения бритья;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укладки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группы красителей для волос, их характеристику и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накрутки волос при химической завивке;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методы завивки на текущий сезон;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косметолог, визажист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проконсультировать клиента по уходу за кожей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косметические средства по типам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инструменты и аппаратуру по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современные дезинфицирующие средства при выполнении косметических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корректировать косметические недостатки кожи при новообразовании и аномалии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парикмахер-модельер, парикмахер стилист  подбирать моющие средства для заданной структуры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мыть голову с наклоном вперед и назад;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волосяного покрова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мужские, женские стрижки с применением различных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модельные и классические стрижки с использованием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и без применения бигуди;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электрического фена и электрических щипцов;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техники окраски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различные виды химической завивки.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квалификациям)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направления отрасли. Помещение и оборудование кабинета.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безопасности. Инструменты, аппаратура и принадлежности к ним. Подготовительные и заключительные работы по обслуживанию посетителей.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работ (по квалификациям).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сырья, применяемые в парфюмерно-косметической промышленности, их состав и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жирам и воскам в косметическом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значения 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консервантам, красителям;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перекиси водорода в парикмахерской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лаков для волос и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растворимость, температуру плавления, совместимость различных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дегустировать образцы душистых растворов синтетического,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и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нормы расходов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группы красителей для волос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средства для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средства ухода за руками и ногтями.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квалификациям)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Сырьевая база парфюмерно-косметической промышленности; краткие сведения о химической природе косметического сырья; сырье для изготовления парфюмерно-косметических препаратов. Парфюмерно-косметические препараты; препараты для ухода за волосами и кожей волосистой части головы; моющие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 вода и лосьоны; средства декоративного ухода за волосами; средства ухода за кожей лица и шеи; средства декоративной косметики; парфюмерные средства; средства ухода за руками и ногтями; дезинфицирующие и кровоостанавливающие средства; вспомогательные материалы.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организовать рабочее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устранять несложные неисправности электроинструментов и аппаратуры.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планировка оборудования. Электрические аппараты: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техническая 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устройство; техника безопасности и противопожарные мероприятия.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 СК 9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основные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лица, рекомендации по коррекции типов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дефекты лица, возможности их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головы, структуру волос, виды фигуры;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этапы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облегчения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краевой линии роста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плетения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украшения и дополнения в прическе;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прически специального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эскиз и выполнять различные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стрижки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декоративные украшения и дополнения при выполнении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моделировать и выполнять прически специального назначения, для детей различной возрастной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возраста и индивидуальных особенностей.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предмета: роль прически во внешнем облике, этапы развития причесок.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прическах: стиль и мода; классификация причесок, основные стили причесок; виды причесок по степени модности.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причесок. Дизайн и прическа. Моделирование и художественное оформление причесок и стрижек: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моделирования; композиция.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подбора элементов; использование украшений в прическах; стрижка волос методом градуировки; способы облегчения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линия роста волос; плетение волос; украшения и дополнения причесок; моделирование причесок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моды в прическе на текущий сезон: особенности направления моды в прическе.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развития грима;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применения гуммозных налепок и мягких толщин;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разнообразие форм гримов;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изобразительные и технические средства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гармонию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пропорции, формы и детали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макияжа,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направление моды в макияже;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гримировать живописным и скульптурно-объемным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изготовлять изделия для грима в различной технике;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очищающие средства в зависимости от средств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лица и 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виды косметических масок в зависимости от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окрашивать брови и ресницы;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технику «чтения лица»;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технологию выполнения простого и сложного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выполнять коррекцию разных форм лица с помощью декоративной косметики.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сценического грима;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гигиенический и профилактический уход за кожей; техника макияжа; технология макияжа.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условиям труда и личной гигиене;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виды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заболеваний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работ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массажа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методики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рабочее место и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режимы стерилизации;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технологические процедуры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процедуры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искусственными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обеспечивать качество выполняемых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нормы времени на выполнение услуги.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направления отрасли. Помещение и оборудование кабинета.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безопасности. Инструменты, аппаратура и принадлежности к ним. Подготовительные и заключительные работы по обслуживанию посетителей.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работ (по квалификациям)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современных препаратов и материалов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препаратов и материалов,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воздействие профессиональных препаратов на кожу и ногти;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материалов и аксессуаров для нейл-арта;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нормы расхода материалов и препаратов в зависимости от вида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правила техники безопасности при работе с дезинфицирующими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необходимые препараты и материалы в зависимости от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препараты и материалы по назначению;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нормы расхода препаратов и материалов.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свойства современных препаратов и материалов для ногтевого сервиса, их воздействие на кожу и ногти.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концентрация дезинфицирующих средств. Назначение и правила применения дезинфицирующих средств. Правила техники безопасности при работе с дезинфицирующими средствами.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аксессуары для нейл-арта. Нормы расхода препаратов и материалов в зависимости от вида услуги. Состав и свойства современных препаратов и материалов для ногтевого сервиса, их воздействие на кожу и ногти.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концентрация дезинфицирующих средств. Назначение и правила применения дезинфицирующих средств. Правила техники безопасности при работе с дезинфицирующими средствами.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аксессуары для нейл-арта.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расхода препаратов и материалов в зависимости от вида услуги.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и правила технической эксплуатации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дезинфекции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техники безопасности,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профессиональные инструменты и оборудование для выполнения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устранять несложные неисправности электроинструментов и аппаратуры.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оборудования, инструменты и приспособления в ногтевом сервисе,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характеристика. Инструкции по эксплуатации и назначению специализированного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и противопожарные мероприятия.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средств для моделирования и художественного оформления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художественного оформления натуральных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моделирования и художественного оформления искусственных ногтей с применением различных современных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профилактики искусственных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приемы художественного оформления натуральных ногтей с учетом сложности элементов и особенностей ногтевых пластин;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средства для профилактики и моделирования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форму искусственных ногтей с учетом индивидуальных особенностей ногтевых пластин натуральных ногтей клиента;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моделирование искусственных ногтей с применением различных средств и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профилактику ногтевых пластин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эстетического состояния кистей рук (стоп ног) клиента после выполненной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рекомендации клиенту по уходу за искусственными ногтями.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моделирования и художественного оформления ногтей. Моделирование и художественное оформление натуральных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моделирования и художественного оформления искусственных ногтей с применением: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акрила и типсов; акрила и форм; геля и типсов; геля и 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искусственных ногтей. Оценка эстетического состояния кистей рук (стоп ног) клиента.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Дисциплины, определяемые организацией образования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способы создания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средств оргтехники, их назначение и внедрение в организационные и управленческие процессы на предприятии; способы создания и функции документов; классификация, носители, назначение, составные части, правила оформления документов;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 компьютеризация делопроизводства.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взаимоотношений в трудовом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разрешения конфликтов;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внешнего оформления интерьера предприятия 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культуру общения работника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эстетические требования к внешнему облику и этикет работника контактной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внедрять новые виды услуг.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культуры сервиса: основные сведения о психологии; психология службы сервиса; психология личности. Этическая культура сервиса: понятие об этической культуре сервиса; профессиональное поведение.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этика: культура общения работников с клиентами; жалобы и конфликты с клиентами. Этика взаимоотношений в трудовом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культура: техническая эстетика и дизайн; эстетика бытовых изделий (услуг) и рекламы; эстетика внешнего облика рабочего;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работника контактной зоны; маркетинг сферы услуг и прогрессивные формы обслуживания.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</w:tbl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050801 2 – Повар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050802 2 – Кондитер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050803 2 – Калькулятор 050804 2 – Официант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050805 2 – Бармен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041"/>
        <w:gridCol w:w="1123"/>
        <w:gridCol w:w="1123"/>
        <w:gridCol w:w="1123"/>
        <w:gridCol w:w="1123"/>
        <w:gridCol w:w="707"/>
        <w:gridCol w:w="1124"/>
        <w:gridCol w:w="1321"/>
        <w:gridCol w:w="1125"/>
        <w:gridCol w:w="1313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контроля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(русская)  литература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сертификации и метрологии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питания, санитарии и гигиены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050801 2 – Повар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050802 2 – Кондитер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050803 2 – Калькулятор 050804 2 – Официант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050805 2 – Бармен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872"/>
        <w:gridCol w:w="913"/>
        <w:gridCol w:w="1127"/>
        <w:gridCol w:w="1127"/>
        <w:gridCol w:w="1213"/>
        <w:gridCol w:w="911"/>
        <w:gridCol w:w="1235"/>
        <w:gridCol w:w="1300"/>
        <w:gridCol w:w="1129"/>
        <w:gridCol w:w="1338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общественного питания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стандартизации, сертификации и метрологии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дисциплины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питания, санитария и гигиены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2.6.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2.7.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обучение и профессиональная практика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050806 3 – Менеджер по сервису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3814"/>
        <w:gridCol w:w="889"/>
        <w:gridCol w:w="1129"/>
        <w:gridCol w:w="911"/>
        <w:gridCol w:w="911"/>
        <w:gridCol w:w="906"/>
        <w:gridCol w:w="912"/>
        <w:gridCol w:w="1329"/>
        <w:gridCol w:w="913"/>
        <w:gridCol w:w="1449"/>
      </w:tblGrid>
      <w:tr>
        <w:trPr>
          <w:trHeight w:val="30" w:hRule="atLeast"/>
        </w:trPr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 занятия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 питания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предприятии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отрасли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качество кулинарии и кондитерской продукции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050806 3 – Менеджер по сервису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284"/>
        <w:gridCol w:w="1108"/>
        <w:gridCol w:w="915"/>
        <w:gridCol w:w="1151"/>
        <w:gridCol w:w="1173"/>
        <w:gridCol w:w="699"/>
        <w:gridCol w:w="1110"/>
        <w:gridCol w:w="1346"/>
        <w:gridCol w:w="1174"/>
        <w:gridCol w:w="1277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(работа)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питании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отрасли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качество кулинарной и кондитерской продукции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050806 3 – Менеджер по сервису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образования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3589"/>
        <w:gridCol w:w="718"/>
        <w:gridCol w:w="718"/>
        <w:gridCol w:w="916"/>
        <w:gridCol w:w="916"/>
        <w:gridCol w:w="909"/>
        <w:gridCol w:w="1134"/>
        <w:gridCol w:w="1135"/>
        <w:gridCol w:w="1135"/>
        <w:gridCol w:w="1323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сам)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в общественном питании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отрасли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качества кулинарной и кондитерской продукции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теоретического обучения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  050801 2 – Повар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050802 2 – Кондитер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050803 2 – Калькулятор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050804 2 – Официант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050805 2 – Бармен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050806 3 – Менеджер по сервису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153"/>
        <w:gridCol w:w="1189"/>
        <w:gridCol w:w="1451"/>
        <w:gridCol w:w="1037"/>
        <w:gridCol w:w="1190"/>
        <w:gridCol w:w="838"/>
        <w:gridCol w:w="1213"/>
        <w:gridCol w:w="1126"/>
        <w:gridCol w:w="1127"/>
        <w:gridCol w:w="1315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(по курсам)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правовое обеспечение профессиональной деятельности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питании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 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теоретического обучения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  050806 3 – Менеджер по сервису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573"/>
        <w:gridCol w:w="873"/>
        <w:gridCol w:w="853"/>
        <w:gridCol w:w="1164"/>
        <w:gridCol w:w="793"/>
        <w:gridCol w:w="1053"/>
        <w:gridCol w:w="713"/>
        <w:gridCol w:w="1093"/>
        <w:gridCol w:w="1053"/>
        <w:gridCol w:w="993"/>
        <w:gridCol w:w="733"/>
        <w:gridCol w:w="97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правовое обеспечение профессиональной деятельности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питании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системы обработки информации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деятельности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эстетика и дизайн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
 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0508000 – «Организация питания» повышенного уровня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050801 2 – Повар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050802 2 – Кондитер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050803 2 – Калькулятор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050804 2 – Официант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050805 2 – Бармен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Срок обучения: 2 года 10 месяцев/1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4589"/>
        <w:gridCol w:w="3846"/>
        <w:gridCol w:w="2084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ООД.01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технологическую карту и схему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-уметь составлять с новыми словами словосочетания, предложения, диалог, рассказ сформировать свою мысль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виды речевой деятельности и формы речи: устной, письменной, монологической, диалогической.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технологическую карту и схему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составлять с новыми словами словосочетания, предложения, диалог, рассказ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свою мысль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речевой деятельности и формы речи: устной, письменной, монологической, диалогической.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 в потребности в физической культуре, в физической самосовершенствовании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физической подготовленности, укрепления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осознанную потребность в физической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физическом 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ключевые моменты для выполнения поставленный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работать, как часть в группе (команде);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улучшить физическую подготовленность, уметь применить ее на практике.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 как учебный предмет в организациях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контроль и самоконтроль. Физическая культура в режиме труда и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Профессионально-прикладная физическая подготовка будущих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двигательной активности и работоспособности.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определения продукта,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конкуренции сущность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и функции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по затратам, субъекта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принципы и определение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рекламы, виды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рассчитать доходы, расходы;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определить цену себестоимости товара, цену производства, оптовую цену, розничную цену (методом примера);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составить бизнес-план;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объяснить сущность налога.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рыночную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рыночной экономики мониторинг, спрос и предложение;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система, монополия и конкуренция;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предпринимательства и субъекты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затраты и результаты деятельности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и ценообразование;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производства –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налогообложение;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-общие сведения о психологии;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-функции, виды, средства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ведения партнерской беседы;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-требования к обслуживающему персоналу и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историю, назначение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-этику взаимоотношений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 современного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особенности личности, их проявления в поведении и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-воспринимать социально-ролевое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-взаимодействовать в группе;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профессиональную этику в сфере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речевой этикет, культуру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-вести деловой этикет и протокол.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этическая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в сфере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в деловом общении; стили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поведенческого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ведения и этикет обслуживания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протокол;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дипломатическом этикете;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встреч, переговоров в практике международного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традиции, условности в международном 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 рабочего помещения как область делового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содержания помещений и рабочих мест.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 0508032 ПК1-2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электробезопасности;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электробезопасность;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помощь при производственной травме;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пожарную безопасность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принципы действия, особенности устройств, критерии выбора,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и 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заболеваемость;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виды, средства, меры предупреждения.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ПК1-4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СК1-2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СК1-6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 СК7 СК9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 СК1-9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задачи, принципы, объекты, субъекты, средства, методы, правовой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теории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-структуру международных и региональных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-систему сертификации ГОСТ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-применить государственные и межгосударственные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-определить национальную, региональную, 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порядок сертификации пищевых продуктов, готовой продукции и услуг общественного питания.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развитие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РК «О стандартизации»;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стандартизации в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региональная стандартизация, международное сотрудничество;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измерений; эталоны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сертификации; термины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сертификации»;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услуг на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продукции и декларация о соответствии;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системы менеджмента качества; метрология;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метрологический контроль и надзор.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 ПК6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дисциплин,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товарных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складских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складирования и условия хранения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производства в различных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кулинарной продукции по степени готовности;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условия хранения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функциональных групп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помещениям;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организации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нормативной документации для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производственной, трудовой и технологической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работы в заготовочных, доготовочных,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цехах и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бракеража 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различными видами весов;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технологические карты на основании рецептур;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количество отходов, массу-брутто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массу-нетто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рабочее место в соответствии с его назначением.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деятельности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снабжения предприятия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складского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производственным помещениям и организации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цехов; организация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работников, их расстановка и распределение обязанностей между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охрана труда; организация работ раздаточной;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техника и правила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отпуска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моечных;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экспедиции.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ПК1-2 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ПК1-2 ПК5-6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СК3 СК5-6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СК2 СК6 СК8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СК1-5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СК8-10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СК1-3 СК6-8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вещества, значение, энергетическая ценность, понятия о процессе пищеварения,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энергии, 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гигиены труда, личная 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культура, медицинское обследование,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доврачебная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-санитарно-пищевое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санитарно-пищевого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инфекции и отравления, понятия и меры предупреждения.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санитарный режим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-оказывать доврачебную помощь пострадавшему;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технологическое оборудование, посуду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режим хранения продуктов и правила реализации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допускать пищевые отравления.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питания, санитарии и гигиены: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 физиологии питания, микробиологии,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гигиене и санитарии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вещества и их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пищеварение и усвояемость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процессе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микробиологии;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инфекции, пищевые отравления и глистные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инфекционные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понятия; меры предупреждения;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гигиены и санитарии; понятие о гигиене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предупреждения; личная гигиена;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режим работников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культура; медицинские 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цель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предохранительные прививки, их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требования;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санитарно-пищевое 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организация санитарно-пищевого надзора.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ПК1-5 0508032 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СК1-7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СК1-8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СК1 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СК2 СК4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СК6-7 СК9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об ассортименте и товарных сортах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-качество продуктов и методы его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и условия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-крупы, мука, хлебобулочные изделия, макаронные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-плодоовощные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-вкусовые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-крахмал, сахар и кондитерские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-молочные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жиры;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-мясные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-яичные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-рыбные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-табак и 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-классификация, показатели качества, упаковка, 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пищевых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дефекты;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режим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зерновых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плодоовощных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вкусовых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крахмала, сахара и кондитерских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молочных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пищевых 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мясных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яичных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рыбных товаров.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ассортименте и товарном сорте;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зерновые культуры; крупы; мука;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хлебобулочных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 и транспортирования;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макаронных изделий, показатели качества, дефекты, упаковка, условия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видов, показатели качества, условия хранения и транспортирования;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вкусовые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показатели качества, упаковка,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крахмал, сахар и кондитерские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показатели качества, упаковка, 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показатели качества, упаковка, маркировка, условия и сроки 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жиры: ассортимент,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качества, упаковка, 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показатели качества, упаковка,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маркировка, условия и сроки транспортирования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яичные товары: ассортимент,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качества, упаковка, маркировка,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консервы и пресервы; икра,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табачные изделия.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СК1-3 СК5-7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СК1-2 СК6-8 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 0508042 СК6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 СК3 СК6 СК8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машинах;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правила эксплуатации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машины для обработки овощей и картофеля;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обработки мяса и рыбы;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подготовки кондитерского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приготовления и обработки теста и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нарезки хлеба и гастрономических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тепловом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пищеварочных котлов;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аппаратов для жарки и выпечки;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варочно-жарочного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водогрейного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оборудования для раздачи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способы получения холода, правила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 безопасности холодильного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защиту управления аппаратуры электроприводов;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техническую документацию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эксплуатировать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требования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обработки овощей и картофеля;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обработки мяса и рыбы;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подготовки кондитерского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приготовления и обработки теста и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нарезки хлеба и гастрономических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автоматику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пищеварочные котлы;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пароварочные шкафы и мелкие варочные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аппараты для жарки и выпечки;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варочно-жарочное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водогрейное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оборудование для раздачи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холодильное оборудование.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машинах;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машине, классификация, основные части и детали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назначение; сведения о передаточных механизмах;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электроприводах;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управления и защиты электроприводов;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правила эксплуатации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универсальные приводы: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 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сменных механизмов и правила их крепления, эксплуатация, требования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овощей и картофеля: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 назначение, устройство, принцип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мяса и рыбы: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 назначение, устройство, принцип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подготовки кондитерского сырья: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приготовления и обработки теста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назначение, устройство, принцип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 машины для нарезки хлеба и гастрономических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 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тепловом оборудовании: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по технологическому назначению,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источнику тепла и способам его 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пищеварочные котлы: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работы, правила 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пароварочные шкафы и мелкие варочные аппараты: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жарки и выпечки: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принципы работы, 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варочно-жарочное 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 водогрейное оборудование: 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раздачи пищи: 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соответствии с видом обслуживания и формы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столовой посуды, белья и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сервировки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кулинарную характеристику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 и приемов, особенности их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расставить столы в обеденном зале, в соответствии с видом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столовое белье, посуду и приборы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выполнить предварительную и исполнительную сервировку стола;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складывать салфетки, простыми и сложными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презентовать блюда включенные в 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контрольно-кассовыми аппаратами.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 и его изучение;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оформление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посетителей, виды,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назначение столовой посуды и приборов; сервировка столов.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меню и прейскуранты;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ассортиментный минимум;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контрольно-кассовые машины.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«Повар»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механической кулинарной обработки продуктов; специальные приемы обработки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тепловой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-технологию приготовления супов, требования к качеству;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соусов, требования к качеству;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-технологию приготовления блюд из мяса, рыбы,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круп, бобовых и макаронных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гарниров из овощей,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круп, бобовых и макаронных изделий, правила подачи,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хранения, принципы подбора к блюду;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блюд из творога и яиц;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холодных блюд и закусок;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холодных и горячих сладких блюд;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горячих и холодных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изделий из теста,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фаршей;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операции первичной механической обработки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нарезать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используя различные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способы тепловой обработки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рецептурами приготовления кулинарных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 и изделий; использовать Сборник рецептур блюд и кулинарных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подобрать посуду для подачи готового блюда;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декорировать блюдо продуктами, овощами и зеленью;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контролировать температурный режим подачи блюд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презентовать готовое блюдо.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Технология приготовления пищи: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кулинарная обработка овощей и грибов;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сырье; полуфабрикаты;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продукция;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обработки овощей;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кулинарная обработка рыбы и нерыбных продуктов моря: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процесс, основные виды нарезки;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технология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кулинарное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котлетная масса: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рецептура, технология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 из нее;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кулинарная обработка мяса,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мясопродуктов и сельскохозяйственной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приготовления, кулинарное использование, требования к качеству,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кулинарная обработка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варка и ее разновидности, жарка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разновидности, комбинированные и вспомогательные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тепловой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температуры и продолжительности тепловой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качество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супы: значение в питании,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технология приготовления бульонов и их разновидности,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рецептуры, технология приготовления 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 правила подачи,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в питании,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рецептуры,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подачи,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сроки хранения; блюда из круп,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макаронных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 и гарниры из овощей; рыбные блюда;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блюда;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 из яиц и творога;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холодные блюда и закуски;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сладкие блюда; блюда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диет;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приготовления диетических блюд.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СК1-7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«Кондитер»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-особенности приготовления различных видов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разрыхления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расчета упека и припека;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температурно-временной режим выпечки мучных изделий и полуфабрикатов из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процессов при замесе теста, способы замеса;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сырья, используемые при приготовлении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отделочных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отделки пирожных и тортов;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рецептурой;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Сборник рецептур мучных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-замешивать и разделывать дрожжевое тесто;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механическое оборудование для приготовления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тепловые аппараты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изготовления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-декорировать готовые изделия различными отделочными полуфабрикатами.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Технология приготовления мучных кондитерских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кондитерского сырья к производству;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приготовления мучных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 для мучных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 теста и способы его разрыхления;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дрожжевое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бездрожжевое тесто, полуфабрикаты и изделия из него; пряничное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бисквитное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отделочные полуфабрикаты для пирожных и тортов;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пирожные и торты;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процессы изготовления пирожных и тортов;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мучные кондитерские и булочные изделия пониженной калорийности.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«Калькулятор»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СД.2.6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-бухгалтерский учет: понятия, задачи,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-цена и ценообразование, понятие о калькуляции, расчет количества сырья по нормативам;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-учет сырья и готовой продукции на производстве и в кондитерском цехе;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-учет предметов материально-технического оснащения, малоценного и быстроизнашивающегося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-документальное оформление, порядок списания.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учет на ПОП;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хозяйственные вычисления;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калькуляционные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 документы по учету сырой 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учет предметов материально-технического оснащения.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Основы калькуляции и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учет: понятие, задачи, метод;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организации учета на предприятиях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ответственность;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документах учета; сборник рецептур блюд и кулинарных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рецептур мучных кондитерских и булочных изделий для предприятий общественного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использование; ценообразование и калькуляция на предприятиях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цене и ценообразовании; ценообразование в общественном питании;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калькуляции;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количества сырья по нормативам;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сырья и готовой продукции на производстве и в кондитерском цехе;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предметов материально-технического оснащения,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малоценного и быстроизнашивающегося инвентаря.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-вычислительные работы в 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и средства вычисления;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-применение средств 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ускоренный расчет;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и применять средства вычислительной техники.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работы в общественном питании;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теории вычислений; предмет торговых вычислений; понятие мер и измерений; метрология и связь с вычислениями;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система единиц измерения; простейшие методы и средства вычисления; расчетные таблицы; применение средств вычислительной техники.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«Официант»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соответствии с видом обслуживания и формы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столовой посуды, белья и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сервировки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кулинарную характеристику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 и приемов, особенности их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расставить столы в обеденном зале, в соответствии с видом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столовое белье, посуду и приборы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выполнить предварительную и исполнительную сервировку стола;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складывать салфетки, простыми и сложными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супы;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порционные блюда, используя технику переноски тарелок;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прибор для перекладывания 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горячие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холодные безалкогольные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напитки в бутылке;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произносить приветствия на 3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презентовать блюда включенные в меню;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Организация обслуживания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торгового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и оборудования, расстановка обеденных столов и стульев,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столового белья, посуды, приборов; правила и порядок подготовки специй и приправ; сервировка столов;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приема посетителей; подача напитков и блюд: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последовательность, время подачи, набор посуды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приборов; особенности подачи отдельных видов закусок, супов, вторых блюд; правила и техника подачи виноводочных и табачных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 посетителями;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обслуживания; особенности организации и обслуживания свадебных и праздничных вечеров на дому;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банкетов и приемов;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банкетов, общие требования к обслуживанию и порядок обслуживания участников банкетов;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приемов, их назначение, особенности и преимущества, особенности организации обслуживания и подготовки торгового зала, правила,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и способы обслуживания.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 ПК5-7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«Бармен»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бара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барной посуды, инвентаря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бар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разливать основные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посетителей бара;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отчетную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посетителей на специальных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алкогольные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 приготовлении коктейлей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смягчающе-сглаживающие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сопутствующие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безалкогольные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горячие напитки.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рабочего места бармена,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буфетчика и бара, буфета к обслуживанию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посетителей бара, буфета; формы и методы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техника обслуживания посетителей за барной стойкой и в торговом зале;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формы обслуживания, виды сервировки стола;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приемов и банкетов;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рабочего места бармена;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приемы обслуживания; организация музыкального обслуживания.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 ПК5-7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алкогольных, слабоалкогольных и безалкогольных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барного оборудования, посуды, инструментов,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меню, карту вин и коктейлей бара;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-стили работы бармена.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классификация основных алкогольных напитков по содержанию спирта и сахара;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ароматическая группа, соковая группа, вкусо-ароматические компоненты, ликеры, кремы, настойки, наливки, бальзамы;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лед, его разновидности, правила приготовления и хранения, ароматические горечи;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смешанных напитков, их определение, классификация, способы приготовления и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безалкогольные коктейли, классификация, способы приготовления, требования к качеству, молочные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горячие напитки: виды, характеристика, способы приготовления, правила подачи, требования к качеству, сроки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бар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разливать основные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обслуживать посетителей бара;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отчетную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посетителей на специальных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алкогольные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 приготовлении коктейлей смягчающе-сглаживающие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сопутствующие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безалкогольные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горячие напитки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определение, классификация по содержанию алкоголя; характеристика основных алкогольных напитков, используемых в роли баз при приготовлении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смягчающе-сглаживающих компонентов; характеристика основных алкогольных и безалкогольных напитков, используемых в роли наполнителей в изготовлении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сопутствующих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приготовлении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приготовления смешанных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безалкогольных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долгих и средних алкогольных коктейлей, их определение, классификация,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групп, правила подачи;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и подачи оригинальных коктейлей, их определение,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формула построения, особенности приготовления, оформления и подачи; технология приготовления коротких смешанных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и подачи групповых смешанных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и подачи молочных безалкогольных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горячих напитков.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БК3 05080420508052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ПК4-6 СК6-7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СК4-6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повара: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обвалку туш.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сортировку мяса в соответствии с назначением подготавливаемых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обвалку тушек птицы и изготавливать полуфабрикаты.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обработку рыбы и изготавливать полуфабрикаты из 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супы.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горячие блюда.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холодные блюда и закуски.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мучные и хлебобулочные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Отпускать пищу с раздачи для быстрого обслуживания.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повара: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первичную обработку мясного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полуфабрикаты из различных видов мяса;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первичную обработку рыбного сырья и нерыбных продуктов моря, изготавливать полуфабрикаты из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первичную обработку овощей и грибов, изготавливать полуфабрикаты из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подготовку продовольственных товаров, используемых для приготовления пищи (плоды, ягоды,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бобовые, яйца, молоко, жиры, пряности, приправы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подготовку продуктов для приготовления холодных блюд и закусок;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холодные закуски и блюда (салаты, бутерброды, супы, десерты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подготовку продуктов и готовить из них супы, соусы.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 гарниры из овощей, грибов, зерновых и бобовых.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из рыбы и нерыбных продуктов моря.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из мяса, мясных продуктов, домашней птицы.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из яиц, молочных продуктов и муки.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напитки и десерты.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СК1-7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кондитера: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дрожжевого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сдобного пресного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песочного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заварного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слоеного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бисквитного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национальные мучные кондитерские изделия.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кондитера: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замес разных видов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Формовать полуфабрикаты из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Выпекать мучные изделия и полуфабрикаты.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отделочные полуфабрикаты.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массовые кондитерские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заказные кондитерские изделия.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0508022 СК1-8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калькулятора.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рецептуры блюд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расчеты для быстрого обслуживания гостей.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калькулятора: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калькуляции на приготовленные блюда и изделия.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0508032 СК1-5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официанта.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Консультировать гостей при выборе блюд по меню.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гостей в обеденном зале: завтрак, бизнес-ланч, обед, ужин.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банкеты и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массовые мероприятия.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официанта: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обеденный или банкетный зал к обслуживанию.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Встречать гостей и принимать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 с гостем.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Убирать со стола использованную посуду и приборы.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ПК1-8 СК1-10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бармена.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Разливать холодные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горячие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смешанные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подавать напитки для компании (parti)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бармена: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товарные запасы бара.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 организовывать рабочее место и использовать барное оборудование, инвентарь.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Встречать гостей и принимать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 с гостем.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Приготавливать различные смешанные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гарниры (Toping) к напиткам.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 СК1-8</w:t>
            </w:r>
          </w:p>
        </w:tc>
      </w:tr>
    </w:tbl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2.1 Структура образовательной учебной программы технического и профессионального образования по специальности 0508000 «Организация питания» </w:t>
      </w:r>
      <w:r>
        <w:rPr>
          <w:rFonts w:ascii="Times New Roman"/>
          <w:b/>
          <w:i w:val="false"/>
          <w:color w:val="000000"/>
          <w:sz w:val="28"/>
        </w:rPr>
        <w:t>специалиста среднего звена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050806 3 – Менеджер по сервису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обучения: 3 года 6 месяцев/2 года 6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4197"/>
        <w:gridCol w:w="4198"/>
        <w:gridCol w:w="1362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ООД.01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технологическую карту и схему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-уметь составлять с новыми словами словосочетания, предложения, диалог, рассказ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свою мысль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виды речевой деятельности и формы речи: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устной, письменной, монологической, диалогической.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технологическую карту и схему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составлять с новыми словами словосочетания, предложения, диалог, рассказ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свою мысль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речевой деятельности и формы речи: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устной, письменной, монологической, диалогической.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 в потребности в физической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физической самосовершенствовании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физической подготовленности, укрепления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осознанную потребность в физической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физическом 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ключевые моменты для выполнения поставленный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работать, как часть в группе (команде);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улучшить физическую подготовленность, уметь применить ее на практике.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 как учебный предмет в организациях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контроль и 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в режиме труда и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Профессионально-прикладная физическая подготовка будущих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двигательной активности и работоспособности.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понятия: конфуцианство; даосизм; искусство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иероглифика; пейзажная живопись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индийской культуры и ее основные достижения.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понятия: ислам; курайш; Мухаммед; Коран; Аллах; Мекка;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Франции: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Ашельскую культуру,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проманьонцы, галлы,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франки, литература,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сформировать знания о культурном фундаменте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китайской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-прослеживать;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многообразность подходов в исследовании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становление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расизма;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17-19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современного Казахстана;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философских, научных и религиозных картинах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определять поведение человека в биологическом и социальном, телесном и духовном началах,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сущности его сознания, сознательного и бессознательного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нравственные нормы отношений между людьми в обществе;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философии,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 его существования;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и космос;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человечество перед лицом глобальных проблем.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социологическом подходе в понимании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социальной структуре, социальном расслоении,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-знать особенности процесса социализации личности, формы регуляции;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-развивать социальные движения и другие факторы социального изменения 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-составить представление о политических системах и политических режимах.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как социокультурная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общности;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 этнонациональные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личность: ее социальные роли и социальное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в Казахстане ОГСЭ.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необходимую для ориентации в своей профессиональной деятельности.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 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-права и свободы человека 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-знать правовые и нравственно-этические нормы в сфере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регламентирующие профессиональную деятельность специалиста.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право, понятие, система, источники,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 Казахстан –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человека, личность, право, правовое государство,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ответственность и ее виды, основные отрасли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Республика Казахстан, правоохранительные органы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-предмет,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-общую характеристику средств оргтехники, их назначение и внедрение в организационные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процессы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-классификацию, носители,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-понятия, классификацию, характеристику, 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-другие виды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-Государственную систему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-значение, задачи, перспективы, составные части,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работу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-регистрировать, вести учет, хранить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 документы на ПЭВМ.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средств оргтехники,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назначение и внедрение в организационные и управленческие процессы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носители,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унифицированная система организационно-распорядительной документации (ОРД): понятие, классификация, характеристика, особенности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задачи, перспективы,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ПЭВМ.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-гражданское законодательство;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-гражданские правоотношения;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-законодательство об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-законы в области защиты прав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договоры: купли-продажи, поставки,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контрактации, мены, подряда, страхования, перевозки, хранения, комиссии, поручения,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совместной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кредитные договоры;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организационно-правовые формы организаций 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арбитражное и трудовое законодательства.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законодательство: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гражданские правоотношения,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гражданского права,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правоотношений, представительство и доверенности, исковая давность, сделки, право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договоры: купли-продажи, поставки,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контрактации, мены, имущественного найма (аренда), подряда,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перевозки, хранения,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поручения, о совместной деятельности; кредитные договоры;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формы организаций 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об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федеральные законы в области защиты прав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арбитражное и трудовое законодательства.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-формы и виды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экономического обоснования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-бизнес-планирование: назначение, содержание, структура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виды, назначение, источники информации, этапы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-рыночную инфраструктуру;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-управлять собственностью, экономической деятельностью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-планировать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информацию при планировании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и корректировать выполнение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состояние рынка товаров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-понимать, составлять и формировать элементы инфраструктуры.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обоснование деятельности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используемая при планировании;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бизнес-планирование: назначение, содержание, структура бизнес-плана,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планов, их корректировка;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 понятие, виды, назначение, источники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этапы; 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составные элементы, формирование.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задачи, сущность, положение о бухгалтерском учете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бухгалтерского счета, учета, их построение;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бухгалтерский баланс и систему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цен, механизм ценообразования, торговые наценки, план-меню;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-калькуляцию свободных розничных цен на продукцию;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-порядок документального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организации учета наличных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виды и формы безналичных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-учетную политику предприятия, учет расходов, доходов.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-реализовывать план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-документировать хозяйственные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бухгалтерский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учет сырья, полуфабрикатов, продукции и 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отчет о товародвижении, учет товарных потерь;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учет денежных средств, расчетных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учет денежных средств на расчетном и валютном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бухгалтерскую отчетность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в общественном предприятии: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сущность, положение о бухгалтерском учете и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система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средства, их классификация, счета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их построение;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счетов, документация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на предприятиях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цен, механизм ценообразования,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наценки, план-меню;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калькуляция свободных розничных цен на продукцию собственного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сырья, полуфабрикатов, продукции и 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 документальное оформление;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средств, расчетных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учета наличных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ведения кассовых операций, документальное оформление;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 на расчетном и валютном счетах,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и формы безналичных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расчетов с потребителями и заказчиками, дебиторами и кредиторами,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бюджетом, расчетов по оплате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политика предприятия, учет расходов, доходов и финансовых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бухгалтерская отчетность.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назначение, виды валюты;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классификацию валютной системы и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-особенности обслуживания и расчетов за валюту;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международные валютные и кредитно-финансовые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-планировать формы расчета валюты;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 расчеты.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валюта: понятие, назначение,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валютные и кредитно-финансовые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валютные система и операции: понятие, классификация;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планирование и формы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обслуживания и расчетов за валюту;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расчетов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-сущность, функции, роль финансов в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-страховое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-сущность, назначение, формы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принципы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-систему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-рынок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-сущность, функции налоговой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денежное обращение;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-классифицировать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-преобразовывать внебюджетные фонды, финансы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ссудный капитал;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-располагать финансированием и кредитованием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-планировать финансовый капитал и методы финансового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налоги и налоговую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-выявлять налоги субъектов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-заключать налоги с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налоги организации.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финансы: сущность, функции, роль в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денежное обращение;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ресурсы, политика, система: содержание, функции, основы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и бюджетная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фонды, финансы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ссудный капитал;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кредит: сущность, назначение,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банковская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 кредитование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планирование и методы финансового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налоговая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налоговой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налогообложение: сущность, 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реформа, федеральные налоги: виды, методика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субъектов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с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налогообложения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и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налогового контроля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концепции рыночной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маркетинга, его цели, функции, принципы, классификация;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-стратегию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-информационную систему маркетинга, стратегию и тактику маркетинга объекты и субъекты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сегментирование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маркетинг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методы изучения, формирования и прогнозирования спроса;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-рекламировать;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сбыт и ценовую политику;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-исследовать маркетинг рынка.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концепции рыночной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маркетинга, его цели, функции, принципы, классификация;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 субъекты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маркетинговая окружающая среда;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изучения, формирования и прогнозирования спроса, стимулирования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продвижения товаров и услуг на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сбытовая и ценовая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исследования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маркетинга, 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тактика маркетинга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-состояние и перспективы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рынка и отдельных его сегментов;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-химический состав и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веществ, их краткую характеристику,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пищевую ценность, свойства и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и ассортимент, особенности пищевой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-условия и сроки 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-решать проблему обеспечения населения продуктами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товароведную характеристику отдельных групп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кулинарию;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-упаковывать и маркировать;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-подсчитывать потери;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причины возникновения и пути сокращения потерь.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обеспечения населения продуктами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перспективы развития продовольственного рынка и отдельных его сегментов;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состав и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веществ, их краткая характеристика, пищевая ценность, свойства и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товароведная характеристика отдельных групп продовольственных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ассортимент, особенности пищевой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качества;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кулинарии;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и маркировка;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потери: причины возникновения и пути сокращения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СК2-6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-назначение, характеристики, принципы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устройств, критерии выбора,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отдельных групп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-охрану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-правовую и нормативную базу;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-виды, средства, меры предупреждения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-оснащать оборудованием организацию технического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первую медицинскую помощь при производственном травматизме;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мероприятия по охране труда.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научно-технического прогресса в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отдельных групп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принципы действия, особенности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выбора,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оснащения и технического обслуживания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и 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заболеваемость;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труда; техника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средства, меры предупреждения.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задачи, принципы, объекты, субъекты, средства, методы, правовой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теории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-структуру международных и региональных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-систему сертификации ГОСТ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-применить государственные и межгосударственные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-определить национальную, региональную,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порядок сертификации пищевых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 и услуг общественного питания.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стандартизация. возникновение и развитие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РК «О стандартизации»;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стандартизации в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региональная стандартизация, международное сотрудничество; средства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эталоны величин; 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сертификации; термины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сертификации»;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услуг на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продукции и декларация о соответствии;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системы менеджмента качества; метрология;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метрологический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вещества, значение, энергетическая ценность, понятия о процессе пищеварения,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энергии, 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гигиены труда, личная гигиена, санитарная культура, медицинское обследование, доврачебная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-санитарно-пищевое законодательство, организация санитарно-пищевого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инфекции и отравления, понятия и меры предупреждения.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расчет энергетической ценности пищевых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блюд, определять расход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санитарный режим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-оказывать доврачебную помощь пострадавшему;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технологическое оборудование, посуду и инвентарь;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режим хранения продуктов и правила реализации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допускать пищевые отравления.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 физиологии питания, микробиологии, гигиене и санитарии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питания; пищевые вещества и их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пищеварение и усвояемость пищи; понятие о процессе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энергии; 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пищи; основы микробиологии;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инфекции, пищевые отравления и глистные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гигиены и санитарии; понятие о гигиене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гигиена; санитарная культура; медицинские 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цель и виды; санитарные требования;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санитарно-пищевое законодательство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санитарно-пищевого надзора.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-роль автоматизированных систем 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 АСОИ;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-сервисные программы и операционные оболочки, прикладное обеспечение АСОИ;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-локальные и глобальные информационные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-ввод и редактирование графических образцов;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-прикладные и профессиональные пакеты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-назначение, элементы, организацию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электронной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текстовыми редакторами;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-обрабатывать текстовую и цифровую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графическими редакторами;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-вводить данные и выводить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-настроить программный комплекс на конкретный вид деятельности и задачу.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автоматизированных систем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(АСОИ) в организационной работе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АСОИ;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сервисные программы и операционные оболочки,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обеспечение АСОИ; выбор программного обеспечения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и глобальные информационные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текстовыми редакторами;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текстовой и цифровой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редакторы;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и редактирование графических образцов;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элементы, организация управления, 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 профессиональные пакеты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программного комплекса на конкретный вид деятельности и задачу;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данных и вывод результатов.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-функции, виды, средства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ведения партнерской беседы;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-требования к обслуживающему персоналу и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-этику взаимоотношений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 современного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особенности личности, их проявления в поведении и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-воспринимать социально-ролевое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-взаимодействовать в группе;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профессиональную этику в сфере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речевой этикет, культуру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деловой этикет в соответствии с протоколом.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в сфере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в деловом общении; стили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поведенческого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имидж; культура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протокол;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дипломатическом этикете;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встреч, переговоров в практике международного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правила, традиции, условности в международном общении.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-современное состояние и негативные факторы среды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обеспечения безопасности взаимодействия человека со средой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-правовые, нормативно-технические и организационные основы безопасности жизнедеятельности;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рациональные условия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помощь в последствии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 травмирующих, вредных и поражающих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и методы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и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-соблюсти устойчивость функционирования объектов экономики и технических систем в чрезвычайных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-ликвидировать последствия аварий, катастроф и стихийных бедствий.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состояние и негативные факторы среды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обеспечения безопасности взаимодействия человека со средой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рациональные условия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воздействия на человека травмирующих,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 поражающих факторов, принципы их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методы повышения безопасности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функционирования объектов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систем в чрезвычайных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аварий, катастроф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правовые, нормативно-технические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организационные основы безопасности жизнедеятельности.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 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категории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функциональных групп помещений ресторана;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производства в предприятиях оказывающих услуги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графиков выхода на работу; виды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продовольственного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товарных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складских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складирования и условия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условия хранения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помещениям;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организации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нормативной документации для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производственной, трудовой и технологической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работы в заготовочных,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доготовочных, специализированных цехах и вспомогательных производственных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осуществления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приготовления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бракеража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соответствии с видом обслуживания и формы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столовой посуды, белья и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сервировки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обеденном зале в соответствии с видом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кулинарную характеристику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 и приемов, особенности их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различными видами весов;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рабочее место в соответствии с его назначением.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технологические карты на основании рецептур;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количество отходов, массу-брутто сырья, массу-нетто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-выбрать местоположение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технологический процесс в соответствии с характером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работу во вспомогательных подразделениях;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реализацию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графики выхода на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обслуживание посетителей в обеденном зале;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основные тенденции развития современных технологий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и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торговые помещения, мебель, интерьер;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-создать материально-техническое и информационное обеспечение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информации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технологию обслуживания в предприятиях разных типов и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-подготовиться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-правильно обслуживать банкеты на различных уровнях;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-обслуживать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обслуживание по месту работы, учебы;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дополнительные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-обеспечить организацию труда рабочих мест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технология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принципы организации производства; категории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и производственная структура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функциональных групп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деятельности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предприятий, оказывающих услуги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 в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снабжения предприятия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складского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в 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производственным помещениям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рабочих мест. Этапы технологического процесса приготовления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полуфабрикаты, кулинарные изделия и блюда; способы механической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термической (тепловой и холодной)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химической и биохимической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холодных закусок и блюд, правила подачи,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горячих закусок и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подачи,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раздаточной;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хранения и отпуска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подготовки обеденного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обслуживания ( завтрак, обед, ужин, банкет);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(самообслуживание,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обслуживание официантами, частичное обслуживание официантами);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 посетителями;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 международного сервиса;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тенденции в ресторанном бизнесе;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составления и оформления меню,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прайс-листов, карт вин; требования к помещениям, предназначенным для обслуживания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рабочих мест официантов, работников обеденного зала.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кулинарная характеристика блюд из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мяса, птицы, овощей, круп, яиц и творога; супов;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сладких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блюд;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диетического питания.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ПК2-7 ПК9-10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положения менеджмента, его сущность;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-инфраструктуру и цикл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-элементы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-функции, организацию, структуру, принципы и методы, мотивацию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-формы и этапы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-стили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-организацию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черты современного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эффективность;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и регулировать процесс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-создать имидж и организацию работы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-управлять трудовым коллективом;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-принимать управленческие решения.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менеджмента, его сущность;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характерные черты современного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и цикл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 функции, организация, структура, принципы и методы, мотивация;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в процессе управления: формы,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 и организация работы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трудовым коллективом;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управленческих решений, их содержание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подготовки, принятия и исполнения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оптимизации.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 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управления персоналом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-рынок труда, механизм его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-трудовой потенциал персонала 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задачи, методологию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кадровую политику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оценку эффективности управления персоналом.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персоналом предприятия: рынок труда, механизм его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задачи, методология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кадровая политика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потенциал персонала и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рациональное использование,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оценка персонала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управления персоналом.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 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-задачи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правила и нормы международного сервиса;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классификации, виды, характеристики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и порядок составления и оформления меню, прейскурантов, карт 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-характеристики посуды, приборов,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-последовательность, правила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-порядок и виды расчетов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-требования к обслуживающему персоналу;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основные тенденции развития современных технологий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и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торговые помещения, мебель, интерьер;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-создать материально-техническое и информационное обеспечение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информации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технологию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предприятиях разных типов и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-подготовиться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-правильно обслуживать банкеты на различных уровнях;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-обслуживать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обслуживание по месту работы, учебы;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дополнительные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-обеспечить организацию труда рабочих мест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сервис: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и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тенденции развития современных технологий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понятие, классификация, виды,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формы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помещения, мебель, интерьер;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и информационное обеспечение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посуды, приборов,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информации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составления и оформления меню, прейскурантов,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обслуживания в предприятиях разных типов и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последовательность, правила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виды расчетов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техника обслуживания банкетов на различных уровнях;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обслуживающему персоналу;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 и рабочих мест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этапы технологического процесса производства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-технологические процессы и схемы механической кулинарной обработки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-характеристику отдельных групп кулинарной и кондитерской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-ассортимент;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-особенности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-условия и сроки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способы и приемы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-приготовления полуфабрикатов, готовой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-давать оценку качества.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качество кулинарной и кондитерской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понятия; основные этапы технологического процесса производства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приемы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технологических процессах и схемах механической кулинарной обработки сырья и приготовления полуфабрикатов,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отдельных групп кулинарной и кондитерской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о баре и его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-виды, требования к планировке и оформлению торговых помещений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-информационное обеспечение деятельности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-ассортимент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коктейлей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приемы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-рецептуру, технологию приготовления и оформления основных групп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элементы и правила организации обслуживания в различных барах;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-этикет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-порядок и формы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классификацию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-оснащать оборудованием, посудой, инвентарем;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меню и прейскуранты;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-подготовить бар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факторы, влияющие на обеспечение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требования к качеству.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бар, понятие, назначение;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возникновения, тенденции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помещения баров: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виды, требования к планировке и оформлению;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оборудованием, посудой, инвентарем;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деятельности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 и прейскуранты: виды,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бара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коктейлей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обеспечение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приемы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рецептура, технология приготовления и оформления основных групп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и правила организации обслуживания в различных барах;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формы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услуги, порядок их предоставления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и основные направления развития эстетики;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-категории эстетики,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-эстетическую культуру сферы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-элементы, формирующие эстетические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элементы и приемы построения композиции;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-понятие и виды дизайна;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-фирменный стиль;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-эстетику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-дизайн тематических столов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-оформлять, обеспечивать и оценить эстетические свойства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эстетику и дизайн интерьера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-выполнять эстетические требования к залам,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мебели, посуде, внешнему облику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обслуживания.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эстетика: понятие, основные направления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эстетики,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 сферы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элементы, формирующие эстетические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композиция: понятие, элементы и приемы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 понятие,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 обеспечение и оценка эстетических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 и дизайн интерьера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эстетические требования к залам, мебели, посуде,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облику персонала, организации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фирменный стиль;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тематических столов.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-технику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электробезопасности;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электробезопасность;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помощь при производственной травме;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пожарную безопасность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принципы действия, особенности устройств, критерии выбора,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и 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заболеваемость;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виды, средства, меры предупреждения.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 СК8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 2.9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показатели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-причины, способы предупреждения, средства и методы обнаружения фальсификации;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-виды, критерии, назначение идентификации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нормативную базу;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фальсификацию;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идентификацию услуг.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качество: понятие, показатели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качества: назначение, краткая 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виды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фальсификация: понятие, причины, способы предупреждения, виды, средства и методы обнаружения;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критерии, назначение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 СК4-8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Снимать остатки.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расчеты.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сезонные предпочтения потребителей.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утилизацию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телефонные переговоры. Контролировать условия хранения сырья и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претензии.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жалобами гостей.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Заказывать и получать продукцию от поставщиков.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плановое меню.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необходимое для производства количество сырья и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санитарное состояние помещений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органолептическую оценку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потребительский спрос.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</w:tbl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051801 2 - Бухгалтер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304"/>
        <w:gridCol w:w="1152"/>
        <w:gridCol w:w="768"/>
        <w:gridCol w:w="1280"/>
        <w:gridCol w:w="1152"/>
        <w:gridCol w:w="896"/>
        <w:gridCol w:w="896"/>
        <w:gridCol w:w="1153"/>
        <w:gridCol w:w="1410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нов/зачетов)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дисциплины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(русская)литература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  дисциплины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технологии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учет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и анализ финансовой отчетности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 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  практика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обучения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подготовленности и присвоения квалификации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051801 2 - Бухгалтер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4049"/>
        <w:gridCol w:w="1144"/>
        <w:gridCol w:w="768"/>
        <w:gridCol w:w="1145"/>
        <w:gridCol w:w="1145"/>
        <w:gridCol w:w="1016"/>
        <w:gridCol w:w="1142"/>
        <w:gridCol w:w="1018"/>
        <w:gridCol w:w="374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прак.) занятия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информатика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информационные технологии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учет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и анализ финансовой отчетности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1.1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практического обучения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50"/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051802 3 - Бухгалтер-ревизор (аудитор)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051803 3 - Экономист-бухгалтер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379"/>
        <w:gridCol w:w="1586"/>
        <w:gridCol w:w="793"/>
        <w:gridCol w:w="1189"/>
        <w:gridCol w:w="1189"/>
        <w:gridCol w:w="1058"/>
        <w:gridCol w:w="1189"/>
        <w:gridCol w:w="1190"/>
        <w:gridCol w:w="1190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(экзамены/зачеты)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практ.) занятия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дисциплины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дисциплины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модули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Микроэкономика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отношения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информационные технологии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маркетинга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налогообложение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(аудитор)»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6/4,5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бухгалтер»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6/4,5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дисциплины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Ознакомительная практика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Учебная практика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практика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практического обучения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52"/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051802 3 - Бухгалтер-ревизор (аудитор)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051803 3 - Экономист-бухгалтер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2563"/>
        <w:gridCol w:w="1348"/>
        <w:gridCol w:w="809"/>
        <w:gridCol w:w="1349"/>
        <w:gridCol w:w="1349"/>
        <w:gridCol w:w="1079"/>
        <w:gridCol w:w="1214"/>
        <w:gridCol w:w="1079"/>
        <w:gridCol w:w="1215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циклов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(экзамены/зачеты)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(лаб-практ.) занятия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проект (работа)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основного среднего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 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4/1, 2,3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дисциплины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  государственном языке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Микроэкономика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международные  экономические отношения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информатика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информационные технологии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маркетинга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(аудитор)»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3/2,4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финансовой отчетности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4/2,3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бухгалтер»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3/2,4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дисциплины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Ознакомительная практика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Учебная практика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практика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практического обучения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0518000 – «Учет и аудит (по отраслям)» повышенного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квалификации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 базе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 получением общего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4177"/>
        <w:gridCol w:w="4425"/>
        <w:gridCol w:w="1720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дисциплины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Общепрофессиональные дисциплины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вызывающие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причины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платежеспособность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темпы инфляции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 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предмета экономической теории, ее функции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стадии развития производства, категории предмета труда, средства труда, средства производства, труд, рабочая сила, производительные силы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разновидности экономических ресурсов и факторов современного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главную экономическую проблему и основные 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собственности как систему правовых и экономических отношений, типы и виды собственности, преобразование отношений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организации производства, сущность натурального и товарного производства, предпосылки возникновения товарного производства, теорию стоимости, свойства товара, закон стоимости и его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рынок, его виды и функции, конъюнктуру и инфраструктуру рынка, условия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предложения, законы спроса и предложения, понятия кривых спроса и предложения, неценовые факторы, влияющие на спрос;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разных видов издержек, условия минимизации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рынки совершенной и несовершенной конкуренции, отличительные особенности монополии, монополистической конкуренции и олигополии;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ресурсов и факторов производства, виды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экономики, ее цели, принципы, методы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систему национальных счетов и ее характеристику, взаимосвязь ВВП, ВНП и других показателей СНС;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регулирования рынка и формы вмешательства государства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разновидности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и факторы экономического роста, измерение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основные положения Кодекса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 и антиинфляционную политику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денежных систем, компоненты денежного предложения, понятие мультипликатора, теории денег;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системы, регулирующая роль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мирового рынка и мирового хозяйства, международное разделение труда, международную миграцию трудовых ресурсов,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системы, валютный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международной экономической интеграции;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мировой экономики на рубеже XXI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основными методами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структуру общественного производства, простого и расширенного воспроизводство;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разновидности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права собственности, типы, формы и виды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основные типы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натуральное и товарное производство, меновую и потребительную стоимости товар;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рынки, выявлять преимущества и недостатки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объем выпуска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рыночных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основные макроэкономические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модели экономического роста, выделять среди факторов экономического роста важнейшие для данной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международный рынок ссудных капиталов, трудовых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валютную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интеграционные группировки в современной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последствия влияния глобальных проблем на экономику конкретной страны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функции и метод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производства и основные моменты процесса производства, экономические отношения,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 процессе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 экономические ресурсы и факторы производства, доходы от факторов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ограниченности ресурсов и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собственности, их юридическое и экономическое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формы собственности, преобразование отношений собственности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натуральное и товарное производство, их сущность и 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товара, его свойства, закон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проявление его функций в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экономика, ее сущность, преимущества и негативные стороны рыночной экономики, виды рыночных структур и условия перехода к рыночной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факторы, 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издержек  производства и их виды, минимизация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совершенной и несовершенной конкуренции, поведение фирмы в условиях совершенной конкуренции, монополия и монопсония, монополистическая конкуренция,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факторов производства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 антимонопольное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 экономические проблемы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экономика, основные макроэкономические показатели и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факторы экономического роста,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населения, причины и типы безработицы, понятие «естественный уровень безработицы», особенности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инфляция, его причины и последствия инфляции,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 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деньги, их функции,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агрегаты, денежно-кредитная политика и ее инструменты, сущность и функции кредита, структура кредитной системы, регулирующая политика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этапы становления, международное разделения труда, РК в МРТ;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 и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конкуренция, 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и урбанизация населения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ее структура и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глобальные проблемы современной мировой экономики и пути решения этих проблем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статистического учета и статистической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социально-экономических фактов, обобщенных в виде статистических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инструментарии и методы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обработки и анализа социально-экономических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расчета показателей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способы статистических исследований для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 обобщения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выводы и предложения для принятия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работы по изучению взаимосвязи между объектами и 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результатов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сводок в виде статистических таблиц и графиков;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динамику темпов экономического роста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факторный анализ с применением индексного метода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объекты и методы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статистическое наблюдение;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 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рядов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бухгалтерского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и структуру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понятие, формы и виды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и содержание бухгалтерских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отражения хозяйственных операций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двойной записи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счетов по назначению и структуре;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значение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бухгалтерской документации, ее значение и правила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организации финансового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группировать имущество хозяйствующего субъекта по составу, размещению и источникам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элементы метода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бухгалтерский баланс;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типы изменений в балансе организации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открывать и вести учет на синтетических и аналитических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оборотные ведомости и балансовую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первичные и сводные бухгалтерские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инвентаризацию, оформлять и отражать в учете результаты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нормативно-правовые акты и инструктивные материалы по вопросам организации бухгалтерского учета и отчетности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изменений в балансе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бухгалтерского учета и двойная запись; 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в Республике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векторного анализа и аналитической геометрии;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решения основных задач интегрального и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математического анализа, необходимые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алгоритмы решения оптимизационных экономических и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обработки количественной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математического анализа и моделирования,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и экспериментального исследования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задачи с помощью экономико-математического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обосновывать оптимальное решение и проводить экономический анализ 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математическую символику для выражения количественных и качественных отношений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применять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-знания на практике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 аналитическая геометрия;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глобальную сеть Интернет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построение графических 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классификацию, характеристику,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задачи, перспективы, основные принципы компьютеризации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унифицировать систему организационно-распорядительной документации (ОРД);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задачи курса;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и особенности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 значение, задачи, перспективы, 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документов на  персональном компьютере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 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 и электронных носителях информации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 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 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 характеризующие производственное и финансовое состояние организации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  и 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банкротства и предпринимательского риска организации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их исчисления 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 перечислений в бюджет в установленные сроки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сущность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</w:tbl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Структура образовательной учебной программы технического и профессионального образования по специальности 0518000 – Учет и аудит (по отраслям) повышенного уровня квалификации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4162"/>
        <w:gridCol w:w="4281"/>
        <w:gridCol w:w="1546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грамотно использовать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знания казахского (русского) языка в профессиональной деятельности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(русского)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синтаксической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лексика;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речевой деятельности и формы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(устной, письменной, монологической, диалогической)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хронологические рамки основных исторических периодов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кочевой цивилизации в истории и вкладе ее в мировую историю;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зарождении, становлении и развитии государственности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процесс вхождения, завоевания и колонизации Казахстана Российской империей;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национально-освободительных восстаний и движений;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программ политических партий и течений Казахстана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положении сельского хозяйства и промышленности в 20-30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причинах голода 1931-32 гг. и его последствиях;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и последствия политики массовых репрессий 30-х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экономических и политических реформах независимого Казахстана и их результатах;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стратегическую программу развития «Казахстан 2030»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кочевого скотоводства;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государственные объединения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эволюцию сложения, развития этнической истории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доказывать отличия социалистического и капиталистического строя;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образцы материальной и духовной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выделять периоды истории и давать краткую характеристику эпохам;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поражения восстаний;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суть НЭПа, коллективизации,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этнодемографическую ситуацию 20-30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роль и вклад Казахстана в Великой Отечественной войне и в послевоенный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сущность политических партий и течений Казахстана в начале XX века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и культурного развития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цивилизация кочевников;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возникновения кочевого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духовная культура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внутриполитическое положение Казахстана накануне присоединения его к России,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национально-освободительные восстания и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 и течений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20-30 годы XX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этнодемографическое положение в первые годы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50-80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и общественные изменения в Республике Казахстан после обретения независимости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 и спорта в укреплении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двигательной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физической нагрузки и способах ее регулирования (дозирования);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возникновения травм во время занятий физическими упражнениями, способы профилактики травматизма;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элементов лыжных 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технику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туристических навыков и виды снаряжения;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правила казахских национальных спортивных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нормативы Президентского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бега на короткие, средние и длинные дистанции;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метания диска, гранаты;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прыжков в длину, с места и с разбега;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владеть способами ведения и броска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приемами подачи и приема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передвижения на лыжах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демонстрировать туристские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доврачебную помощь при ссадинах, царапинах, легких ушибах и потертостях;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дневник самоконтроля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как часть общей культуры современного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самовоспитание и самосовершенствование в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двигательные функции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организма человека к различным условиям внешней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отношение к здоровью как условие формирования здорового образа жизни; 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гигиены, предупреждение травматизма, виды оказания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двигательной 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атлетика;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и подвижные игры;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национальные подвижные виды спорта и спортивные игры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модули 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понятия, классификацию, характеристику,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значение, задачи, перспективы,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задачи курса;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организационно-распорядительных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 значение, задачи, перспективы, 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персональном компьютере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предмета экономической теории, ее функции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стадии развития производства, категории предмет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труда, средства производства, труд, рабочая сила, производительные силы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разновидности экономических ресурсов и факторов современного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главную экономическую проблему и основные 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собственность как систему правовых и экономических отношений, типы и виды собственности, преобразование отношений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организации производства, сущность натурального и товарного производства, предпосылки возникновения товарного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стоимости, свойства товара, закон стоимости и его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рынок, его виды и функции, конъюнктуру и инфраструктуру рынка, условия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предложения, законы спроса и предложения, понятия кривых спроса и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неценовые факторы, влияющие на спрос;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разных видов издержек, условия минимизации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рынки совершенной и несовершенной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отличительные особенности монополии, монополистической конкуренции и олигополии;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ресурсов и факторов производства, виды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экономики, ее цели, принципы, методы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систему национальных счетов и ее характеристику, взаимосвязь ВВП, ВНП и других показателей СНС;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регулирования рынка и формы вмешательства государства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разновидности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и факторы экономического роста, измерение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основные положения Кодекса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 и антиинфляционную политику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денежных систем, компоненты денежного предложения, понятие мультипликатора, теории денег;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системы, регулирующая роль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мирового рынка и мирового хозяйства, международное разделение труда, международную миграцию трудовых ресурсов,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системы, валютный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международной экономической интеграции;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мировой экономики на рубеже XXI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основными методами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структуру общественного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и расширенное воспроизводство;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разновидности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права собственности, типы, формы и виды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основные типы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натуральное и товарное производство, меновую и потребительную стоимости товар;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рынки, выявлять преимущества и недостатки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объем выпуска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рыночных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основные макроэкономические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модели экономического роста, выделять среди факторов экономического роста важнейшие для данной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международный рынок ссудных капиталов, трудовых ресурсов, международную валютную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интеграционные группировки в современной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последствия влияния глобальных проблем на экономику конкретной страны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функции и метод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производства и основные моменты процесса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отношения, возникающие в процессе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 экономические ресурсы и факторы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факторов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проблемы ограниченности ресурсов и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собственности, их юридическое и экономическое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формы собственности, преобразование отношений собственности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натуральное и товарное производство, их сущность и характеристика, понятие товара, его свойства,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стоимости и проявление его функций в рыночной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экономика, ее сущность, преимущества и негативные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рыночной экономики, виды рыночных структур и условия перехода к рыночной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факторы, 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издержек производства и их виды, минимизация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совершенной и несовершенной конкуренции, поведение фирмы в условиях совершенной конкуренции, монополия и монопсония, монополистическая конкуренция,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факторов производства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антимонопольное законодательство, государство и экономические проблемы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экономика, основные макроэкономические показатели и система 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факторы экономического роста, его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населения, причины и типы безработицы, понятие «естественный уровень безработицы», особенности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инфляция, его причины и последствия инфляции,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 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их функции, денежные агрегаты, денежно-кредитная политика и ее инструменты, сущность и функции кредита, структура кредитной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регулирующая политика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этапы 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разделения труда, РК в МРТ;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 и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конкуренция, 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и урбанизация населения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ее структура и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глобальные проблемы современной мировой экономики и пути решения этих проблем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причины, вызывающие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 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платежеспособность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темпы инфляции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сущность и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 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части вывода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процедуры;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правильные, научно обоснованные выводы и оценки о рыночной 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финансово-хозяйственной деятельности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для руководства оптимальные управленческие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формулы расчета аналитических показателей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статистическое наблюдение;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рядов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и свойства матриц, определителя, минора, алгебраического дополнения; правила выполнения операций над матрицами, матрицы обратной данной;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уравнений; экономическая интерпретация матриц и систем линейных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уравнений прямых;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нахождение расстояния от точки до прямой, определение функции одной переменной;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и графики элементарных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предела последовательности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операции над матрицами, применять имеющиеся знания при решении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простейшие экономические задачи с помощью систем линейных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функцию по конкретной задаче;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теоретические знания при решении экономических задач на определение спроса и предложения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геометрия при построении экономических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дифференциальное исчисление;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глобальную сеть Интернет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 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графических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счетов бухгалтерского учета, структуру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заполнять первичные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в системе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 и балансы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финансового учета; 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финансового учета и двойная запись;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финансового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финансового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финансового учета в Республике Казахстан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бухгалтерского учета и финансовой отчетности в организациях,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международные и национальные стандарты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автоматизации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бухгалтерский учет в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первичные учетные документы, учетные регистры, корреспонденцию счетов, калькуляцию себестоимости продукции, бухгалтерскую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и понимать рыночную ситуацию и тенденции его развития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принципы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средств, расчетных и кредитных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 и нематериальных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 учет затрат на производство и калькулирование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финансовых результатов и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политика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учета в  туристических компаниях;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учета в автотранспортных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организациях торговли и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в строительстве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 и 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банкротства и предпринимательского риска организации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понятие: юридического лица, механизма функционирования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фирме, о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коммерческие и некоммерческие организации,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и организационной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производственную структуру промышленной организации с заданными параметрами деятельности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планы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и оплата труда,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 и ее финансовые результаты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6,7,8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 6,7, 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их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 перечислений в бюджет в установленные сроки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сущность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</w:tbl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Структура образовательной учебной программы технического и профессионального образования по специальности 0518000 – Учет и аудит (по отраслям) специалиста среднего звена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 базе основного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4447"/>
        <w:gridCol w:w="4970"/>
        <w:gridCol w:w="1701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грамотно использовать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знания казахского (русского)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 профессиональной деятельности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синтаксис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(русского) языка;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синтаксической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лексика;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речевой деятельности и формы речи (устной, письменной, монологической, диалогической)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 Республики Казахстан «О 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 и спорта в укреплении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двигательной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физической нагрузки и способах ее регулирования (дозирования);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возникновения травм во время занятий физическими упражнениями, способы профилактики травматизма;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элементов лыжных 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технику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туристических навыков и виды снаряжения;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правила казахских национальных спортивных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нормативы Президентского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владеть техникой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бега на короткие, средние и длинные дистанции;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метания диска, гранаты;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прыжков в длину, с места и с разбега;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способами ведения и броска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приемами подачи и приема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передвижения на лыжах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демонстрировать туристские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доврачебную помощь при ссадинах, царапинах, легких ушибах и потертостях;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дневник самоконтроля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как часть общей культуры современного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самовоспитание и самосовершенствование в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двигательные функции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организма человека к различным условиям внешней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отношение к здоровью как условие формирования здорового образа жизни; 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гигиены, предупреждение травматизма, виды оказания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двигательной 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и подвижные игры;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национальные подвижные виды спорта и спортивные игры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Социально-экономические дисциплины 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и задачи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подходы в исследовании цивилизаций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поведения, этикет;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первобытную культуру, зарождение первобытного искусства, верований, живописи;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 Древнего Востока, архитектуру, письменность, мифы;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античности, архитектуру, театр, науку, образование, римское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религиозные системы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ислама, христианства, буддизма на культуру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Ренессанса и Реформации;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XVII-XIX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культуры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истоки казахской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кочевой культуры и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мусульманского ренессанса на культуру тюрков;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традиции материальной и духовной культуры казахского народа в XV-XIX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Казахстана в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современную казахскую культуру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типы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понятиями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прослеживать историю развития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показывать специфику материальной и духовной культуры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особенности различных типов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сопоставлять факторы под влиянием которых сформировалась культура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выявлять положительные аспекты в многообразии культурных теорий 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многообразность подходов в исследовании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становление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конфуцианско-даосистский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христианский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расизма;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17-19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современного Казахстана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сведения о философских, научных и религиозных картинах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науки и научного познания, его структура, формы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поведение человека в биологическом и социальном, телесном и духовном началах,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сущности его сознания, сознательного и бессознательного поведения;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нравственные нормы отношений между людьми в обществе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философии, исторические типы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природа человека и смысл его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материя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философское понимание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 в обществе; человечество перед лицом глобальных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нравственные проблемы философии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 инвестиционной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необходимую для ориентации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профессиональной деятельности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 рыночная инфраструктура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социологический подход в понимании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социальной структуры, социального расслоения, социального взаимодействия;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процесса социализации личности, формы регуляции;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развивать социальные движения и другие факторы социального изменения 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представления о политических системах и политических режимах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как социокультурная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общности;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 политические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личность: ее социальные роли и социальное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политическая система;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 и свободы человека 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правовые и нравственно-этические нормы в сфере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использовать нормативно-правовые документы, регламентирующие профессиональную деятельность специалиста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понятие, система, источники;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–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право,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ответственность и ее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право РК; трудовое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РК; семейное право РК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понятия, классификацию, характеристику, особенности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значение, задачи, перспективы, основные принципы компьютеризации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задачи курса;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организациионно-распорядительных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задачи, перспективы, 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персональном компьютере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эластичности спроса и предложения и ее практическое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потребительского поведения и правила максимизации полезности;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производственной функции и ее виды, условия равновесия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содержание издержек производства, способы минимизации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доходов и прибыли, основные правила максимизации доходов и прибыли;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факторов производства, их факторные доходы;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модели рыночных структур и особенности поведения фирм в условиях совершенной и несовершенной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рыночной экономики, ее основные цели, принципы, методы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 и равновесный 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производства, строить изокосту и изокванту;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объем выпуска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варианты сочетания ресурсов, рассчитывать заработную плату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монополии и конкурентных рынков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микроэкономики, ее цели и задачи, объекты и субъекты микроэкономики;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детерминанты,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эластичности и перекрестной эластичности, их виды, коэффициенты спроса и методы их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полезности и функции полезности, предельная полезность,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 безразличия и бюджетные ограничения, эффекты дохода и замещения;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функции, производство с одним и двумя переменными факторами, закон убывающей отдачи, эффективность производства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общих, постоянных и переменных издержек производства, минимизация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фирмы в условиях совершенной конкуренции, валовой,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предельный и нормальный доходы фирмы, условия увеличения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труда, капиталов и природных ресурсов, их особенности, человеческий капитал и профсоюзы,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рынка капиталов, особенности ренты и земельного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и рынок, поведение фирмы в условиях совершенной конкуренции, монополия и монопсония, особенности монополии, ценовая дискриминация,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монополистической конкуренции,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 антимонопольное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 экономические проблемы охраны окружающей среды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ее показатели и инструменты макроэкономики;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национальных счетов и их характеристику;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государственного регулирования рынка, прямые и косвенные формы вмешательства государства и пределы регулирования рыночных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источники формирования доходов населения, их виды, взаимосвязь неравенства доходов и социальной политики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социальной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причины циклических колебаний, их разновидности, принципы государственного регулирования последствий экономических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специфику деятельности профсоюзов, основные положения Кодекса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инфляции, ее виды и последствия, особенности антиинфляционной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 и денежно-кредитной политики, задачи Национального банка РК в регулировании денежного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потребления и склонность населения к сбережениям, инвестиции в экономику и факторы, 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формирования государственных доходов и расходов, сбережений, инвестиций, займов государства, понятия государственного бюджета и государственного долга;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экономического роста и его модели, влияние производительности труда на экономический рост, регулирование экономического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развития экономики по данным макроэкономических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уровень и динамику доходов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исследовать причины неравенства доходов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уровень занятости населения, проводить их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равновесный уровень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воздействие совокупного спроса и предложения на динамику ВНП и уровень цен в стране;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денежные агрегаты;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общий спрос на деньги и его изменение при разных уровнях процентной 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влияние мировых проблем на уровень развития экономики страны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макроэкономики и макроэкономической теории,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 и основные макроэкономические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системы 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вмешательства государства в экономику,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эффективность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 формирования доходов в рыночной экономике, система социальной защиты и ее развитие в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его разновидности, государственное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безработица, причины и типы безработицы, понятие «естественный уровень безработицы», особенности формирования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как экономическое явление, его причины, экономические и социальные последствия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Филипса,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их функции, денежные агрегаты, денежно-кредитная политика и ее 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кредита, структура современной кредитной системы, регулирующая политика Национального банка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потребления и сбережений, инвестиций и их виды, факторы, 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и расходы государства, государственный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дефицит, государственный долг и методы его погашения;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экономического роста и факторы 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экономического роста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хозяйствования в мировой экономике, принципы международного разделения труда, основные категории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новые тенденции в мировом хозяйстве и в МР;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современной мировой экономики на рубеже XXI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конъюнктуру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мировых товарных рынков, рынка рабочей силы, мирового рынка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производственную и социально-экономическую инфраструктуру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и роль современной промышленности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экологические проблемы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природно-ресурсный потенциал мирового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научно-технического прогресса, влияющие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международной трудовой миграции и мировых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научно-технического сотрудничества и тенденции международных экономических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международного движения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теории мирохозяйственных связей, основные типы государств и их экономические объединения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Казахстана в мировом хозяйстве и перспективы роста 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страны по уровню социально-экономического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объяснять 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уровень развития страны по основным показателям;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особенности внешнеэкономической деятельности разных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степень влияния государств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численность и темпы роста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национальную валютную политику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мировой экономики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международные экономические отношения: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мировой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сущность и этапы становления, международное разделения труда,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характеристика, структура мирового рынка; международная конкуренция, 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отраслевой структуры и тенденции ее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природно-ресурсный потенциал современного мирового хозяйства, сельскохозяйственные угодья, ресурсы лесов, ресурсы морей и океанов, атмосфера;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населения и процесс урбанизации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научно-технический потенциал, его роль в мировом хозяйстве, тенденции НТП;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теории абсолютного преимущества Смита и сравнительного преимущества Риккардо,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формы мировой торговли, внешняя торговля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 и валютный курс,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движение капитала, его сущность, прямые и портфельные инвестиции, ТНК и их роль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кризис задолженности, платежный баланс и принципы его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его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регулирование мирохозяйственных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организации в системе мирохозяйственных связей, МОТ, экономическая деятельность ООН и других международных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мировом сообществе, природно-ресурсный потенциал РК, перспективы роста экспортного потенциала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причины, вызывающие 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платежеспособность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темпы инфляции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статистического учета и статистической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социально-экономических фактов, обобщенных в виде статистических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инструментарии и методы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обработки и анализа социально-экономических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расчета показателей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способы статистических исследований для сбора, обработки и обобщения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выводы и предложения для принятия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работы по изучению взаимосвязи между объектами и 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результатов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сводок в виде статистических таблиц и графиков;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динамику темпов экономического роста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факторный анализ с применением индексного метода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объекты и методы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 статистическое наблюдение;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 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 и показатели рядов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векторного анализа и аналитической геометрии;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решения основных задач интегрального и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математического анализа, необходимые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алгоритмы решения оптимизационных экономических и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обработки количественной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математического анализа и моделирования,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и экспериментального исследования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задачи с помощью экономико-математического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обосновывать оптимальное решение и проводить экономический анализ 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математическую символику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выражения количественных и качественных отношений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полученные знания на практике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 аналитическая геометрия;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глобальную сеть Интернет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 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графических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определения менеджмента, объекты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характеристики организаций и виды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«школы» управленческой мысли, подходы к управлению;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среду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и этапы процесса коммуникаций, виды решений и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функции стратегического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взаимодействия и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подходы к формированию структуры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теории мотивации, виды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управления трудовыми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операционной системы организации и операционные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внутренние переменные и внешние факторы организации, оказывающие воздействие на эффективность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юридическую и социальную ответственность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повышать эффективность информационных обменов;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делегирование полномочий 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SWOT-анализ;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модели мотивации и меры контроля в практике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учитывать юридические ограничения при планировании трудовых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проектировании изделий и производственных процессов 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организации и процесса управления, эволюция управленческой мысли,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и этика;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производством и трудовыми ресурсами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4,6,7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маркетинга, принципы, функции, концепции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маркетинговой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маркетинговых исследований, этапы процесса маркетинговых исследований и основные методы сбора первичной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модель поведения потребителя и модель поведения организации-потребителя;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целевого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товара, классификацию товара, жизненный цикл товара, этапы разработки нового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этапы, методы и стратегии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характеристики каналов сбыта и процесса товародвижения;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комплекса продвижения товаров, особенности и виды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планов маркетинга, разделы плана маркетинга, типы маркетингового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 макросреды на основе данных государственных статистических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внутренние и внешние источники вторичной информации для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сбора первичной информации при проведении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факторы, влияющие на поведение и выбор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целевой рынок с применением различных принципов сегментирования;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способы продления жизненного цикла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ценовые стратегии фирмы;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бюджет проведения рекламных мероприятий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рыночных возможностей, маркетинговая среда,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исследования, рынок предприятий и потребительские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сегментирование рынка, принципы и критерии сегментирования, стратегия позиционирования;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маркетинга, товарная, ценовая политика фирмы, организация сбыта товаров, продвижение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претворение в жизнь маркетинговых мероприятий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бухгалтерского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и структуру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понятие, формы и виды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и содержание бухгалтерских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отражения хозяйственных операций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двойной записи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счетов по назначению и структуре;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значение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бухгалтерской документации, ее значение и правила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организации финансового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группировать имущество хозяйствующего субъекта по составу, размещению и источникам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элементы метода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бухгалтерский баланс;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типы изменений в балансе организации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открывать и вести учет на синтетических и аналитических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оборотные ведомости и балансовую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первичные и сводные бухгалтерские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инвентаризацию, оформлять и отражать в учете результаты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нормативно-правовые акты и инструктивные материалы по вопросам организации бухгалтерского учета и отчетности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изменений в балансе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бухгалтерского учета и двойная запись;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в Республике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1,5,8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специфику правового регулирования общественных отношений, связанных с осуществлением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 РК о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имущественные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юридических лиц, субъектов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права частной собственности и других вещных прав субъектов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договоров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договорных обязательств предпринимательской деятельности (поставка, контрактация,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или аренда предприятия, лизинг, строительный подряд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необходимые нормативно-правовые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договора, претензии, 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защищать свои права в соответствии гражданским, предпринимательским и трудовым правом;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оценивать результаты и последствия деятельности (бездействия) с правовой точки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вопросы, связанные с регулированием общественных отношений в сфере предпринимательской деятельности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Праворегулирование хозяйственной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право как комплекс правовых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хозяйственных правоотношений;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статус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вещные и обязательственные права в хозяйственных правоотношениях;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прекращение права собственности и других вещных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присоединения;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в пользу третьего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договоров хозяйственной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их исчисления 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 перечислений в бюджет в установленные сроки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сущность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направления государственной денежно-кредитной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и органы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пассивных и активных операций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безналичных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нетрадиционных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рассчетно-кассовых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доходов, расходов и прибыли коммерческих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ликвидности в коммерческих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банковских операций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межбанковских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лизинговых и ипотечных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депозитной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новации в банковском бизнесе;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банковских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в нормативно-правовых документах, регламентирующих банковскую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операции по приему, выдаче и переводу вкладов;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кредитные ресурсы по праву их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отдельные виды обязательств по привлечению денег в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отражать на лицевых счетах ссудные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договора о расчетно-кассовом обслуживании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кассовые банковские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структуру вкладов и их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начислять вознаграждения по вкладам;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кредитный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получение долгосрочного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кредитоспособности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структуру вкладов и их качество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банковская система РК, структура Национального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денежно-кредитное регулирование экономики, его методы и инструменты;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 капитал банка, достаточность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внедепозитные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активов по их назначению, кассовые и работающие активы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ликвидность банковской системы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риск коммерческого банка: сущность и особенности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обеспечения возвратности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виды банковских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депозитные услуги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банковские услуги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«Бухгалтер-ревизор (аудитор)»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 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 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 и электронных носителях информации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 4,8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финансового положения организации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 и предпринимательского риска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 и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 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 8,9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 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 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 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 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 характеризующие производственное и финансовое состояние организации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 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 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«Экономист-бухгалтер»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 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первичных 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 и электронных носителях информации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3,4, 5,6, 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5,8,9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финансового положения организации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 и предпринимательского риска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2,3,6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 и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 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3,4, 4,5,9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 8,9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 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 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 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 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 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 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2,3, 4,5, 6,7, 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 7,8,9</w:t>
            </w:r>
          </w:p>
        </w:tc>
      </w:tr>
    </w:tbl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Структура образовательной учебной программы технического и профессионального образования по специальности 0518000 – Учет и аудит (по отраслям) специалиста среднего звена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 базе общего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4565"/>
        <w:gridCol w:w="5072"/>
        <w:gridCol w:w="1395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грамотно использовать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знания казахского (русского)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 профессиональной деятельности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(русского)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синтаксической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лексика;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речевой деятельности и формы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(устной, письменной, монологической, диалогической)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хронологические рамки основных исторических периодов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кочевой цивилизации в истории и ее вклад в мировую историю;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зарождении, становлении и развитии государственности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процесс вхождения, завоевания и колонизации Казахстана Российской империей;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национально-освободительных восстаний и движений;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программ политических партий и течений Казахстана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положение сельского хозяйства и промышленности в 20-30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голода 1931-32 гг. и его последствия;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и последствия политики массовых репрессий 30-х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экономических и политических реформах независимого Казахстана и их результатах;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стратегическую программу развития «Казахстан 2030»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кочевого скотоводства;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государственные объединения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эволюцию сложения, развития этнической истории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доказывать отличия социалистического и капиталистического строя;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образцы материальной и духовной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выделять периоды истории и давать краткую характеристику эпохам;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поражения восстаний;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суть НЭПа, коллективизации,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этнодемографическую ситуацию в 20-30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роль и вклад Казахстана в Великой Отечественной войне и в послевоенный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сущность политических партий и течений Казахстана в начале XX в.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и культурного развития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цивилизация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возникновения кочевого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духовная культура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внутриполитическое положение Казахстана накануне присоединения его к России,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национально-освободительные восстания и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политических партий и течений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20-30 годы XX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этнодемографическое положение в первые годы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50-80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и общественные изменения в Республике Казахстан после обретения независимости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3,4, 5,6, 7,8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 Республики Казахстан «О 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 и спорта в укреплении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двигательной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физической нагрузки и способах ее регулирования (дозирования);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возникновения травм во время занятий физическими упражнениями, способы профилактики травматизма;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элементов лыжных 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технику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туристических навыков и виды снаряжения;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правила казахских национальных спортивных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нормативы Президентского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бега на короткие, средние и длинные дистанции;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метания диска, гранаты;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прыжков в длину, с места и с разбега;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способами ведения и броска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приемами подачи и приема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передвижения на лыжах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демонстрировать туристские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доврачебную помощь при ссадинах, царапинах, легких ушибах и потертостях;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дневник самоконтроля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как часть общей культуры современного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самовоспитание и самосовершенствование в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двигательные функции организма;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организма человека к различным условиям внешней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отношение к здоровью как условие формирования здорового образа жизни; 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гигиены, предупреждение травматизма, виды оказания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двигательной 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и подвижные игры;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национальные подвижные виды спорта и спортивные игры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Социально-экономические дисциплины 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и задачи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подходы в исследовании цивилизаций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поведения, этикет;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первобытную культуру, зарождение первобытного искусства, верований, живописи;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 Древнего Востока, архитектуру, письменность, мифы;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античности, архитектуру, театр, науку, образование, римское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религиозные системы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ислама, христианства, буддизма на культуру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Ренессанса и Реформации;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XVII-XIX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культуры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истоки казахской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кочевой культуры и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мусульманского ренессанса на культуру тюрков;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традиции материальной и духовной культуры казахского народа в XV-XIX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Казахстана в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современную казахскую культуру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типы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понятиями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прослеживать историю развития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показывать специфику материальной и духовной культуры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особенности различных типов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сопоставлять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влиянием которых сформировалась культура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выявлять положительные аспекты в многообразии культурных теорий 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многообразность подходов в исследовании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становление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расизма;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17-19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современного Казахстана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1,4,7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сведения о философских, научных и религиозных картинах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науки и научного познания, его структура, формы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поведение человека в биологическом и социальном, телесном и духовном началах, сущности его сознания,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сознательного и бессознательного поведения;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нравственные нормы отношений между людьми в обществе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философии, исторические типы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природа человека и смысл его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материя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философское понимание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 в обществе; человечество перед лицом глобальных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нравственные проблемы философии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 в своей профессиональной деятельности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социологический подход в понимании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социальной структуры, социального расслоения, социального взаимодействия;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процесса социализации личности, формы регуляции;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развивать социальные движения и другие факторы социального изменения 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представления о политических системах и политических режимах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как социокультурная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общности;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 политические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личность: ее социальные роли и социальное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 6,7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 и свободы человека 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правовые и нравственно-этические нормы в сфере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использовать нормативно-правовые документы, регламентирующие профессиональную деятельность специалиста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понятие, система, источники;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–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право,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ответственность и ее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право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понятия, классификацию, характеристику, 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значение, задачи, перспективы, основные принципы компьютеризации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организационно-распорядительных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 значение, задачи, перспективы,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персональном компьютере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эластичности спроса и предложения и ее практическое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потребительского поведения и правила максимизации полезности;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производственной функции и ее виды, условия равновесия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содержание издержек производства, способы минимизации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доходов и прибыли, основные правила максимизации доходов и прибыли;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факторов производства, их факторные доходы;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модели рыночных структур и особенности поведения фирм в условиях совершенной и несовершенной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рыночной экономики, ее основные цели, принципы, методы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 и равновесный 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производства, построить изокосту и изокванту;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определять объем выпуска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варианты сочетания ресурсов, рассчитывать заработную плату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монополии и конкурентных рынков;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практически применять знания при решении конкретных хозяйственных ситуаций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микроэкономика, его цели и задачи, объекты и субъектов микроэкономики;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детерминанты, 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эластичности и перекрестной эластичности, их виды, коэффициенты спроса и методы их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полезности и функции полезности, предельная полезность, кривые безразличия и бюджетные ограничения, эффекты дохода и замещения;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функции, производство с одним и двумя переменными факторами, закон убывающей отдачи, эффективность производства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общих, постоянных и переменных издержек производства, минимизация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фирмы в условиях совершенной конкуренции, валовой, средний, предельный и нормальный доходы фирмы, условия увеличения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труда, капиталов и природных ресурсов, их особенности, человеческий капитал и профсоюзы, структура рынка капиталов, особенности ренты и земельного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и рынок, поведение фирмы в условиях совершенной конкуренции, монополия и монопсония, особенности монополии, ценовая дискриминация, особенности монополистической конкуренции,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 антимонопольное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 экономические проблемы охраны окружающей среды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ее показатели и инструменты макроэкономики;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суть системы национальных счетов и их характеристику;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государственного регулирования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 косвенные формы вмешательства государства и пределы регулирования рыночных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источники формирования доходов населения, их виды, взаимосвязь неравенства доходов и социальной политики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социальной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причины циклических колебаний, их разновидности, принципы государственного регулирования последствий экономических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специфику деятельности профсоюзов, кодекс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инфляции, ее виды и последствия, особенности антиинфляционной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 и денежно-кредитной политики, задачи Национального банка РК в регулировании денежного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потребления и склонность населения к сбережениям, инвестиции в экономику и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формирования государственных доходов и расходов, сбережения, инвестиции, займы государства, понятие государственного бюджета и государственного долга;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экономического роста и его модели,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производительности труда на экономический 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экономического 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развития экономики по данным макроэкономических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уровень и динамику доходов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исследовать причины неравенства доходов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уровень занятости населения, проводить их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равновесный уровень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воздействие совокупного спроса и предложения на динамику ВНП и уровень цен в стране;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денежные агрегаты;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общий спрос на деньги и его изменение при разных уровнях процентной 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влияние мировых проблем на уровень развития экономики страны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макроэкономика и макроэкономическая теория,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 и основные макроэкономические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системы 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вмешательства государства в экономику,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эффективность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 формирования доходов в рыночной экономике, система социальной защиты и ее развитие в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его разновидности, государственное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безработица, причины и типы безработицы,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«естественный уровень безработицы», особенности формирования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как экономическое явление, его причины,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и социальные последствия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Филипса,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 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их функции, денежные агрегаты, денежно-кредитная политика и ее инструменты, сущность и функции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современной кредитной системы, регулирующая политика Национального банка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потребления и сбережений, инвестиций и их виды, факторы, 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и расходы государства, государственный бюджет, его дефицит,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долг и методы его погашения;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сущность экономического роста и факторы роста,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экономического роста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хозяйствования в мировой экономике, принципы международного разделения труда, основные категории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новые тенденции в мировом хозяйстве и в МР;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современной мировой экономики на рубеже XXI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конъюнктуру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мировых товарных рынков, рынка рабочей силы, мирового рынка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производственную и социально-экономическую инфраструктуру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и роль современной промышленности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экологические проблемы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природно-ресурсный потенциал мирового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научно-технического прогресса, влияющие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международной трудовой миграции и мировых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научно-технического сотрудничества и тенденции международных экономических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международного движения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теории мирохозяйственных связей, основные типы государств и их экономические объединения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Казахстана в мировом хозяйстве и перспективы роста 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страны по уровню социально-экономического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объяснять 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уровень развития страны по основным показателям;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особенности внешнеэкономической деятельности разных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степень влияния государств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численность и темпы роста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национальную валютную политику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мировой экономики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международные экономические отношения: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мировой экономики, ее сущность и этапы 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разделения труда,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характеристика, структура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конкуренция,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отраслевой структуры и тенденции ее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природно-ресурсный потенциал современного мирового хозяйства, сельскохозяйственные угодья, ресурсы лесов, ресурсы морей и океанов, атмосфера;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населения и процесс урбанизации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научно-технический потенциал, его роль в мировом хозяйстве, тенденции НТП;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теории абсолютного преимущества Смита и сравнительного преимущества Риккардо, структура и формы мировой торговли, внешняя торговля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 и валютный курс,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движение капитала, его сущность, прямые и портфельные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ТНК и их роль на мировом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кризис задолженности, платежный баланс и принципы его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его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регулирование мирохозяйственных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организации в системе мирохозяйственных связей, МОТ, экономическая деятельность ООН и других международных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мировом сообществе, природно-ресурсный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 РК, перспективы роста экспортного потенциала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причины, вызывающие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платежеспособность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темпы инфляции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 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организации статистического учета и статистической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социально-экономических фактов,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обобщенных в виде статистических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инструментарии и методы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обработки и анализа социально-экономических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расчета показателей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способы статистических исследований для сбора, обработки и обобщения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выводы и предложения для принятия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работы по изучению взаимосвязи между объектами и 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результатов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сводок в виде статистических таблиц и графиков;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динамику темпов экономического роста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факторный анализ с применением индексного метода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объекты и методы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статистическое наблюдение; 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 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 и показатели рядов динамики; индексы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векторного анализа и аналитической геометрии;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решения основных задач интегрального и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математического анализа, необходимые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алгоритмы решения оптимизационных экономических и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обработки количественной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математического анализа и моделирования,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и экспериментального исследования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задачи с помощью экономико-математического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обосновывать оптимальное решение и проводить экономический анализ 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математическую символику для выражения количественных и качественных отношений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полученные знания на практике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 аналитическая геометрия;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глобальную сеть Интернет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 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графических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определения менеджмента, объекты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характеристики организаций и виды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школы управленческой мысли, подходы к управлению среду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и этапы процесса коммуникаций, виды решений и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функции стратегического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взаимодействия и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подходы к формированию структуры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теории мотивации, виды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управления трудовыми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операционной системы организации и операционные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внутренние переменные и внешние факторы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воздействие на эффективность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юридическую и социальную ответственность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повышать эффективность информационных обменов;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делегирование полномочий 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SWOT-анализ;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модели мотивации и меры контроля в практике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учитывать юридические ограничения при планировании трудовых ресурсов, проектировании изделий и производственных процессов 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организации и процесса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эволюция управленческой мысли, социальная ответственность и этика;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групповая динамика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производством и трудовыми ресурсами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4,6,7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маркетинга, принципы, функции, концепции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маркетинговой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маркетинговых исследований, этапы процесса маркетинговых исследований и основные методы сбора первичной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модель поведения потребителя и модель поведения организации-потребителя;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целевого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товара, классификацию товара, жизненный цикл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разработки нового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этапы, методы и стратегии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характеристики каналов сбыта и процесса товародвижения;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комплекса продвижения товаров, особенности и виды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планов маркетинга, разделы плана маркетинга, типы маркетингового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 макросреды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государственных статистических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внутренние и внешние источники вторичной информации для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сбора первичной информации при проведении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факторы, влияющие на поведение и выбор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целевой рынок с применением различных принципов сегментирования;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способы продления жизненного цикла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ценовые стратегии фирмы;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бюджет проведения рекламных мероприятий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рыночных возможностей, маркетинговая среда, маркетинговые исследования, рынок предприятий и потребительские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сегментирование рынка, принципы и критерии сегментирования, стратегия позиционирования;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маркетинга, товарная, ценовая политика фирмы, организация сбыта товаров, продвижение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претворение в жизнь маркетинговых мероприятий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бухгалтерского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и структуру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и содержание бухгалтерских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отражения хозяйственных операций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двойной записи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счетов по назначению и структуре;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значение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организации финансового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группировать имущество хозяйствующего субъекта по составу,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и источникам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элементы методов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бухгалтерский баланс;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типы изменений в балансе организации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открывать 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оборотные ведомости и балансовую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инвентаризацию, оформлять и отражать в учете результаты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нормативно-правовые акты и инструктивные материалы по вопросам организации бухгалтерского учета и отчетности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изменений баланса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бухгалтерского учета и двойная запись; 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бухгалтерского учета; 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в Республике Казахстан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1,5,8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специфику правового регулирования общественных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государства в регулировании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 РК о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имущественные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правовые основы обеспечения защиты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интересов предпринимателей, разрешения предпринимательских споров;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обычаи делового оборота как источник гражданско-правового регулирования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регулирования несостоятельности (банкротства)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 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юридических лиц, субъектов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объекты гражданских прав, используемые 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монополистической деятельности и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как формы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гражданскими правами;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коммерческого 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права частной собственности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вещных прав субъектов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исключительные имущественные права (интеллектуальная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ноу-хау, используемые 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договоров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договорных обязательств предпринимательской деятельности (поставка, контрактация,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или аренда предприятия, лизинг, строительный подряд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правового регулирования финансовых, валютных рынков 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необходимые нормативно-правовые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договора, претензии, 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защищать свои права в соответствии гражданским, предпринимательским и трудовым правом;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оценивать результаты и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(бездействия) с правовой точки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вопросы, связанные с регулированием общественных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предпринимательской деятельности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Праворегулирование хозяйственной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право как комплекс правовых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хозяйственных правоотношений;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статус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товарищества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предпринимательская деятельность в форме простого товарищества;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франчайзинг;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вещные и обязательственные права в хозяйственных правоотношениях;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прекращение права собственности и других вещных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присоединения;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в пользу третьего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договоров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как экономическая и правовая 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признаки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база налоговой системы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их исчисления 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в бюджет в установленные сроки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сущность налогов;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современную банковскую систему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и органы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пассивных и активных операций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направления государственной денежно-кредитной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рассчетно-кассовых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безналичных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межбанковских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финансового и коммерческого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лизинговых и ипотечных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нетрадиционных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проведению валютных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доходов, расходов и прибыли коммерческих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ликвидности в коммерческих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банковских инноваций;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инновации в банковском бизнесе;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банковского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банковских операций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защиты интересов клиентов и кредиторов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в нормативно-правовых 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 банковскую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кредитные ресурсы по праву их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результат финансовой деятельности банка за определенный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отдельные виды обязательств по привлечению денег в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операции по приему, выдаче и переводу вкладов;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начислять вознаграждения по вкладам;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структуру вкладов и их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кассовые банковские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договора о расчетно-кассовом обслуживании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отражать на лицевых счетах ссудные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и оформлять документы по кредитованию проекта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кредитоспособности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кредитный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получение долгосрочного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обязательства на погашение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возможность выдачи потребительского кредита заемщику;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по выдаче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кредитный договор с установлением сроков погашения кредита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банковская система РК, структура Национального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денежно-кредитное регулирование экономики, его методы и инструменты;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 капитал банка, достаточность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внедепозитные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активов по их назначению, кассовые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работающие активы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ликвидность банковской системы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риск коммерческого банка: сущность и особенности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банковского права в законодательстве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органы управления коммерческим банком;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возвратности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виды банковских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депозитные услуги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расчетно-платежные и кассовые услуги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услуги банка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«Бухгалтер-ревизор (аудитор)»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учету движения имущества организации,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носителях информации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1,2, 3,4, 5,6, 7,8,9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5,8,9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и оценки о результатах финансового положения организации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 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 и предпринимательского риска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 СК7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 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 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   3,4, 5,6,9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искать пути совершенствования производственной структуры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 характеризующие производственное и финансовое состояние организации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 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«Экономист-бухгалтер»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 бухгалтерских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иную отчетность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и электронных носителях информации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1,2, 3,4, 5,6, 7,8,9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5,8,9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финансового положения организации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 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предпринимательского риска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 деятельности организации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3,4, 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 8,9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 производственное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 организации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 6,7, 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2,3, 7,8,9</w:t>
            </w:r>
          </w:p>
        </w:tc>
      </w:tr>
    </w:tbl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060101 3 - Техник по стандартизации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122"/>
        <w:gridCol w:w="1121"/>
        <w:gridCol w:w="909"/>
        <w:gridCol w:w="1126"/>
        <w:gridCol w:w="1319"/>
        <w:gridCol w:w="1127"/>
        <w:gridCol w:w="1126"/>
        <w:gridCol w:w="1319"/>
        <w:gridCol w:w="1122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(час.)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 язык)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служба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лицензирование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(ознакомительная,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товароведению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метрологии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технологии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НТД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анализа и экспертизы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060101 3 - Техник по стандартизации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296"/>
        <w:gridCol w:w="1115"/>
        <w:gridCol w:w="713"/>
        <w:gridCol w:w="1140"/>
        <w:gridCol w:w="1480"/>
        <w:gridCol w:w="1311"/>
        <w:gridCol w:w="1331"/>
        <w:gridCol w:w="1501"/>
        <w:gridCol w:w="1328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(час.)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служба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 (ознакомительная, учебная, производственная)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товароведению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метрологии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технологии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НТД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анализа и экспертизы продукции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присвоения квалификации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060102 3 - Техник-метролог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3357"/>
        <w:gridCol w:w="1437"/>
        <w:gridCol w:w="965"/>
        <w:gridCol w:w="1121"/>
        <w:gridCol w:w="1317"/>
        <w:gridCol w:w="1187"/>
        <w:gridCol w:w="1251"/>
        <w:gridCol w:w="1316"/>
        <w:gridCol w:w="1115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(час.)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 язык)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2(3,4)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 (ознакомительная, учебная, производственная)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электротехнике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электронике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гидравлике и теплотехнике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основам измерений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метрологии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изучению и составлению специальной документации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измерений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ОУПП 00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присвоения квалификации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060102 3 - Техник-метролог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355"/>
        <w:gridCol w:w="1113"/>
        <w:gridCol w:w="813"/>
        <w:gridCol w:w="1318"/>
        <w:gridCol w:w="992"/>
        <w:gridCol w:w="1144"/>
        <w:gridCol w:w="1292"/>
        <w:gridCol w:w="1531"/>
        <w:gridCol w:w="1309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 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2(3,4)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 (ознакомительная, учебная, производственная)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электротехнике и электронике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гидравлике и теплотехнике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основам измерений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метрологии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изучению и составлению специальной документации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измерений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ОУПП 00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присвоения квалификации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0601000 – «Стандартизация, метрология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(по отраслям)» специалиста среднего звена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  Квалификация: 060101 3 -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Срок обучения: 2 года 10 месяцев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4660"/>
        <w:gridCol w:w="5178"/>
        <w:gridCol w:w="142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21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казахский (русский)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 аудирование.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фразеологический оборот и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материи и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антимонопольное регулирование и доходы населения.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 ее задачи. Использование различных видов лингвистических словарей в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денежно-финансово-рассчетные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справочные документы.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непредельные углеводороды;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строении, изомерии, номенклатуре и свойствах;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аналитическую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отличия методов исследования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структурную формулу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строение, изомерию и свойства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методы исследования веществ.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и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хроматографические методы анализа.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использовании пакета Microsoft office 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применительно к профессии.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Paint;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научную организацию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 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задачах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стандартизации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прейскуранты различных цен на товары.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товарам;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задачи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классифицировать товары.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гигиена;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непродовольственных товаров.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статистической информации, ее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кодирование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штрих 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НТД.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статистическую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узнавать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классификатором;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коды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маркировку товаров.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Справочно-информационная служба: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информации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справочно-информационные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маркировка, классификация и кодирование.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 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 профессиональных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товаров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непродовольственных товаров;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основу 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 подтверждения соответствия.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 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 пищевой промышленности и сельскохозяйственного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непродовольственных товаров.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 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0601000 – «Стандартизация, метрология и сертификация (по отраслям)» Квалификация: 060101 3 - Техник по стандартизации.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Срок обучения: 1 год 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719"/>
        <w:gridCol w:w="4844"/>
        <w:gridCol w:w="1739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фразеологический оборот и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получит: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этапов формирования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выступлениях, восстаниях и движениях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вхождение Казахстана в состав России.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историко-археологический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первые государственные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 роли Казахстана в Великой Отечественной войне.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средние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при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Независимый Казахстан.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материи и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 современного международного права.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антимонопольное регулирование и доходы населения.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 ее задачи. Использование различных видов лингвистических словарей в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Организационно-распорядительные, нормативно-правовые,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денежно-финансово-рассчетные и справочные документы.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непредельные углеводороды;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строении, изомерии, номенклатуре и свойствах;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аналитическую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отличия методов исследования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структурную формулу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строение, изомерию и свойства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методы исследования веществ.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и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хроматографические методы анализа.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использовании пакета Microsoft office 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 применительно к профессии.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Paint;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научную организацию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 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задачах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стандартизации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прейскуранты различных цен на товары.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товарам;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задачи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классифицировать товары.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гигиена;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непродовольственных товаров.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 деятельность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статистической информации, ее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кодирование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штрих 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НТД.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статистическую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узнавать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классификатором;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коды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маркировку товаров.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Справочно-информационная служба: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информации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справочно-информационные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маркировка, классификация и кодирование.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 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 профессиональных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товаров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непродовольственных товаров;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основу 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 подтверждения соответствия.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 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 пищевой промышленности и сельскохозяйственного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непродовольственных товаров.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 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</w:tbl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0601000 –– «Стандартизация, метрология и сертификация (по отраслям)» Квалификация: 060102 3 - Техник метролог.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Срок обучения: 3 год 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92"/>
        <w:gridCol w:w="4841"/>
        <w:gridCol w:w="1738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 аудирование.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фразеологический оборот и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«Физической культуре и спорте».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 материи и сознании;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 современного международного права.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антимонопольное регулирование и доходы населения.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 ее задачи. Использование различных видов лингвистических словарей в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Организационно-распорядительные, нормативно-правовые,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денежно-финансово-рассчетные и справочные документы.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электротехники и электроники;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 действия основных параметров и схем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 электротехники и электроники.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в работе схемы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электронную технику.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основы электронной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электрических подключений;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использовании пакета Microsoft 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 применительно к профессии.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графический редактор Paint;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научную организацию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форматы чертежей по ГОСТу;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приемы вычерчивания контуров деталей с применением рациональных методов окружностей;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понятия об аксонометрических проекциях;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поверхности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способы получения копий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сведения о резьбе;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резьб.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 работе современные способы получения копий.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аксонометрию;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детали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креплений.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явления и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преобразования в кристаллах.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какие воздействия происходят на физические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преобразователи физических явлений в средствах измерения.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структура и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 и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преобразований преобразователей;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перспективы развития теплоэнергетики.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технической термодинамике;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тепловые двигатели, компрессоры и вентиляторы.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теплоэнергетика в экономике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теплопроводность;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теплофизические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теплоэнергетические и холодильные установки.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заболеваний, 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 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основы 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надзора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физических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госконтроль и госнадзор за средствами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схемы.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соответствия.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 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и проведение испытаний товаров.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эталонную базу средств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взаимосвязь между силой и деформацией;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выполнения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средства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методы и погрешности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поверки, калибровки;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поверочные установки.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измерения механических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точного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параметров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оформление результатов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механических измерений.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термообразователи и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количества;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теплотехнических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теплотехнических измерений.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 их метрологическое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температурных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контактная и бесконтактная термометрия;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поверки и калибровки средств измерений расхода;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теплотехнических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оборудование для теплотехнических измерений.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электрических 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электрических и магнитных измерений.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электрических и магнитных измерений.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для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радиотехнических измерений.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радиотехнических измерений.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как определять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для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проведения различных методов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физико-химических измерений.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и методы измерений 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физико-химических измерений.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</w:tbl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0601000 –– «Стандартизация, метрология и сертификация (по отраслям)» Квалификация: 060102 3 - Техник метролог.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Срок обучения: 2 год 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4869"/>
        <w:gridCol w:w="4998"/>
        <w:gridCol w:w="1666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 аудирование.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фразеологического оборота и терминов;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«Физической культуре и спорте».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23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формирования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выступлениях, восстаниях и движениях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вхождении Казахстана в состав России.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историко-археологический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первые государственные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 роли Казахстана в Великой Отечественной войне.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средние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при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Независимый Казахстан.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материи и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 современного международного права.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антимонопольное регулирование и доходы населения.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ОПД 00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задачи. Использование различных видов лингвистических словарей в делопроизводстве. 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 Организационно-распорядительные, нормативно-правовые, денежно-финансово-рассчетные и справочные документы.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электротехники и электроники;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 действия основных параметров и схем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 электротехники и электроники.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в работе схемы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электронную технику.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основы электронной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электрических подключений;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использовании пакета Microsoft office 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 применительно к профессии.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Paint;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научную организацию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 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форматы чертежей по ГОСТу;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приемы вычерчивания контуров деталей с применением рациональных методов окружностей;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понятия об аксонометрических проекциях;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поверхности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способы получения копий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сведения о резьбе;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резьб.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 работе современные способы получения копий.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аксонометрию;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детали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креплений.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явления и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преобразования в кристаллах.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какие воздействия происходят на физические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преобразователи физических явлений в средствах измерения.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структура и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 и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преобразований преобразователей;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перспективы развития теплоэнергетики.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технической термодинамике;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тепловые двигатели, компрессоры и вентиляторы.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теплоэнергетика в экономике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теплопроводность;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теплофизические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теплоэнергетические и холодильные установки.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 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 профессиональных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основы метрологического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надзора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физических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госконтроль и госнадзор за средствами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схемы.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 подтверждения соответствия.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и проведение испытаний товаров.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эталонную базу средств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взаимосвязь между силой и деформацией;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выполнения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средства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методы и погрешности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поверки, калибровки;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поверочные установки.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измерения механических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точного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параметров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оформление результатов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механических измерений.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термообразователи и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количества;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теплотехнических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теплотехнических измерений.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метрологическое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температурных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контактная и бесконтактная термометрия;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поверки и калибровки средств измерений расхода;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теплотехнических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оборудование для теплотехнических измерений.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магнитных измерений.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магнитных измерений.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радиотехнических измерений.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радиотехнических измерений.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как определять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для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проведения различных методов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физико-химических измерений.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и методы измерений 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физико-химических измерений.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</w:tbl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Специальности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070502 2 - Горнорабочий подземный*;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070503 2 - Крепильщик*;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070506 2 - Машинист подземных установок*;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070502 2 - Горнорабочий подземный*;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 Горномонтажник подземный*;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070515 1 - Машинист скреперной лебедки*;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пожаров*.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504"/>
        <w:gridCol w:w="1114"/>
        <w:gridCol w:w="1305"/>
        <w:gridCol w:w="1514"/>
        <w:gridCol w:w="901"/>
        <w:gridCol w:w="1516"/>
        <w:gridCol w:w="1517"/>
        <w:gridCol w:w="1518"/>
      </w:tblGrid>
      <w:tr>
        <w:trPr>
          <w:trHeight w:val="36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- экономические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500"/>
        <w:gridCol w:w="1941"/>
        <w:gridCol w:w="1836"/>
        <w:gridCol w:w="1585"/>
        <w:gridCol w:w="1816"/>
        <w:gridCol w:w="1690"/>
        <w:gridCol w:w="1502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159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19нед.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9529"/>
        <w:gridCol w:w="1376"/>
      </w:tblGrid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74"/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установленного уровня: 070502 2 - Горнорабочий подземный;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070503 2 - Крепильщик, 070505 2 - Машинист буровой установки, 070506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Машинист подземных 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 070510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Ламповщик, 070515 1 - Машинист скреперной лебедки,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 070501 2 - Машинист горных выемочных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070502 2 - Горнорабочий подземный, 070503 2 - Крепильщик, 070504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Горнорабочий очистного забоя,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установки, 070506 2 - Машинист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 070508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Машинист дизельпоезда,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070509 2 - Машинист электровоза, 070510 2 - 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070513 1 - Водитель погрузчика,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070514 1 - Проходчик, 070515 1 - Машинист скреперной лебедки,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070517 2 - Машинист установки по бурению стволов шахт полным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070518 2 - Машинист подъемной машины, 070519 2 - Взрывник.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871"/>
        <w:gridCol w:w="1111"/>
        <w:gridCol w:w="1301"/>
        <w:gridCol w:w="1509"/>
        <w:gridCol w:w="709"/>
        <w:gridCol w:w="1513"/>
        <w:gridCol w:w="1302"/>
        <w:gridCol w:w="1113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 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безопасности, охрана окружающей среды и рациональное природопользование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36+ДО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34"/>
        <w:gridCol w:w="1234"/>
        <w:gridCol w:w="1384"/>
        <w:gridCol w:w="1277"/>
        <w:gridCol w:w="1085"/>
        <w:gridCol w:w="1128"/>
        <w:gridCol w:w="1321"/>
        <w:gridCol w:w="1127"/>
        <w:gridCol w:w="1128"/>
        <w:gridCol w:w="112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8209"/>
        <w:gridCol w:w="1064"/>
      </w:tblGrid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6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квалификации*********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3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учебную группу на учебный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0700000 - Геология, горнодобывающая промышленность и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070511 3 - Техник-технолог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661"/>
        <w:gridCol w:w="1011"/>
        <w:gridCol w:w="1309"/>
        <w:gridCol w:w="1520"/>
        <w:gridCol w:w="884"/>
        <w:gridCol w:w="1182"/>
        <w:gridCol w:w="1459"/>
        <w:gridCol w:w="1120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7 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безопасности, охрана окружающей среды и рациональное природопользование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38+ДО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781"/>
        <w:gridCol w:w="1571"/>
        <w:gridCol w:w="1823"/>
        <w:gridCol w:w="1992"/>
        <w:gridCol w:w="1676"/>
        <w:gridCol w:w="1445"/>
        <w:gridCol w:w="15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1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Сводные данные по профессиональной практике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7876"/>
        <w:gridCol w:w="1450"/>
      </w:tblGrid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присвоение квалификации*********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на учебный 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*Распределение по семестрам может изменяться в зависимости от форм обучения, специфики специальности, региональных особенностей и другие 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для установленного уровня: 070502 2 - Горнорабочий подземный*, 070503 2 Крепильщик*,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установки*, 070506 2 - Машинист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установок*,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2 -Горномонтажник подземный*,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Ламповщик*, 070515 1 - Машинист скреперной лебедки*,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пожаров*.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949"/>
        <w:gridCol w:w="684"/>
        <w:gridCol w:w="1096"/>
        <w:gridCol w:w="941"/>
        <w:gridCol w:w="789"/>
        <w:gridCol w:w="944"/>
        <w:gridCol w:w="1009"/>
        <w:gridCol w:w="1268"/>
        <w:gridCol w:w="1052"/>
        <w:gridCol w:w="728"/>
        <w:gridCol w:w="879"/>
        <w:gridCol w:w="859"/>
      </w:tblGrid>
      <w:tr>
        <w:trPr>
          <w:trHeight w:val="37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казахский* (русский) язык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- экономические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8351"/>
        <w:gridCol w:w="1246"/>
      </w:tblGrid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присвоение квалификации***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на учебный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</w:tbl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Специальность: 0705000 - Подземная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установленного уровня: 070502 2 - Горнорабочий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070503 2 - Крепильщик, 070505 2 - Машинист буровой установки,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070506 2 - Машинист подземных 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 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Ламповщик, 070515 1 - Машинист скреперной лебедки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070516 1 - Горнорабочий по предупреждению и тушению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 070501 2 - Машинист горных выемочных машин,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070502 2 - Горнорабочий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070503 2 - Крепильщик, 070504 2 - Горнорабочий очистного забоя,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070506 2 - Машинист подземных 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070508 2 - Машинист дизельпоезда, 070509 2 - Машинист электровоза,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 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070513 1 - Водитель погрузчика, 070514 1 - Проходчик,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070515 1 - Машинист скреперной лебедки,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070517 2 - Машинист установки по бурению стволов шахт полным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070518 2 - Машинист подъемной машины, 070519 2 - Взрывник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394"/>
        <w:gridCol w:w="934"/>
        <w:gridCol w:w="693"/>
        <w:gridCol w:w="951"/>
        <w:gridCol w:w="697"/>
        <w:gridCol w:w="845"/>
        <w:gridCol w:w="542"/>
        <w:gridCol w:w="388"/>
        <w:gridCol w:w="911"/>
        <w:gridCol w:w="781"/>
        <w:gridCol w:w="623"/>
        <w:gridCol w:w="576"/>
        <w:gridCol w:w="840"/>
        <w:gridCol w:w="784"/>
        <w:gridCol w:w="691"/>
        <w:gridCol w:w="652"/>
        <w:gridCol w:w="845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13 нед.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15 нед.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12нед.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казахский* (русский) язык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с основами электроники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автоматиза-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производства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горных предприятий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природополь-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23+ДО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 г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 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8430"/>
        <w:gridCol w:w="1451"/>
      </w:tblGrid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на учебный год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82"/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070511 3 - Техник-технолог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929"/>
        <w:gridCol w:w="1121"/>
        <w:gridCol w:w="1313"/>
        <w:gridCol w:w="1310"/>
        <w:gridCol w:w="906"/>
        <w:gridCol w:w="1313"/>
        <w:gridCol w:w="1419"/>
        <w:gridCol w:w="1293"/>
      </w:tblGrid>
      <w:tr>
        <w:trPr>
          <w:trHeight w:val="22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занятия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проект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казахский* (русский)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 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безопасности, охрана окружающей среды и рациональное природопользование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25+ДО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129"/>
        <w:gridCol w:w="1130"/>
        <w:gridCol w:w="1323"/>
        <w:gridCol w:w="1323"/>
        <w:gridCol w:w="1323"/>
        <w:gridCol w:w="1323"/>
        <w:gridCol w:w="1321"/>
        <w:gridCol w:w="1130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59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13 нед.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15 нед.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12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13 нед.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7989"/>
        <w:gridCol w:w="1402"/>
      </w:tblGrid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уровня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присвоение квалификации*****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84"/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Типовые образовательные учебные программы технического и профессионального образования по специальности: 0705000 – «Подземная разработка месторождений полезных ископаемых» установленного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Срок обучения: 1 год 10 месяцев/10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498"/>
        <w:gridCol w:w="5228"/>
        <w:gridCol w:w="1337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профессиональных модулей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и переводить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профессионально-ориентированных текстов;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профессионально-ориентированные тексты.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профессионально-ориентированных текстов.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ОГД.03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0.3/0.4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различные физические упражнения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сдавать нормативы по отдельным видам спорта.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в. – современная культура.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сознательное и безсознательное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материализм и идеализм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человечество перед лицом глобальных проблем.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политических режимов;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профессиональной деятельности.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 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инфраструктура.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прямоугольное проецирование на одну и три плоскости,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изометрические и диаметрические проекции простейших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 количества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чертежей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чертеж, рабочий чертеж, эскиз детали, технический рисунок 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деталирование по сборочному чертежу.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соединений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детали и сборочные единицы; определять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внешние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(механические, ременные,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устройство, обозначение и кинематическая схема;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цепи; 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электросхемы для ведения работ по обслуживанию электооборудования;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электроизмерительными приборами с целью наблюдения за работой электрооборудования.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 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электроника.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1.20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процессор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 архиватор WinZip; 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на автоматическое.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двоичная арифметика; формальная, математическая логика;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алгоритмов; язык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программа, ее структуризация;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 объект регулирования, 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регуляторы, их классификация, назначение, устройство,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 структурные схемы, 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 процессы образования минералов и горных пород и их свойства; способы геологоразведочных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Экзогенные и эндогенные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 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работы, гидрогеология.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0.6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 средства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выхода; меры по оказанию первой медицинской помощи;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различать опасные и вредные факторы.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 и горноспасательного дела.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-технологию основных и вспомогательных работ; виды горных выработок,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и подготовительных забоев,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-выполнять вспомогательные работы.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вертикальные, наклонные и горизонтальные горные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 подготовительные забои;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подземным горнорабочим.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1.5, 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1.3, 1.7, 1.14, 1.22,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-устройство, назначение отбойных молотков, бурового инструмента и бурильных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вспомогательного оборудования для подземных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-правильно и безопасно эксплуатировать вспомогательное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оборудования.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 основы гидро- и пневмопривода;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 и бурильные машины; выемочные,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погрузочные и транспортные машины, комплексы;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подземных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эксплуатация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 подземным горнорабочим.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 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 строение шахтного рельсового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концевой рельсовой откатки и конвейерного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комплекса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работы по обслуживанию и эксплуатации конвейерного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рельсового пути,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плитах концевой откатки, опрокидах.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шахтный 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вибрационные, пластинчатые, скребковые,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шахтного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1.4,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</w:p>
        </w:tc>
      </w:tr>
    </w:tbl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0705000 – «Подземная разработка месторождений полезных ископаемых»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2 года 10 месяцев/1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4448"/>
        <w:gridCol w:w="4810"/>
        <w:gridCol w:w="1443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профессионально-ориентированных текстов; профессиональное общение; развитие речи.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 прочитанный текст; вести монологическую и диалогическую речь.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профессионально-ориентированные тексты.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перевода профессионально-ориентированных текстов.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03/04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по отдельным видам спорта.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индо-буддийский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в. –современная культура.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 акмеология и природа ценностей; 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человечество перед лицом глобальных проблем.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 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своей профессиональной деятельности.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регламентирующие профессиональную деятельность.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 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 правоохранительные органы.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простейшие чертежи для выполнения работ по техническому обслуживанию и ремонту электромеханического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 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 количества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 разрезов в прямоугольных и аксонометрических осях; 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машиностроительных чертежей; разъемные соединения;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 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действительные, предельно опасные и предельно допустимые напряжения.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238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электросхемы для ремонта электрооборудования и средств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 при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ремонте электрооборудования и средств автоматики.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 электрические машины и аппараты;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и электроснабжение; электропривод и электроника.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2.56,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ОС WINDOWS; текстовый процессор WORD; 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архиватор WinZip; 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двоичная арифметика; формальная, математическая логика; 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 типы алгоритмов; 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регулирования, 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регуляторы, их классификация, назначение, устройство, принцип действия, функциональные и структурные схемы, 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 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 генезис,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работы; основы гидрогеологии.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системы координат; порядок измерения углов, расстояний и превышений;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маркшейдерские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схемы и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маркшейдерские средства контроля за правильным и безопасным ведением работ.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углов, расстояний и превышений, геодезические приборы; геодезические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 подземная 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в нарезных и очистных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 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 безопасным ведением горных работ.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2.35,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выхода;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различать опасные и вредные факторы.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 производственные опасности и вредности; основы пожарной профилактики и горноспасательного дела.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технологические процессы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порядок составления паспортов крепления и управления кровлей очистного забоя, проведения и крепления подготовительной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и способы проветривания шахты, очистных и подготовительных забоев;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средств пожаротушения и самоспасения;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требования паспортов крепления и управления кровлей в очистном забое,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 крепления подготовительной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состояние пылегазового режима на рабочем месте.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вертикальные, наклонные и горизонтальные горные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 подготовительные забои; технология ведения очистных и подготовительных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крепления и управления кровлей очистного забоя;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проведения и крепления подготовительной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проветривание шахты, очистных и подготовительных забоев;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пылегазовый режим шахты, очистных и подготовительных забоев;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подготовленность шахты и ее объектов к ликвидации аварии.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</w:p>
        </w:tc>
      </w:tr>
      <w:tr>
        <w:trPr>
          <w:trHeight w:val="52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-взрывчатые вещества и средства инициирования; 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ведение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правила ведения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постовых при ведении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при производстве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выполнять работы по доставке и охране взрывчатых материалов, бурению шпуров; подготавливать материалы для заряжания (забойка, гидроампулы и т.п.); соблюдать правила безопасности при ведении буровзрывных работ.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способы взрывания зарядов;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 уничтожение взрывчатых материалов; методы взрывных работ; особенности взрывных работ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буровзрывных работ; механизация взрывных работ; организация работы взрывника.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-устройство, назначение отбойных молотков,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 инструмента и бурильных машин;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 очистных и подготовительных комбайнов, механизированных комплексов;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горных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вспомогательного оборудования для подземных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машин и механизмов.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комплексы для подготовительных и очистных работ, устройство и технические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станки, принцип работы и область применения; выемочные,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погрузочные и транспортные машины, комплексы;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подземных горных работ,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конструкций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в горной промышленности.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прокладки электрических кабелей по горным выработкам;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освещения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прокладывать кабельные линии по горным выработкам;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эксплуатировать электрооборудование.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электроустановок;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сигнализация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поражения электрическим током.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48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одним из видов стационарных горных машин.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гидравлики; 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пневматические и подъемные установки, их виды, конструкции,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оборудования и привода, их эксплуатация.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конвейеров их устройство и область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монтажа и демонтажа ленточных, скребковых и других конвейеров;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работой конвейера и конвейерных линий; производить монтаж, демонтаж, обслуживание и ремонт всех видов конвейеров;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различными видами монорельсовых и напочвенных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их монтаж и демонтаж, обслуживание и ремонт.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шахтный рельсовый путь; вибрационные, пластинчатые, скребковые, 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монорельсовые подвесные и напочвенные доставочные средства; технологический комплекс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шахтного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2.37 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трудового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среды, противопожарной профилактики и горноспасательного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безопасности при ведении горных работ;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защите окружающей среды и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замеры вредных и ядовитых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сохранять в неприкосновенности место несчастного случая для расследования;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помощь травмированному человеку.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здоровых и безопасных условий труда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охраной труда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расследования несчастных случаев на производстве и в быту;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 пострадавшему;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окружающей среды и рациональное природопользование.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</w:tc>
      </w:tr>
    </w:tbl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0705000 «Подземная разработка месторождений полезных ископаемых»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4205"/>
        <w:gridCol w:w="4805"/>
        <w:gridCol w:w="1442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 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 ориентированные тексты; анализировать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монологическую и диалогическую речь.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профессионально-ориентированные тексты.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профессионально-ориентированных текстов.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ОГД.03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0.3/0.4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сдавать нормативы по отдельным видам спорта.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и ее роль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индо-буддийский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исламской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в. –современная культура.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смысле жизни человека;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сознательное и бессознательное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человечество перед лицом глобальных проблем.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закономерности развития и функционирования общества и личности.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 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необходимую для ориентации в своей профессиональной деятельности.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права,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регламентирующие профессиональную деятельность.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0.0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единую систему конструкторской документации (ЕСКД);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приемы выполнения чертежей и эскизов;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начертательной геометрии и проекционного черчения;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и оформлять горнотехнические чертежи.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проецирования; позиционные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преобразования проекций; пересечения и аксонометрия;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черчения и геометрические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метрологии,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ЕСКД; горные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рисунок;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чертежей.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понятия и аксиомы технической механики;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расчета и выбора деталей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 и выбор деталей машин и механизмов.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Статика: реакция связей, условия равновесия плоской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систем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пары сил, центр тяжести плоских фигур.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Кинематика: кинематические характеристики точки, уравнения движения 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ускорения при различных видах движения точки твердого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Динамика: определение работы и мощности при поступательном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вращательном движении, коэффициент полезного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и внутренние силы; геометрические характеристики сечений;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и деформации; расчеты на прочность, жесткость и устойчивость при различных видах деформации.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машин и механизмов: основные понятия и определения деталей механизмов и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Передачи: цилиндрические, конические, червячные, ременные, цепные; подшипники скольжения и качения; опоры; резьбовые и шпоночные соединения.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0.3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электротехники и электропривода;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электрического поля и электромагнетизма;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расчет параметров электропривода;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и выполнять электрические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электрические цепи постоянного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тока, однофазные и трехфазные.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постоянного однофазного и трехфазного синусоидального 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постоянного и переменного 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трансформаторы, специальные виды трансформаторов;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 распределении электрической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0.4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-элементы цифровой техники систем информатизации, автоматизации и телемеханики;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систем информатизации и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системы информатизации и автоматизации при расчетах 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для ведения горных работ.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об информатизации,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и телемеханике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и общая характеристика систем информатизации и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элементы систем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горных предприятий.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0.5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геологическую изученность и геотектоническое строении недр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проблемы региональных геологических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обводненности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и гидрогеологические процессы и 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физико-механические свойства горных пород и их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вычерчивать геологические условные знаки;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вычерчивать внемасштабные геологические условные знаки, условные знаки населенных пунктов и промышленных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горным компасом;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на геологических картах и разрезах складчатые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разрывные геологические нарушения.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гидрогеологии; меры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подземными водами при разработке месторождений полезных ископаемых.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0.6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-устройство геодезических и маркшейдерских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планы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обработки результатов геодезических и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за правильностью проведения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контроль за правильностью проведения горной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измерять углы и расстояния на геодезических картах и маркшейдерских планах;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расчет запасов полезного ископаемого.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 измерение углов, расстояний и превышений,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приборы; математическая обработка результатов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сети;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в нарезных и очистных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безопасным ведением горных работ; подсчет запасов.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0.7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поведения в подземных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выхода; меры по оказанию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самоспасения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опасные и вредные факторы.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горноспасательного дела.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-современные требования к вскрытию и подготовке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методы ведения горных работ, определение их основных параметров;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поперечного сечения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и виды проектирования объектов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-рассчитывать технологические схемы вскрытия и системы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паспорта на очистные и подготовительные забои;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необходимый расход воздуха для проветривания выемочного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подготовительного забоя.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работы, проведение и крепление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вскрытие, подготовка и системы разработки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вентиляция; подземные пожары и горноспасательное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по маркшейдерскому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подготовки горных пород к выемке;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водоотлив; обогащение угля и руды.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-взрывчатые вещества и средства инициирования;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расчета параметров взрывных работ и организацию их проведения с обеспечением качества взорванной 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содержанию проектной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-рассчитывать и составлять паспорт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схемах взрывных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параметры взрывных работ; осуществлять контроль за проведением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взрывными и контрольно-измерительными приборами; контролировать процесс ликвидации невзорвавшихся зарядов.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промышленных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оценки эффективности и качества взрывчатых веществ (ВВ);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способы взрывания зарядов; хранение, перевозка и уничтожение взрывчатых материалов (ВМ);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расчета зарядов;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взрывных работ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и организация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взрывника.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0.3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гидро-и пневмопривода; устройство и принцип действия горных машин и комплексов;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конструкции горных машин, их технические характеристики и область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средства механизации выемочных, проходческих и погрузочно-транспортных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одним из видов горной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техническое руководство по обслуживанию и эксплуатации горного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эксплуатационные и тяговые расчеты машин и механизмов.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комплексы для подготовительных и очистных работ; буровые станки;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выемочные, погрузочные и транспортные машины и комплексы;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подземных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гидромеханизация при ведении горных работ; очистные и проходческие комбайны;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экскаваторы; специальное оборудование и комплексы для разработки рудных и нерудных месторождений.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0.4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-схемы электроснабжения добычных и проходческих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 и виды исполнения электрооборудования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устройства кабельных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рудничной аппаратуры управления, защиты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энергосберегающих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и эксплуатировать электрооборудование;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рассчитывать схемы электроснабжения. 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электроснабжения горных предприятий; устройство кабельных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прокладки кабелей; уровни и виды исполнения электро-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электроснабжения подземных горных выработок напряжением до и выше 1140 В; электроснабжение подземных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схемы дистанционного управления машинами, механизмами;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сигнализация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поражения электрическим 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технико-экономические показатели электропотребления;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0.5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законы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-рассчитать и выбрать стационарную шахтную установку.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гидравлики; 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пневматические и подъемные установки, их виды,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оборудования и привода,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эксплуатация.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0.6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формирования технологических грузопотоков;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транспортных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эксплуатационные расчеты;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погрузочно-транспортное оборудование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транспортные машины для заданных горногеологических условий и производить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эксплуатационные и тяговые расчеты.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транспортных машин; 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шахтный 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вибрационные, пластинчатые, скребковые, 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шахтного транспорта; гидро- и пневмотранспорт;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складах и отвалах.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0.7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автоматики и телемеханики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автоматизированных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схемы автоматизации горного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основные элементы горной 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бесконтактные и микропроцессорные устройства.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автоматики и телемеханики; элементы цифровой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горных машин, шахтного транспорта и стационарных 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перспективные направления развития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оборудования и технологических процессов.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0.8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качественного и количественного анализа особо опасных и вредных производственных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охране окружающей среды и рациональному природопользованию;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контролировать соблюдение техники безопасности и выполнение работ по наряду в соответствии с технологическими картами и проектами;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инструктаж по безопасному ведению работ на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акт о несчастном случае на производстве по установленной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правила технической эксплуатации горно-транспортного оборудования, техники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экобиозащитную технику.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негативных факторов на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травмирующих и вредных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средства защиты от опасностей технических систем и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правовые, нормативные и организационные основы техники безопасности на горных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тушение подземных пожаров;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горного предприятия к ликвидации аварий;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экобиозащитная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использование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РК и отраслевые ПБ, ПТЭ.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0.9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-организацию производственного и технологического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материально-технические, трудовые и финансовые ресурсы отрасли (предприятия),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их эффективного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ценообразования 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оплаты труда в современных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-рассчитывать по методике основные технико-экономические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деятельности предприятия (участка).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материальные, трудовые и финансовые ресурсы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отраслью, экономические показатели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 как хозяйствующий субъект;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организации предприятий, их производственная и организационная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производственные и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и имущество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оборотные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ресурсы; нормирование и оплата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производства и себестоимость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ценообразование; бизнес-план;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основных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3.6</w:t>
            </w:r>
          </w:p>
        </w:tc>
      </w:tr>
    </w:tbl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</w:t>
      </w:r>
      <w:r>
        <w:rPr>
          <w:rFonts w:ascii="Times New Roman"/>
          <w:b w:val="false"/>
          <w:i w:val="false"/>
          <w:color w:val="000000"/>
          <w:sz w:val="28"/>
        </w:rPr>
        <w:t>: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070617 2 - Электрослесарь -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отвалообразователей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032"/>
        <w:gridCol w:w="749"/>
        <w:gridCol w:w="861"/>
        <w:gridCol w:w="743"/>
        <w:gridCol w:w="707"/>
        <w:gridCol w:w="928"/>
        <w:gridCol w:w="728"/>
        <w:gridCol w:w="728"/>
        <w:gridCol w:w="736"/>
        <w:gridCol w:w="501"/>
        <w:gridCol w:w="736"/>
        <w:gridCol w:w="502"/>
        <w:gridCol w:w="589"/>
        <w:gridCol w:w="580"/>
        <w:gridCol w:w="734"/>
        <w:gridCol w:w="922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по курсам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740"/>
        <w:gridCol w:w="104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</w:p>
    <w:bookmarkEnd w:id="89"/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установленного уровня: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070617 2 - Электрослесарь -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отвалообразователей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 070601 2 - Машинист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070606 2 - Машинист вибропогрузочной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070609 2 - Машинист экскаватора роторного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070613 2 - Машинист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070614 2 - Машинист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070617 2 - Электрослесарь -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070618 1 - Машинист отвального моста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070623 1 - Взрывник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070625 1 - Машинист установки по разрушению негабаритов горной массы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317"/>
        <w:gridCol w:w="1306"/>
        <w:gridCol w:w="1116"/>
        <w:gridCol w:w="1518"/>
        <w:gridCol w:w="904"/>
        <w:gridCol w:w="1308"/>
        <w:gridCol w:w="1117"/>
        <w:gridCol w:w="1330"/>
      </w:tblGrid>
      <w:tr>
        <w:trPr>
          <w:trHeight w:val="15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37+ДО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946"/>
        <w:gridCol w:w="924"/>
        <w:gridCol w:w="929"/>
        <w:gridCol w:w="929"/>
        <w:gridCol w:w="1142"/>
        <w:gridCol w:w="925"/>
        <w:gridCol w:w="925"/>
        <w:gridCol w:w="1141"/>
        <w:gridCol w:w="1337"/>
        <w:gridCol w:w="1141"/>
        <w:gridCol w:w="1360"/>
      </w:tblGrid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8873"/>
        <w:gridCol w:w="1637"/>
      </w:tblGrid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*********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070620 3 - Техник-технолог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907"/>
        <w:gridCol w:w="1303"/>
        <w:gridCol w:w="1303"/>
        <w:gridCol w:w="1511"/>
        <w:gridCol w:w="899"/>
        <w:gridCol w:w="1303"/>
        <w:gridCol w:w="1515"/>
        <w:gridCol w:w="172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 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 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39+ДО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061"/>
        <w:gridCol w:w="974"/>
        <w:gridCol w:w="996"/>
        <w:gridCol w:w="1104"/>
        <w:gridCol w:w="1104"/>
        <w:gridCol w:w="1039"/>
        <w:gridCol w:w="1126"/>
        <w:gridCol w:w="757"/>
        <w:gridCol w:w="931"/>
        <w:gridCol w:w="738"/>
        <w:gridCol w:w="778"/>
        <w:gridCol w:w="951"/>
        <w:gridCol w:w="95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19 нед.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19 нед.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15 нед.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 12 нед.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6сем 12 нед.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7сем 13 нед.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9403"/>
        <w:gridCol w:w="1449"/>
      </w:tblGrid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практика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*********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3"/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070617 2 – Электрослесарь –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отвалообразователей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2435"/>
        <w:gridCol w:w="697"/>
        <w:gridCol w:w="718"/>
        <w:gridCol w:w="923"/>
        <w:gridCol w:w="662"/>
        <w:gridCol w:w="1089"/>
        <w:gridCol w:w="1276"/>
        <w:gridCol w:w="841"/>
        <w:gridCol w:w="801"/>
        <w:gridCol w:w="697"/>
        <w:gridCol w:w="884"/>
        <w:gridCol w:w="1154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язык*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производства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9473"/>
        <w:gridCol w:w="1789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</w:tbl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070617 2 – Электрослесарь –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отвалообразователей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070601 2 - Машинист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070606 2 - Машинист вибропогрузочной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070609 2 - Машинист экскаватора роторного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070613 2 - Машинист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070614 2 - Машинист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070617 2 – Электрослесарь –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070618 1 - Машинист отвального моста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070623 1 – Взрывник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070625 1 - Машинист установки по разрушению негабаритов горной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595"/>
        <w:gridCol w:w="575"/>
        <w:gridCol w:w="781"/>
        <w:gridCol w:w="778"/>
        <w:gridCol w:w="697"/>
        <w:gridCol w:w="736"/>
        <w:gridCol w:w="736"/>
        <w:gridCol w:w="912"/>
        <w:gridCol w:w="572"/>
        <w:gridCol w:w="516"/>
        <w:gridCol w:w="757"/>
        <w:gridCol w:w="603"/>
        <w:gridCol w:w="958"/>
        <w:gridCol w:w="541"/>
        <w:gridCol w:w="762"/>
        <w:gridCol w:w="1025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 семестрам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 нед.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основами электроники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автоматизации производства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 ***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горных предприятий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24+ДО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6+3г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432"/>
        <w:gridCol w:w="163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 по приобретению и закреплению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070620 3 - Техник-технолог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4507"/>
        <w:gridCol w:w="1112"/>
        <w:gridCol w:w="1112"/>
        <w:gridCol w:w="1109"/>
        <w:gridCol w:w="851"/>
        <w:gridCol w:w="1157"/>
        <w:gridCol w:w="899"/>
        <w:gridCol w:w="1310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кол-во контрольных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лабораторно-практ. работы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 проектирование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 ***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26+ДО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313"/>
        <w:gridCol w:w="1529"/>
        <w:gridCol w:w="1313"/>
        <w:gridCol w:w="1314"/>
        <w:gridCol w:w="902"/>
        <w:gridCol w:w="1530"/>
        <w:gridCol w:w="1314"/>
        <w:gridCol w:w="1527"/>
        <w:gridCol w:w="152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0422"/>
        <w:gridCol w:w="855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практика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уровня профессиональной подготовленности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9"/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0"/>
    <w:bookmarkStart w:name="z1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0706000 – «Открытая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ископаемых» установленного уровня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Срок обучения: 1 год 10 месяцев/10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4424"/>
        <w:gridCol w:w="4423"/>
        <w:gridCol w:w="1513"/>
      </w:tblGrid>
      <w:tr>
        <w:trPr>
          <w:trHeight w:val="9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ориентированные тексты.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видам спорта.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и методах, социальных и этических проҒблемах;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безсознательное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 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 человечество перед лицом глобальных проблем.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закономерности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общества и личности.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 политическая система и политический 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 в своей профессиональной деятельности.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БК1.3 1.4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прямоугольное проецирование на одну и три плоскости, изометрические и диаметрические проекции простейших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 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видов, 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чертежей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БК1.1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соединений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движения; 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 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 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 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СК1.44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цепи; 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ведения работ по обслуживанию электооборудования;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 с целью наблюдения за работой электрооборудования.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из одной системы в другую; двоичная арифметика;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 типы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 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 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работы, гидрогеология.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пожаротушения; меры по оказанию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опасные и вредные факторы.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профилактики;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основных и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вспомогательные работы.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открытых горных работ; понятия о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и бестранспортные системы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и разрезные траншеи;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по квалификациям установленного уровня.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автодорог и рельсового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технологического транспортного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обслуживанию и эксплуатации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автомобильных дорог и рельсового пути.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транспорт; транспорт на отвалах.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 инструмента и бурильных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вспомогательного оборудования для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вспомогательное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техническое обслуживание вспомогательного оборудования.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 основы гидро- и пневмопривода;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выемочные, погрузочные и транспортные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комплексы; вспомогательное оборудование для открытых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эксплуатация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 дорожно-путевым рабочим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</w:t>
            </w:r>
          </w:p>
        </w:tc>
      </w:tr>
    </w:tbl>
    <w:bookmarkStart w:name="z1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0706000 – «Открытая разработка месторождений полезных ископаемых»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2 года 10 месяцев/1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5215"/>
        <w:gridCol w:w="4514"/>
        <w:gridCol w:w="775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ориентированные тексты.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выполнять различные физические упражнения и сдавать 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видам спорта.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ее роль; человечество перед лицом глобальных проблем.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необходимую для ориентации в своей профессиональной деятельности.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права,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регламентирующие профессиональную деятельность.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запасных частей для машин и механизмов.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звенья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 механизмов (механизм и машина,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пары и цепи,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напряжения.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электросхемы для технического обслуживания и ремонта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 при наблюдении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работой электрооборудования.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электроизмерительные приборы; электронные приборы и устройства; 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 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станции, сети и электроснабжение; электропривод и электроника.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2.79,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EXCEL; векторный редактор Corel DRAW; защиту от вирусов;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свойства, схемы; автоматические регуляторы их классификация,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 принцип действия, функциональные и структурные схемы,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настройки; 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 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 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 геологоразведочные работы; основы гидрогеологии.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системы координат; порядок измерения углов, расстояний и превышений;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маркшейдерские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схемы и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маркшейдерские средства контроля за правильным и безопасным ведением работ.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углов, расстояний и превышений, геодезические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сети;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на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 безопасным ведением открытых горных работ.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промышленной санитарии и противопожарной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пожаротушения; различать опасные и вредные факторы.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открытых горных работ; промышленная санитария; производственные опасности и вредности; основы пожарной профилактики.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технологические процессы открытого горного производства; типы экскаваторов и буровых установок, применяемых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ведения отвальных работ; элементы систем открытой разработки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основные и вспомогательные операции технологических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добыче полезных ископаемых открытым способом.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открытого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выемочно-погрузочные работы с применением экскаваторов (одноковшовых, многоковшовых);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траншеи и способы их проведения; системы открытой разработки месторождений и их элементы;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отвальных работ; способы бурения шпуров 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производственной мощности карьеров (разрезов), глубине и технических границах.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взрывчатые вещества и средства инициирования;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ведение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постовых при ведении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при производстве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доставке и охране взрывчатых материалов, бурению шпуров и скважин; подготавливать материалы для заряжания (забойка,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гидроампулы и т.п.);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соблюдать правила безопасности при ведении буровзрывных работ.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взрывчатых веществ; средства и способы взрывания зарядов;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 и уничтожение взрывчатых материалов; методы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взрывных работ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взрывника.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одним из видов стационарных горных машин для открытых работ.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компрессорные и подъемные установки, их виды, конструкция,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производительности, их эксплуатация.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карьерного транспорта; типы автомобильных дорог и рельсовых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работой электровозов и тепловозов; производить монтаж, демонтаж, обслуживание и ремонт всех видов конвейеров;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вспомогательным оборудованием при устройстве автодорог и настилке рельсового пути, производить их монтаж и демонтаж, обслуживание и ремонт.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рельсового пути и автомобильных дорог; вибрационные, пластинчатые, скребковые, ленточные и специальные конвейеры; карьерные вагоны и локомотивы; технологический комплекс; организация работы карьерного транспорта; скреперный транспорт; транспорт на отвалах и складах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электрооборудования; правила прокладки электрических кабелей и проводных линий; параметры освещения в карьерах (разрезах); 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 прокладывать кабельные и проводные линии в карьерах (разрезах); эксплуатировать электрооборудование.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 электрическая аппаратура управления и защиты напряжением до и свыше 1140В; электроснабжение горных предприятий; электрические сети горных предприятий; защита электроустановок; освещение в карьерах (разрезах); сигнализация и связь; защита от поражения электрическим током.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2.65,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 принцип действия, области применения машин и механизмов для вскрышных и добычных работ; правила безопасной эксплуатации горных машин и механизмов; назначение и устройство вспомогательного оборудования для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 производить техническое обслуживание и ремонт горных машин и механизмов.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 оборудование и комплексы для вскрышных и добычных работ, устройство и технические характеристики; буровые установки, принцип работы и область применения; выемочно-погрузочные и транспортные машины, комплексы; вспомогательное оборудование для открытых горных работ, 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конструкций машин и механизмов, применяемых в горной промышленности.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условия обводненности месторождений полезных ископаемых; способы осушения и методы борьбы с притоком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часовой, суточный притоки воды на рабочем месте в карьере (разрезе).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гидрогеология; инженерная геология; осушение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и инженерно-геологические исследования при строительстве горных предприятий; охрана геологической среды при открытых горных работах.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законодательства, охраны окружающей среды, противопожарной профилактики;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 технику безопасности при ведении горных работ;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защите окружающей среды и рациональному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здоровых и безопасных условий труда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охраной труда на предприятии; порядок расследования несчастных случаев на производстве и в быту; производственные опасности и вредности; первая медицинская помощь пострадавшим; защита окружающей среды и рациональное природопользование.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2.82,</w:t>
            </w:r>
          </w:p>
        </w:tc>
      </w:tr>
    </w:tbl>
    <w:bookmarkStart w:name="z1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 Структура образовательной учебной программы уровня специалиста среднего звена технического и профессионального образования по специальности 0706000 – «Открытая разработка месторождений полезных ископаемых»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840"/>
        <w:gridCol w:w="4469"/>
        <w:gridCol w:w="1366"/>
      </w:tblGrid>
      <w:tr>
        <w:trPr>
          <w:trHeight w:val="85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 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ориентированные тексты.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безсознательное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основной вопрос философии;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 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человечество перед лицом глобальных проблем.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 принципе разделения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 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права,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читать, выполнять горные и технические чертежи,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эскизы и технические рисунки.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и достаточного количества видов, 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машиностроительных чертежей; 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 сборочный чертеж, рабочий чертеж, эскиз 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рисунок детали, деталирование по сборочному чертежу.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внешние и внутренние силы упругости и напряжения.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деформации и распределение напряжения при них; внешние силы и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напряжения; действительные, предельно опасные и предельно допустимые напряжения.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электросхемы, пользоваться электроизмерительными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приборами для контроля за техническим обслуживанием и ремонтом электрооборудования.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 электрические машины и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электропривод и электроника.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ручное управление и обратно на автоматическое.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 их классификация, назначение, устройство,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 структурные схемы, органы настройки; 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 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полезные ископаемые от пустых горных пород.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 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геологоразведочные работы; основы гидрогеологии.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системы координат; порядок измерения углов, расстояний и превышений;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маркшейдерские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схемы и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маркшейдерские средства контроля за правильным и безопасным ведением работ.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 измерение углов, расстояний и превышений,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приборы; геодезические сети;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 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на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безопасным ведением открытых горных работ.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правила поведения на открытых горных работах; требования промышленной санитарии и противопожарной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пожаротушения; различать опасные и вредные факторы.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 производственные опасности и вредности; основы пожарной профилактики.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технологические процессы открытого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экскаваторов и буровых установок, применяемых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ведения отвальных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вскрытия и системы открытой разработки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составлять документацию на технологические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добыче полезных ископаемых открытым способом.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 открытого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и добычные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выемочно-погрузочные работы с применением экскаваторов (одноковшовых, многоковшовых);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траншеи и способы их проведения; системы открытой разработки месторождений и их элементы;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отвальных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бурения шпуров и скважин; производственная мощность карьеров (разрезов),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и технические границы;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открытых горных предприятий.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взрывчатые вещества и средства инициирования;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ведение буровзрывных работ; меры безопасности при ведении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при производстве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руководить ведением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паспорта на ведение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соблюдать правила безопасности при ведении буровзрывных работ.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способы взрывания зарядов;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 и уничтожение взрывчатых материалов; методы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взрывных работ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буровзрывных работ; механизация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взрывника.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калориферов, подъемных машин;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 и выбор стационарных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для открытых горных работ.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компрессорные и подъемные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виды, конструкция,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производительности, их эксплуатация.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карьерного транспорта; типы автомобильных дорог и рельсовых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железнодорожного и автомобильного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технические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 и технические характеристики конвейерного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расчеты и выбор необходимых транспортных средств для работы экскаваторного забоя.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рельсового пути и автомобильных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вибрационные, пластинчатые, скребковые, 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карьерные вагоны и локомотивы; технологический 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карьерного транспорта; скреперный транспорт; транспорт на отвалах и складах.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прокладки электрических кабелей и проводных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освещения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и безопасно эксплуатировать электрооборудование.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электроустановок; освещение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сигнализация и связь; защита от поражения электрическим током.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области применения машин и механизмов для вскрышных и добычных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горных машин и механизмов; назначение и устройство вспомогательного оборудования для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правильной и безопасной эксплуатацией горной техники; производить расчет и выбор машин по заданным параметрам для ведения горных работ.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комплексы для вскрышных и добычных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технические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установки, принцип работы и область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выемочно-погрузочные и транспортные машины, комплексы; вспомогательное оборудование для открытых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конструкций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в горной промышленности.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условия обводненности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осушения и методы борьбы с притоком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часовой, суточный притоки воды в карьере (разрезе),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ведения горных работ.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гидрогеология; инженерная геология; осушение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и инженерно-геологические исследования при строительстве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геологической среды при открытых горных работах.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автоматики и телемеханики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автоматизированных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горного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основные элементы горной 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бесконтактные и микропроцессорные устройства.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автоматики и телемеханики;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цифровой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горных машин и 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транспорта и стационарных установок.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профилактики;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 технику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 требования по защите окружающей среды и рациональному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акты по установленной форме о несчастных случаях в быту и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помощь травмированному человеку; использовать экобиозащитную технику.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здоровых и безопасных условий труда на производстве; система управления охраной труда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расследования несчастных случаев на производстве и в быту;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акта о несчастном случае в быту и на производстве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медицинская помощь пострадавшим защита окружающей среды и рациональное природопользование.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производственного и технологического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материально-технические, трудовые и финансовые ресурсы отрасли (предприятия),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их эффективного использования; механизмы ценообразования на продукцию, формы оплаты труда в современных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по методике основные технико-экономические показатели деятельности предприятия (участка).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 материальные, трудовые и финансовые ресурсы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отраслью, экономические показатели развития; предприятие,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хозяйствующий субъект;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организации предприятий, их производственная и организационная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производственные и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предприятия; капитал и имущество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оборотные средства; трудовые ресурсы; нормирование и оплата труда; издержки производства и себестоимость продукции; ценообразование;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основных технико-экономических показателей.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</w:tbl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0707000 - Техническое обслуживание и ремонт горного электромеханического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070719 3 - Электромеханик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495"/>
        <w:gridCol w:w="1111"/>
        <w:gridCol w:w="1512"/>
        <w:gridCol w:w="1512"/>
        <w:gridCol w:w="900"/>
        <w:gridCol w:w="1302"/>
        <w:gridCol w:w="1514"/>
        <w:gridCol w:w="1324"/>
      </w:tblGrid>
      <w:tr>
        <w:trPr>
          <w:trHeight w:val="345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4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Электротехника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техобслуживание и ремонт горного электромеханического оборудования и средств автоматики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38+ДО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124"/>
        <w:gridCol w:w="972"/>
        <w:gridCol w:w="820"/>
        <w:gridCol w:w="929"/>
        <w:gridCol w:w="1125"/>
        <w:gridCol w:w="864"/>
        <w:gridCol w:w="929"/>
        <w:gridCol w:w="1081"/>
        <w:gridCol w:w="885"/>
        <w:gridCol w:w="929"/>
        <w:gridCol w:w="1081"/>
        <w:gridCol w:w="1015"/>
        <w:gridCol w:w="1016"/>
      </w:tblGrid>
      <w:tr>
        <w:trPr>
          <w:trHeight w:val="34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15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сем 13 нед.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574"/>
        <w:gridCol w:w="1815"/>
      </w:tblGrid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присвоение квалификации*********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8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0707000 - Техническое обслуживание и ремонт горного электромеханического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070719 3 - Электромеханик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340"/>
        <w:gridCol w:w="1116"/>
        <w:gridCol w:w="1116"/>
        <w:gridCol w:w="1517"/>
        <w:gridCol w:w="1115"/>
        <w:gridCol w:w="1519"/>
        <w:gridCol w:w="1307"/>
        <w:gridCol w:w="1329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семестрам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казахский* (русский) язык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предприятий***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техобслуживание и ремонт горного электромеханического оборудования и средств автоматики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25+ДО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121"/>
        <w:gridCol w:w="1121"/>
        <w:gridCol w:w="1121"/>
        <w:gridCol w:w="1121"/>
        <w:gridCol w:w="1313"/>
        <w:gridCol w:w="1313"/>
        <w:gridCol w:w="1526"/>
        <w:gridCol w:w="1524"/>
        <w:gridCol w:w="1526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59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13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15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12 нед.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13 нед.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8851"/>
        <w:gridCol w:w="1608"/>
      </w:tblGrid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 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0707000 – «Техническое обслуживание и ремонт горного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электромеханического оборудования» установленного уровня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Срок обучения: 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686"/>
        <w:gridCol w:w="3940"/>
        <w:gridCol w:w="775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OОД 00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64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русский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171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ориентированные тексты.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1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выполнять различные физические упражнения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сдавать нормативы по отдельным видам спорта.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 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ее роль; человечество перед лицом глобальных проблем.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 принципе разделения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закономерности развития и функционирования общества и личности.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 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 правоохранительные органы.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изображений на чертежах; 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запасных частей для машин и механизмов.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прямоугольное проецирование на одну и три плоскости, изометрические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диаметрические проекции простейших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чертежей деталей с применением необходимого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достаточного количества видов, 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 чтение простейших чертежей металлических конструкций; 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 сборочный чертеж, рабочий чертеж, эскиз детали, технический рисунок 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деталирование по сборочному чертежу.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11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и свойства конструкционных, электротехнических материалов, металлов и сплавов, методы их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сплавы, конструкционные и электротехнические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в горном электромеханическом оборудовании.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сплавы, их строение и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вопросы теории сплавов;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сплавы черных и цветных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сплавов;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неметаллические конструкционные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электротехнические материалы.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1.6</w:t>
            </w:r>
          </w:p>
        </w:tc>
      </w:tr>
      <w:tr>
        <w:trPr>
          <w:trHeight w:val="313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 действительные, предельно опасные и предельно допустимые 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звенья механизмов; кинематика механизмов (механизм и машина, кинематические пары и цепи,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 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магнитные цепи; 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ведения работ по обслуживанию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наблюдения за работой электрооборудования.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электровакуумными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газоразрядными приборами.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электровакуумные и газоразрядные приборы, электронные выпрямители, стабилизаторы, усилители и генераторы,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интегральные схемы микроэлектроники.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двоичная арифметика;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формальная, математическая логика;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 типы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 объект регулирования, 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регуляторы, их классификация, 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схемы, 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самоспасения и пожаротушения; запасные выхода;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оказанию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опасные и вредные факторы.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 и горноспасательного дела;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основных и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горных выработок,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и подготовительных забоев,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вспомогательные работы.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подземных и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вертикальные, наклонные и горизонтальные горные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 подготовительные забои; основы буровзрывных работ; 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квалификациям установленного уровня.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 строение шахтного рельсового пути; устройство концевой рельсовой откатки,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ленточных и скребковых конвейеров, монорельсовых подвесных и напочвенных дорог, технологического комплекса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обслуживанию и эксплуатации доставочных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их ремонту, на плитах концевой откатки, конвейерах. 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 шахтный 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концевая откатка; вибрационные,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пластинчатые, скребковые,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ленточные и специальные конвейеры; 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 поверхности; организация работы шахтного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пневмотранспорт; скреперный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карьерах и отвалах.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1.59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особенности эксплуатации и виды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электропривода; принципиальные схемы защит;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и выбирать уставки тока; проверять работоспособность защитных устройств.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людей от поражения электрическим 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рудничные электродвигатели;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аппаратура управления и защиты напряжением до 1140В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(назначение и классификация аппаратуры;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расчет, выбор и поверка уставок;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управления электрическими двигателями);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</w:t>
            </w:r>
          </w:p>
        </w:tc>
      </w:tr>
    </w:tbl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0707000 – «Техническое обслуживание и ремонт горного электромеханического оборудования»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324"/>
        <w:gridCol w:w="4552"/>
        <w:gridCol w:w="1365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профессионально ориентированные тексты.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 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 основные вехи мировой философской мысли; 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 человек, общество, цивилизация, культура; свобода и ответственность личности; 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ее роль; человечество перед лицом глобальных проблем.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техническому обслуживанию и ремонту электромеханического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сборочный чертеж, рабочий чертеж, эскиз детали, технический рисунок детали, деталирование по сборочному чертежу.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135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структуру и свойства конструкционных, электротехнических материалов, металлов и сплавов, методы их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сплавы, конструкционные и электротехнические материалы, применяемые в горном электромеханическом оборудовании.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сплавы, их строение и свойства; основные вопросы теории сплавов; сплавы черных и цветных металлов; обработка металлов и сплавов; неметаллические конструкционные материалы; электротехнические материалы.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</w:tr>
      <w:tr>
        <w:trPr>
          <w:trHeight w:val="174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 для ремонта электрооборудования и средств автоматики; пользоваться электроизмерительными приборами при обслуживании и ремонте электрооборудования и средств автоматики.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основы электропривода.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2.32,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</w:t>
            </w:r>
          </w:p>
        </w:tc>
      </w:tr>
      <w:tr>
        <w:trPr>
          <w:trHeight w:val="11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пользоваться электровакуумными и газоразрядными приборами при работах по техническому обслуживанию и ремонту электрооборудования и средств автоматики.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электровакуумные и газоразрядные приборы, электронные выпрямители, стабилизаторы, усилители и генераторы, интегральные схемы микроэлектроники.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 векторный редактор Corel DRAW; защиту от вирусов; архиватор WinZip; ОС DOS;  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 двоичная арифметика; формальная, математическая логика; понятие модели; типы моделей;  понятие алгоритма; типы алгоритмов; 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 запасные выхода;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самоспасения и пожаротушения; различать опасные и вредные факторы.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 промышленная санитария; производственные опасности и вредности; основы пожарной профилактики и горноспасательного дела.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технологические процессы горного производства; содержание и порядок составления паспортов крепления и управления кровлей очистного забоя, проведения и крепления подготовительной выработки; схемы и способы проветривания шахты, очистных и подготовительных забоев; расположение средств пожаротушения и самоспасения;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паспортов крепления и управления кровлей в очистном забое, проведения и крепления подготовительной выработки; контролировать состояние пылегазового режима на рабочем месте.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горного производства; вертикальные, наклонные и горизонтальные горные выработки; очистные и подготовительные забои; технология ведения очистных и подготовительных работ; паспорт крепления и управления кровлей очистного забоя; паспорт проведения и крепления подготовительной выработки; проветривание шахты, очистных и подготовительных забоев; пылегазовый режим шахты, очистных и подготовительных забоев; подготовленность шахты и ее объектов к ликвидации аварии.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одним из видов стационарных горных машин.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 вентиляторные, водоотливные, пневматические и подъемные установки, их виды, конструкции,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производительности; выбор оборудования и привода, их эксплуатация; основы гидравлики.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рудничного транспорта; типы конвейеров их устройство и область применения; технологию монтажа и демонтажа ленточных, скребковых и других конвейеров; правила безопасной эксплуатации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работой конвейера и конвейерных линий; производить монтаж, демонтаж, обслуживание и ремонт всех видов конвейеров; управлять различными видами монорельсовых и напочвенных дорог, производить их монтаж и демонтаж, обслуживание и ремонт.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рудничного транспорта; шахтный рельсовый путь; вибрационные, пластинчатые, скребковые, ленточные и специальные конвейеры; шахтные вагонетки, локомотивная откатка; монорельсовые подвесные и напочвенные доставочные средства; технологический комплекс поверхности; организация работы шахтного транспорта; скреперный транспорт; транспорт на карьерах, отвалах и складах.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горного электрооборудования; правила прокладки электрических кабелей по горным выработкам; параметры освещения горных выработок; 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 прокладывать кабельные линии по горным выработкам; эксплуатировать электрооборудование.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 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 защита электроустановок; освещение горных выработок; рудничная сигнализация и связь; защита от поражения электрическим током.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 принцип действия, области применения очистных и подготовительных комбайнов, механизированных комплексов; правила безопасной эксплуатации горных машин и механизмов; назначение и устройство вспомогательного оборудования для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 производить техническое обслуживание и ремонт горных машин и механизмов.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 оборудование и комплексы для подготовительных и очистных работ, устройство и технические характеристики; буровые станки, принцип работы и область применения; выемочные, погрузочные и транспортные машины, комплексы; вспомогательное оборудование для горных работ, 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конструкций машин и механизмов, применяемых в горной промышленности.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 и принцип действия рудничной аппаратуры управления, защиты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собирать и испытывать схемы управления, защиты и передачи информации по теле- коммуникационным каналам;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автоматики и телемеханики; технические средства автоматизации; автоматизация производственных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забойных машин и комплексов; автоматизация транспорта; автоматизация стационарных установок.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способы монтажа, техобслуживания и ремонта горного электромеханического оборудования организацию монтажных, демонтажных и ремонтных работ на горных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монтаж, техобслуживание и ремонт горного электромеханического оборудования.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техобслуживание и ремонт горного электромеханического оборудования и средств автоматики: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оборудования, его виды; организация и проведение технического обслуживания и ремонта горного электрооборудования, машин и средств автоматики; технология ремонта оборудования, деталей и сборочных единиц; смазка машин и агрегатов; монтаж горного электромеханического оборудования.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производства, себестоимость продукции, учет, виды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учет товарно-материальных ценностей на своем рабочем месте; различать виды налогов.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производства; планирование экономического развития, производственной программы, материально-технического развития, труда и заработной платы; учет, отчетность хозяйственной деятельности в условиях рыночной экономики; понятие о себестоимости продукции, ценообразовании и налоговой системе в условиях рыночной экономики.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2.4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 и горноспасательного дела; классификацию травматизма и профессиональных заболеваний; систему управления охраной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безопасности при ведении горных работ; производственные опасности и вредности; требования по защите окружающей среды и рациональному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производить замеры вредных и ядовитых газов; 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создание здоровых и безопасных условий труда на производстве; система управления охраной труда на предприятии; порядок расследования несчастных случаев на производстве и в быту; меры безопасности при ведении горных работ; производственные опасности и вредности; оказание первой медицинской помощи; защита окружающей среды и рациональное природопользование.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</w:t>
            </w:r>
          </w:p>
        </w:tc>
      </w:tr>
    </w:tbl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звеня технического и профессионального образования по специальности 0707000 – «Техническое обслуживание и ремонт горного электромеханического оборудования»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4645"/>
        <w:gridCol w:w="3948"/>
        <w:gridCol w:w="1626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ОГД.1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перевода профессионально ориентированных текстов.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 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понятия политических систем, политических режимов;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единую систему конструкторской документации (ЕСКД); правила и приемы выполнения чертежей и эскизов; основы начертательной геометрии и проекционного черчения;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читать, выполнять и оформлять горнотехнические чертежи.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методы проецирования; позиционные задачи; способы преобразования проекций; сечения и разрезы; пересечения и аксонометрия; техника черчения и геометрические построения; машиностроительное черчение; ЕСКД; чтение машиностроительных и горных чертежей; разъемные соединения; неразъемные соединения; сборочный чертеж, рабочий чертеж, эскиз детали, технический рисунок;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стандартов; основы стандартизации, метрологии, сертификации;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</w:t>
            </w:r>
          </w:p>
        </w:tc>
      </w:tr>
      <w:tr>
        <w:trPr>
          <w:trHeight w:val="135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структуру и свойства конструкционных, электротехнических материалов, металлов и сплавов, методы их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сплавы, конструкционные и электротехнические материалы, применяемые в горном электромеханическом оборудовании.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сплавы, их строение и свойства; основные вопросы теории сплавов; сплавы черных и цветных металлов; обработка металлов и сплавов; неметаллические конструкционные материалы; электротехнические материалы.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изучения дисциплины обучающийся должен знать: основные определения, положения, понятия и аксиомы технической механики; методы расчета и выбора деталей машин и механизмов;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меть: производить расчет и выбор деталей машин и механизмов.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Статика: реакция связей, условия равновесия плоской и пространственной систем сил, теория пары сил, центр тяжести плоских фигур.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Кинематика: кинематические характеристики точки, уравнения движения точки, ускорения при различных видах движения точки твердого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Динамика: определение работы и мощности при поступательном и вращательном движении, коэффициент полезного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материалов: внешние и внутренние силы; геометрические характеристики сечений; напряжения и деформации; расчеты на прочность, жесткость и устойчивость при различных видах деформации.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машин и механизмов: основные понятия и определения деталей механизмов и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Передачи: цилиндрические, конические, червячные, ременные, цепные; подшипники скольжения и качения; опоры; резьбовые и шпоночные соединения.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15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электросхемы; пользоваться электроизмерительными приборами; производить расчет параметров электропривода.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постоянного однофазного и трехфазного синусоидального токов; электрические машины постоянного и переменного токов; силовые трансформаторы, специальные виды трансформаторов; общие сведения о производстве, передаче и распределении электрической энергии; основы электропривода.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9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электровакуумными и газоразрядными приборами.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электровакуумные и газоразрядные приборы, электронные выпрямители, стабилизаторы, усилители и генераторы, интегральные схемы микроэлектроники.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элементы цифровой техники систем информатизации, автоматизации и телемеханики; принципы построения систем информатизации и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использовать системы информатизации и автоматизации при расчетах и составлении технической документации.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понятия об информатизации, автоматизации и телемеханике горных предприятий; принципы построения и общая характеристика систем информатизации и автоматизации; составные элементы систем информатизации и автоматизации горных предприятий.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 ПК 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 средства самоспасения и пожаротушения; запасные выхода; меры по оказанию первой медицинской помощи;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самоспасения и пожаротушения; различать опасные и вредные факторы.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 промышленная санитария; производственные опасности и вредности; основы пожарной профилактики и горноспасательного дела.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современные требования к вскрытию и подготовке месторождений полезных ископаемых; способы и методы ведения горных работ, определение их основных параметров; формы поперечного сечения горных выработок; общие принципы и виды проектирования объектов горного производства; взрывчатые вещества и средства инициирования; правила расчета параметров взрывных работ и организацию их проведения с обеспечением качества взорванной массы, эффективности и безопасности; 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паспортов проведения выработок, крепления и управления кровли на подземных работах, паспортов буровзрывных работ; разбираться в схемах взрывных сетей; осуществлять контроль за действиями работников при проведении взрывных работ.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работы, проведение и крепление горных выработок; вскрытие, подготовка и системы разработки месторождений полезных ископаемых; вентиляция; подземные пожары и горноспасательное дело; общие сведения по маркшейдерскому делу; процессы подготовки горных пород к выемке; рудничный транспорт; подъем и водоотлив; обогащение угля и руды.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теории взрыва и свойства промышленных взрывчатых веществ; средства и способы взрывания зарядов; хранение, перевозка и уничтожение взрывчатых материалов (ВМ); методы взрывных работ; особенности взрывных работ.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 и выбор горных стационарных машин и механизмов; организовывать их обслуживание и ремонт.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 вентиляторные, водоотливные, пневматические и подъемные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виды, конструкции, принцип действия; регулирование производительности;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оборудования и привода, их эксплуатация.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рудничного транспорта; типы конвейеров их устройство и область применения; технологию монтажа и демонтажа ленточных, скребковых и других конвейеров; правила безопасной эксплуатации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типы и виды транспортных средств; производить проверочные расчеты ленточных и скребковых конвейеров, локомотивной откатки.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рудничного транспорта; шахтный рельсовый путь; вибрационные, пластинчатые, скребковые, ленточные и специальные конвейеры; шахтные вагонетки, локомотивная откатка; монорельсовые подвесные и напочвенные доставочные средства; технологический комплекс поверхности; организация работы шахтного транспорта; скреперный транспорт; транспорт на карьерах, отвалах и складах.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горного электрооборудования; правила прокладки электрических кабелей по горным выработкам; параметры освещения горных выработок; 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 рассчитывать и подбирать необходимое электрооборудование.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 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 защита электроустановок; освещение горных выработок; рудничная сигнализация и связь; защита от поражения электрическим током.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 принцип действия, области применения очистных и подготовительных комбайнов, механизированных комплексов; правила безопасной эксплуатации горных машин и механизмов; назначение и устройство вспомогательного оборудования для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 производить расчет и выбор горных машин для конкретных горногеологических условий.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 оборудование и комплексы для подготовительных и очистных работ, устройство и технические характеристики; буровые станки, принцип работы и область применения; выемочные, погрузочные и транспортные машины, комплексы; вспомогательное оборудование для горных работ, 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конструкций машин и механизмов, применяемых в горной промышленности.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 и принцип действия рудничной аппаратуры управления, защиты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рассчитывать, собирать и испытывать схемы управления, защиты и передачи информации по телекоммуникационным каналам;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автоматики и телемеханики; технические средства автоматизации; автоматизация производственных процессов; автоматизация забойных машин и комплексов; автоматизация транспорта; автоматизация стационарных установок.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способы монтажа, техобслуживания и ремонта горного электромеханического оборудования, организацию монтажных, демонтажных и ремонтных работ на горных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организовывать монтаж, техобслуживание и ремонт горного электромеханического оборудования.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техобслуживание и ремонт горного электромеханического оборудования и средств автоматики: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оборудования, его виды; организация и проведение технического обслуживания и ремонта горного электрооборудования, машин и средств автоматики; технология ремонта оборудования, деталей и сборочных единиц; смазка машин и агрегатов; монтаж горного электромеханического оборудования.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производства, себестоимость продукции, учет, виды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учет товарно-материальных ценностей и запасных частей на участке; производить расчет экономической эффективности использования горного электромеханического оборудования.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производства; планирование экономического развития, производственной программы, материально-технического развития, труда и заработной платы; учет, отчетность хозяйственной деятельности в условиях рыночной экономики; понятие о себестоимости продукции, ценообразовании и налоговой системе в условиях рыночной экономики.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качественного и количественного анализа особо опасных и вредных производственных факторов; правила безопасности при ведении горных работ; нормативные документы по охране окружающей среды и рациональному природопользованию;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контролировать соблюдение техники безопасности и выполнение работ по наряду в соответствии с технологическими картами и проектами; проводить инструктаж по безопасному ведению работ на участке; составлять акт о несчастном случае на производстве по установленной форме; соблюдать правила технической эксплуатации горно оборудования, техники безопасности и производственной санитарии; использовать экобиозащитную технику.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негативных факторов на человека; идентификация травмирующих и вредных факторов; методы и средства защиты от опасностей технических систем и технологических процессов; правовые, нормативные и организационные основы техники безопасности на горных предприятиях; производственный травматизм и профессиональные заболевания; профилактика и тушение подземных пожаров; подготовка горного предприятия к ликвидации аварий; охрана окружающей среды и рациональное природопользование при ведении горных работ; экобиозащитная техника; комплексное использование природных ресурсов; законы РК и отраслевые ПБ, ПТЭ.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</w:tbl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0708000 -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(углеобогащение)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</w:t>
      </w:r>
      <w:r>
        <w:rPr>
          <w:rFonts w:ascii="Times New Roman"/>
          <w:b w:val="false"/>
          <w:i w:val="false"/>
          <w:color w:val="000000"/>
          <w:sz w:val="28"/>
        </w:rPr>
        <w:t>: 070810 3 - Техник-технолог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3720"/>
        <w:gridCol w:w="1109"/>
        <w:gridCol w:w="1509"/>
        <w:gridCol w:w="1507"/>
        <w:gridCol w:w="1107"/>
        <w:gridCol w:w="1510"/>
        <w:gridCol w:w="1299"/>
        <w:gridCol w:w="1322"/>
      </w:tblGrid>
      <w:tr>
        <w:trPr>
          <w:trHeight w:val="30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 русский) язык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 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39+ДОО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013"/>
        <w:gridCol w:w="1056"/>
        <w:gridCol w:w="1143"/>
        <w:gridCol w:w="1056"/>
        <w:gridCol w:w="1230"/>
        <w:gridCol w:w="1035"/>
        <w:gridCol w:w="1144"/>
        <w:gridCol w:w="926"/>
        <w:gridCol w:w="1143"/>
        <w:gridCol w:w="1143"/>
        <w:gridCol w:w="1144"/>
        <w:gridCol w:w="795"/>
        <w:gridCol w:w="1144"/>
      </w:tblGrid>
      <w:tr>
        <w:trPr>
          <w:trHeight w:val="30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13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1сем19нед.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2сем19нед.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3сем13нед.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4сем15нед.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5сем12нед.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6сем12нед.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7сем13нед.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9954"/>
        <w:gridCol w:w="1838"/>
      </w:tblGrid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0708000 -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(углеобогащение)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</w:t>
      </w:r>
      <w:r>
        <w:rPr>
          <w:rFonts w:ascii="Times New Roman"/>
          <w:b w:val="false"/>
          <w:i w:val="false"/>
          <w:color w:val="000000"/>
          <w:sz w:val="28"/>
        </w:rPr>
        <w:t>: 070810 3 - Техник-технолог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4317"/>
        <w:gridCol w:w="1244"/>
        <w:gridCol w:w="1117"/>
        <w:gridCol w:w="1305"/>
        <w:gridCol w:w="903"/>
        <w:gridCol w:w="1118"/>
        <w:gridCol w:w="1310"/>
        <w:gridCol w:w="1119"/>
      </w:tblGrid>
      <w:tr>
        <w:trPr>
          <w:trHeight w:val="27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кол-во контрольных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занятия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26+ДОО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12"/>
        <w:gridCol w:w="1525"/>
        <w:gridCol w:w="1312"/>
        <w:gridCol w:w="1525"/>
        <w:gridCol w:w="1312"/>
        <w:gridCol w:w="1312"/>
        <w:gridCol w:w="1313"/>
        <w:gridCol w:w="1311"/>
        <w:gridCol w:w="1525"/>
      </w:tblGrid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1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 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 13 нед.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9793"/>
        <w:gridCol w:w="1773"/>
      </w:tblGrid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присвоение квалификации****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0708000 – «Обогащение полезных ископаемых (углеобогащение)»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Срок обучения: 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886"/>
        <w:gridCol w:w="4090"/>
        <w:gridCol w:w="147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тексты (со словарем) профессиональной направленности.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политологии,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прямоугольное проецирование на одну и три плоскости, изометрические и диаметрические проекции простейших геометрических фигур;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чертежей металлических конструкций;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2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магнитные цепи;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 для ремонта электрооборудования и средств автоматики; пользоваться электроизмерительными приборами при ремонте электрооборудования.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основы электроники.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втоматическое регулирование; 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сплавы,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термодинамики, Бойля-Мариотта, Шарля-Гей-Люссака,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термодинамики, Бойля-Мариотта, Шарля-Гей-Люссака, Дальтона, Гесса; 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минералов для процессов обогащения; различать группы катионов.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об аналитических группах катионов; анионы;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титрования; метод осаждения и комплексообразования.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состав и классификацию полезных ископаемых по обогатимости; методы обогащения; конструкции и классификацию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технологические показатели, кондиции; распознавать продукты обогащения; контролировать технологические процессы на своем рабочем месте.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классификация полезных ископаемых по обогатимости; кондиции; методы обогащения и их технологические показатели; продукты обогащения; конструкции и классификация оборудования; технико-экономические параметры.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типы электрических машин и аппаратов, способы управления электроприводом; параметры освещения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управлению и обслуживанию электрических машин и аппаратов на своем рабочем месте.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аппараты, применяемые на обогатительных фабриках; управление электроприводом машин и механизмов; освещение обогатительных фабрик; электрооборудование, обслуживаемое специалистом установленного уровня квалификации.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бункерное и складское хозяйство, их устройство и назначение, виды транспорта и питателей; способы транспортирования и хранения реагентов;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обслуживать бункерное и складское хозяйство углеобогатительной фабрики.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Бункерное и складское хозяйство углеобогатительных фабрик; транспортирование и хранение реагентов; бункерные затворы; питатели; подъемно-транспортные устройства; конвейерный и элеваторный транспорт; гидравлический и пневматический транспорт.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</w:t>
            </w:r>
          </w:p>
        </w:tc>
      </w:tr>
    </w:tbl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0708000 – «Обогащение полезных ископаемых (углеобогащение)»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062"/>
        <w:gridCol w:w="4237"/>
        <w:gridCol w:w="1413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(со словарем) профессионально ориентированные тексты.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 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политологии,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оформления чертежей;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характеристика, устройство, обозначение и кинематическая схема; передаточное число; 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ремонта электрооборудования и средств автоматики; пользоваться электроизмерительными приборами при обслуживании и ремонте электрооборудования и средств автоматики.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  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электропривод и электроника.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сплавы,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термодинамики, Бойля-Мариотта, Шарля-Гей-Люссака,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термодинамики, Бойля-Мариотта, Шарля-Гей-Люссака, Дальтона, Гесса; 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минералов для процессов обогащения; различать группы катионов.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об аналитических группах катионов; анионы;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угля и вмещающих пород; способы разработки угольных месторождений; текстурно-структурные свойства угля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текстуру и структуру угля, предназначенного для обогащения.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 текстурно-структурные особенности угля при обогащении; физические свойства угля и вмещающих пород; типы месторождений угля; разработка угольных месторождений открытым и подземным способом.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2.16,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углеобогатительных фабрик; оборудование для водоснабжения; принципы воздухоснабжения 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насосами, компрессорами и воздуходувными машинами, котельными установками, производить их техническое обслуживание и ремонт.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углеобогатительных фабрик; насосы и насосные станции; воздухоснабжение углеобогатительных фабрик, компрессоры и воздуходувные машины; применение вакуума и вентиляции на углеобогатительных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категории,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СК2.17,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процессы обогащения; контролировать технологические процессы на своем рабочем месте.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обогащения и их технологические показатели; углеподготовка дезинтеграцией и промывкой; гравитационные процессы обогащения, отсадка, обогащение в тяжелых средах, обогащение на концентрационных столах, гравитационный анализ; флотация; специальные методы обогащения.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</w:tr>
      <w:tr>
        <w:trPr>
          <w:trHeight w:val="55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угля; схемы технологических процессов подготовки угля к обогащению, обогащения угля и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автоматический контроль и регулирование процесса обогащения.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дробления для подготовки угля к измельчению; схемы обогащения в тяжелых средах, отсадки, флотации; схемы и оборудование для вспомогательных процессов.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</w:p>
        </w:tc>
      </w:tr>
      <w:tr>
        <w:trPr>
          <w:trHeight w:val="136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электроприводом машин и механизмов углеобогатительных фабрик; производить осмотр, обслуживание и ремонт электрических машин и аппаратов.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углеобогатительных фабриках; управление электроприводом; электроснабжение углеобогатительных фабрик; освещение углеобогатительных фабрик; диспетчерское управление на углеобогатительных фабриках.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углеобогатительных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производить их техническое обслуживание и ремонт.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углеобогатительных фабрик; транспортирование и хранение реагентов.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углеобогатительного производства; 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углеобогатительного производства; обслуживать средства автоматизации.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 типовые динамические звенья; устойчивость и качество процессов регулирования.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законодательства; классификацию травматизма и профессиональных заболеваний; производственные опасности и вредности; технику безопасности при 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расследования несчастных случаев на производстве и в быту; производственные опасности и вредности; меры безопасности при ведении различных процессов обогащения.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</w:tr>
    </w:tbl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0708000 – «Обогащение полезных ископаемых (углеобогащение)»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5050"/>
        <w:gridCol w:w="3876"/>
        <w:gridCol w:w="152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0.3/0.4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поҒнятиями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 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политологии,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ЕСКД;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чертежи; выполнять эскизы и технические рисунки.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ЕСКД;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машиностроительных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электросхемы; пользоваться электроизмерительными приборами.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электропривод и электроника.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программирования; программа, ее структуризация;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сплавы,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виды и свойства металлов и сплавов; использовать по назначению различные материалы при выполнении работ на обогатительных фабриках.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термодинамики, Бойля-Мариотта, Шарля-Гей-Люссака,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термодинамики, Бойля-Мариотта, Шарля-Гей-Люссака, Дальтона, Гесса; 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 способы аналитического контроля процессов обогащения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группы катионов; проводить качественный и количественный анализ растворов минералов для процессов обогащения; вести аналитический контроль процессов обогащения.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об аналитических группах катионов; анионы; понятия о гравиметрическом, титрометрическом, физико-химическом методах анализа; метод кислотно-основного титрования; метод осаждения и комплексообразования; аналитический контроль процессов обогащения угля; анализ растворов процесса обогащения.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угля и вмещающих пород; методы поиска и разведки месторождений полезных ископаемых; способы разработки угольных месторождений; текстурно-структурные особенности угля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текстуры и структуры угля при обогащении; определять химический состав и физические свойства полезных ископаемых.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 текстурно-структурные особенности угля при обогащении; физические свойства угля и вмещающих пород; типы месторождений угля; основные угольные месторождения Казахстана; поиск и разведка месторождений полезных ископаемых; разработка угольных месторождений открытым и подземным способом.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углеобогатительных фабрик; оборудование для водоснабжения; принципы воздухоснабжения углеобогатительных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контроль за работой насосов, компрессоров и воздуходувных машин, котельных установок, за производством их технического обслуживания и ремонта.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углеобогатительных фабрик; насосы и насосные станции; воздухоснабжение углеобогатительных фабрик, компрессоры и воздуходувные машины; применение вакуума и вентиляции на углеобогатительных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3.3, 3.5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категории и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 с оформлением документов.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 способы обезвоживания, пылеулавливания и очистки сточных вод; порядок отбора проб, ведения контроля и учета; расположение цехов углеобогатительных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над процессами обогащения, обезвоживания, пылеулавливания и очистки сточных вод различными методами; контролировать технологические процессы обогащения на участке, разделывание и обрабатывание проб; исследовать обогатимость углей.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обогащения и их технологические показатели; углеподготовка дезинтеграцией и промывкой; гравитационные процессы обогащения, отсадка, обогащение в тяжелых средах, обогащение на концентрационных столах, гравитационный анализ; магнитные и электрические методы обогащения; флотация; специальные методы обогащения; обезвоживание, пылеулавливание и очистка сточных вод; опробование, контроль и учет; расположение цехов углеобогатительных фабрик.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28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полезных ископаемых; схемы технологических процессов подготовки и обогащения угля, вспомогательных работ; основы проектирования углеобогатительных фабрик; принципы расчета и выбора схем и оборудования для основных и вспомогательных процессов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расчеты, выбирать схемы и оборудование для основных и вспомогательных процессов углеобогащения;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автоматический контроль и регулирование технологических процессов; исследовать уголь на обогатимость.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дробления для подготовки угля к измельчению; расчет и выбор оборудования для дробления и грохочения, измельчения; схемы обогащения в тяжелых средах, отсадки и флотации угля, выбор оборудования для этих процессов обогащения; схемы и оборудование для  вспомогательных процессов; выбор и расчет насосов и контактных чанов, схем обезвоживания, реагентного режима, конвейеров и бункеров; основы проектирования углеобогатительных фабрик; общие принципы компоновки цехов и оборудования; автоматический контроль и регулирование технологических процессов.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136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правильной и безопасной эксплуатацией электрооборудования; осуществлять диспетчерское управление на углеобогатительных фабриках;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углеобогатительных фабриках; управление электроприводом; электроснабжение углеобогатительных фабрик; освещение углеобогатительных фабрик; диспетчерское управление на углеобогатительных фабриках.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углеобогатительных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контролировать работу транспортных устройств и производство их технического обслуживания и ремонта.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углеобогатительных фабрик; транспортирование и хранение реагентов.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17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обогатительного производства; 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обогатительного производства; контролировать работу средств автоматического управления и регулирования.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автоматического контроля; регулирующие приборы и устройства; автоматизация процессов дробления, грохочения, классификации, флотационного, отсадочного и обогащения в тяжелых средах, обезвоживания и сушки, опробования; основы проектирования систем автоматизации.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23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профилактики; классификацию травматизма и профессиональных заболеваний; производственные опасности и вредности; систему управления охраной труда; технику безопасности при ведении работ; требования по защите окружающей среды и рациональному использованию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контролировать соблюдение требований Правил безопасности; составлять акты расследования несчастных случаев; оказывать первую помощь травмированному человеку; контролировать загрязняющие вещества в атмосфере. 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система управления охраной труда на предприятии; порядок расследования несчастных случаев на производстве и в быту;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 меры безопасности при ведении различных процессов обогащения; первая медицинская помощь пострадавшим; защита окружающей среды и рациональное природопользование; контроль загрязняющих веществ в атмосфере.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производственного и технологического процессов; материально-технические, трудовые и финансовые ресурсы отрасли (углеобогатительной фабрики), показатели их эффективного использования; механизмы ценообразования на продукцию, формы оплаты труда в современных условиях; 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по методике основные технико-экономические показатели деятельности углеобогатительного предприятия (участка).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 материальные, трудовые и финансовые ресурсы отрасли; управление отраслью, экономические показатели развития; предприятие, как хозяйствующий субъект; формы организации предприятий углеобогащения, их производственная и организационная структура; основные производственные и технологические процессы; инфраструктура предприятия; капитал и имущество предприятия; основные и оборотные средства; трудовые ресурсы; нормирование и оплата труда; издержки производства и себестоимость продукции; ценообразование; бизнес-план; методика расчета основных технико-экономических показателей.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</w:tbl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 и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0709000 -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(рудообогащение)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070918 3 техник-технолог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3088"/>
        <w:gridCol w:w="1202"/>
        <w:gridCol w:w="1520"/>
        <w:gridCol w:w="1411"/>
        <w:gridCol w:w="903"/>
        <w:gridCol w:w="1309"/>
        <w:gridCol w:w="1309"/>
        <w:gridCol w:w="1332"/>
      </w:tblGrid>
      <w:tr>
        <w:trPr>
          <w:trHeight w:val="36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 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 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образования*******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39+ДОО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924"/>
        <w:gridCol w:w="1141"/>
        <w:gridCol w:w="924"/>
        <w:gridCol w:w="1141"/>
        <w:gridCol w:w="1076"/>
        <w:gridCol w:w="989"/>
        <w:gridCol w:w="990"/>
        <w:gridCol w:w="1141"/>
        <w:gridCol w:w="1077"/>
        <w:gridCol w:w="1140"/>
        <w:gridCol w:w="1054"/>
      </w:tblGrid>
      <w:tr>
        <w:trPr>
          <w:trHeight w:val="3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15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19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19 нед.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7сем 13 нед.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9307"/>
        <w:gridCol w:w="1665"/>
      </w:tblGrid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10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Всего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Всего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 и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0709000 -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(рудообогащение)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070918 3 техник-технолог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3171"/>
        <w:gridCol w:w="880"/>
        <w:gridCol w:w="1552"/>
        <w:gridCol w:w="1309"/>
        <w:gridCol w:w="812"/>
        <w:gridCol w:w="1206"/>
        <w:gridCol w:w="1206"/>
        <w:gridCol w:w="1489"/>
      </w:tblGrid>
      <w:tr>
        <w:trPr>
          <w:trHeight w:val="36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кол-во контрольных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лабораторно-практ. работы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 проектирование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26+ДОО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132"/>
        <w:gridCol w:w="912"/>
        <w:gridCol w:w="1132"/>
        <w:gridCol w:w="1131"/>
        <w:gridCol w:w="1328"/>
        <w:gridCol w:w="1329"/>
        <w:gridCol w:w="1132"/>
        <w:gridCol w:w="1128"/>
        <w:gridCol w:w="1567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59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 нед.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 13 нед.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9037"/>
        <w:gridCol w:w="1274"/>
      </w:tblGrid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присвоение квалификации****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0709000 – «Обогащение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(рудообогащение)» установленного уровня квалификации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65"/>
        <w:gridCol w:w="4197"/>
        <w:gridCol w:w="1362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прямоугольное проецирование на одну и три плоскости, изометрические и диаметрические проекции простейших геометрических фигур; чертеж и изометриическая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чертежей металлических конструкций;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СК1.49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 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 внешние силы и их виды; внутренние силы упругости и напряҒжения; действительные, предельно опасные и предельно допустимые напряжеҒния.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магнитные цепи;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ведения работ по обслуживанию электрооборудования; пользоваться электроизмерительными приборами с целью наблюдения за работой электрооборудования.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основы электроники.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1.9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 Бойля-Мариотта, Шарля-Гей-Люсака,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 Бойля-Мариотта, Шарля-Гей-Люсака, Дальтона, Гесса; электрохимия; электрическая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различных минералов для процессов обогащения; различать группы катионов.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титрования; метод осаждения и комплексообразования; понятия об аналитических группах катионов; анионы.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состав и классификацию полезных ископаемых по обогатимости; методы обогащения; конструкции и классификацию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определять технологические показатели; кондиции; распознавать продукты обогащения; контролировать технологические процессы на своем рабочем месте.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классификация полезных ископаемых по обогатимости; кондиции; методы обогащения и их технологические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обогащения; конструкции и классификация оборудования; технико-экономические параметры.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типы электрических машин и аппаратов, способы управления электроприводом; параметры освещения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управлению и обслуживанию электрических машин и аппаратов на своем рабочем месте.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аппараты, применяемые на обогатительных фабриках; управление электроприводом машин и механизмов; освещение обогатительных фабрик; электрооборудование, обслуживаемое специалистом установленного уровня квалификации.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бункерное и складское хозяйство, их устройство и назначение, виды транспорта и питателей; способы транспортирования и хранения реагентов;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обслуживать бункерное и складское хозяйство обогатительной фабрики.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бункерное и складское хозяйство обогатительных фабрик; транспортирование и хранение реагентов; бункерные затворы; питатели; подъемно-транспортные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конвейерный и элеваторный транспорт; гидравлический и пневматический транспорт.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1.79</w:t>
            </w:r>
          </w:p>
        </w:tc>
      </w:tr>
    </w:tbl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0709000 – «Обогащение полезных ископаемых (рудообогащение)»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4500"/>
        <w:gridCol w:w="4162"/>
        <w:gridCol w:w="1462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переводить (со словарем) профессионально ориентированные тексты; анализировать текст; вести монологическую и диалогическую речь.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профессионально ориентированные тексты.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–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свобода и ответственность 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 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СК2.53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 для ремонта электрооборудования и средств автоматики; пользоваться электроизмерительными приборами при обслуживании и ремонте электрооборудования и средств автоматики.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электропривод и электроника.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СК2.56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 векторный редактор Corel DRAW; защиту от вирусов; архиватор WinZip; ОС DOS;  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 двоичная арифметика; формальная, математическая логика; понятие модели; типы моделей;  понятие алгоритма; типы алгоритмов; 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2.9,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 Бойля-Мариотта, Шарля-Гей-Люсака, Дальтона, Гесса; процессы электрической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законах термодинамики Бойля-Мариотта, Шарля-Гей-Люсака, Дальтона, Гесса;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минералов для процессов обогащения; различать группы катионов.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основы аналитической химии и качественного анализа;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титрования; метод осаждения и комплексообразования; понятия об аналитических группах катионов; анионы.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2.69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руд и вмещающих пород; способы разработки месторождений полезных ископаемых; текстурно-структурные особенности руд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руды цветных, черных, редких и благородных металлов от вмещающих пород.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 текстурно-структурные особенности руд при обогащении; физические свойства руд и вмещающих пород; типы месторождений руд; месторождения руд цветных, черных, редких и благородных металлов; разработка месторождений полезных ископаемых открытым и подземным способом.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2.40,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обогатительных фабрик; оборудование для водоснабжения; принципы воздухоснабжения 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насосами, компрессорами и воздуходувными машинами, котельными установками, производить их техническое обслуживание и ремонт.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обогатительных фабрик; насосы и насосные станции; воздухоснабжение обогатительных фабрик, компрессоры и воздуходувные машины; применение вакуума и вентиляции на 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2.73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категории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 способы обезвоживания, пылеулавливания и очистки сточных вод; порядок отбора проб, ведения контроля и учета; 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процессы обогащения, обезвоживания, пылеулавливания и очистки сточных вод различными методами; отбирать пробы, вести контроль и учет на рабочем месте; контролировать технологические процессы на своем рабочем месте; разделывать и обрабатывать пробы.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обогащения и их технологические показатели; рудоподготовка дезинтеграцией и промывкой;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гравитационные процессы обогащения, отсадка, обогащение в тяжелых средах, обогащение на концентрационных столах, обогащение на шлюзах и желобах, гравитационный анализ; магнитные и электрические методы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флотация; специальные методы обогащения; обезвоживание, пылеулавливание и очистка сточных вод; опробование, контроль и учет; расположение цехов обогатительных фабрик.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полезных ископаемых; схемы технологических процессов подготовки руды, обогащения и вспомогательных работ; основные схемы компоновки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определять скорость вращения мельниц и их шаровую нагрузку; различать разные схемы компоновки оборудования.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дробления для подготовки руды к измельчению; скорость вращения мельниц, масса и состав шаровой нагрузки, футеровка; схемы флотации монометаллических и полиметаллических руд; схемы и оборудование для вспомогательных процессов; основные схемы компоновки оборудования; автоматический контроль и регулирование технологических процессов.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электроприводом машин и механизмов обогатительных фабрик; производить осмотр, обслуживание и ремонт электрических машин и аппаратов.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обогатительных фабриках; управление электроприводом; электроснабжение обогатительных фабрик; освещение обогатительных фабрик; диспетчерское управление на обогатительных фабриках.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СК2.56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производить их техническое обслуживание и ремонт.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обогатительных фабрик; транспортирование и хранение реагентов.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обогатительного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обогатительного производства; обслуживать средства автоматизации.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автоматического контроля; регулирующие приборы и устройства; автоматизация процессов дробления,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грохочения, измельчения, классификации, флотационного, гравитационного и магнитного обогащения, обезвоживания и сушки, опробования.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2.9,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профилактики; 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 технику безопасности при ведении работ;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защите окружающей среды и рациональному использованию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система управления охраной труда на предприятии; порядок расследования несчастных случаев на производстве и в быту; меры безопасности при ведении различных процессов обогащения; производственные опасности и вредности; защита окружающей среды и рациональное природопользование.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</w:tr>
    </w:tbl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0709000 – «Обогащение полезных ископаемых (рудообогащение)»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472"/>
        <w:gridCol w:w="3191"/>
        <w:gridCol w:w="4050"/>
        <w:gridCol w:w="1473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формируемой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переводить (со словарем) профессионально ориентированные тексты; анализировать текст; вести монологическую и диалогическую речь.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перевода профессионально ориентированных текстов.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западноевропейская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собҒственностью;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ЕСКД;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чертежи; выполнять эскизы и технические рисунки.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ЕСКД;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электросхемы; пользоваться электроизмерительными приборами.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распределение, использование электроэнергии; электрические станции, сети и электроснабжение; электропривод и электроника.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металлы и сплавы; использовать по назначению различные материалы.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 Бойля-Мариотта, Шарля-Гей-Люсака, Дальтона, Гесса; процессы электрической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законах термодинамики Бойля-Мариотта, Шарля-Гей-Люсака, Дальтона, Гесса; электрохимия; электрилитическая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 способы аналитического контроля процессов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анализ; различать группы катионов; вести аналитический контроль процессов обогащения.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 гравиметрическом, титрометрическом, физико-химическом методах анализа; метод кислотно-основного титрования;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окислительно-восстановительного титрования; метод осаждения и комплексообразования; понятия об аналитических группах катионов; анионы; аналитический контроль процессов обогащения полезных ископаемых; анализ растворов процесса обогащения.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руд и вмещающих пород; методы поиска и разведки месторождений полезных ископаемых; способы разработки месторождений полезных ископаемых; текстурно-структурные особенности руд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руды цветных, черных, редких и благородных металлов от вмещающих пород; определять химический состав и физические свойства полезных ископаемых.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текстурно-структурные особенности руд при обогащении; физические свойства руд и вмещающих пород; типы месторождений руд; месторождения руд цветных, черных, редких и благородных металлов; поиск и разведка месторождений полезных ископаемых; разработка месторождений полезных ископаемых открытым и подземным способом.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обогатительных фабрик; оборудование для водоснабжения; принципы воздухоснабжения 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контроль за работой насосов, компрессоров и воздуходувных машин, котельных установок, за производством их технического обслуживания и ремонта.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обогатительных фабрик; насосы и насосные станции; воздухоснабжение обогатительных фабрик, компрессоры и воздуходувные машины; применение вакуума и вентиляции на 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категории и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 с оформлением документов.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 способы обезвоживания, пылеулавливания и очистки сточных вод; порядок отбора проб, ведения контроля и учета; 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процессами обогащения, обезвоживания, пылеулавливания и очистки сточных вод различными методами; контролировать технологические процессы обогащения на участке, разделывание и обрабатывание проб; исследовать обогатимость нерудных ископаемых.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обогащения и их технологические показатели; рудоподготовка дезинтеграцией и промывкой; гравитационные процессы обогащения, отсадка, обогащение в тяжелых средах, обогащение на концентрационных столах, обогащение на шлюзах и желобах, гравитационный анализ; магнитные и электрические методы обогащения; флотация; специальные методы обогащения; обезвоживание, пылеулавливание и очистка сточных вод; опробование, контроль и учет; расположение цехов обогатительных фабрик.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полезных ископаемых; схемы технологических процессов подготовки руды, обогащения и вспомогательных работ; основы проектирования обогатительных фабрик; принципы расчета и выбора схем и оборудования для основных и вспомогательных процессов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производить расчеты, выбирать схемы и оборудование для основных и вспомогательных процессов обогащения; вести автоматический контроль и регулирование технологических процессов; исследовать руды на обогатимость.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дробления для подготовки руды к измельчению; расчет и выбор оборудования для дробления и грохочения, измельчения; схемы флотации монометаллических и полиметаллических руд; расчет многоцикловых схем флотации и выбор флотомашин; схемы и оборудование для  вспомогательных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и расчет насосов и контактных чанов, схем обезвоживания, реагентного режима, конвейеров и бункеров; основы проектирования обогатительных фабрик; общие принципы компоновки цехов и оборудования; автоматический контроль и регулирование технологических процессов.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правильной и безопасной эксплуатацией электрооборудования; осуществлять диспетчерское управление на обогатительных фабриках;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обогатительных фабриках; управление электроприводом; электроснабжение обогатительных фабрик; освещение обогатительных фабрик; диспетчерское управление на обогатительных фабриках.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контролировать работу транспортных устройств и производство их технического обслуживания и ремонта.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обогатительных фабрик; транспортирование и хранение реагентов.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обогатительного производства; 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обогатительного производства; контролировать работу средств автоматического управления и регулирования.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 приборы автоматического контроля; регулирующие приборы и устройства; автоматизация процессов дробления, грохочения, измельчения, классификации, флотационного, гравитационного и магнитного обогащения, обезвоживания и сушки, опробования.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профилактики; классификацию травматизма и профессиональных заболеваний; систему управления охраной труда; технику безопасности при 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 требования по защите окружающей среды и рациональному использованию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сохранять в неприкосновенности место несчастного случая для расследования; оказывать первую помощь травмированному человеку; составлять акты о несчастном случае на производстве и в быту по установленной форме.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система управления охраной труда на предприятии; порядок расследования несчастных случаев на производстве и в быту; меры безопасности при ведении различных процессов обогащения; производственные опасности и вредности; защита окружающей среды и рациональное природопользование.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производственного и технологического процессов; материально-технические, трудовые и финансовые ресурсы отрасли (предприятия), показатели их эффективного использования; механизмы ценообразования на продукцию, формы оплаты труда в современных условиях; 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по методике основные технико-экономические показатели деятельности предприятия (участка).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 материальные, трудовые и финансовые ресурсы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отраслью, экономические показатели развития; предприятие,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хозяйствующий субъект; формы организации предприятий, их производственная и организационная структура; основные производственные и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предприятия; капитал и имущество предприятия; основные и оборотные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ресурсы; нормирование и оплата труда; издержки производства и себестоимость продукции; ценообразование; бизнес-план; методика расчета основных технико-экономических показателей.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V13008602_1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