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f9c2" w14:textId="9bdf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экономики и бюджетного планирования Республики Казахстан от 22 апреля 2013 года № 111 "Об утверждении Таблицы распределения поступлений бюджета между уровнями бюджетов и контрольным счетом наличности Национального фонда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18 июля 2013 года № 219. Зарегистрирован в Министерстве юстиции Республики Казахстан 5 августа 2013 года № 8597. Утратил силу приказом Министра финансов Республики Казахстан от 18 сентября 2014 года № 404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18.09.2014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22 апреля 2013 года № 111 «Об утверждении Таблицы распределения поступлений бюджета между уровнями бюджетов и контрольным счетом наличности Национального фонда Республики Казахстан» (зарегистрирован в Реестре государственной регистрации нормативных правовых актов за № 8459)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поступлений бюджета между уровнями бюджетов и контрольным счетом наличности Национального фонда Республики Казахстан,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2 «Неналоговые поступления»: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классе 04 «Штрафы,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«Штрафы,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6"/>
        <w:gridCol w:w="667"/>
        <w:gridCol w:w="689"/>
        <w:gridCol w:w="646"/>
        <w:gridCol w:w="667"/>
        <w:gridCol w:w="929"/>
        <w:gridCol w:w="842"/>
        <w:gridCol w:w="864"/>
        <w:gridCol w:w="908"/>
        <w:gridCol w:w="712"/>
      </w:tblGrid>
      <w:tr>
        <w:trPr>
          <w:trHeight w:val="30" w:hRule="atLeast"/>
        </w:trPr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Канцелярией Премьер-Министра Республики Казахстан, за исключением поступлений от организаций нефтяного сектора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и прогнозирования (Савельева Т.М.) обеспечить государственную регистрацию настоящего приказа в Министерстве юстиции Республики Казахстан и его официальное опубликование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Е. Досаев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