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5c8a0" w14:textId="d95c8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финансов Республики Казахстан от 30 декабря 2008 года № 637 "О некоторых вопросах налогового администрирования"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финансов Республики Казахстан от 5 августа 2013 года № 380. Зарегистрирован в Министерстве юстиции Республики Казахстан 5 августа 2013 года № 8590. Утратил силу приказом Министра финансов Республики Казахстан от 8 февраля 2018 года № 146.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08.02.2018 </w:t>
      </w:r>
      <w:r>
        <w:rPr>
          <w:rFonts w:ascii="Times New Roman"/>
          <w:b w:val="false"/>
          <w:i w:val="false"/>
          <w:color w:val="ff0000"/>
          <w:sz w:val="28"/>
        </w:rPr>
        <w:t>№ 146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налогах и других обязательных платежах в бюджет" (Налоговый кодекс)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30 декабря 2008 года № 637 "О некоторых вопросах налогового администрирования" (зарегистрированный в Реестре государственной регистрации нормативных правовых актов Республики Казахстан 31 декабря 2008 года № 5463, опубликован в газете "Юридическая газета" от 20 февраля 2009 года № 27 (1624))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формы: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уведомления о сумме налогов, исчисленных налоговым органом,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уведомления о результатах налоговой проверки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уведомления о начисленных суммах налогов и других обязательных платежей в бюджет, обязательных пенсионных взносов, социальных отчислений за период с даты представления ликвидационной налоговой отчетности до даты завершения ликвидационной налоговой проверки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уведомления о непредставлении налоговой отчетности в срок, установленный налоговым законодательством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уведомления о погашении налоговой задолженности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уведомления об обращении взыскания на деньги на банковских счетах дебиторов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уведомления об устранении нарушений, выявленных органами налоговой службы по результатам камерального контроля,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уведомления об итогах рассмотрения жалобы налогоплательщика (налогового агента) на уведомление о результатах налоговой проверки и (или) решение вышестоящего органа налоговой службы, вынесенное по результатам рассмотрения жалобы на уведомление,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уведомления об устранении нарушений налогового законодательства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уведомления о подтверждении места нахождения (отсутствия) налогоплательщика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извещения об отзыве налоговой отчетности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извещения о проведении налоговой проверки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заключения к акту налоговой проверки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заключения по результатам камерального контроля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решения о приостановлении представления налоговой отчетности или об отказе в приостановлении представления налоговой отчетности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решения о применении специального налогового режима или об отказе в применении специального налогового режима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решение о назначении контроля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дополнительного решения к решению о назначении контроля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решения об ограничении в распоряжении имуществом в счет налоговой задолженности налогоплательщика (налогового агента), задолженности по таможенным платежам, налогам и пеням плательщика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акта описи ограниченного в распоряжении имущества в счет налоговой задолженности налогоплательщика (налогового агента), задолженности по таможенным платежам, налогам и пеням плательщика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распоряжения налогового органа о приостановлении расходных операций по кассе налогоплательщика (налогового агента)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постановления об обращении взыскания на ограниченное в распоряжении имущество налогоплательщика (налогового агента) согласно  </w:t>
      </w:r>
      <w:r>
        <w:rPr>
          <w:rFonts w:ascii="Times New Roman"/>
          <w:b w:val="false"/>
          <w:i w:val="false"/>
          <w:color w:val="000000"/>
          <w:sz w:val="28"/>
        </w:rPr>
        <w:t>приложению 22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соглашения об использовании и признании электронной цифровой подписи при обмене электронными документами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товарного чека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книги товарных чеков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книги учета наличных денег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акта снятия фискального отчета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налогового требования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29) требования об устранении нарушений налогового законодательства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30) решения об отказе в снятии с регистрационного учета по налогу на добавленную стоимость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31) уведомления об обращении взыскания на деньги на банковских счетах дебиторов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32) распоряжения таможенного органа о приостановлении расходных операций по кассе плательщика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33) постановления об обращении взыскания на ограниченное в распоряжении имущество плательщика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34) решение об отмене решения об ограничении в распоряжении имуществом и акта описи имущества в счет налоговой задолженности налогоплательщика (налогового агента), задолженности по таможенным платежам, налогам и пеням плательщика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35) уведомления о применяемом режиме налогообложения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36) патента на применение специального налогового режима для индивидуальных предпринимателей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37) документ, подтверждающий снятие налогоплательщика с регистрационного учета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Налоговому комитету Министерства финансов Республики Казахстан (Джумадильдаев А.С.) обеспечить в установленном законодательством порядке государственную регистрацию настоящего приказа в Министерстве юстиции Республики Казахстан и его последующее опубликование в средствах массовой информации.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со дня его первого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финансов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Даленов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августа 2013 года № 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2008 года № 637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</w:t>
      </w:r>
      <w:r>
        <w:br/>
      </w:r>
      <w:r>
        <w:rPr>
          <w:rFonts w:ascii="Times New Roman"/>
          <w:b/>
          <w:i w:val="false"/>
          <w:color w:val="000000"/>
        </w:rPr>
        <w:t>по результатам камерального контроля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(дата)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________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Мною (нами),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(фамилия имя отчество (Ф.И.О), должность работника (ов)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налогового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налогах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других обязательных платежах в бюджет" (Налоговый кодекс) и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основании налогового заявления о прекращении деятельности 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 20___ года № ______ (входящий № ____ от "___"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 20__ года) составлено заключение по результатам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камерального контроля________________________________________________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(Ф.И.О. индивидуального предпринимателя,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юридического лица-резидента)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номер/Бизнес-идентификационный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ИИН/БИН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период с "___" _______ 20___года по "___" _________ 20___ года.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 Сведения о налогоплательщике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Свидетельство о государственной регистрации в качестве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предпринимателя: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серия ________; номер ________ дата выдачи "____" ______ ____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Свидетельство о государственной регистрации юридического лица: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серия ________; номер ________ дата выдачи "____" ______ ____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Режим налогообложения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Виды деятельности и места их осуществления: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классификатор видов экономической деятельности (ОКЭД)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Банковские реквизиты: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банка: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БИК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Область (город, район)_______________________________________________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Реквизиты банковских счетов: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счета ____________________; номер 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открытия __________________; дата закрытия_____________________;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остаток денежных средств на счету____________________________________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(указать сумму и код валюты)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Сведения о регистрации контрольно-кассовой машины: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(номер регистрационной карточки, марка, заводской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Сведения о приостановлении деятельности: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 приостановления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приостановления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подачи налогового заявления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Сведения по ранее направленным уведомлениям об устранении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нарушений, выявленных органами налоговой службы по результатам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камерального контроля, и об их исполнении: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уведомления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уведомления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расхождения по направленному уведомлению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исполнения (исполнено/не исполнено)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Результаты камерального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ходе камерального контроля получены сведения из следующих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уполномоченных государственных органов, таможенных органов, банков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(или) организации, осуществляющие отдельные виды банковских операций: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уполномоченного государственного органа, таможенного органа, банка и (или) организации, осуществляющие отдельные банковские операции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направления запроса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получения ответа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ответа на запрос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Сверка данных форм налоговой отчетности с данными налогового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органа, книги учета наличных денег контрольно-кассовой машины (ККМ),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фискального отчета по ККМ, банковских счетов: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Налоговый период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по данным налогоплательщика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по данным налогового органа (камерального контроля)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Расхождение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расхождения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При отсутствии данных о доходах в налоговом органе,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данных в ККМ, а также при отсутствии банковских счетов данные с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колонки переносятся в 4 колонку.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Налоговый период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(вычеты) по данным налогоплательщика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(вычеты) по данным налогового органа (камерального контроля)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Расхождение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расхождения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Заполняется по налогоплательщикам, осуществляющим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деятельность в общеустановленном порядке. При отсутствии данных 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вычетах в налоговом органе, данных в ККМ, а также при отсутствии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банковских счетов данные с 3 колонки переносятся в 4 колонку.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Налоговый период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Налогооблагаемый доход по данным налогоплательщика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Налогооблагаемый доход по данным налогового органа (камерального контроля)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Расхождение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расхождения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Заполняется по налогоплательщикам, осуществляющим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деятельность в общеустановленном порядке. При отсутствии данных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налоговом органе, данных в ККМ, а также при отсутствии банковских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счетов данные с 3 колонки переносятся в 4 колонку.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Налоговый период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Убыток по данным налогоплательщика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Убыток по данным налогового органа (камерального контроля)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Расхождение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расхождения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Заполняется по налогоплательщикам, осуществляющим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деятельность в общеустановленном порядке. При отсутствии данных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налоговом органе, данных в ККМ, а также при отсутствии банковских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счетов данные с 3 колонки переносятся в 4 колонку.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Соблюдение особенностей исполнения налогового обязательства,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статьями 37-1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налогах и других обязательных платежах в бюджет" (Налоговый кодекс):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(описать подробный характер нарушений несоблюдения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условий применения с указанием подпунктов 1)-4)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37-1 Налогового кодекса, подпунктов 1)-3)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 Налогового кодекса)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Заполняется в случае установления при осуществлении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камерального контроля нарушений по несоблюдению условий применения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особенностей исполнения налогового обязательства, установленных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статьями 37-1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подробно излагается вид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нарушения и направляется ликвидируемому налогоплательщику уведомление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устранении нарушений налогового законодательства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Соблюдение условий применения специальных налоговых режимов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(СНР):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Заполняется в случае установления нарушения условий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применения СНР подробно излагается вид нарушения.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Сверка данных форм налоговой отчетности по другим видам налогов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других обязательных платежей в бюджет с данными уполномоченных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государственных органов, таможенных органов, банков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организации, осуществляющие отдельные виды банковских операций: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налога или другого обязательного платежа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Налоговый период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данным налогоплательщика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данным налогового органа (камерального контроля)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Расхождение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расхождений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При отсутствии данных об объекте налогообложения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уполномоченных государственных органах, таможенных органах данные с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колонки переносятся в 5 колонку. Заполняется по каждому виду налогов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других обязательных платежей в отдельности.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Сверка данных форм налоговой отчетности по обязательным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пенсионным взносам (ОПВ):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Налоговый период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 по данным налогоплательщика для исчисления ОПВ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 по данным налогового органа (камерального контроля) для исчисления ОПВ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Расхождение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расхождений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При отсутствии данных в уполномоченных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органах данные с 3 колонки переносятся в 4 колонку.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Сверка данных форм налоговой отчетности по социальным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отчислениям: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Налоговый период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 по данным налогоплательщика для исчисления социальных отчислений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по данным налогового органа (камерального контроля) для исчисления социальных отчислений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Расхождение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расхождений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При отсутствии данных в уполномоченных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органах данные с 3 колонки переносятся в 4 колонку.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 Заключение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Состояние расчетов по налогам и другим обязательным платежам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бюджет, обязательным пенсионным взносам и социальным отчислениям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момент составления заключения по результатам камерального контроля: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 налога, другого обязательного платежа в бюджет, ОПВ и социального отчисления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расчетов (+, -)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налога, другого обязательного платежа в бюджет, ОПВ, социального отчисления (+, -)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пени (+, -)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штрафа (+, -)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В сальдо расчетов не отражаются суммы начисленные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результатам налоговой проверки, находящиеся на стадии обжалования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обжалованные, а также суммы по которым изменены сроки уплаты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(отсрочка).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отсутствии нарушений по результатам камерального контроля,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камеральный контроль считается завершенным без нарушений.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выявления расхождений по результатам камерального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контроля оформляется уведомление об устранении нарушений, выявленных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органами налоговой службы по результатам камерального контроля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следующим видам налоговой отчетности: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налога, другого обязательного платежа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классификации (КБК)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формы налоговой отчетности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выявленных нарушениях по результатам камерального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контроля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налогового органа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(Ф.И.О., должность, 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получил (-а)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(Ф.И.О. налогоплательщика, подпись,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вручено налогоплательщику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(Ф.И.О. должностного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лица налогового органа, подпись,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отправлено налогоплательщику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(документ, подтверждающий факт отправки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получения)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августа 2013 года № 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2008 года № 637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Документ, подтверждающий снятие налогоплательщика</w:t>
      </w:r>
      <w:r>
        <w:br/>
      </w:r>
      <w:r>
        <w:rPr>
          <w:rFonts w:ascii="Times New Roman"/>
          <w:b/>
          <w:i w:val="false"/>
          <w:color w:val="000000"/>
        </w:rPr>
        <w:t>с регистрационного учета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(дата)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(наименование налогового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 Кодекса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 налогах и других обязательных платежах в бюджет" (Налоговый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кодекс) подтверждает о снятии с регистрационного учета в качестве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индивидуального предпринимателя с "____" _______ 20__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(Фамилия Имя Отчество (Ф.И.О) или наименование индивидуального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предпринимателя)____________________________________________________,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 (ИИН) 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(заместитель руководителя)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органа налоговой службы 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(Ф.И.О., подпись, печать)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 получил_______________________________________________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(Ф.И.О. индивидуального предпринимателя, подпись,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 вручено налогоплательщику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(Ф.И.О. должностного лица органа налоговой службы,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подпись,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 отправлено налогоплательщику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(подтверждающий документ о факте отправки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получения)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