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f651" w14:textId="741f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 конкурсного поступления на службу в систему органов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июля 2013 года № 76. Зарегистрирован в Министерстве юстиции Республики Казахстан 29 июля 2013 года № 8585. Утратил силу приказом Генерального Прокурора Республики Казахстан от 13 января 2023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13.01.2023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Генерального Прокурора РК от 03.04.2018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Генерального Прокурора РК от 03.04.2018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 конкурсного поступления на службу в систему органов прокуратуры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Генерального Прокурора РК от 03.04.2018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кадровой работы принять меры к государственной регистрации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всех сотрудников органов, ведомств и учреждений прокуратуры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Департамент кадровой работы Генеральной прокуратуры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2013 года № 76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 конкурсного поступления на службу в систему органов прокуратуры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Генерального Прокурора РК от 03.04.2018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вне конкурсного поступления на службу в систему органов прокуратуры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 (далее – Закон "О правоохранительной службе").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Генерального Прокурора РК от 03.04.2018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службу в систему органов прокуратуры Республики Казахстан (далее – органы прокуратуры) принимаются на добровольной основе граждане Республики Казахстан, способные по своим личным, моральным, деловым, профессиональным качествам, состоянию здоровья и физическому развитию, уровню образования выполнять возложенные на них должностные обязанности.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Генерального Прокурора РК от 03.04.2018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поступления и прохождения воинской службы в органах военной прокуратуры определяется законами Республики Казахстан от 16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 поступления на службу в органы прокуратуры вне конкурсного отбора, при соответствии предъявляемым квалификационным требованиям, имеют: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завершившие обучение в организациях образования правоохранительных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ранее являвшиеся сотрудниками правоохранительных органов и военнослужащими;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депутаты Парламента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политические государственные служащие;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судьи, прекратившие свои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службу в органы прокуратуры не могут быть приняты лица, указанные в подпунктах 1)-5)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уволенные либо прекратившие свои полномочия по отрицательным мотивам.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Генерального Прокурора РК от 03.04.2018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поступающие на службу вне конкурсного отбора (далее – кандидаты), подают в органы прокуратуры заявление в произвольной форме о приеме на службу вне конкурсного отбора.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о приеме на службу вне конкурсного отбора руководитель органа прокуратуры или структурного подразделения, в которое предполагается назначение кандидата, в течение десяти рабочих дней со дня регистрации заявления (о приеме на службу), проводит собеседование, разъясняет характер предстоящей работы и функциональные обязанности по должности.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прошедший собеседование, согласовывается с подразделением по обеспечению внутренней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Генерального Прокурора РК от 03.04.2018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проведения собеседования и согласования с подразделением по обеспечению внутренней безопасности, в течение пяти рабочих дней кандидат предоставляет в кадровую службу органа прокуратуры следующие документы: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личный листок по учету кадров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автобиографию, написанную собственноручно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анкету для кандидата для назначения на должность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характеристику с последнего места работы (учебы) и резюме;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удостоверяющий личность (оригинал для сверки);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 об образовании государственного образца (оригиналы для сверки);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трудовую деятельность;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военный билет или удостоверение о приписке к призывному участку;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фотографию размером 4х6 (2 штуки);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документы, подтверждающие представление кандидатом и его супругой (супругом) в налоговые органы по месту жительства декларации о доходах и имуществе в соответствии с антикоррупционным законодательством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документы, подтверждающие передачу в доверительное управление находящиеся в его собственности доли (пакеты акций)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этим лицам, а также иного имущества, переданного в имущественный наем (нотариально заверенный договор на доверительное управление имуществом).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могут предоставлять дополнительную информацию, касающуюся их образования, опыта работы и профессионального уровня.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приему документов, отбору и изучению кандидатов принимаемых в органы прокуратуры осуществляется кадровыми подразделениями органов прокуратуры.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Генерального Прокурора РК от 03.04.2018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Кадровое подразделение в течение трех рабочих дней со дня получения документов, перечисленных в подпунктах 1)-11)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их, осуществляет проверку соответствия кандидата установленным квалификационным требованиям, предъявляемым к претендуемой должности.</w:t>
      </w:r>
    </w:p>
    <w:bookmarkEnd w:id="26"/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ненадлежащем оформлении документов или несоответствия их перечню, указанному в подпунктах 1)-11)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они подлежат возврату в письменном виде для устранения недостатков с указанием причин возврата.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или искажение сведений, указанных в представленных документах, перечисленных в подпунктах 1)-11)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основанием для отказа в их рассмотрении.</w:t>
      </w:r>
    </w:p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установления пригодности к службе, кадровым подразделением кандидату выдается направление на прохождение военно-врачебной комиссии для медицинского и психофизиологического освидетельствования, в том числе полиграфологического исследования.</w:t>
      </w:r>
    </w:p>
    <w:bookmarkEnd w:id="28"/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специальной проверки кадровое подразделение направляет в отношении кандидата материалы в органы национальной безопасности для проведения проверки.</w:t>
      </w:r>
    </w:p>
    <w:bookmarkEnd w:id="29"/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на службу бывших сотрудников органов прокуратуры кадровое подразделение изучает архивное личное дело и прикладывает обновленные документы, перечисленные в подпунктах 1)-11)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предоставления кадровым подразделением документов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руководитель органа прокуратуры принимает одно из следующих решений: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дает согласие о приеме на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мотивированно отказывает в приеме на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для отказа в приеме на службу являются несоответствие кандидата предъявляемым квалификационным требованиям, условиям поступления на правоохранительную службу,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"О правоохранительной службе", непредставление или неполное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подразделение о принятом решении уведомляет кандидата под роспись в течение трех рабочих дней со дня его принятия.</w:t>
      </w:r>
    </w:p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соответствии кандидата требованиям, установленным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правоохранительной службы для поступления на службу, кадровое подразделение готовит проект приказа о приеме, визируемый руководителем структурного подразделения, в которое он назначается, руководителем подразделения по обеспечению внутренней безопасности и представляет на подпись руководителю органа прокуратуры, имеющему право назначения на должности и освобождения от должностей.</w:t>
      </w:r>
    </w:p>
    <w:bookmarkEnd w:id="32"/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Кадровое подразделение в день регистрации приказа о назначении, ознакамливает с ним сотрудника и направляет копию приказа для сведения в структурное подразделение соответствующего органа прокуратуры.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на службу в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и учреждения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End w:id="34"/>
    <w:bookmarkStart w:name="z2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КАДР ЕСЕБІНІҢ ЖЕКЕ ІС ПАРАҒЫ</w:t>
      </w:r>
      <w:r>
        <w:br/>
      </w:r>
      <w:r>
        <w:rPr>
          <w:rFonts w:ascii="Times New Roman"/>
          <w:b/>
          <w:i w:val="false"/>
          <w:color w:val="000000"/>
        </w:rPr>
        <w:t>ЛИЧНЫЙ ЛИСТОК</w:t>
      </w:r>
      <w:r>
        <w:br/>
      </w:r>
      <w:r>
        <w:rPr>
          <w:rFonts w:ascii="Times New Roman"/>
          <w:b/>
          <w:i w:val="false"/>
          <w:color w:val="000000"/>
        </w:rPr>
        <w:t>по учету кадров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Фотосуреттің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Место для фотокарточки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                    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 Отчество (при наличии)____________________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Жынысы          3. Туған күні, айы,жылы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Пол______________ Число, м-ц и год рождения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Туған 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(ауыл, қала, аудан, облыс, 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село, город, район, область,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Ұлты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Национальность________________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және мекен 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 и его 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Бітірген немесе шыққан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или ухода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Бітірмеген жағдайда қай курстан кетті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окончил, то с какого курса ушел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мамандық бойынша білім 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получил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Қайндай біліктілік алды, дипломның немесе куәліктің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квалификацию получил,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диплома или удостоверения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 тілің, қандай деңгейде басқа тілдерді меңгердіңіз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қаншалықты,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Родной язык, какими другими языками владеете и в какой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Оқып, сөздікпен аудара аласыз ба, оқып түсіндіре аласыз ба, толық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білесіз бе? Читаете и переводите со словарем, читаете и 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объясняться, владеете свободно 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Ғылыми атақ, ғылыми дәреже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степень, ученое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Қандай ғылыми еңбектеріңіз бен жаңалықтарыңыз бар?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имеете научные труды и изобретения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Еңбек жолы (жоғары оқу және арнайы орта білім орны,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 және қос қызметтілікті қоса алғанда).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(включая учебу в высших и средних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учебных заведениях, военную службу и работу по совместительству).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бөлімді толтырған кезде, жұмыс орнының толық атын өз кезіндегі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атауымен, әскери қызметін, лауазымымен бірге жазу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пункта учреждения, организации и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именовать так, как они назывались в свое время, военную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службу с указанием должности, округа.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кеткен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поступ. ухода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Лауазымы, қызмет орны, кәсіпорын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мекемесі, және министрлік (ведомство)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предприятия,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(ведомства)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Мекеменің, ұйымның,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Жеке іс қағазын толтырған уақыттағы отбасы жағдайы, және сіздің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туыстарыңыз.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Семейное положение в момент заполнения личного листка, Ваши близкие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родственники*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жеріңіз, 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 жайыңыз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Жақын туыстарыңыз: жұбайыңыз, оның әке-шешесі, аға-інілері,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апа-сіңілілері, және балалары. Заңда көрсетілген тәртіпке сәйкес,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өздерінің алғашқы тегін, аты-жөнін, әкесінің атын өзгерткен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жағдайда, сонымен бірге алғашқы жұбайлары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Близкие родственники: супруги, их родители, братья, сестры, дети.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и прежние фамилии, имена и отчества этих лиц, если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изменили их в установленном законом порядке, а также данные на бывших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Шет елдерде болу мерзімі (жұмыс, қызметтік іс-сапар, делегация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Пребывание за границей (работа, служебная командировка, поездка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делегацией)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 мемлекетте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стране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болу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пребывания за границей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 уақыттан 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Қай сайлау органдарына сайландыңыз (қайда, қандай және қашан)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какие выборные органы избирался (где, в какие и когда)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Әскери міндетті болуы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к воинской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міндетті болуы, болмауы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военнобязанный, невоеннообязанный,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арнайы тіркеуі, әскери атағы, әскери билеттің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жеке нөмірі, военно-учетная специальность, воинское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номер военного билета и личный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Қандай мемлекеттік наградаға ие болдыңыз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имеете правительственные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қашан, кім және немен марапатталдыңыз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когда, кем и чем награждены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Жеке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серия, нөмірі, кіммен және қашан берілді, тіркеу мекен-жайы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серия, номер, кем и когда выдан, адрес прописки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Тұрғылықты 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"......"_______________ 20… ж.                    Жеке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на службу в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и учреждения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6"/>
    <w:bookmarkStart w:name="z2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АВТОБИОГРАФИЯ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наличии)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Автобиография пишется кандидатом собственноручно, в произвольной форме, без помарок и исправлений, с обязательным указанием следующих сведений: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фамилия, имя, отчество, дата и место рождения,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когда, где, в каких учебных заведениях учился,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кем, когда и где работал с указанием полного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учреждения или организации,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с одной работы на другую;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семейное положение, когда вступил в брак,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дата и место рождения,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национальность, место жительства, место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должность (жены (мужа); такие же сведения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отца, мать, братьев, сестер 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кандидат или его жена (муж)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изменяли фамилию, имя, отчество,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указывается и их прежние установочные данные.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были ли Вы или Ваши близкие родственники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судимы (когда и за что), привлекались ли 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административной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(когда и за что)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"______"___________201______года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№___________________________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 и когда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прописан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проживания 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телефоны: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служебный 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домашний______________________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сотовый 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на службу в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и учреждения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8"/>
    <w:bookmarkStart w:name="z3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для кандидата на назначение на должность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(отчетливо,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Являетесь ли Вы жителем населенного пункта, в котором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 назначение (проживали в нем ранее, когда)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Проживают ли в населенном пункте, в котором предполагается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Ваши родственники или родственники супруга (супруги)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Работают ли Ваши родственники или родственники Вашего супруга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органах прокуратуры и других правоохранительных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ответе укажите: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(учреждения)______________________________________________________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занимаемую должность______________________________________________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несколько родственников – указать каждого отдельно)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Занимались ли Вы предпринимательской деятельностью либо являетесь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или участником хозяйственного товарищества,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общества__________________________________________________________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Занимаются ли Ваши родственники, супруг (супруга)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предпринимательской деятельностью_________________________________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ответе укажите, находятся ли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предпринимательской деятельности на территории региона, в котором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 назначение и где именно____________________________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