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2033" w14:textId="52f2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оптимизации процессов оказания государственных услуг, осуществляемой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июня 2013 года № 490. Зарегистрирован в Министерстве юстиции Республики Казахстан 26 июля 2013 года № 8584. Утратил силу приказом и.о. Министра по инвестициям и развитию Республики Казахстан от 18 февраля 2015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и.о. Министра по инвестициям и развитию РК от 18.02.2015 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оптимизации процессов оказания государственных услуг, осуществляемой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(Мусин Б.Б.)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2013 года № 490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оптимизации процессов оказания государственных услуг,</w:t>
      </w:r>
      <w:r>
        <w:br/>
      </w:r>
      <w:r>
        <w:rPr>
          <w:rFonts w:ascii="Times New Roman"/>
          <w:b/>
          <w:i w:val="false"/>
          <w:color w:val="000000"/>
        </w:rPr>
        <w:t>
осуществляемой центральными государственными органами, местными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исполнительными органами областей, городов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столицы, районов, городов областного значения,</w:t>
      </w:r>
      <w:r>
        <w:br/>
      </w:r>
      <w:r>
        <w:rPr>
          <w:rFonts w:ascii="Times New Roman"/>
          <w:b/>
          <w:i w:val="false"/>
          <w:color w:val="000000"/>
        </w:rPr>
        <w:t>
акимами районов в городе, городов районного значения,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постоянной основе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оптимизации процессов оказания государственных услуг, осуществляемой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 (далее – Правила) определяют порядок оптимизации процессов оказания государственных услуг, проводимой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(далее – субъекты оптимизации)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государственный орган – государственный орган, разрабатывающий стандарт государственной услуги и ответственный за оптимизацию государственной услуги, ее перевод в электронную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интеграция информационных систем - мероприятия по обеспечению информационного взаимодействия между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 (далее - автоматизация).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оптимизации процессов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Оптимизация процессов оказания государственных услуг проводится в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ответственным государственным органом рабочей группы по оптимизации процессов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рабочей группой по оптимизации процессов оказания государственных услуг обследования процесса оказания государственной услуги, определение оптимизированного порядка ее оказания, включая выбор способа оптимизации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разработка, согласование и утверждение отчета о проведенном обследовании и плана мероприятий по оптимизации и автоматизации государственной услуги (далее – план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оптимизации процессов оказания государственных услуг в соответствии с утвержденным планом мероприятий,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информационных систем, задействованных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интеграцию информационных систем, задействованных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оптимизированной государственной услуги в опытную, затем в промышленную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физических и юридических лиц посредством средств массовой информации об оптимизированном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услуги, прошедшие оптимизацию процессов их оказания, при необходимости подлежат повторной и последующим оптимизациям.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Главным способом оптимизации процессов государственных услуг является автоматизация процесса оказания государственных услуг. Все иные мероприятия по оптимизации процессов оказания государственной услуги проводятся ответственными государственными органами только в случае невозможности проведения автоматизации.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Автоматизация государственных услуг проводится с обязательным участием оператора в сфере информатизации.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