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d70e" w14:textId="919d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28 июня 2013 года № 241. Зарегистрирован в Министерстве юстиции Республики Казахстан 22 июля 2013 года № 8573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«Об утверждении Типовых правил проведения текущего контроля успеваемости, промежуточной и итоговой аттестации обучающихся» (зарегистрированный в Реестре государственной регистрации нормативных правовых актов за № 5191, опубликованный в «Юридической газете» от 30 мая 2008 года № 81 (1481)),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 (далее - Правила),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Из 5-8 (9), 10 (11) классов в следующий класс переводятся обучающиеся, имеющие годовые и итоговые оценки «3», «4», «5» по всем учебным предметам с учетом экзаменационных оценок.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Обучающиеся 5-8 (9), 10 (11) классов, имеющие годовые оценки «5» по всем учебным предметам, в следующий класс переводятся без экзаменов.»;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Освоение образовательных учебных программ основного среднего, общего среднего образования завершается обязательной итоговой аттестацией обучающихся и проводится в форме: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итоговых экзаменов для обучающихся 9 (10) классов;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единого национального тестирования (далее - ЕНТ) или государственных выпускных экзаменов для обучающихся 11 (12) классов.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Выпускники, желающие в текущем учебном году поступать в организации послесреднего или высшего образования, претенденты на получение аттестата об общем среднем образовании «Алтын белгі», аттестата об общем среднем образовании с отличием, призеры республиканских научных соревнований школьников и олимпиад по общеобразовательным предметам текущего года, проходят итоговую аттестацию в обязательном порядке в форме 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Победители и призеры международных олимпиад и конкурсов научных проектов (научных соревнований) по общеобразовательным предметам последних трех лет, а также участники данных международных олимпиад и конкурсов научных проектов (научных соревнований) по общеобразовательным предметам текущего года, перечень которых определяется уполномоченным органом в области образования, выпускники автономной организации образования «Назарбаев Интеллектуальные школы», международных школ освобождаются от сдачи ЕНТ с последующим получением сертификата ЕНТ, выданного на основании шкалы перевода итоговых оценок аттестата об общем среднем образовании по общеобразовательным предметам в баллы сертификатов ЕНТ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Выпускники, не пожелавшие участвовать в ЕНТ, сдают итоговую аттестацию в организациях образования в форме государственных выпускных экзаменов.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Обучающиеся по линии международного обмена школьников за рубежом, республиканских музыкальных школ-интернатов, а также обучающиеся, не принявшие участие в ЕНТ по случаям,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февраля 2012 года № 261 «О некоторых вопросах итоговой аттестации обучающихся», итоговую аттестацию проходят в организациях образования в форме государственных выпускных экзаменов по предметам.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Итоговая аттестация обучающихся проводится в общеобразовательных школах комиссией по проведению итоговых экзаменов и государственных выпускных экзаменов (далее – экзаменационная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экзаменационных комиссий, возглавляемых руководителем организации образования, входят заместители руководителя организации образования, руководители методических объединений, учителя предметники.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Количественный и персональный состав экзаменационной комиссии(не менее 5 человек) утверждается приказом руководителя организации образования ежегодно не позднее 20 апреля и действует в течение календарного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Перечень учебных предметов, выносимых на итоговую аттестацию, и сроки проведения итоговых экзаменов для обучающихся 9 (10) классов, ЕНТ и государственных выпускных экзаменов для обучающихся 11 (12) классов определяются Министерством образования и науки Республики Казахстан (далее - Министерство).»;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По результатам итоговой аттестации: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обучающимся 9 (10) и 11 (12) классов при получении неудовлетворительных оценок по одному или двум предметам разрешается повторная итоговая аттестация по соответствующим учебным предметам в форме экзамена в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повторных итоговых экзаменов для обучающихся 9 (10) классов и государственных выпускных экзаменов для обучающихся 11 (12) классов по соответствующим учебным предметам устанавливают управления образования областей, городов Астана и Алматы, а также районные и городские отделы образования по согласованию с областными управлениями образования не позднее 25 июня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обучающиеся 9 (10) классов при получении неудовлетворительных оценок по трем и более предметам остаются на повторный год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обучающимся 11 (12) классов, при получении неудовлетворительных оценок по трем и более предметам, выдается справка установленного образца о прохождении ими полного курса обучения общего среднего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окончании следующего учебного года обучающимся, получившим справку о прохождении полного курса обучения общего среднего образования, разрешается повторная итоговая аттестация по соответствующим учебным предметам в форме экзамена в организации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«25. Приказ об освобождении обучающихся от итоговой аттестации издается на основании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заключения врачебно-консультативной комиссии поликлиники по месту жительства, составленного по представлению школьного врача (в сельской местности - районного педиатра);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выписки из решения педсовета и ходатайства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табеля успеваемости и поведения учащегося.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подпунктах 2) и 3) настоящего пункта, заверяются подписью руководителя и печатью организации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«31. Досрочная итоговая аттестация обучающихся 9 (10), 11 (12) классов допускается в случае выезда обучающихся за границу для поступления на учебу либо на постоянное место жительства и проводится в форме итоговых экзаменов или государственных выпускных экзаменов не ранее, чем за 2 месяца до окончания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Вопрос о необходимости проведения итоговых экзаменов и государственных выпускных экзаменов в специальных коррекционных учреждениях для детей с ограниченными возможностями в развитии решается местными органами образования в соответствии с медицинским диагнозом.»;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раздела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Порядок проведения итоговых экзаменов и государственных выпускных экзаменов»;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«79. Обучающиеся 9 (10) и 11 (12) классов, получившие оценку «2» на очередном экзамене, допускаются к следующему экзамену.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80. Для рассмотрения письменных экзаменационных работ обучающихся 9 классов республиканских школ-интернатов, претендующих на получение свидетельства об основном среднем образовании с отличием, приказом Министра образования и науки Республики Казахстан создается Республиканская комиссия по итоговой аттестации обучающихся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Комиссии, которая формируется и возглавляется представителями уполномоченного органа в области образования, включаются учителя-предметники, представители подведомственных организаций. Количество членов Комиссии составляет не менее пятнадцати человек.»;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«90. Заявление для прохождения аттестации подается не позднее 1 декабря текущего учебного года. Приказ о допуске лиц к аттестации в форме экстерната принимается в конце учебного года организациями образования.».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дошкольного и среднего образования (Жонтаева Ж.А.):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образования и науки Абенова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Жумагулов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