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f49" w14:textId="3ee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2013 года № 120. Зарегистрирован в Министерстве юстиции Республики Казахстан 9 июля 2013 года № 8566. Утратило силу постановлением Правления Национального Банка Республики Казахстан от 28 ноября 2019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(зарегистрированное в Реестре государственной регистрации нормативных правовых актов под № 8319, опубликованное 5 июня 2013 года в газете "Казахстанская правда" № 190-191)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микрофинансовых организаций и ведения реестра микрофинансовых организаций,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дополнить пунктами 4 и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Сведения о наличии непогашенной или неснятой судимости: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Сведения,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регулированию, контролю и надзору финансового рынка и финансовых организаций решения об исключении из реестра данной микрофинансовой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Другие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9949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указать дату и номер приговора о привлечении к уголовной ответственности, статью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1997 года)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об отстранении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надзора от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да, то указать дату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применившего данную меру)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являлся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руководителем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учредителем микрофинансовой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период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один год до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 надзору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 исключении из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микрофинансовой организации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период работы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Привлекался ли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ответчика как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микрофинансовой организации,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разбирательства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оказания финансовых услуг 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дату,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организации-ответчика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 разбирательстве,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рассматриваемый вопрос и решение суда) 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информация,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 отношение к данному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произвольно)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уполномоченного органа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регулированию, контролю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произвести учетную регистрацию в качестве микрофинансовой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Место нахождения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(индекс, город, район, область,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(телефон, факс, адрес электронной почты, интернет-ресурс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Перечень направляемых документов, количество экземпляров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полностью несет ответственность за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прилагаемых к заявлению документов (информации).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при наличии - отчество,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на подачу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